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D0E91" w14:textId="51A6ED67" w:rsidR="00DB029D" w:rsidRPr="008B20ED" w:rsidRDefault="00DB029D" w:rsidP="00DB029D">
      <w:pPr>
        <w:pStyle w:val="Heading1"/>
        <w:spacing w:before="0" w:line="360" w:lineRule="auto"/>
        <w:rPr>
          <w:rFonts w:cs="Times New Roman"/>
          <w:b w:val="0"/>
          <w:bCs/>
          <w:color w:val="auto"/>
          <w:szCs w:val="28"/>
        </w:rPr>
      </w:pPr>
      <w:bookmarkStart w:id="0" w:name="_Toc173065422"/>
      <w:bookmarkStart w:id="1" w:name="_Toc174276093"/>
      <w:r w:rsidRPr="008B20ED">
        <w:rPr>
          <w:rFonts w:cs="Times New Roman"/>
          <w:bCs/>
          <w:color w:val="auto"/>
          <w:szCs w:val="28"/>
        </w:rPr>
        <w:t>DAFTAR PUSTAKA</w:t>
      </w:r>
      <w:bookmarkEnd w:id="0"/>
      <w:bookmarkEnd w:id="1"/>
    </w:p>
    <w:p w14:paraId="03249E75" w14:textId="77777777" w:rsidR="00DB029D" w:rsidRPr="001D35DC" w:rsidRDefault="00DB029D" w:rsidP="00DB029D">
      <w:pPr>
        <w:spacing w:after="0" w:line="360" w:lineRule="auto"/>
        <w:jc w:val="center"/>
        <w:rPr>
          <w:b/>
          <w:bCs/>
          <w:szCs w:val="24"/>
        </w:rPr>
      </w:pPr>
    </w:p>
    <w:bookmarkStart w:id="2" w:name="_Hlk170687679" w:displacedByCustomXml="next"/>
    <w:bookmarkStart w:id="3" w:name="_Hlk173714023" w:displacedByCustomXml="next"/>
    <w:sdt>
      <w:sdtPr>
        <w:rPr>
          <w:szCs w:val="24"/>
        </w:rPr>
        <w:tag w:val="MENDELEY_BIBLIOGRAPHY"/>
        <w:id w:val="-480768720"/>
        <w:placeholder>
          <w:docPart w:val="B16A62E2A8184C9C8FB11CCB638A7499"/>
        </w:placeholder>
      </w:sdtPr>
      <w:sdtContent>
        <w:bookmarkEnd w:id="2" w:displacedByCustomXml="prev"/>
        <w:p w14:paraId="61520E7D" w14:textId="77777777" w:rsidR="005F1C20" w:rsidRPr="00B150D8" w:rsidRDefault="005F1C20">
          <w:pPr>
            <w:autoSpaceDE w:val="0"/>
            <w:autoSpaceDN w:val="0"/>
            <w:ind w:hanging="480"/>
            <w:divId w:val="371661554"/>
            <w:rPr>
              <w:szCs w:val="24"/>
            </w:rPr>
          </w:pPr>
          <w:r w:rsidRPr="00B150D8">
            <w:rPr>
              <w:szCs w:val="24"/>
            </w:rPr>
            <w:t>Buku :</w:t>
          </w:r>
        </w:p>
        <w:p w14:paraId="40A027BD" w14:textId="0567270F" w:rsidR="002A4044" w:rsidRPr="00B150D8" w:rsidRDefault="002A4044">
          <w:pPr>
            <w:autoSpaceDE w:val="0"/>
            <w:autoSpaceDN w:val="0"/>
            <w:ind w:hanging="480"/>
            <w:divId w:val="371661554"/>
            <w:rPr>
              <w:rFonts w:eastAsia="Times New Roman"/>
              <w:kern w:val="0"/>
              <w:szCs w:val="24"/>
            </w:rPr>
          </w:pPr>
          <w:r w:rsidRPr="00B150D8">
            <w:rPr>
              <w:rFonts w:eastAsia="Times New Roman"/>
              <w:szCs w:val="24"/>
            </w:rPr>
            <w:t xml:space="preserve">Abidin, Z., Latif, M., &amp; Syukri, A. (2022). </w:t>
          </w:r>
          <w:r w:rsidRPr="00B150D8">
            <w:rPr>
              <w:rFonts w:eastAsia="Times New Roman"/>
              <w:i/>
              <w:iCs/>
              <w:szCs w:val="24"/>
            </w:rPr>
            <w:t>Pengembangan Karir: sebuah riset mengenai pengembangan karir yang diperoleh budaya akademik, kepemimpinan dan motivasi kerja</w:t>
          </w:r>
          <w:r w:rsidRPr="00B150D8">
            <w:rPr>
              <w:rFonts w:eastAsia="Times New Roman"/>
              <w:szCs w:val="24"/>
            </w:rPr>
            <w:t xml:space="preserve"> (Pertama). Zabags Qu Publish.</w:t>
          </w:r>
        </w:p>
        <w:p w14:paraId="5B2157B9" w14:textId="77777777" w:rsidR="002A4044" w:rsidRPr="00B150D8" w:rsidRDefault="002A4044">
          <w:pPr>
            <w:autoSpaceDE w:val="0"/>
            <w:autoSpaceDN w:val="0"/>
            <w:ind w:hanging="480"/>
            <w:divId w:val="1597833229"/>
            <w:rPr>
              <w:rFonts w:eastAsia="Times New Roman"/>
              <w:szCs w:val="24"/>
            </w:rPr>
          </w:pPr>
          <w:r w:rsidRPr="00B150D8">
            <w:rPr>
              <w:rFonts w:eastAsia="Times New Roman"/>
              <w:szCs w:val="24"/>
            </w:rPr>
            <w:t xml:space="preserve">Adhari, L. Z. (2020). </w:t>
          </w:r>
          <w:r w:rsidRPr="00B150D8">
            <w:rPr>
              <w:rFonts w:eastAsia="Times New Roman"/>
              <w:i/>
              <w:iCs/>
              <w:szCs w:val="24"/>
            </w:rPr>
            <w:t>Optimalisasi Kinerja Karyawan Menggunakan Pendekatan Knowledge Management &amp; Motivasi Kerja</w:t>
          </w:r>
          <w:r w:rsidRPr="00B150D8">
            <w:rPr>
              <w:rFonts w:eastAsia="Times New Roman"/>
              <w:szCs w:val="24"/>
            </w:rPr>
            <w:t>. CV Penerbit Qiara Media.</w:t>
          </w:r>
        </w:p>
        <w:p w14:paraId="13EEFE0D" w14:textId="77777777" w:rsidR="002A4044" w:rsidRPr="00B150D8" w:rsidRDefault="002A4044">
          <w:pPr>
            <w:autoSpaceDE w:val="0"/>
            <w:autoSpaceDN w:val="0"/>
            <w:ind w:hanging="480"/>
            <w:divId w:val="1405302172"/>
            <w:rPr>
              <w:rFonts w:eastAsia="Times New Roman"/>
              <w:szCs w:val="24"/>
            </w:rPr>
          </w:pPr>
          <w:r w:rsidRPr="00B150D8">
            <w:rPr>
              <w:rFonts w:eastAsia="Times New Roman"/>
              <w:szCs w:val="24"/>
            </w:rPr>
            <w:t xml:space="preserve">Andriani, D. A., &amp; et all. (2022). </w:t>
          </w:r>
          <w:r w:rsidRPr="00B150D8">
            <w:rPr>
              <w:rFonts w:eastAsia="Times New Roman"/>
              <w:i/>
              <w:iCs/>
              <w:szCs w:val="24"/>
            </w:rPr>
            <w:t>Manajemen Sumber Daya Manusia</w:t>
          </w:r>
          <w:r w:rsidRPr="00B150D8">
            <w:rPr>
              <w:rFonts w:eastAsia="Times New Roman"/>
              <w:szCs w:val="24"/>
            </w:rPr>
            <w:t>. CV. Tohar Media.</w:t>
          </w:r>
        </w:p>
        <w:p w14:paraId="34A3C44E" w14:textId="77777777" w:rsidR="002A4044" w:rsidRPr="00B150D8" w:rsidRDefault="002A4044">
          <w:pPr>
            <w:autoSpaceDE w:val="0"/>
            <w:autoSpaceDN w:val="0"/>
            <w:ind w:hanging="480"/>
            <w:divId w:val="421145043"/>
            <w:rPr>
              <w:rFonts w:eastAsia="Times New Roman"/>
              <w:szCs w:val="24"/>
            </w:rPr>
          </w:pPr>
          <w:r w:rsidRPr="00B150D8">
            <w:rPr>
              <w:rFonts w:eastAsia="Times New Roman"/>
              <w:szCs w:val="24"/>
            </w:rPr>
            <w:t xml:space="preserve">Asmoro, S. (2022). </w:t>
          </w:r>
          <w:r w:rsidRPr="00B150D8">
            <w:rPr>
              <w:rFonts w:eastAsia="Times New Roman"/>
              <w:i/>
              <w:iCs/>
              <w:szCs w:val="24"/>
            </w:rPr>
            <w:t>Terapi Self Healing Menggunakan Metode Expressive Writing Therapy Untuk Mengatasi Stres Kerja Perawat</w:t>
          </w:r>
          <w:r w:rsidRPr="00B150D8">
            <w:rPr>
              <w:rFonts w:eastAsia="Times New Roman"/>
              <w:szCs w:val="24"/>
            </w:rPr>
            <w:t xml:space="preserve"> (A. Susanto, Ed.). Pradina Pustaka.</w:t>
          </w:r>
        </w:p>
        <w:p w14:paraId="0FEAD436" w14:textId="77777777" w:rsidR="002A4044" w:rsidRPr="00B150D8" w:rsidRDefault="002A4044">
          <w:pPr>
            <w:autoSpaceDE w:val="0"/>
            <w:autoSpaceDN w:val="0"/>
            <w:ind w:hanging="480"/>
            <w:divId w:val="151453921"/>
            <w:rPr>
              <w:rFonts w:eastAsia="Times New Roman"/>
              <w:szCs w:val="24"/>
            </w:rPr>
          </w:pPr>
          <w:r w:rsidRPr="00B150D8">
            <w:rPr>
              <w:rFonts w:eastAsia="Times New Roman"/>
              <w:szCs w:val="24"/>
            </w:rPr>
            <w:t xml:space="preserve">Bairizki, A. (2020). </w:t>
          </w:r>
          <w:r w:rsidRPr="00B150D8">
            <w:rPr>
              <w:rFonts w:eastAsia="Times New Roman"/>
              <w:i/>
              <w:iCs/>
              <w:szCs w:val="24"/>
            </w:rPr>
            <w:t>Manajemen Sumber Daya Manusia (Tinjauan Strategis Berbasis Kompetensi)</w:t>
          </w:r>
          <w:r w:rsidRPr="00B150D8">
            <w:rPr>
              <w:rFonts w:eastAsia="Times New Roman"/>
              <w:szCs w:val="24"/>
            </w:rPr>
            <w:t>. Pustaka Askara.</w:t>
          </w:r>
        </w:p>
        <w:p w14:paraId="4CF8B95B" w14:textId="77777777" w:rsidR="002A4044" w:rsidRPr="00B150D8" w:rsidRDefault="002A4044">
          <w:pPr>
            <w:autoSpaceDE w:val="0"/>
            <w:autoSpaceDN w:val="0"/>
            <w:ind w:hanging="480"/>
            <w:divId w:val="1770075304"/>
            <w:rPr>
              <w:rFonts w:eastAsia="Times New Roman"/>
              <w:szCs w:val="24"/>
            </w:rPr>
          </w:pPr>
          <w:r w:rsidRPr="00B150D8">
            <w:rPr>
              <w:rFonts w:eastAsia="Times New Roman"/>
              <w:szCs w:val="24"/>
            </w:rPr>
            <w:t xml:space="preserve">Dirhamsyah. (2021). </w:t>
          </w:r>
          <w:r w:rsidRPr="00B150D8">
            <w:rPr>
              <w:rFonts w:eastAsia="Times New Roman"/>
              <w:i/>
              <w:iCs/>
              <w:szCs w:val="24"/>
            </w:rPr>
            <w:t>Kepemimpinan dan Motivasi Kerja.</w:t>
          </w:r>
          <w:r w:rsidRPr="00B150D8">
            <w:rPr>
              <w:rFonts w:eastAsia="Times New Roman"/>
              <w:szCs w:val="24"/>
            </w:rPr>
            <w:t xml:space="preserve"> CV. Azka Pustaka.</w:t>
          </w:r>
        </w:p>
        <w:p w14:paraId="78511F05" w14:textId="77777777" w:rsidR="002A4044" w:rsidRPr="00B150D8" w:rsidRDefault="002A4044">
          <w:pPr>
            <w:autoSpaceDE w:val="0"/>
            <w:autoSpaceDN w:val="0"/>
            <w:ind w:hanging="480"/>
            <w:divId w:val="365376799"/>
            <w:rPr>
              <w:rFonts w:eastAsia="Times New Roman"/>
              <w:szCs w:val="24"/>
            </w:rPr>
          </w:pPr>
          <w:r w:rsidRPr="00B150D8">
            <w:rPr>
              <w:rFonts w:eastAsia="Times New Roman"/>
              <w:szCs w:val="24"/>
            </w:rPr>
            <w:t xml:space="preserve">Evinita, L. L., &amp; Kambey, J. P. (2022). </w:t>
          </w:r>
          <w:r w:rsidRPr="00B150D8">
            <w:rPr>
              <w:rFonts w:eastAsia="Times New Roman"/>
              <w:i/>
              <w:iCs/>
              <w:szCs w:val="24"/>
            </w:rPr>
            <w:t>Peningkatan Kinerja Pelayanan Publik Berdasarkan Pegembangan Karir, Kompensasi dan Minat pegawai</w:t>
          </w:r>
          <w:r w:rsidRPr="00B150D8">
            <w:rPr>
              <w:rFonts w:eastAsia="Times New Roman"/>
              <w:szCs w:val="24"/>
            </w:rPr>
            <w:t>. CV. Bintang Semesta Media.</w:t>
          </w:r>
        </w:p>
        <w:p w14:paraId="7215D71E" w14:textId="77777777" w:rsidR="002A4044" w:rsidRPr="00B150D8" w:rsidRDefault="002A4044">
          <w:pPr>
            <w:autoSpaceDE w:val="0"/>
            <w:autoSpaceDN w:val="0"/>
            <w:ind w:hanging="480"/>
            <w:divId w:val="934675074"/>
            <w:rPr>
              <w:rFonts w:eastAsia="Times New Roman"/>
              <w:szCs w:val="24"/>
            </w:rPr>
          </w:pPr>
          <w:r w:rsidRPr="00B150D8">
            <w:rPr>
              <w:rFonts w:eastAsia="Times New Roman"/>
              <w:szCs w:val="24"/>
            </w:rPr>
            <w:t xml:space="preserve">Ghozali, I. (2021). </w:t>
          </w:r>
          <w:r w:rsidRPr="00B150D8">
            <w:rPr>
              <w:rFonts w:eastAsia="Times New Roman"/>
              <w:i/>
              <w:iCs/>
              <w:szCs w:val="24"/>
            </w:rPr>
            <w:t>Partial least squares konsep, teknik dan aplikasi menggunakan program SmartPLS 3.0 untuk penelitian empiris</w:t>
          </w:r>
          <w:r w:rsidRPr="00B150D8">
            <w:rPr>
              <w:rFonts w:eastAsia="Times New Roman"/>
              <w:szCs w:val="24"/>
            </w:rPr>
            <w:t xml:space="preserve"> (3rd ed.). Badan Penerbit Universitas Diponegoro Semarang.</w:t>
          </w:r>
        </w:p>
        <w:p w14:paraId="4AEA9408" w14:textId="77777777" w:rsidR="002A4044" w:rsidRPr="00B150D8" w:rsidRDefault="002A4044">
          <w:pPr>
            <w:autoSpaceDE w:val="0"/>
            <w:autoSpaceDN w:val="0"/>
            <w:ind w:hanging="480"/>
            <w:divId w:val="494227913"/>
            <w:rPr>
              <w:rFonts w:eastAsia="Times New Roman"/>
              <w:szCs w:val="24"/>
            </w:rPr>
          </w:pPr>
          <w:r w:rsidRPr="00B150D8">
            <w:rPr>
              <w:rFonts w:eastAsia="Times New Roman"/>
              <w:szCs w:val="24"/>
            </w:rPr>
            <w:t xml:space="preserve">Ghozali, I., &amp; Latan, H. (2020). </w:t>
          </w:r>
          <w:r w:rsidRPr="00B150D8">
            <w:rPr>
              <w:rFonts w:eastAsia="Times New Roman"/>
              <w:i/>
              <w:iCs/>
              <w:szCs w:val="24"/>
            </w:rPr>
            <w:t xml:space="preserve">Partial Least Squares: Konsep, Teknik, dan Aplikasi Menggunakan Program SmartPLS 3.0 </w:t>
          </w:r>
          <w:r w:rsidRPr="00B150D8">
            <w:rPr>
              <w:rFonts w:eastAsia="Times New Roman"/>
              <w:szCs w:val="24"/>
            </w:rPr>
            <w:t>(2nd ed.). Badan Penerbit Universitas Diponegoro Semarang.</w:t>
          </w:r>
        </w:p>
        <w:p w14:paraId="243DD3BF" w14:textId="77777777" w:rsidR="002A4044" w:rsidRPr="00B150D8" w:rsidRDefault="002A4044">
          <w:pPr>
            <w:autoSpaceDE w:val="0"/>
            <w:autoSpaceDN w:val="0"/>
            <w:ind w:hanging="480"/>
            <w:divId w:val="1445811202"/>
            <w:rPr>
              <w:rFonts w:eastAsia="Times New Roman"/>
              <w:szCs w:val="24"/>
            </w:rPr>
          </w:pPr>
          <w:r w:rsidRPr="00B150D8">
            <w:rPr>
              <w:rFonts w:eastAsia="Times New Roman"/>
              <w:szCs w:val="24"/>
            </w:rPr>
            <w:t xml:space="preserve">Hamzah, B. Uno. (2023). </w:t>
          </w:r>
          <w:r w:rsidRPr="00B150D8">
            <w:rPr>
              <w:rFonts w:eastAsia="Times New Roman"/>
              <w:i/>
              <w:iCs/>
              <w:szCs w:val="24"/>
            </w:rPr>
            <w:t>Teori Motivasi dan Pengukuran: Analisis dibidang pendidikan</w:t>
          </w:r>
          <w:r w:rsidRPr="00B150D8">
            <w:rPr>
              <w:rFonts w:eastAsia="Times New Roman"/>
              <w:szCs w:val="24"/>
            </w:rPr>
            <w:t>. PT. Bumi Aksara.</w:t>
          </w:r>
        </w:p>
        <w:p w14:paraId="72F0FBE2" w14:textId="77777777" w:rsidR="002A4044" w:rsidRPr="00B150D8" w:rsidRDefault="002A4044">
          <w:pPr>
            <w:autoSpaceDE w:val="0"/>
            <w:autoSpaceDN w:val="0"/>
            <w:ind w:hanging="480"/>
            <w:divId w:val="407313362"/>
            <w:rPr>
              <w:rFonts w:eastAsia="Times New Roman"/>
              <w:szCs w:val="24"/>
            </w:rPr>
          </w:pPr>
          <w:r w:rsidRPr="00B150D8">
            <w:rPr>
              <w:rFonts w:eastAsia="Times New Roman"/>
              <w:szCs w:val="24"/>
            </w:rPr>
            <w:t xml:space="preserve">Harahap, G. M. et all. (2023). </w:t>
          </w:r>
          <w:r w:rsidRPr="00B150D8">
            <w:rPr>
              <w:rFonts w:eastAsia="Times New Roman"/>
              <w:i/>
              <w:iCs/>
              <w:szCs w:val="24"/>
            </w:rPr>
            <w:t>Pengembangan SDM</w:t>
          </w:r>
          <w:r w:rsidRPr="00B150D8">
            <w:rPr>
              <w:rFonts w:eastAsia="Times New Roman"/>
              <w:szCs w:val="24"/>
            </w:rPr>
            <w:t>. Sarda Kurnia Pustaka dan Penulis.</w:t>
          </w:r>
        </w:p>
        <w:p w14:paraId="21FC0178" w14:textId="77777777" w:rsidR="002A4044" w:rsidRPr="00B150D8" w:rsidRDefault="002A4044">
          <w:pPr>
            <w:autoSpaceDE w:val="0"/>
            <w:autoSpaceDN w:val="0"/>
            <w:ind w:hanging="480"/>
            <w:divId w:val="1496604704"/>
            <w:rPr>
              <w:rFonts w:eastAsia="Times New Roman"/>
              <w:szCs w:val="24"/>
            </w:rPr>
          </w:pPr>
          <w:r w:rsidRPr="00B150D8">
            <w:rPr>
              <w:rFonts w:eastAsia="Times New Roman"/>
              <w:szCs w:val="24"/>
            </w:rPr>
            <w:t xml:space="preserve">Hasibuan, H. M. (2019). </w:t>
          </w:r>
          <w:r w:rsidRPr="00B150D8">
            <w:rPr>
              <w:rFonts w:eastAsia="Times New Roman"/>
              <w:i/>
              <w:iCs/>
              <w:szCs w:val="24"/>
            </w:rPr>
            <w:t>Manajemen Sumberdaya Manusia</w:t>
          </w:r>
          <w:r w:rsidRPr="00B150D8">
            <w:rPr>
              <w:rFonts w:eastAsia="Times New Roman"/>
              <w:szCs w:val="24"/>
            </w:rPr>
            <w:t>. Bumi Aksara.</w:t>
          </w:r>
        </w:p>
        <w:p w14:paraId="19A6A921" w14:textId="77777777" w:rsidR="002A4044" w:rsidRPr="00B150D8" w:rsidRDefault="002A4044">
          <w:pPr>
            <w:autoSpaceDE w:val="0"/>
            <w:autoSpaceDN w:val="0"/>
            <w:ind w:hanging="480"/>
            <w:divId w:val="972641663"/>
            <w:rPr>
              <w:rFonts w:eastAsia="Times New Roman"/>
              <w:szCs w:val="24"/>
            </w:rPr>
          </w:pPr>
          <w:r w:rsidRPr="00B150D8">
            <w:rPr>
              <w:rFonts w:eastAsia="Times New Roman"/>
              <w:szCs w:val="24"/>
            </w:rPr>
            <w:t xml:space="preserve">Noor, Thamrin M dan Prasetyo, &amp; Deky. (2023). </w:t>
          </w:r>
          <w:r w:rsidRPr="00B150D8">
            <w:rPr>
              <w:rFonts w:eastAsia="Times New Roman"/>
              <w:i/>
              <w:iCs/>
              <w:szCs w:val="24"/>
            </w:rPr>
            <w:t>Manajemen Sumber Daya Manusia Berbasis Interpreneurship</w:t>
          </w:r>
          <w:r w:rsidRPr="00B150D8">
            <w:rPr>
              <w:rFonts w:eastAsia="Times New Roman"/>
              <w:szCs w:val="24"/>
            </w:rPr>
            <w:t xml:space="preserve"> (H. Susanto, Ed.). CV. Azka Pustaka.</w:t>
          </w:r>
        </w:p>
        <w:p w14:paraId="7580CE07" w14:textId="77777777" w:rsidR="00816A41" w:rsidRDefault="00816A41">
          <w:pPr>
            <w:autoSpaceDE w:val="0"/>
            <w:autoSpaceDN w:val="0"/>
            <w:ind w:left="960" w:hanging="480"/>
            <w:divId w:val="997735607"/>
            <w:rPr>
              <w:rFonts w:eastAsia="Times New Roman"/>
              <w:szCs w:val="24"/>
            </w:rPr>
            <w:sectPr w:rsidR="00816A41" w:rsidSect="008B20ED">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1843" w:header="709" w:footer="709" w:gutter="0"/>
              <w:pgNumType w:start="67"/>
              <w:cols w:space="708"/>
              <w:titlePg/>
              <w:docGrid w:linePitch="360"/>
            </w:sectPr>
          </w:pPr>
        </w:p>
        <w:p w14:paraId="568DF2EA" w14:textId="0E051EF1" w:rsidR="002A4044" w:rsidRPr="00B150D8" w:rsidRDefault="002A4044">
          <w:pPr>
            <w:autoSpaceDE w:val="0"/>
            <w:autoSpaceDN w:val="0"/>
            <w:ind w:hanging="480"/>
            <w:divId w:val="997735607"/>
            <w:rPr>
              <w:rFonts w:eastAsia="Times New Roman"/>
              <w:szCs w:val="24"/>
            </w:rPr>
          </w:pPr>
          <w:r w:rsidRPr="00B150D8">
            <w:rPr>
              <w:rFonts w:eastAsia="Times New Roman"/>
              <w:szCs w:val="24"/>
            </w:rPr>
            <w:lastRenderedPageBreak/>
            <w:t xml:space="preserve">Nuraini, B. (2023). </w:t>
          </w:r>
          <w:r w:rsidRPr="00B150D8">
            <w:rPr>
              <w:rFonts w:eastAsia="Times New Roman"/>
              <w:i/>
              <w:iCs/>
              <w:szCs w:val="24"/>
            </w:rPr>
            <w:t>Strategi Meningkatkan Kinerja pegawai: Pendekatan Terpadu Kompetensi, Motivasi, Dan Budaya Organisasi. Kota Waringin Timur</w:t>
          </w:r>
          <w:r w:rsidRPr="00B150D8">
            <w:rPr>
              <w:rFonts w:eastAsia="Times New Roman"/>
              <w:szCs w:val="24"/>
            </w:rPr>
            <w:t xml:space="preserve"> (A. dan I. A. Pranadani, Ed.). PT. Asadel Liamsindo Teknologi.</w:t>
          </w:r>
        </w:p>
        <w:p w14:paraId="6B9BAA64" w14:textId="248942B2" w:rsidR="002A4044" w:rsidRPr="00B150D8" w:rsidRDefault="002A4044" w:rsidP="00955A7D">
          <w:pPr>
            <w:autoSpaceDE w:val="0"/>
            <w:autoSpaceDN w:val="0"/>
            <w:ind w:hanging="480"/>
            <w:divId w:val="1640840102"/>
            <w:rPr>
              <w:rFonts w:eastAsia="Times New Roman"/>
              <w:szCs w:val="24"/>
            </w:rPr>
          </w:pPr>
          <w:r w:rsidRPr="00B150D8">
            <w:rPr>
              <w:rFonts w:eastAsia="Times New Roman"/>
              <w:szCs w:val="24"/>
            </w:rPr>
            <w:t xml:space="preserve">P. Robbins, S., &amp; A.Judge, T. (2022). </w:t>
          </w:r>
          <w:r w:rsidRPr="00B150D8">
            <w:rPr>
              <w:rFonts w:eastAsia="Times New Roman"/>
              <w:i/>
              <w:iCs/>
              <w:szCs w:val="24"/>
            </w:rPr>
            <w:t>Organizational Behavior</w:t>
          </w:r>
          <w:r w:rsidRPr="00B150D8">
            <w:rPr>
              <w:rFonts w:eastAsia="Times New Roman"/>
              <w:szCs w:val="24"/>
            </w:rPr>
            <w:t xml:space="preserve"> (18th ed.). Pearson Education.</w:t>
          </w:r>
        </w:p>
        <w:p w14:paraId="4DE4BF94" w14:textId="77777777" w:rsidR="002A4044" w:rsidRPr="00B150D8" w:rsidRDefault="002A4044">
          <w:pPr>
            <w:autoSpaceDE w:val="0"/>
            <w:autoSpaceDN w:val="0"/>
            <w:ind w:hanging="480"/>
            <w:divId w:val="1543134451"/>
            <w:rPr>
              <w:rFonts w:eastAsia="Times New Roman"/>
              <w:szCs w:val="24"/>
            </w:rPr>
          </w:pPr>
          <w:r w:rsidRPr="00B150D8">
            <w:rPr>
              <w:rFonts w:eastAsia="Times New Roman"/>
              <w:szCs w:val="24"/>
            </w:rPr>
            <w:t xml:space="preserve">Rerung, R. R. (2019). </w:t>
          </w:r>
          <w:r w:rsidRPr="00B150D8">
            <w:rPr>
              <w:rFonts w:eastAsia="Times New Roman"/>
              <w:i/>
              <w:iCs/>
              <w:szCs w:val="24"/>
            </w:rPr>
            <w:t>Peningkatan Kinerja Karyawan Melalui Employee Engagement Dan Organizational Citizenship Behavior.</w:t>
          </w:r>
          <w:r w:rsidRPr="00B150D8">
            <w:rPr>
              <w:rFonts w:eastAsia="Times New Roman"/>
              <w:szCs w:val="24"/>
            </w:rPr>
            <w:t xml:space="preserve"> CV. Media Sains Indonesia.</w:t>
          </w:r>
        </w:p>
        <w:p w14:paraId="170A00FD" w14:textId="77777777" w:rsidR="002A4044" w:rsidRPr="00B150D8" w:rsidRDefault="002A4044">
          <w:pPr>
            <w:autoSpaceDE w:val="0"/>
            <w:autoSpaceDN w:val="0"/>
            <w:ind w:hanging="480"/>
            <w:divId w:val="1248198978"/>
            <w:rPr>
              <w:rFonts w:eastAsia="Times New Roman"/>
              <w:szCs w:val="24"/>
            </w:rPr>
          </w:pPr>
          <w:r w:rsidRPr="00B150D8">
            <w:rPr>
              <w:rFonts w:eastAsia="Times New Roman"/>
              <w:szCs w:val="24"/>
            </w:rPr>
            <w:t xml:space="preserve">Septiawan, B., Masrunik, E., &amp; Rizal. (2020). </w:t>
          </w:r>
          <w:r w:rsidRPr="00B150D8">
            <w:rPr>
              <w:rFonts w:eastAsia="Times New Roman"/>
              <w:i/>
              <w:iCs/>
              <w:szCs w:val="24"/>
            </w:rPr>
            <w:t>Motivasi Kerja dab generasi Z (Teori dan Penerapan)</w:t>
          </w:r>
          <w:r w:rsidRPr="00B150D8">
            <w:rPr>
              <w:rFonts w:eastAsia="Times New Roman"/>
              <w:szCs w:val="24"/>
            </w:rPr>
            <w:t>. Zaida Digital Publishing.</w:t>
          </w:r>
        </w:p>
        <w:p w14:paraId="75D4AB18" w14:textId="77777777" w:rsidR="002A4044" w:rsidRPr="00B150D8" w:rsidRDefault="002A4044">
          <w:pPr>
            <w:autoSpaceDE w:val="0"/>
            <w:autoSpaceDN w:val="0"/>
            <w:ind w:hanging="480"/>
            <w:divId w:val="250550318"/>
            <w:rPr>
              <w:rFonts w:eastAsia="Times New Roman"/>
              <w:szCs w:val="24"/>
            </w:rPr>
          </w:pPr>
          <w:r w:rsidRPr="00B150D8">
            <w:rPr>
              <w:rFonts w:eastAsia="Times New Roman"/>
              <w:szCs w:val="24"/>
            </w:rPr>
            <w:t xml:space="preserve">Silaen, N. R. (2021). </w:t>
          </w:r>
          <w:r w:rsidRPr="00B150D8">
            <w:rPr>
              <w:rFonts w:eastAsia="Times New Roman"/>
              <w:i/>
              <w:iCs/>
              <w:szCs w:val="24"/>
            </w:rPr>
            <w:t>Kinerja Karyawan</w:t>
          </w:r>
          <w:r w:rsidRPr="00B150D8">
            <w:rPr>
              <w:rFonts w:eastAsia="Times New Roman"/>
              <w:szCs w:val="24"/>
            </w:rPr>
            <w:t>. Widina Bhakti Persada.</w:t>
          </w:r>
        </w:p>
        <w:p w14:paraId="7AB4B8F8" w14:textId="77777777" w:rsidR="002A4044" w:rsidRPr="00B150D8" w:rsidRDefault="002A4044">
          <w:pPr>
            <w:autoSpaceDE w:val="0"/>
            <w:autoSpaceDN w:val="0"/>
            <w:ind w:hanging="480"/>
            <w:divId w:val="1080106380"/>
            <w:rPr>
              <w:rFonts w:eastAsia="Times New Roman"/>
              <w:szCs w:val="24"/>
            </w:rPr>
          </w:pPr>
          <w:r w:rsidRPr="00B150D8">
            <w:rPr>
              <w:rFonts w:eastAsia="Times New Roman"/>
              <w:szCs w:val="24"/>
            </w:rPr>
            <w:t xml:space="preserve">Sinambela, L. Poltak. (2019). </w:t>
          </w:r>
          <w:r w:rsidRPr="00B150D8">
            <w:rPr>
              <w:rFonts w:eastAsia="Times New Roman"/>
              <w:i/>
              <w:iCs/>
              <w:szCs w:val="24"/>
            </w:rPr>
            <w:t>Manajemen Sumber Daya Manusia</w:t>
          </w:r>
          <w:r w:rsidRPr="00B150D8">
            <w:rPr>
              <w:rFonts w:eastAsia="Times New Roman"/>
              <w:szCs w:val="24"/>
            </w:rPr>
            <w:t>. PT. Bumi Aksara.</w:t>
          </w:r>
        </w:p>
        <w:p w14:paraId="0228E8AD" w14:textId="77777777" w:rsidR="002A4044" w:rsidRPr="00B150D8" w:rsidRDefault="002A4044">
          <w:pPr>
            <w:autoSpaceDE w:val="0"/>
            <w:autoSpaceDN w:val="0"/>
            <w:ind w:hanging="480"/>
            <w:divId w:val="1003245018"/>
            <w:rPr>
              <w:rFonts w:eastAsia="Times New Roman"/>
              <w:szCs w:val="24"/>
            </w:rPr>
          </w:pPr>
          <w:r w:rsidRPr="00B150D8">
            <w:rPr>
              <w:rFonts w:eastAsia="Times New Roman"/>
              <w:szCs w:val="24"/>
            </w:rPr>
            <w:t xml:space="preserve">Sugiyono. (2018). </w:t>
          </w:r>
          <w:r w:rsidRPr="00B150D8">
            <w:rPr>
              <w:rFonts w:eastAsia="Times New Roman"/>
              <w:i/>
              <w:iCs/>
              <w:szCs w:val="24"/>
            </w:rPr>
            <w:t>Metode Penelitian Kuantitatif, Kualitatif, dan R&amp;D</w:t>
          </w:r>
          <w:r w:rsidRPr="00B150D8">
            <w:rPr>
              <w:rFonts w:eastAsia="Times New Roman"/>
              <w:szCs w:val="24"/>
            </w:rPr>
            <w:t>. CV.  Alfabeta.</w:t>
          </w:r>
        </w:p>
        <w:p w14:paraId="7672DB95" w14:textId="77777777" w:rsidR="002A4044" w:rsidRPr="00B150D8" w:rsidRDefault="002A4044">
          <w:pPr>
            <w:autoSpaceDE w:val="0"/>
            <w:autoSpaceDN w:val="0"/>
            <w:ind w:hanging="480"/>
            <w:divId w:val="1126391463"/>
            <w:rPr>
              <w:rFonts w:eastAsia="Times New Roman"/>
              <w:szCs w:val="24"/>
            </w:rPr>
          </w:pPr>
          <w:r w:rsidRPr="00B150D8">
            <w:rPr>
              <w:rFonts w:eastAsia="Times New Roman"/>
              <w:szCs w:val="24"/>
            </w:rPr>
            <w:t xml:space="preserve">Sugiyono. (2019). </w:t>
          </w:r>
          <w:r w:rsidRPr="00B150D8">
            <w:rPr>
              <w:rFonts w:eastAsia="Times New Roman"/>
              <w:i/>
              <w:iCs/>
              <w:szCs w:val="24"/>
            </w:rPr>
            <w:t>Statistik untuk penelitian</w:t>
          </w:r>
          <w:r w:rsidRPr="00B150D8">
            <w:rPr>
              <w:rFonts w:eastAsia="Times New Roman"/>
              <w:szCs w:val="24"/>
            </w:rPr>
            <w:t>. CV. Alfabeta.</w:t>
          </w:r>
        </w:p>
        <w:p w14:paraId="2F5EDFD0" w14:textId="77777777" w:rsidR="002A4044" w:rsidRPr="00B150D8" w:rsidRDefault="002A4044">
          <w:pPr>
            <w:autoSpaceDE w:val="0"/>
            <w:autoSpaceDN w:val="0"/>
            <w:ind w:hanging="480"/>
            <w:divId w:val="428546969"/>
            <w:rPr>
              <w:rFonts w:eastAsia="Times New Roman"/>
              <w:szCs w:val="24"/>
            </w:rPr>
          </w:pPr>
          <w:r w:rsidRPr="00B150D8">
            <w:rPr>
              <w:rFonts w:eastAsia="Times New Roman"/>
              <w:szCs w:val="24"/>
            </w:rPr>
            <w:t xml:space="preserve">Sugiyono. (2020). </w:t>
          </w:r>
          <w:r w:rsidRPr="00B150D8">
            <w:rPr>
              <w:rFonts w:eastAsia="Times New Roman"/>
              <w:i/>
              <w:iCs/>
              <w:szCs w:val="24"/>
            </w:rPr>
            <w:t>Metode Penelitian Kuantitatif, Kualitatif, dan R&amp;D (2nd ed)</w:t>
          </w:r>
          <w:r w:rsidRPr="00B150D8">
            <w:rPr>
              <w:rFonts w:eastAsia="Times New Roman"/>
              <w:szCs w:val="24"/>
            </w:rPr>
            <w:t>. CV. Alfabeta.</w:t>
          </w:r>
        </w:p>
        <w:p w14:paraId="65BD02B4" w14:textId="77777777" w:rsidR="002A4044" w:rsidRPr="00B150D8" w:rsidRDefault="002A4044">
          <w:pPr>
            <w:autoSpaceDE w:val="0"/>
            <w:autoSpaceDN w:val="0"/>
            <w:ind w:hanging="480"/>
            <w:divId w:val="552084265"/>
            <w:rPr>
              <w:rFonts w:eastAsia="Times New Roman"/>
              <w:szCs w:val="24"/>
            </w:rPr>
          </w:pPr>
          <w:r w:rsidRPr="00B150D8">
            <w:rPr>
              <w:rFonts w:eastAsia="Times New Roman"/>
              <w:szCs w:val="24"/>
            </w:rPr>
            <w:t xml:space="preserve">Sugiyono. (2021). </w:t>
          </w:r>
          <w:r w:rsidRPr="00B150D8">
            <w:rPr>
              <w:rFonts w:eastAsia="Times New Roman"/>
              <w:i/>
              <w:iCs/>
              <w:szCs w:val="24"/>
            </w:rPr>
            <w:t>Metode Penelitian Kuantitatif, Kualitatif, dan R&amp;D (2nd ed)</w:t>
          </w:r>
          <w:r w:rsidRPr="00B150D8">
            <w:rPr>
              <w:rFonts w:eastAsia="Times New Roman"/>
              <w:szCs w:val="24"/>
            </w:rPr>
            <w:t>. CV. Alfabeta.</w:t>
          </w:r>
        </w:p>
        <w:p w14:paraId="1F1DB2EC" w14:textId="77777777" w:rsidR="002A4044" w:rsidRPr="00B150D8" w:rsidRDefault="002A4044">
          <w:pPr>
            <w:autoSpaceDE w:val="0"/>
            <w:autoSpaceDN w:val="0"/>
            <w:ind w:hanging="480"/>
            <w:divId w:val="2075544095"/>
            <w:rPr>
              <w:rFonts w:eastAsia="Times New Roman"/>
              <w:szCs w:val="24"/>
            </w:rPr>
          </w:pPr>
          <w:r w:rsidRPr="00B150D8">
            <w:rPr>
              <w:rFonts w:eastAsia="Times New Roman"/>
              <w:szCs w:val="24"/>
            </w:rPr>
            <w:t xml:space="preserve">Sugiyono. (2022). </w:t>
          </w:r>
          <w:r w:rsidRPr="00B150D8">
            <w:rPr>
              <w:rFonts w:eastAsia="Times New Roman"/>
              <w:i/>
              <w:iCs/>
              <w:szCs w:val="24"/>
            </w:rPr>
            <w:t>Metode Penelitian Kuantitatif</w:t>
          </w:r>
          <w:r w:rsidRPr="00B150D8">
            <w:rPr>
              <w:rFonts w:eastAsia="Times New Roman"/>
              <w:szCs w:val="24"/>
            </w:rPr>
            <w:t>. Alfabeta.</w:t>
          </w:r>
        </w:p>
        <w:p w14:paraId="5165C10E" w14:textId="77777777" w:rsidR="002A4044" w:rsidRPr="00B150D8" w:rsidRDefault="002A4044">
          <w:pPr>
            <w:autoSpaceDE w:val="0"/>
            <w:autoSpaceDN w:val="0"/>
            <w:ind w:hanging="480"/>
            <w:divId w:val="2138714284"/>
            <w:rPr>
              <w:rFonts w:eastAsia="Times New Roman"/>
              <w:szCs w:val="24"/>
            </w:rPr>
          </w:pPr>
          <w:r w:rsidRPr="00B150D8">
            <w:rPr>
              <w:rFonts w:eastAsia="Times New Roman"/>
              <w:szCs w:val="24"/>
            </w:rPr>
            <w:t xml:space="preserve">Surajiyo, N., &amp; Paleni, H. (2020). </w:t>
          </w:r>
          <w:r w:rsidRPr="00B150D8">
            <w:rPr>
              <w:rFonts w:eastAsia="Times New Roman"/>
              <w:i/>
              <w:iCs/>
              <w:szCs w:val="24"/>
            </w:rPr>
            <w:t>Penelitian Sumber Daya Manusia, Pengertian, Teori Dan Aplikasi (Menggunakan Ibm Spss 22 For Windows)</w:t>
          </w:r>
          <w:r w:rsidRPr="00B150D8">
            <w:rPr>
              <w:rFonts w:eastAsia="Times New Roman"/>
              <w:szCs w:val="24"/>
            </w:rPr>
            <w:t xml:space="preserve"> (Pertama). Deepublish.</w:t>
          </w:r>
        </w:p>
        <w:p w14:paraId="2EA9ABBF" w14:textId="77777777" w:rsidR="002A4044" w:rsidRPr="00B150D8" w:rsidRDefault="002A4044">
          <w:pPr>
            <w:autoSpaceDE w:val="0"/>
            <w:autoSpaceDN w:val="0"/>
            <w:ind w:hanging="480"/>
            <w:divId w:val="1017847559"/>
            <w:rPr>
              <w:rFonts w:eastAsia="Times New Roman"/>
              <w:szCs w:val="24"/>
            </w:rPr>
          </w:pPr>
          <w:r w:rsidRPr="00B150D8">
            <w:rPr>
              <w:rFonts w:eastAsia="Times New Roman"/>
              <w:szCs w:val="24"/>
            </w:rPr>
            <w:t xml:space="preserve">Tiong, P. (2023). </w:t>
          </w:r>
          <w:r w:rsidRPr="00B150D8">
            <w:rPr>
              <w:rFonts w:eastAsia="Times New Roman"/>
              <w:i/>
              <w:iCs/>
              <w:szCs w:val="24"/>
            </w:rPr>
            <w:t>Manajemen Sumber Daya Manusia (MSDM) Teori dan Praktik</w:t>
          </w:r>
          <w:r w:rsidRPr="00B150D8">
            <w:rPr>
              <w:rFonts w:eastAsia="Times New Roman"/>
              <w:szCs w:val="24"/>
            </w:rPr>
            <w:t xml:space="preserve"> (Deepublish Digita).</w:t>
          </w:r>
        </w:p>
        <w:p w14:paraId="19767E91" w14:textId="77777777" w:rsidR="002A4044" w:rsidRPr="00B150D8" w:rsidRDefault="002A4044">
          <w:pPr>
            <w:autoSpaceDE w:val="0"/>
            <w:autoSpaceDN w:val="0"/>
            <w:ind w:hanging="480"/>
            <w:divId w:val="2123181226"/>
            <w:rPr>
              <w:rFonts w:eastAsia="Times New Roman"/>
              <w:szCs w:val="24"/>
            </w:rPr>
          </w:pPr>
          <w:r w:rsidRPr="00B150D8">
            <w:rPr>
              <w:rFonts w:eastAsia="Times New Roman"/>
              <w:szCs w:val="24"/>
            </w:rPr>
            <w:t xml:space="preserve">Yulistiyonol, A., Kurniawati, E., Kustiawan, D., Sari, D. H., Marlina, L., Hikmah, Saefullah, E., Wiyono, A. S., &amp; Putra, A. R. (2021). </w:t>
          </w:r>
          <w:r w:rsidRPr="00B150D8">
            <w:rPr>
              <w:rFonts w:eastAsia="Times New Roman"/>
              <w:i/>
              <w:iCs/>
              <w:szCs w:val="24"/>
            </w:rPr>
            <w:t>Manajemen Sumber Daya Manusia</w:t>
          </w:r>
          <w:r w:rsidRPr="00B150D8">
            <w:rPr>
              <w:rFonts w:eastAsia="Times New Roman"/>
              <w:szCs w:val="24"/>
            </w:rPr>
            <w:t xml:space="preserve"> (Pertama). Penerbit Insania.</w:t>
          </w:r>
        </w:p>
        <w:p w14:paraId="71E250B2" w14:textId="77777777" w:rsidR="002A4044" w:rsidRPr="00B150D8" w:rsidRDefault="002A4044">
          <w:pPr>
            <w:autoSpaceDE w:val="0"/>
            <w:autoSpaceDN w:val="0"/>
            <w:ind w:hanging="480"/>
            <w:divId w:val="1810659875"/>
            <w:rPr>
              <w:rFonts w:eastAsia="Times New Roman"/>
              <w:szCs w:val="24"/>
            </w:rPr>
          </w:pPr>
          <w:r w:rsidRPr="00B150D8">
            <w:rPr>
              <w:rFonts w:eastAsia="Times New Roman"/>
              <w:szCs w:val="24"/>
            </w:rPr>
            <w:t xml:space="preserve">Zainal, Henni dan Ashar, &amp; Andi Idham Danal. (2023). </w:t>
          </w:r>
          <w:r w:rsidRPr="00B150D8">
            <w:rPr>
              <w:rFonts w:eastAsia="Times New Roman"/>
              <w:i/>
              <w:iCs/>
              <w:szCs w:val="24"/>
            </w:rPr>
            <w:t>Stres Kerja</w:t>
          </w:r>
          <w:r w:rsidRPr="00B150D8">
            <w:rPr>
              <w:rFonts w:eastAsia="Times New Roman"/>
              <w:szCs w:val="24"/>
            </w:rPr>
            <w:t xml:space="preserve"> (Efitra, Ed.). PT. Sonpedia Publishing Indonesia.</w:t>
          </w:r>
        </w:p>
        <w:p w14:paraId="4C627783" w14:textId="716D3368" w:rsidR="00955A7D" w:rsidRDefault="00955A7D">
          <w:pPr>
            <w:autoSpaceDE w:val="0"/>
            <w:autoSpaceDN w:val="0"/>
            <w:ind w:hanging="480"/>
            <w:divId w:val="1810659875"/>
            <w:rPr>
              <w:rFonts w:eastAsia="Times New Roman"/>
              <w:szCs w:val="24"/>
            </w:rPr>
          </w:pPr>
        </w:p>
        <w:p w14:paraId="055A1592" w14:textId="6BFA2E05" w:rsidR="005D467D" w:rsidRDefault="005D467D">
          <w:pPr>
            <w:autoSpaceDE w:val="0"/>
            <w:autoSpaceDN w:val="0"/>
            <w:ind w:hanging="480"/>
            <w:divId w:val="1810659875"/>
            <w:rPr>
              <w:rFonts w:eastAsia="Times New Roman"/>
              <w:szCs w:val="24"/>
            </w:rPr>
          </w:pPr>
        </w:p>
        <w:p w14:paraId="77C4678E" w14:textId="77777777" w:rsidR="005D467D" w:rsidRPr="00B150D8" w:rsidRDefault="005D467D">
          <w:pPr>
            <w:autoSpaceDE w:val="0"/>
            <w:autoSpaceDN w:val="0"/>
            <w:ind w:hanging="480"/>
            <w:divId w:val="1810659875"/>
            <w:rPr>
              <w:rFonts w:eastAsia="Times New Roman"/>
              <w:szCs w:val="24"/>
            </w:rPr>
          </w:pPr>
        </w:p>
        <w:p w14:paraId="63FE3DD2" w14:textId="6951BA6F" w:rsidR="005F1C20" w:rsidRPr="00B150D8" w:rsidRDefault="005F1C20">
          <w:pPr>
            <w:autoSpaceDE w:val="0"/>
            <w:autoSpaceDN w:val="0"/>
            <w:ind w:hanging="480"/>
            <w:divId w:val="1810659875"/>
            <w:rPr>
              <w:rFonts w:eastAsia="Times New Roman"/>
              <w:szCs w:val="24"/>
            </w:rPr>
          </w:pPr>
          <w:r w:rsidRPr="00B150D8">
            <w:rPr>
              <w:rFonts w:eastAsia="Times New Roman"/>
              <w:szCs w:val="24"/>
            </w:rPr>
            <w:lastRenderedPageBreak/>
            <w:t>Jurnal:</w:t>
          </w:r>
        </w:p>
        <w:p w14:paraId="34840FA4" w14:textId="1F28017A" w:rsidR="005F1C20" w:rsidRPr="00B150D8" w:rsidRDefault="005F1C20" w:rsidP="005F1C20">
          <w:pPr>
            <w:autoSpaceDE w:val="0"/>
            <w:autoSpaceDN w:val="0"/>
            <w:ind w:hanging="480"/>
            <w:divId w:val="1810659875"/>
            <w:rPr>
              <w:rFonts w:eastAsia="Times New Roman"/>
              <w:szCs w:val="24"/>
            </w:rPr>
          </w:pPr>
          <w:r w:rsidRPr="00B150D8">
            <w:rPr>
              <w:rFonts w:eastAsia="Times New Roman"/>
              <w:szCs w:val="24"/>
            </w:rPr>
            <w:t xml:space="preserve">Amaliah, N. D., Haeruddin, I. M., Darmawan Natsir, U., Sahabuddin, R., Muhammad, A. F., Ekonomi, F., Bisnis, D., &amp; Makassar, U. N. (2023). YUME : Journal of Management Pengaruh Stres Kerja Dan Motivasi Kerja Terhadap Kinerja Karyawan Pt Japfa Kota Makassar. </w:t>
          </w:r>
          <w:r w:rsidRPr="00B150D8">
            <w:rPr>
              <w:rFonts w:eastAsia="Times New Roman"/>
              <w:i/>
              <w:iCs/>
              <w:szCs w:val="24"/>
            </w:rPr>
            <w:t>YUME : Journal of Management</w:t>
          </w:r>
          <w:r w:rsidRPr="00B150D8">
            <w:rPr>
              <w:rFonts w:eastAsia="Times New Roman"/>
              <w:szCs w:val="24"/>
            </w:rPr>
            <w:t xml:space="preserve">, </w:t>
          </w:r>
          <w:r w:rsidRPr="00B150D8">
            <w:rPr>
              <w:rFonts w:eastAsia="Times New Roman"/>
              <w:i/>
              <w:iCs/>
              <w:szCs w:val="24"/>
            </w:rPr>
            <w:t>6</w:t>
          </w:r>
          <w:r w:rsidRPr="00B150D8">
            <w:rPr>
              <w:rFonts w:eastAsia="Times New Roman"/>
              <w:szCs w:val="24"/>
            </w:rPr>
            <w:t xml:space="preserve">(1), 241–250. </w:t>
          </w:r>
          <w:hyperlink r:id="rId14" w:history="1">
            <w:r w:rsidR="00955A7D" w:rsidRPr="00B150D8">
              <w:rPr>
                <w:rStyle w:val="Hyperlink"/>
                <w:rFonts w:eastAsia="Times New Roman"/>
                <w:color w:val="auto"/>
                <w:szCs w:val="24"/>
              </w:rPr>
              <w:t>https://doi.org/10.37531/yume.vxix.457</w:t>
            </w:r>
          </w:hyperlink>
        </w:p>
        <w:p w14:paraId="3BF87008" w14:textId="44EEB075" w:rsidR="00955A7D" w:rsidRPr="00B150D8" w:rsidRDefault="00955A7D" w:rsidP="005F1C20">
          <w:pPr>
            <w:autoSpaceDE w:val="0"/>
            <w:autoSpaceDN w:val="0"/>
            <w:ind w:hanging="480"/>
            <w:divId w:val="1810659875"/>
            <w:rPr>
              <w:rFonts w:eastAsia="Times New Roman"/>
              <w:szCs w:val="24"/>
            </w:rPr>
          </w:pPr>
          <w:r w:rsidRPr="00B150D8">
            <w:rPr>
              <w:rFonts w:eastAsia="Times New Roman"/>
              <w:szCs w:val="24"/>
            </w:rPr>
            <w:t xml:space="preserve">Andriyani, R., Nawawi, M. T., &amp; Korespondensi, P. (2022). </w:t>
          </w:r>
          <w:r w:rsidRPr="00B150D8">
            <w:rPr>
              <w:rFonts w:eastAsia="Times New Roman"/>
              <w:i/>
              <w:iCs/>
              <w:szCs w:val="24"/>
            </w:rPr>
            <w:t>PENGARUH KOMPENSASI, KEPUASAN KERJA DAN STRES KERJA TERHADAP KINERJA KARYAWAN PT. MEDITECH INDONESIA</w:t>
          </w:r>
          <w:r w:rsidRPr="00B150D8">
            <w:rPr>
              <w:rFonts w:eastAsia="Times New Roman"/>
              <w:szCs w:val="24"/>
            </w:rPr>
            <w:t xml:space="preserve">. </w:t>
          </w:r>
          <w:r w:rsidRPr="00B150D8">
            <w:rPr>
              <w:rFonts w:eastAsia="Times New Roman"/>
              <w:i/>
              <w:iCs/>
              <w:szCs w:val="24"/>
            </w:rPr>
            <w:t>04</w:t>
          </w:r>
          <w:r w:rsidRPr="00B150D8">
            <w:rPr>
              <w:rFonts w:eastAsia="Times New Roman"/>
              <w:szCs w:val="24"/>
            </w:rPr>
            <w:t>(01), 190–197</w:t>
          </w:r>
        </w:p>
        <w:p w14:paraId="5CCD5A5E" w14:textId="168F8277"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Badawy Saluy, A., &amp; Kemalasari, N. (2023). </w:t>
          </w:r>
          <w:r w:rsidRPr="00B150D8">
            <w:rPr>
              <w:rFonts w:eastAsia="Times New Roman"/>
              <w:i/>
              <w:iCs/>
              <w:szCs w:val="24"/>
            </w:rPr>
            <w:t>The Effect of Work Motivation on Career Development and Compensation on Employee Performance Through Job Satisfaction As Mediation Variables</w:t>
          </w:r>
          <w:r w:rsidRPr="00B150D8">
            <w:rPr>
              <w:rFonts w:eastAsia="Times New Roman"/>
              <w:szCs w:val="24"/>
            </w:rPr>
            <w:t xml:space="preserve">. </w:t>
          </w:r>
          <w:r w:rsidRPr="00B150D8">
            <w:rPr>
              <w:rFonts w:eastAsia="Times New Roman"/>
              <w:i/>
              <w:iCs/>
              <w:szCs w:val="24"/>
            </w:rPr>
            <w:t>1</w:t>
          </w:r>
          <w:r w:rsidRPr="00B150D8">
            <w:rPr>
              <w:rFonts w:eastAsia="Times New Roman"/>
              <w:szCs w:val="24"/>
            </w:rPr>
            <w:t xml:space="preserve">(2). </w:t>
          </w:r>
          <w:hyperlink r:id="rId15" w:history="1">
            <w:r w:rsidRPr="00B150D8">
              <w:rPr>
                <w:rStyle w:val="Hyperlink"/>
                <w:rFonts w:eastAsia="Times New Roman"/>
                <w:color w:val="auto"/>
                <w:szCs w:val="24"/>
              </w:rPr>
              <w:t>https://doi.org/10.38035/gijtm.v1i2</w:t>
            </w:r>
          </w:hyperlink>
        </w:p>
        <w:p w14:paraId="159890C1" w14:textId="4C0E37CF"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Chasanah, U. (2023). PENGARUH STRES KERJA DAN MOTIVASI KERJA TERHADAP KINERJA KARYAWAN PADA PT. SMART LAB INDONESIA TANGERANG. </w:t>
          </w:r>
          <w:r w:rsidRPr="00B150D8">
            <w:rPr>
              <w:rFonts w:eastAsia="Times New Roman"/>
              <w:i/>
              <w:iCs/>
              <w:szCs w:val="24"/>
            </w:rPr>
            <w:t>Jumek : Jurnal Manajemen Dan Ekonomi Kreatif</w:t>
          </w:r>
          <w:r w:rsidRPr="00B150D8">
            <w:rPr>
              <w:rFonts w:eastAsia="Times New Roman"/>
              <w:szCs w:val="24"/>
            </w:rPr>
            <w:t xml:space="preserve">, </w:t>
          </w:r>
          <w:r w:rsidRPr="00B150D8">
            <w:rPr>
              <w:rFonts w:eastAsia="Times New Roman"/>
              <w:i/>
              <w:iCs/>
              <w:szCs w:val="24"/>
            </w:rPr>
            <w:t>1</w:t>
          </w:r>
          <w:r w:rsidRPr="00B150D8">
            <w:rPr>
              <w:rFonts w:eastAsia="Times New Roman"/>
              <w:szCs w:val="24"/>
            </w:rPr>
            <w:t>(1).</w:t>
          </w:r>
        </w:p>
        <w:p w14:paraId="331430C1" w14:textId="77777777"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Budiyanto, A., Wikan, Y., Pengaruh, : ", &amp; Kerja, D. (2020). </w:t>
          </w:r>
          <w:r w:rsidRPr="00B150D8">
            <w:rPr>
              <w:rFonts w:eastAsia="Times New Roman"/>
              <w:i/>
              <w:iCs/>
              <w:szCs w:val="24"/>
            </w:rPr>
            <w:t>PENGARUH DISIPLIN KERJA, MOTIVASI, STRES KERJA DAN PENGEMBANGAN KARIER TERHADAP KINERJA KARYAWAN PADA PT. KELOLA JASA ARTHA</w:t>
          </w:r>
          <w:r w:rsidRPr="00B150D8">
            <w:rPr>
              <w:rFonts w:eastAsia="Times New Roman"/>
              <w:szCs w:val="24"/>
            </w:rPr>
            <w:t xml:space="preserve"> (Vol. 23, Issue 3).</w:t>
          </w:r>
        </w:p>
        <w:p w14:paraId="0E39D2B0" w14:textId="343D3F22" w:rsidR="00955A7D" w:rsidRPr="00B150D8" w:rsidRDefault="00955A7D" w:rsidP="00955A7D">
          <w:pPr>
            <w:autoSpaceDE w:val="0"/>
            <w:autoSpaceDN w:val="0"/>
            <w:ind w:hanging="480"/>
            <w:divId w:val="1810659875"/>
            <w:rPr>
              <w:rFonts w:eastAsia="Times New Roman"/>
              <w:szCs w:val="24"/>
            </w:rPr>
          </w:pPr>
          <w:bookmarkStart w:id="4" w:name="_Hlk173713785"/>
          <w:r w:rsidRPr="00B150D8">
            <w:rPr>
              <w:rFonts w:eastAsia="Times New Roman"/>
              <w:szCs w:val="24"/>
            </w:rPr>
            <w:t xml:space="preserve">Dewi, M. R., &amp; Iqbal, M. A. (n.d.). </w:t>
          </w:r>
          <w:r w:rsidRPr="00B150D8">
            <w:rPr>
              <w:rFonts w:eastAsia="Times New Roman"/>
              <w:i/>
              <w:iCs/>
              <w:szCs w:val="24"/>
            </w:rPr>
            <w:t>The Effect of Career Development and Job Stress on Turnover Intention Through Job Satisfaction at Character Education Foundation in Depok City</w:t>
          </w:r>
          <w:r w:rsidRPr="00B150D8">
            <w:rPr>
              <w:rFonts w:eastAsia="Times New Roman"/>
              <w:szCs w:val="24"/>
            </w:rPr>
            <w:t xml:space="preserve">. </w:t>
          </w:r>
          <w:r w:rsidRPr="00B150D8">
            <w:rPr>
              <w:rFonts w:eastAsia="Times New Roman"/>
              <w:i/>
              <w:iCs/>
              <w:szCs w:val="24"/>
            </w:rPr>
            <w:t>2</w:t>
          </w:r>
          <w:r w:rsidRPr="00B150D8">
            <w:rPr>
              <w:rFonts w:eastAsia="Times New Roman"/>
              <w:szCs w:val="24"/>
            </w:rPr>
            <w:t xml:space="preserve">(2). </w:t>
          </w:r>
          <w:hyperlink r:id="rId16" w:history="1">
            <w:r w:rsidRPr="00B150D8">
              <w:rPr>
                <w:rStyle w:val="Hyperlink"/>
                <w:rFonts w:eastAsia="Times New Roman"/>
                <w:color w:val="auto"/>
                <w:szCs w:val="24"/>
              </w:rPr>
              <w:t>https://doi.org/10.38035/ijam.v2i2</w:t>
            </w:r>
          </w:hyperlink>
          <w:bookmarkEnd w:id="4"/>
        </w:p>
        <w:p w14:paraId="28842C84" w14:textId="273F07B7"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Dwi, A., Tri, N., &amp; Prasetya, Y. (2021). PENGARUH LINGKUNGAN KERJA, STRESS KERJA, DAN MOTIVASI KERJA TERHADAP KINERJA KARYAWAN (STUDI KASUS UMKM BUAH BARU ONLINE (BBO) DI GAMPING YOGYAKARTA). In </w:t>
          </w:r>
          <w:r w:rsidRPr="00B150D8">
            <w:rPr>
              <w:rFonts w:eastAsia="Times New Roman"/>
              <w:i/>
              <w:iCs/>
              <w:szCs w:val="24"/>
            </w:rPr>
            <w:t>JBE Jurnal Bingkai Ekonomi JBE</w:t>
          </w:r>
          <w:r w:rsidRPr="00B150D8">
            <w:rPr>
              <w:rFonts w:eastAsia="Times New Roman"/>
              <w:szCs w:val="24"/>
            </w:rPr>
            <w:t xml:space="preserve"> (Vol. 6, Issue 2). </w:t>
          </w:r>
          <w:hyperlink r:id="rId17" w:history="1">
            <w:r w:rsidRPr="00B150D8">
              <w:rPr>
                <w:rStyle w:val="Hyperlink"/>
                <w:rFonts w:eastAsia="Times New Roman"/>
                <w:color w:val="auto"/>
                <w:szCs w:val="24"/>
              </w:rPr>
              <w:t>http://itbsemarang.ac.id/jbe/index.php/jbe33</w:t>
            </w:r>
          </w:hyperlink>
        </w:p>
        <w:p w14:paraId="6DBD8790" w14:textId="0ACC8F0C"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Gemini, P. (2021). PENGARUH GAYA KEPEMIMPINAN DAN MOTIVASI KERJA TERHADAP KINERJA KARYAWAN PADA PT. BANK SULSELBAR KANTOR PUSAT MAKASSAR. In </w:t>
          </w:r>
          <w:r w:rsidRPr="00B150D8">
            <w:rPr>
              <w:rFonts w:eastAsia="Times New Roman"/>
              <w:i/>
              <w:iCs/>
              <w:szCs w:val="24"/>
            </w:rPr>
            <w:t>Jurnal Online Manajemen ELPEI (JOMEL)</w:t>
          </w:r>
          <w:r w:rsidRPr="00B150D8">
            <w:rPr>
              <w:rFonts w:eastAsia="Times New Roman"/>
              <w:szCs w:val="24"/>
            </w:rPr>
            <w:t xml:space="preserve"> (Vol. 1, Issue 1). </w:t>
          </w:r>
          <w:hyperlink r:id="rId18" w:history="1">
            <w:r w:rsidRPr="00B150D8">
              <w:rPr>
                <w:rStyle w:val="Hyperlink"/>
                <w:rFonts w:eastAsia="Times New Roman"/>
                <w:color w:val="auto"/>
                <w:szCs w:val="24"/>
              </w:rPr>
              <w:t>http://jurnal.stim-lpi.ac.id/index.php/elpei</w:t>
            </w:r>
          </w:hyperlink>
        </w:p>
        <w:p w14:paraId="6D5DB044" w14:textId="242386CB"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Karunia, R. L., Darmawansyah, D., Prasetyo, J. H., Triyadi, T., &amp; Ariawan, J. (2023). The effectiveness of career development in mediating the influence of the working environment and training towards the performance of </w:t>
          </w:r>
          <w:r w:rsidRPr="00B150D8">
            <w:rPr>
              <w:rFonts w:eastAsia="Times New Roman"/>
              <w:szCs w:val="24"/>
            </w:rPr>
            <w:lastRenderedPageBreak/>
            <w:t xml:space="preserve">employee. </w:t>
          </w:r>
          <w:r w:rsidRPr="00B150D8">
            <w:rPr>
              <w:rFonts w:eastAsia="Times New Roman"/>
              <w:i/>
              <w:iCs/>
              <w:szCs w:val="24"/>
            </w:rPr>
            <w:t>International Journal of Applied Economics, Finance and Accounting</w:t>
          </w:r>
          <w:r w:rsidRPr="00B150D8">
            <w:rPr>
              <w:rFonts w:eastAsia="Times New Roman"/>
              <w:szCs w:val="24"/>
            </w:rPr>
            <w:t xml:space="preserve">, </w:t>
          </w:r>
          <w:r w:rsidRPr="00B150D8">
            <w:rPr>
              <w:rFonts w:eastAsia="Times New Roman"/>
              <w:i/>
              <w:iCs/>
              <w:szCs w:val="24"/>
            </w:rPr>
            <w:t>17</w:t>
          </w:r>
          <w:r w:rsidRPr="00B150D8">
            <w:rPr>
              <w:rFonts w:eastAsia="Times New Roman"/>
              <w:szCs w:val="24"/>
            </w:rPr>
            <w:t xml:space="preserve">(2), 202–210. </w:t>
          </w:r>
          <w:hyperlink r:id="rId19" w:history="1">
            <w:r w:rsidRPr="00B150D8">
              <w:rPr>
                <w:rStyle w:val="Hyperlink"/>
                <w:rFonts w:eastAsia="Times New Roman"/>
                <w:color w:val="auto"/>
                <w:szCs w:val="24"/>
              </w:rPr>
              <w:t>https://doi.org/10.33094/ijaefa.v17i2.1098</w:t>
            </w:r>
          </w:hyperlink>
        </w:p>
        <w:p w14:paraId="3F8D282A" w14:textId="77777777"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Kurniasari, D. M., &amp; Bahjahtullah, Q. M. (2022). </w:t>
          </w:r>
          <w:r w:rsidRPr="00B150D8">
            <w:rPr>
              <w:rFonts w:eastAsia="Times New Roman"/>
              <w:i/>
              <w:iCs/>
              <w:szCs w:val="24"/>
            </w:rPr>
            <w:t>THE INFLUENCE OF WORK LIFE BALANCE, WORK STRESS AND ISLAMIC WORK ETHICS ON THE PERFORMANCE OF MILLENIAL EMPLOYESS IN THE COVID 19 PANDEMIC WITH JOB SATISFACTION AS INTERVENING VARIABLE (CASE STUDY OF BANK BTN SYARIAH KC SOLO)</w:t>
          </w:r>
          <w:r w:rsidRPr="00B150D8">
            <w:rPr>
              <w:rFonts w:eastAsia="Times New Roman"/>
              <w:szCs w:val="24"/>
            </w:rPr>
            <w:t>.</w:t>
          </w:r>
        </w:p>
        <w:p w14:paraId="7C17388D" w14:textId="3DDC73E9"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Listarina, L., Parela, E., &amp; Selamat, S. (2023). PENGARUH PENGEMBANGAN KARIR DAN MOTIVASI KERJA TERHADAP KINERJA PEGAWAI (Studi Kasus : Dinas Koperasi Usaha Kecil Dan Menengah Kabupaten Way Kanan). </w:t>
          </w:r>
          <w:r w:rsidRPr="00B150D8">
            <w:rPr>
              <w:rFonts w:eastAsia="Times New Roman"/>
              <w:i/>
              <w:iCs/>
              <w:szCs w:val="24"/>
            </w:rPr>
            <w:t>Dikombis : Jurnal Dinamika Ekonomi, Manajemen, Dan Bisnis</w:t>
          </w:r>
          <w:r w:rsidRPr="00B150D8">
            <w:rPr>
              <w:rFonts w:eastAsia="Times New Roman"/>
              <w:szCs w:val="24"/>
            </w:rPr>
            <w:t xml:space="preserve">, </w:t>
          </w:r>
          <w:r w:rsidRPr="00B150D8">
            <w:rPr>
              <w:rFonts w:eastAsia="Times New Roman"/>
              <w:i/>
              <w:iCs/>
              <w:szCs w:val="24"/>
            </w:rPr>
            <w:t>2</w:t>
          </w:r>
          <w:r w:rsidRPr="00B150D8">
            <w:rPr>
              <w:rFonts w:eastAsia="Times New Roman"/>
              <w:szCs w:val="24"/>
            </w:rPr>
            <w:t xml:space="preserve">(1), 80–89. </w:t>
          </w:r>
          <w:hyperlink r:id="rId20" w:history="1">
            <w:r w:rsidRPr="00B150D8">
              <w:rPr>
                <w:rStyle w:val="Hyperlink"/>
                <w:rFonts w:eastAsia="Times New Roman"/>
                <w:color w:val="auto"/>
                <w:szCs w:val="24"/>
              </w:rPr>
              <w:t>https://doi.org/10.24967/dikombis.v2i1.2195</w:t>
            </w:r>
          </w:hyperlink>
        </w:p>
        <w:p w14:paraId="4D577CF2" w14:textId="77777777"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Jahroni, T., Anjanarko, T. S., &amp; Wibowo, &amp; A. S. (2023). Driving Performance Excellence: Exploring the Impact of Leadership and Job Stress on Employee Performance. In </w:t>
          </w:r>
          <w:r w:rsidRPr="00B150D8">
            <w:rPr>
              <w:rFonts w:eastAsia="Times New Roman"/>
              <w:i/>
              <w:iCs/>
              <w:szCs w:val="24"/>
            </w:rPr>
            <w:t>International Journal of Service Science</w:t>
          </w:r>
          <w:r w:rsidRPr="00B150D8">
            <w:rPr>
              <w:rFonts w:eastAsia="Times New Roman"/>
              <w:szCs w:val="24"/>
            </w:rPr>
            <w:t xml:space="preserve"> (Vol. 3, Issue 1).</w:t>
          </w:r>
        </w:p>
        <w:p w14:paraId="4588DD59" w14:textId="0C6E5060"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Muna, N., &amp; Isnowati, S. (2022). PENGARUH DISIPLIN KERJA, MOTIVASI KERJA, DAN PENGEMBANGAN KARIR TERHADAP KINERJA KARYAWAN (Studi pada PT LKM Demak Sejahtera). </w:t>
          </w:r>
          <w:r w:rsidRPr="00B150D8">
            <w:rPr>
              <w:rFonts w:eastAsia="Times New Roman"/>
              <w:i/>
              <w:iCs/>
              <w:szCs w:val="24"/>
            </w:rPr>
            <w:t>Jesya</w:t>
          </w:r>
          <w:r w:rsidRPr="00B150D8">
            <w:rPr>
              <w:rFonts w:eastAsia="Times New Roman"/>
              <w:szCs w:val="24"/>
            </w:rPr>
            <w:t xml:space="preserve">, </w:t>
          </w:r>
          <w:r w:rsidRPr="00B150D8">
            <w:rPr>
              <w:rFonts w:eastAsia="Times New Roman"/>
              <w:i/>
              <w:iCs/>
              <w:szCs w:val="24"/>
            </w:rPr>
            <w:t>5</w:t>
          </w:r>
          <w:r w:rsidRPr="00B150D8">
            <w:rPr>
              <w:rFonts w:eastAsia="Times New Roman"/>
              <w:szCs w:val="24"/>
            </w:rPr>
            <w:t xml:space="preserve">(2), 1119–1130. </w:t>
          </w:r>
          <w:hyperlink r:id="rId21" w:history="1">
            <w:r w:rsidRPr="00B150D8">
              <w:rPr>
                <w:rStyle w:val="Hyperlink"/>
                <w:rFonts w:eastAsia="Times New Roman"/>
                <w:color w:val="auto"/>
                <w:szCs w:val="24"/>
              </w:rPr>
              <w:t>https://doi.org/10.36778/jesya.v5i2.652</w:t>
            </w:r>
          </w:hyperlink>
        </w:p>
        <w:p w14:paraId="7F0E1D48" w14:textId="77777777"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Nur, R., Qomariah, N., &amp; Hasan, A. (2019). </w:t>
          </w:r>
          <w:r w:rsidRPr="00B150D8">
            <w:rPr>
              <w:rFonts w:eastAsia="Times New Roman"/>
              <w:i/>
              <w:iCs/>
              <w:szCs w:val="24"/>
            </w:rPr>
            <w:t>Pengaruh Motivasi Kerja, Lingkungan Kerja, Budaya Kerja Terhadap Kinerja Karyawan Dinas Sosial Kabupaten Jember</w:t>
          </w:r>
          <w:r w:rsidRPr="00B150D8">
            <w:rPr>
              <w:rFonts w:eastAsia="Times New Roman"/>
              <w:szCs w:val="24"/>
            </w:rPr>
            <w:t>.</w:t>
          </w:r>
        </w:p>
        <w:p w14:paraId="17C23EDA" w14:textId="378D8237" w:rsidR="00955A7D" w:rsidRPr="00B150D8" w:rsidRDefault="00955A7D" w:rsidP="00955A7D">
          <w:pPr>
            <w:autoSpaceDE w:val="0"/>
            <w:autoSpaceDN w:val="0"/>
            <w:ind w:hanging="480"/>
            <w:divId w:val="1810659875"/>
            <w:rPr>
              <w:rFonts w:eastAsia="Times New Roman"/>
              <w:szCs w:val="24"/>
            </w:rPr>
          </w:pPr>
          <w:r w:rsidRPr="00B150D8">
            <w:rPr>
              <w:rFonts w:eastAsia="Times New Roman"/>
              <w:szCs w:val="24"/>
            </w:rPr>
            <w:t xml:space="preserve">Poernamasasi, I. O., Hapzi, A., &amp; Poernamasari, I. O. (2023). </w:t>
          </w:r>
          <w:r w:rsidRPr="00B150D8">
            <w:rPr>
              <w:rFonts w:eastAsia="Times New Roman"/>
              <w:i/>
              <w:iCs/>
              <w:szCs w:val="24"/>
            </w:rPr>
            <w:t>The Effect of Career Development, Organizational Culture and Leadership on Performance</w:t>
          </w:r>
          <w:r w:rsidRPr="00B150D8">
            <w:rPr>
              <w:rFonts w:eastAsia="Times New Roman"/>
              <w:szCs w:val="24"/>
            </w:rPr>
            <w:t xml:space="preserve">. </w:t>
          </w:r>
          <w:hyperlink r:id="rId22" w:history="1">
            <w:r w:rsidR="00B150D8" w:rsidRPr="00B150D8">
              <w:rPr>
                <w:rStyle w:val="Hyperlink"/>
                <w:rFonts w:eastAsia="Times New Roman"/>
                <w:color w:val="auto"/>
                <w:szCs w:val="24"/>
              </w:rPr>
              <w:t>https://doi.org/10.31933/dijdbm.v4i4</w:t>
            </w:r>
          </w:hyperlink>
        </w:p>
        <w:p w14:paraId="56F149FA" w14:textId="4AC93845" w:rsidR="00B150D8" w:rsidRPr="00B150D8" w:rsidRDefault="00B150D8" w:rsidP="00955A7D">
          <w:pPr>
            <w:autoSpaceDE w:val="0"/>
            <w:autoSpaceDN w:val="0"/>
            <w:ind w:hanging="480"/>
            <w:divId w:val="1810659875"/>
            <w:rPr>
              <w:szCs w:val="24"/>
            </w:rPr>
          </w:pPr>
          <w:r w:rsidRPr="00B150D8">
            <w:rPr>
              <w:szCs w:val="24"/>
            </w:rPr>
            <w:t xml:space="preserve">Rialmi Z, Patoni P. Pengaruh Pengembangan Karir terhadap Kinerja Karyawan pada PT Bank CIMB Niaga Cabang Pondok Indah, Jakarta Selatan. </w:t>
          </w:r>
          <w:r w:rsidRPr="00B150D8">
            <w:rPr>
              <w:i/>
              <w:iCs/>
              <w:szCs w:val="24"/>
            </w:rPr>
            <w:t xml:space="preserve">Jurnal Mandiri : Ilmu Pengetahuan, Seni, dan Teknologi (2020) 4(2) </w:t>
          </w:r>
          <w:hyperlink r:id="rId23" w:history="1">
            <w:r w:rsidRPr="00B150D8">
              <w:rPr>
                <w:rStyle w:val="Hyperlink"/>
                <w:color w:val="auto"/>
                <w:szCs w:val="24"/>
              </w:rPr>
              <w:t>https://doi.org/110.33753/mandiri.v4i2.129</w:t>
            </w:r>
          </w:hyperlink>
        </w:p>
        <w:p w14:paraId="736FA808" w14:textId="77777777" w:rsidR="00B150D8" w:rsidRPr="00B150D8" w:rsidRDefault="00B150D8" w:rsidP="00B150D8">
          <w:pPr>
            <w:autoSpaceDE w:val="0"/>
            <w:autoSpaceDN w:val="0"/>
            <w:ind w:hanging="480"/>
            <w:divId w:val="1810659875"/>
            <w:rPr>
              <w:rFonts w:eastAsia="Times New Roman"/>
              <w:szCs w:val="24"/>
            </w:rPr>
          </w:pPr>
          <w:r w:rsidRPr="00B150D8">
            <w:rPr>
              <w:rFonts w:eastAsia="Times New Roman"/>
              <w:szCs w:val="24"/>
            </w:rPr>
            <w:t xml:space="preserve">Rina Setiastuti, Juju Zuhriatusobah, &amp; Yulianita Rahayu. (2022). </w:t>
          </w:r>
          <w:r w:rsidRPr="00B150D8">
            <w:rPr>
              <w:rFonts w:eastAsia="Times New Roman"/>
              <w:i/>
              <w:iCs/>
              <w:szCs w:val="24"/>
            </w:rPr>
            <w:t>Pengaruh Kompensasi, Integritas, dan Pengembangan Karir Terhadap Kinerja Karyawan Departemen Weaving Produksi pada PT XYZ</w:t>
          </w:r>
          <w:r w:rsidRPr="00B150D8">
            <w:rPr>
              <w:rFonts w:eastAsia="Times New Roman"/>
              <w:szCs w:val="24"/>
            </w:rPr>
            <w:t>.</w:t>
          </w:r>
        </w:p>
        <w:p w14:paraId="1E375F67" w14:textId="77777777" w:rsidR="00B150D8" w:rsidRPr="00B150D8" w:rsidRDefault="00B150D8" w:rsidP="00B150D8">
          <w:pPr>
            <w:autoSpaceDE w:val="0"/>
            <w:autoSpaceDN w:val="0"/>
            <w:ind w:hanging="480"/>
            <w:divId w:val="1810659875"/>
            <w:rPr>
              <w:rFonts w:eastAsia="Times New Roman"/>
              <w:szCs w:val="24"/>
            </w:rPr>
          </w:pPr>
          <w:r w:rsidRPr="00B150D8">
            <w:rPr>
              <w:rFonts w:eastAsia="Times New Roman"/>
              <w:szCs w:val="24"/>
            </w:rPr>
            <w:t xml:space="preserve">Sagita Siringo-ringo, D. (n.d.). </w:t>
          </w:r>
          <w:r w:rsidRPr="00B150D8">
            <w:rPr>
              <w:rFonts w:eastAsia="Times New Roman"/>
              <w:i/>
              <w:iCs/>
              <w:szCs w:val="24"/>
            </w:rPr>
            <w:t>PENGARUH STRES KERJA, MOTIVASI, DAN DISIPLIN KERJA TERHADAP KINERJA KARYAWAN PT PHILIPS INDUSTRIES BATAM</w:t>
          </w:r>
          <w:r w:rsidRPr="00B150D8">
            <w:rPr>
              <w:rFonts w:eastAsia="Times New Roman"/>
              <w:szCs w:val="24"/>
            </w:rPr>
            <w:t xml:space="preserve">. </w:t>
          </w:r>
          <w:r w:rsidRPr="00B150D8">
            <w:rPr>
              <w:rFonts w:eastAsia="Times New Roman"/>
              <w:i/>
              <w:iCs/>
              <w:szCs w:val="24"/>
            </w:rPr>
            <w:t>12</w:t>
          </w:r>
          <w:r w:rsidRPr="00B150D8">
            <w:rPr>
              <w:rFonts w:eastAsia="Times New Roman"/>
              <w:szCs w:val="24"/>
            </w:rPr>
            <w:t>, 2023.</w:t>
          </w:r>
        </w:p>
        <w:p w14:paraId="6B0C9F39" w14:textId="215251D8" w:rsidR="00B150D8" w:rsidRPr="00B150D8" w:rsidRDefault="00B150D8" w:rsidP="00B150D8">
          <w:pPr>
            <w:autoSpaceDE w:val="0"/>
            <w:autoSpaceDN w:val="0"/>
            <w:ind w:hanging="480"/>
            <w:divId w:val="1810659875"/>
            <w:rPr>
              <w:rFonts w:eastAsia="Times New Roman"/>
              <w:szCs w:val="24"/>
            </w:rPr>
          </w:pPr>
          <w:r w:rsidRPr="00B150D8">
            <w:rPr>
              <w:rFonts w:eastAsia="Times New Roman"/>
              <w:szCs w:val="24"/>
            </w:rPr>
            <w:t xml:space="preserve">Susita, D., Parimita, W., &amp; Setyawati, S. (2020). </w:t>
          </w:r>
          <w:r w:rsidRPr="00B150D8">
            <w:rPr>
              <w:rFonts w:eastAsia="Times New Roman"/>
              <w:i/>
              <w:iCs/>
              <w:szCs w:val="24"/>
            </w:rPr>
            <w:t>Pengaruh Motivasi Kerja Dan Komitmen Organisasi Pada Kinerja Karyawan PT. X</w:t>
          </w:r>
          <w:r w:rsidRPr="00B150D8">
            <w:rPr>
              <w:rFonts w:eastAsia="Times New Roman"/>
              <w:szCs w:val="24"/>
            </w:rPr>
            <w:t>.</w:t>
          </w:r>
        </w:p>
        <w:p w14:paraId="6E48D77E" w14:textId="78839695" w:rsidR="00955A7D" w:rsidRPr="00B150D8" w:rsidRDefault="00B150D8" w:rsidP="00B150D8">
          <w:pPr>
            <w:autoSpaceDE w:val="0"/>
            <w:autoSpaceDN w:val="0"/>
            <w:ind w:hanging="480"/>
            <w:divId w:val="1810659875"/>
            <w:rPr>
              <w:rFonts w:eastAsia="Times New Roman"/>
              <w:szCs w:val="24"/>
            </w:rPr>
          </w:pPr>
          <w:r w:rsidRPr="00B150D8">
            <w:rPr>
              <w:rFonts w:eastAsia="Times New Roman"/>
              <w:szCs w:val="24"/>
            </w:rPr>
            <w:lastRenderedPageBreak/>
            <w:t xml:space="preserve">Wahyudi, P. E., Krisna Heryanda, K., Agus, G. P., &amp; Susila, J. (2021). PENGARUH PENGEMBANGAN KARIR DAN MOTIVASI KERJA TERHADAP KINERJA KARYAWAN PADA PURI LUMBUNG COTTAGES RESTAURANT AND SPA MUNDUK. </w:t>
          </w:r>
          <w:r w:rsidRPr="00B150D8">
            <w:rPr>
              <w:rFonts w:eastAsia="Times New Roman"/>
              <w:i/>
              <w:iCs/>
              <w:szCs w:val="24"/>
            </w:rPr>
            <w:t>JMPP</w:t>
          </w:r>
          <w:r w:rsidRPr="00B150D8">
            <w:rPr>
              <w:rFonts w:eastAsia="Times New Roman"/>
              <w:szCs w:val="24"/>
            </w:rPr>
            <w:t xml:space="preserve">, </w:t>
          </w:r>
          <w:r w:rsidRPr="00B150D8">
            <w:rPr>
              <w:rFonts w:eastAsia="Times New Roman"/>
              <w:i/>
              <w:iCs/>
              <w:szCs w:val="24"/>
            </w:rPr>
            <w:t>4</w:t>
          </w:r>
          <w:r w:rsidRPr="00B150D8">
            <w:rPr>
              <w:rFonts w:eastAsia="Times New Roman"/>
              <w:szCs w:val="24"/>
            </w:rPr>
            <w:t>(1).</w:t>
          </w:r>
        </w:p>
        <w:p w14:paraId="053B0DB0" w14:textId="77777777" w:rsidR="00955A7D" w:rsidRPr="00B150D8" w:rsidRDefault="00955A7D" w:rsidP="00955A7D">
          <w:pPr>
            <w:autoSpaceDE w:val="0"/>
            <w:autoSpaceDN w:val="0"/>
            <w:ind w:hanging="480"/>
            <w:divId w:val="1810659875"/>
            <w:rPr>
              <w:rFonts w:eastAsia="Times New Roman"/>
              <w:szCs w:val="24"/>
            </w:rPr>
          </w:pPr>
        </w:p>
        <w:p w14:paraId="7E8A2E62" w14:textId="77777777" w:rsidR="00955A7D" w:rsidRPr="00B150D8" w:rsidRDefault="00955A7D" w:rsidP="00955A7D">
          <w:pPr>
            <w:autoSpaceDE w:val="0"/>
            <w:autoSpaceDN w:val="0"/>
            <w:ind w:hanging="480"/>
            <w:divId w:val="1810659875"/>
            <w:rPr>
              <w:rFonts w:eastAsia="Times New Roman"/>
              <w:szCs w:val="24"/>
            </w:rPr>
          </w:pPr>
        </w:p>
        <w:p w14:paraId="3C50A002" w14:textId="77777777" w:rsidR="00955A7D" w:rsidRPr="00B150D8" w:rsidRDefault="00955A7D" w:rsidP="00955A7D">
          <w:pPr>
            <w:autoSpaceDE w:val="0"/>
            <w:autoSpaceDN w:val="0"/>
            <w:ind w:hanging="480"/>
            <w:divId w:val="1810659875"/>
            <w:rPr>
              <w:rFonts w:eastAsia="Times New Roman"/>
              <w:szCs w:val="24"/>
            </w:rPr>
          </w:pPr>
        </w:p>
        <w:p w14:paraId="77C79ADE" w14:textId="77777777" w:rsidR="00955A7D" w:rsidRPr="00B150D8" w:rsidRDefault="00955A7D" w:rsidP="00955A7D">
          <w:pPr>
            <w:autoSpaceDE w:val="0"/>
            <w:autoSpaceDN w:val="0"/>
            <w:ind w:hanging="480"/>
            <w:divId w:val="1810659875"/>
            <w:rPr>
              <w:rFonts w:eastAsia="Times New Roman"/>
              <w:szCs w:val="24"/>
            </w:rPr>
          </w:pPr>
        </w:p>
        <w:p w14:paraId="0CC40F15" w14:textId="77777777" w:rsidR="00955A7D" w:rsidRPr="00B150D8" w:rsidRDefault="00955A7D" w:rsidP="00955A7D">
          <w:pPr>
            <w:autoSpaceDE w:val="0"/>
            <w:autoSpaceDN w:val="0"/>
            <w:ind w:hanging="480"/>
            <w:divId w:val="1810659875"/>
            <w:rPr>
              <w:rFonts w:eastAsia="Times New Roman"/>
              <w:szCs w:val="24"/>
            </w:rPr>
          </w:pPr>
        </w:p>
        <w:p w14:paraId="753169F3" w14:textId="77777777" w:rsidR="00955A7D" w:rsidRPr="00B150D8" w:rsidRDefault="00955A7D" w:rsidP="00955A7D">
          <w:pPr>
            <w:autoSpaceDE w:val="0"/>
            <w:autoSpaceDN w:val="0"/>
            <w:ind w:hanging="480"/>
            <w:divId w:val="1810659875"/>
            <w:rPr>
              <w:rFonts w:eastAsia="Times New Roman"/>
              <w:szCs w:val="24"/>
            </w:rPr>
          </w:pPr>
        </w:p>
        <w:p w14:paraId="78939185" w14:textId="77777777" w:rsidR="00955A7D" w:rsidRPr="00B150D8" w:rsidRDefault="00955A7D" w:rsidP="00955A7D">
          <w:pPr>
            <w:autoSpaceDE w:val="0"/>
            <w:autoSpaceDN w:val="0"/>
            <w:ind w:hanging="480"/>
            <w:divId w:val="1810659875"/>
            <w:rPr>
              <w:rFonts w:eastAsia="Times New Roman"/>
              <w:szCs w:val="24"/>
            </w:rPr>
          </w:pPr>
        </w:p>
        <w:p w14:paraId="78482AEE" w14:textId="77777777" w:rsidR="00955A7D" w:rsidRPr="00B150D8" w:rsidRDefault="00955A7D" w:rsidP="00955A7D">
          <w:pPr>
            <w:autoSpaceDE w:val="0"/>
            <w:autoSpaceDN w:val="0"/>
            <w:ind w:hanging="480"/>
            <w:divId w:val="1810659875"/>
            <w:rPr>
              <w:rFonts w:eastAsia="Times New Roman"/>
              <w:szCs w:val="24"/>
            </w:rPr>
          </w:pPr>
        </w:p>
        <w:p w14:paraId="3E1E4950" w14:textId="77777777" w:rsidR="00955A7D" w:rsidRPr="00B150D8" w:rsidRDefault="00955A7D" w:rsidP="00955A7D">
          <w:pPr>
            <w:autoSpaceDE w:val="0"/>
            <w:autoSpaceDN w:val="0"/>
            <w:ind w:hanging="480"/>
            <w:divId w:val="1810659875"/>
            <w:rPr>
              <w:rFonts w:eastAsia="Times New Roman"/>
              <w:szCs w:val="24"/>
            </w:rPr>
          </w:pPr>
        </w:p>
        <w:p w14:paraId="4CFCA5C3" w14:textId="77777777" w:rsidR="00955A7D" w:rsidRPr="00B150D8" w:rsidRDefault="00955A7D" w:rsidP="005F1C20">
          <w:pPr>
            <w:autoSpaceDE w:val="0"/>
            <w:autoSpaceDN w:val="0"/>
            <w:ind w:hanging="480"/>
            <w:divId w:val="1810659875"/>
            <w:rPr>
              <w:rFonts w:eastAsia="Times New Roman"/>
              <w:szCs w:val="24"/>
            </w:rPr>
          </w:pPr>
        </w:p>
        <w:p w14:paraId="2770FC19" w14:textId="77777777" w:rsidR="005F1C20" w:rsidRPr="00B150D8" w:rsidRDefault="005F1C20">
          <w:pPr>
            <w:autoSpaceDE w:val="0"/>
            <w:autoSpaceDN w:val="0"/>
            <w:ind w:hanging="480"/>
            <w:divId w:val="1810659875"/>
            <w:rPr>
              <w:rFonts w:eastAsia="Times New Roman"/>
              <w:szCs w:val="24"/>
            </w:rPr>
          </w:pPr>
        </w:p>
        <w:p w14:paraId="12146384" w14:textId="2DE14951" w:rsidR="00011E40" w:rsidRPr="0010691B" w:rsidRDefault="002A4044" w:rsidP="00F13193">
          <w:pPr>
            <w:autoSpaceDE w:val="0"/>
            <w:autoSpaceDN w:val="0"/>
            <w:ind w:left="480" w:hanging="480"/>
            <w:divId w:val="219680937"/>
            <w:rPr>
              <w:rFonts w:eastAsia="Times New Roman"/>
              <w:szCs w:val="24"/>
            </w:rPr>
          </w:pPr>
          <w:r w:rsidRPr="00B150D8">
            <w:rPr>
              <w:rFonts w:eastAsia="Times New Roman"/>
              <w:szCs w:val="24"/>
            </w:rPr>
            <w:t> </w:t>
          </w:r>
        </w:p>
      </w:sdtContent>
    </w:sdt>
    <w:bookmarkEnd w:id="3" w:displacedByCustomXml="prev"/>
    <w:p w14:paraId="1412A459" w14:textId="77777777" w:rsidR="003548F0" w:rsidRPr="0010691B" w:rsidRDefault="003548F0" w:rsidP="006442DB">
      <w:pPr>
        <w:spacing w:after="0" w:line="240" w:lineRule="auto"/>
        <w:ind w:left="567" w:hanging="567"/>
        <w:mirrorIndents/>
        <w:jc w:val="both"/>
        <w:rPr>
          <w:szCs w:val="24"/>
        </w:rPr>
      </w:pPr>
    </w:p>
    <w:p w14:paraId="2A37A155" w14:textId="6B231875" w:rsidR="00577B64" w:rsidRDefault="00577B64" w:rsidP="006442DB">
      <w:pPr>
        <w:spacing w:after="0" w:line="240" w:lineRule="auto"/>
        <w:ind w:left="567" w:hanging="567"/>
        <w:mirrorIndents/>
        <w:jc w:val="both"/>
        <w:rPr>
          <w:szCs w:val="24"/>
        </w:rPr>
      </w:pPr>
    </w:p>
    <w:p w14:paraId="450F4393" w14:textId="47DEF9F8" w:rsidR="002338D7" w:rsidRPr="002338D7" w:rsidRDefault="002338D7" w:rsidP="008B20ED">
      <w:pPr>
        <w:spacing w:after="200" w:line="276" w:lineRule="auto"/>
        <w:rPr>
          <w:szCs w:val="24"/>
          <w:lang w:val="en-US"/>
        </w:rPr>
      </w:pPr>
    </w:p>
    <w:sectPr w:rsidR="002338D7" w:rsidRPr="002338D7" w:rsidSect="00671EDE">
      <w:headerReference w:type="even" r:id="rId24"/>
      <w:headerReference w:type="default" r:id="rId25"/>
      <w:headerReference w:type="first" r:id="rId26"/>
      <w:footerReference w:type="first" r:id="rId27"/>
      <w:pgSz w:w="11906" w:h="16838" w:code="9"/>
      <w:pgMar w:top="2268" w:right="1701" w:bottom="1701"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A86C" w14:textId="77777777" w:rsidR="004F6DA5" w:rsidRDefault="004F6DA5" w:rsidP="00C0251C">
      <w:pPr>
        <w:spacing w:after="0" w:line="240" w:lineRule="auto"/>
      </w:pPr>
      <w:r>
        <w:separator/>
      </w:r>
    </w:p>
  </w:endnote>
  <w:endnote w:type="continuationSeparator" w:id="0">
    <w:p w14:paraId="0A3F838C" w14:textId="77777777" w:rsidR="004F6DA5" w:rsidRDefault="004F6DA5" w:rsidP="00C0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8C65E" w14:textId="77777777" w:rsidR="000013CD" w:rsidRDefault="00001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F648" w14:textId="77777777" w:rsidR="000013CD" w:rsidRDefault="00001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694223"/>
      <w:docPartObj>
        <w:docPartGallery w:val="Page Numbers (Bottom of Page)"/>
        <w:docPartUnique/>
      </w:docPartObj>
    </w:sdtPr>
    <w:sdtEndPr>
      <w:rPr>
        <w:noProof/>
      </w:rPr>
    </w:sdtEndPr>
    <w:sdtContent>
      <w:p w14:paraId="3CC4A302" w14:textId="5F8AF4E7" w:rsidR="008B20ED" w:rsidRDefault="008B20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26C2F6" w14:textId="77777777" w:rsidR="008B20ED" w:rsidRDefault="008B20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046053"/>
      <w:docPartObj>
        <w:docPartGallery w:val="Page Numbers (Bottom of Page)"/>
        <w:docPartUnique/>
      </w:docPartObj>
    </w:sdtPr>
    <w:sdtEndPr>
      <w:rPr>
        <w:noProof/>
      </w:rPr>
    </w:sdtEndPr>
    <w:sdtContent>
      <w:p w14:paraId="27A40988" w14:textId="5B0E5F47" w:rsidR="00C42A7D" w:rsidRPr="007A7CFC" w:rsidRDefault="00000000" w:rsidP="007A7CFC">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83455" w14:textId="77777777" w:rsidR="004F6DA5" w:rsidRDefault="004F6DA5" w:rsidP="00C0251C">
      <w:pPr>
        <w:spacing w:after="0" w:line="240" w:lineRule="auto"/>
      </w:pPr>
      <w:r>
        <w:separator/>
      </w:r>
    </w:p>
  </w:footnote>
  <w:footnote w:type="continuationSeparator" w:id="0">
    <w:p w14:paraId="1CA7DABB" w14:textId="77777777" w:rsidR="004F6DA5" w:rsidRDefault="004F6DA5" w:rsidP="00C02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989B7" w14:textId="3F5C6DA9" w:rsidR="00AF265A" w:rsidRDefault="000013CD">
    <w:pPr>
      <w:spacing w:after="102"/>
    </w:pPr>
    <w:r>
      <w:rPr>
        <w:rFonts w:ascii="Microsoft Sans Serif" w:eastAsia="Microsoft Sans Serif" w:hAnsi="Microsoft Sans Serif" w:cs="Microsoft Sans Serif"/>
        <w:noProof/>
        <w:sz w:val="41"/>
      </w:rPr>
      <w:pict w14:anchorId="57E7C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062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r w:rsidR="00AF265A">
      <w:rPr>
        <w:rFonts w:ascii="Microsoft Sans Serif" w:eastAsia="Microsoft Sans Serif" w:hAnsi="Microsoft Sans Serif" w:cs="Microsoft Sans Serif"/>
        <w:sz w:val="41"/>
      </w:rPr>
      <w:t xml:space="preserve"> </w:t>
    </w:r>
  </w:p>
  <w:p w14:paraId="5DB5253E" w14:textId="77777777" w:rsidR="00AF265A" w:rsidRDefault="00AF265A">
    <w:pPr>
      <w:tabs>
        <w:tab w:val="center" w:pos="797"/>
        <w:tab w:val="right" w:pos="10886"/>
      </w:tabs>
      <w:spacing w:after="0"/>
    </w:pPr>
    <w:r>
      <w:tab/>
    </w:r>
    <w:r>
      <w:rPr>
        <w:rFonts w:ascii="Microsoft Sans Serif" w:eastAsia="Microsoft Sans Serif" w:hAnsi="Microsoft Sans Serif" w:cs="Microsoft Sans Serif"/>
        <w:sz w:val="34"/>
      </w:rPr>
      <w:t xml:space="preserve"> </w:t>
    </w:r>
    <w:r>
      <w:rPr>
        <w:rFonts w:ascii="Microsoft Sans Serif" w:eastAsia="Microsoft Sans Serif" w:hAnsi="Microsoft Sans Serif" w:cs="Microsoft Sans Serif"/>
        <w:sz w:val="34"/>
      </w:rPr>
      <w:tab/>
    </w:r>
    <w:r>
      <w:rPr>
        <w:rFonts w:ascii="Microsoft Sans Serif" w:eastAsia="Microsoft Sans Serif" w:hAnsi="Microsoft Sans Serif" w:cs="Microsoft Sans Serif"/>
        <w:color w:val="333333"/>
        <w:sz w:val="60"/>
      </w:rPr>
      <w:t>&lt;</w:t>
    </w:r>
    <w:r>
      <w:rPr>
        <w:rFonts w:ascii="Microsoft Sans Serif" w:eastAsia="Microsoft Sans Serif" w:hAnsi="Microsoft Sans Serif" w:cs="Microsoft Sans Serif"/>
        <w:color w:val="333333"/>
        <w:sz w:val="75"/>
      </w:rPr>
      <w:t>1</w:t>
    </w:r>
    <w:r>
      <w:rPr>
        <w:rFonts w:ascii="Microsoft Sans Serif" w:eastAsia="Microsoft Sans Serif" w:hAnsi="Microsoft Sans Serif" w:cs="Microsoft Sans Serif"/>
        <w:color w:val="333333"/>
        <w:sz w:val="36"/>
      </w:rPr>
      <w:t>%</w:t>
    </w:r>
    <w:r>
      <w:rPr>
        <w:rFonts w:ascii="Microsoft Sans Serif" w:eastAsia="Microsoft Sans Serif" w:hAnsi="Microsoft Sans Serif" w:cs="Microsoft Sans Serif"/>
        <w:sz w:val="36"/>
      </w:rPr>
      <w:t xml:space="preserve"> </w:t>
    </w:r>
  </w:p>
  <w:p w14:paraId="0962ADB8" w14:textId="77777777" w:rsidR="00AF265A" w:rsidRDefault="00AF265A">
    <w:pPr>
      <w:spacing w:after="0"/>
    </w:pPr>
    <w:r>
      <w:rPr>
        <w:rFonts w:ascii="Microsoft Sans Serif" w:eastAsia="Microsoft Sans Serif" w:hAnsi="Microsoft Sans Serif" w:cs="Microsoft Sans Serif"/>
        <w:sz w:val="4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719477"/>
      <w:docPartObj>
        <w:docPartGallery w:val="Page Numbers (Top of Page)"/>
        <w:docPartUnique/>
      </w:docPartObj>
    </w:sdtPr>
    <w:sdtEndPr>
      <w:rPr>
        <w:noProof/>
      </w:rPr>
    </w:sdtEndPr>
    <w:sdtContent>
      <w:p w14:paraId="5169FB76" w14:textId="720E7912" w:rsidR="00C42A7D" w:rsidRDefault="000013CD">
        <w:pPr>
          <w:pStyle w:val="Header"/>
          <w:jc w:val="right"/>
        </w:pPr>
        <w:r>
          <w:rPr>
            <w:noProof/>
          </w:rPr>
          <w:pict w14:anchorId="30478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0627"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C42A7D">
          <w:fldChar w:fldCharType="begin"/>
        </w:r>
        <w:r w:rsidR="00C42A7D">
          <w:instrText xml:space="preserve"> PAGE   \* MERGEFORMAT </w:instrText>
        </w:r>
        <w:r w:rsidR="00C42A7D">
          <w:fldChar w:fldCharType="separate"/>
        </w:r>
        <w:r w:rsidR="00C42A7D">
          <w:rPr>
            <w:noProof/>
          </w:rPr>
          <w:t>2</w:t>
        </w:r>
        <w:r w:rsidR="00C42A7D">
          <w:rPr>
            <w:noProof/>
          </w:rPr>
          <w:fldChar w:fldCharType="end"/>
        </w:r>
      </w:p>
    </w:sdtContent>
  </w:sdt>
  <w:p w14:paraId="3D48EA5C" w14:textId="77777777" w:rsidR="00AF265A" w:rsidRDefault="00AF26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509682"/>
      <w:docPartObj>
        <w:docPartGallery w:val="Page Numbers (Top of Page)"/>
        <w:docPartUnique/>
      </w:docPartObj>
    </w:sdtPr>
    <w:sdtEndPr>
      <w:rPr>
        <w:noProof/>
      </w:rPr>
    </w:sdtEndPr>
    <w:sdtContent>
      <w:p w14:paraId="3C6DF2DE" w14:textId="7DCE7CE5" w:rsidR="00C42A7D" w:rsidRDefault="000013CD">
        <w:pPr>
          <w:pStyle w:val="Header"/>
          <w:jc w:val="right"/>
        </w:pPr>
        <w:r>
          <w:rPr>
            <w:noProof/>
          </w:rPr>
          <w:pict w14:anchorId="759A6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0625"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sdtContent>
  </w:sdt>
  <w:p w14:paraId="2678209A" w14:textId="21602808" w:rsidR="00AF265A" w:rsidRDefault="00AF265A">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84563" w14:textId="7F1AC765" w:rsidR="000013CD" w:rsidRDefault="000013CD">
    <w:pPr>
      <w:pStyle w:val="Header"/>
    </w:pPr>
    <w:r>
      <w:rPr>
        <w:noProof/>
      </w:rPr>
      <w:pict w14:anchorId="41606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0629"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4135" w14:textId="1D557522" w:rsidR="000013CD" w:rsidRDefault="000013CD">
    <w:pPr>
      <w:pStyle w:val="Header"/>
    </w:pPr>
    <w:r>
      <w:rPr>
        <w:noProof/>
      </w:rPr>
      <w:pict w14:anchorId="727B5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0630"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898137"/>
      <w:docPartObj>
        <w:docPartGallery w:val="Page Numbers (Top of Page)"/>
        <w:docPartUnique/>
      </w:docPartObj>
    </w:sdtPr>
    <w:sdtEndPr>
      <w:rPr>
        <w:noProof/>
      </w:rPr>
    </w:sdtEndPr>
    <w:sdtContent>
      <w:p w14:paraId="26B6756A" w14:textId="4429A1BE" w:rsidR="00C42A7D" w:rsidRDefault="000013CD">
        <w:pPr>
          <w:pStyle w:val="Header"/>
          <w:jc w:val="right"/>
        </w:pPr>
        <w:r>
          <w:rPr>
            <w:noProof/>
          </w:rPr>
          <w:pict w14:anchorId="0C2EC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0628"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r w:rsidR="00C42A7D">
          <w:fldChar w:fldCharType="begin"/>
        </w:r>
        <w:r w:rsidR="00C42A7D">
          <w:instrText xml:space="preserve"> PAGE   \* MERGEFORMAT </w:instrText>
        </w:r>
        <w:r w:rsidR="00C42A7D">
          <w:fldChar w:fldCharType="separate"/>
        </w:r>
        <w:r w:rsidR="00C42A7D">
          <w:rPr>
            <w:noProof/>
          </w:rPr>
          <w:t>2</w:t>
        </w:r>
        <w:r w:rsidR="00C42A7D">
          <w:rPr>
            <w:noProof/>
          </w:rPr>
          <w:fldChar w:fldCharType="end"/>
        </w:r>
      </w:p>
    </w:sdtContent>
  </w:sdt>
  <w:p w14:paraId="40C31F00" w14:textId="77777777" w:rsidR="00C42A7D" w:rsidRDefault="00C42A7D">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singleLevel"/>
    <w:tmpl w:val="B5E306ED"/>
    <w:lvl w:ilvl="0">
      <w:start w:val="1"/>
      <w:numFmt w:val="bullet"/>
      <w:lvlText w:val="•"/>
      <w:lvlJc w:val="left"/>
      <w:pPr>
        <w:ind w:left="0" w:firstLine="0"/>
      </w:pPr>
    </w:lvl>
  </w:abstractNum>
  <w:abstractNum w:abstractNumId="1" w15:restartNumberingAfterBreak="0">
    <w:nsid w:val="BF205925"/>
    <w:multiLevelType w:val="singleLevel"/>
    <w:tmpl w:val="BF205925"/>
    <w:lvl w:ilvl="0">
      <w:start w:val="1"/>
      <w:numFmt w:val="bullet"/>
      <w:lvlText w:val="•"/>
      <w:lvlJc w:val="left"/>
      <w:pPr>
        <w:ind w:left="0" w:firstLine="0"/>
      </w:pPr>
    </w:lvl>
  </w:abstractNum>
  <w:abstractNum w:abstractNumId="2" w15:restartNumberingAfterBreak="0">
    <w:nsid w:val="CF092B84"/>
    <w:multiLevelType w:val="singleLevel"/>
    <w:tmpl w:val="CF092B84"/>
    <w:lvl w:ilvl="0">
      <w:start w:val="1"/>
      <w:numFmt w:val="bullet"/>
      <w:lvlText w:val="•"/>
      <w:lvlJc w:val="left"/>
      <w:pPr>
        <w:ind w:left="0" w:firstLine="0"/>
      </w:pPr>
    </w:lvl>
  </w:abstractNum>
  <w:abstractNum w:abstractNumId="3" w15:restartNumberingAfterBreak="0">
    <w:nsid w:val="00000003"/>
    <w:multiLevelType w:val="hybridMultilevel"/>
    <w:tmpl w:val="00000000"/>
    <w:lvl w:ilvl="0" w:tplc="0409000F">
      <w:start w:val="1"/>
      <w:numFmt w:val="decimal"/>
      <w:lvlText w:val="%1."/>
      <w:lvlJc w:val="left"/>
      <w:pPr>
        <w:ind w:left="214" w:hanging="360"/>
      </w:pPr>
    </w:lvl>
    <w:lvl w:ilvl="1" w:tplc="04090019">
      <w:start w:val="1"/>
      <w:numFmt w:val="lowerLetter"/>
      <w:lvlText w:val="%2."/>
      <w:lvlJc w:val="left"/>
      <w:pPr>
        <w:ind w:left="934" w:hanging="360"/>
      </w:pPr>
    </w:lvl>
    <w:lvl w:ilvl="2" w:tplc="0409001B">
      <w:start w:val="1"/>
      <w:numFmt w:val="lowerRoman"/>
      <w:lvlText w:val="%3."/>
      <w:lvlJc w:val="right"/>
      <w:pPr>
        <w:ind w:left="1654" w:hanging="360"/>
      </w:pPr>
    </w:lvl>
    <w:lvl w:ilvl="3" w:tplc="0409000F">
      <w:start w:val="1"/>
      <w:numFmt w:val="decimal"/>
      <w:lvlText w:val="%4."/>
      <w:lvlJc w:val="left"/>
      <w:pPr>
        <w:ind w:left="2374" w:hanging="360"/>
      </w:pPr>
    </w:lvl>
    <w:lvl w:ilvl="4" w:tplc="04090019">
      <w:start w:val="1"/>
      <w:numFmt w:val="lowerLetter"/>
      <w:lvlText w:val="%5."/>
      <w:lvlJc w:val="left"/>
      <w:pPr>
        <w:ind w:left="3094" w:hanging="360"/>
      </w:pPr>
    </w:lvl>
    <w:lvl w:ilvl="5" w:tplc="0409001B">
      <w:start w:val="1"/>
      <w:numFmt w:val="lowerRoman"/>
      <w:lvlText w:val="%6."/>
      <w:lvlJc w:val="right"/>
      <w:pPr>
        <w:ind w:left="3814" w:hanging="360"/>
      </w:pPr>
    </w:lvl>
    <w:lvl w:ilvl="6" w:tplc="0409000F">
      <w:start w:val="1"/>
      <w:numFmt w:val="decimal"/>
      <w:lvlText w:val="%7."/>
      <w:lvlJc w:val="left"/>
      <w:pPr>
        <w:ind w:left="4534" w:hanging="360"/>
      </w:pPr>
    </w:lvl>
    <w:lvl w:ilvl="7" w:tplc="04090019">
      <w:start w:val="1"/>
      <w:numFmt w:val="lowerLetter"/>
      <w:lvlText w:val="%8."/>
      <w:lvlJc w:val="left"/>
      <w:pPr>
        <w:ind w:left="5254" w:hanging="360"/>
      </w:pPr>
    </w:lvl>
    <w:lvl w:ilvl="8" w:tplc="0409001B">
      <w:start w:val="1"/>
      <w:numFmt w:val="lowerRoman"/>
      <w:lvlText w:val="%9."/>
      <w:lvlJc w:val="right"/>
      <w:pPr>
        <w:ind w:left="5974" w:hanging="360"/>
      </w:pPr>
    </w:lvl>
  </w:abstractNum>
  <w:abstractNum w:abstractNumId="4" w15:restartNumberingAfterBreak="0">
    <w:nsid w:val="00A13BC4"/>
    <w:multiLevelType w:val="hybridMultilevel"/>
    <w:tmpl w:val="221CEF7C"/>
    <w:lvl w:ilvl="0" w:tplc="0FD60640">
      <w:start w:val="1"/>
      <w:numFmt w:val="decimal"/>
      <w:lvlText w:val="1.%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3770C85"/>
    <w:multiLevelType w:val="hybridMultilevel"/>
    <w:tmpl w:val="135E702C"/>
    <w:lvl w:ilvl="0" w:tplc="72A0D07A">
      <w:start w:val="1"/>
      <w:numFmt w:val="decimal"/>
      <w:lvlText w:val="3.%1"/>
      <w:lvlJc w:val="left"/>
      <w:pPr>
        <w:ind w:left="720" w:hanging="360"/>
      </w:pPr>
      <w:rPr>
        <w:rFonts w:ascii="Times New Roman" w:eastAsia="Times New Roman" w:hAnsi="Times New Roman" w:cs="Times New Roman" w:hint="default"/>
        <w:spacing w:val="-1"/>
        <w:w w:val="100"/>
        <w:position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E524CB"/>
    <w:multiLevelType w:val="hybridMultilevel"/>
    <w:tmpl w:val="6ED68B6E"/>
    <w:lvl w:ilvl="0" w:tplc="1AAA3DC8">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7" w15:restartNumberingAfterBreak="0">
    <w:nsid w:val="04F37F62"/>
    <w:multiLevelType w:val="hybridMultilevel"/>
    <w:tmpl w:val="5B3CA7F2"/>
    <w:lvl w:ilvl="0" w:tplc="5FD83E78">
      <w:start w:val="1"/>
      <w:numFmt w:val="decimal"/>
      <w:lvlText w:val="%1."/>
      <w:lvlJc w:val="left"/>
      <w:pPr>
        <w:ind w:left="360"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8" w15:restartNumberingAfterBreak="0">
    <w:nsid w:val="07CB2DCE"/>
    <w:multiLevelType w:val="hybridMultilevel"/>
    <w:tmpl w:val="FEACBD72"/>
    <w:lvl w:ilvl="0" w:tplc="CF26926A">
      <w:start w:val="1"/>
      <w:numFmt w:val="decimal"/>
      <w:lvlText w:val="%1."/>
      <w:lvlJc w:val="left"/>
      <w:pPr>
        <w:ind w:left="2422"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15:restartNumberingAfterBreak="0">
    <w:nsid w:val="0A535268"/>
    <w:multiLevelType w:val="hybridMultilevel"/>
    <w:tmpl w:val="9F1691B8"/>
    <w:lvl w:ilvl="0" w:tplc="EB085B0E">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A4FCE"/>
    <w:multiLevelType w:val="hybridMultilevel"/>
    <w:tmpl w:val="C2D4F3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DB34DBE"/>
    <w:multiLevelType w:val="hybridMultilevel"/>
    <w:tmpl w:val="F95ABD2C"/>
    <w:lvl w:ilvl="0" w:tplc="13CCE1C8">
      <w:start w:val="1"/>
      <w:numFmt w:val="decimal"/>
      <w:lvlText w:val="2.1.%1"/>
      <w:lvlJc w:val="left"/>
      <w:pPr>
        <w:ind w:left="644" w:hanging="360"/>
      </w:pPr>
      <w:rPr>
        <w:rFonts w:hint="default"/>
        <w:b/>
        <w:bCs/>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12" w15:restartNumberingAfterBreak="0">
    <w:nsid w:val="0E586D48"/>
    <w:multiLevelType w:val="multilevel"/>
    <w:tmpl w:val="3CA4D792"/>
    <w:lvl w:ilvl="0">
      <w:start w:val="1"/>
      <w:numFmt w:val="decimal"/>
      <w:lvlText w:val="%1."/>
      <w:lvlJc w:val="left"/>
      <w:pPr>
        <w:ind w:left="1146" w:hanging="360"/>
      </w:pPr>
      <w:rPr>
        <w:b w:val="0"/>
        <w:bCs w:val="0"/>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b/>
        <w:bCs w:val="0"/>
      </w:rPr>
    </w:lvl>
    <w:lvl w:ilvl="3">
      <w:start w:val="1"/>
      <w:numFmt w:val="decimal"/>
      <w:isLgl/>
      <w:lvlText w:val="%1.%2.%3.%4"/>
      <w:lvlJc w:val="left"/>
      <w:pPr>
        <w:ind w:left="1506" w:hanging="720"/>
      </w:pPr>
      <w:rPr>
        <w:rFonts w:hint="default"/>
        <w:i w:val="0"/>
        <w:iCs w:val="0"/>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 w15:restartNumberingAfterBreak="0">
    <w:nsid w:val="1ED757D3"/>
    <w:multiLevelType w:val="hybridMultilevel"/>
    <w:tmpl w:val="48C05B7A"/>
    <w:lvl w:ilvl="0" w:tplc="FEACD3F0">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4" w15:restartNumberingAfterBreak="0">
    <w:nsid w:val="1ED91445"/>
    <w:multiLevelType w:val="hybridMultilevel"/>
    <w:tmpl w:val="9D3C9C7A"/>
    <w:lvl w:ilvl="0" w:tplc="BDB8B6F6">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5" w15:restartNumberingAfterBreak="0">
    <w:nsid w:val="1F246021"/>
    <w:multiLevelType w:val="hybridMultilevel"/>
    <w:tmpl w:val="1A9648C2"/>
    <w:lvl w:ilvl="0" w:tplc="22AA2D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32820"/>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E5518E"/>
    <w:multiLevelType w:val="hybridMultilevel"/>
    <w:tmpl w:val="01AEE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CF3320"/>
    <w:multiLevelType w:val="multilevel"/>
    <w:tmpl w:val="600AD9F4"/>
    <w:lvl w:ilvl="0">
      <w:start w:val="1"/>
      <w:numFmt w:val="decimal"/>
      <w:lvlText w:val="%1."/>
      <w:lvlJc w:val="left"/>
      <w:pPr>
        <w:ind w:left="2226" w:hanging="360"/>
      </w:pPr>
      <w:rPr>
        <w:rFonts w:hint="default"/>
      </w:rPr>
    </w:lvl>
    <w:lvl w:ilvl="1">
      <w:start w:val="2"/>
      <w:numFmt w:val="decimal"/>
      <w:isLgl/>
      <w:lvlText w:val="%1.%2"/>
      <w:lvlJc w:val="left"/>
      <w:pPr>
        <w:ind w:left="2406" w:hanging="540"/>
      </w:pPr>
      <w:rPr>
        <w:rFonts w:hint="default"/>
      </w:rPr>
    </w:lvl>
    <w:lvl w:ilvl="2">
      <w:start w:val="3"/>
      <w:numFmt w:val="decimal"/>
      <w:isLgl/>
      <w:lvlText w:val="%1.%2.%3"/>
      <w:lvlJc w:val="left"/>
      <w:pPr>
        <w:ind w:left="258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306" w:hanging="1440"/>
      </w:pPr>
      <w:rPr>
        <w:rFonts w:hint="default"/>
      </w:rPr>
    </w:lvl>
    <w:lvl w:ilvl="8">
      <w:start w:val="1"/>
      <w:numFmt w:val="decimal"/>
      <w:isLgl/>
      <w:lvlText w:val="%1.%2.%3.%4.%5.%6.%7.%8.%9"/>
      <w:lvlJc w:val="left"/>
      <w:pPr>
        <w:ind w:left="3666" w:hanging="1800"/>
      </w:pPr>
      <w:rPr>
        <w:rFonts w:hint="default"/>
      </w:rPr>
    </w:lvl>
  </w:abstractNum>
  <w:abstractNum w:abstractNumId="19" w15:restartNumberingAfterBreak="0">
    <w:nsid w:val="28A0460A"/>
    <w:multiLevelType w:val="multilevel"/>
    <w:tmpl w:val="7C4A8E5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A53D2B"/>
    <w:multiLevelType w:val="hybridMultilevel"/>
    <w:tmpl w:val="ABC06198"/>
    <w:lvl w:ilvl="0" w:tplc="22AA2D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7262B"/>
    <w:multiLevelType w:val="multilevel"/>
    <w:tmpl w:val="5A5261F8"/>
    <w:lvl w:ilvl="0">
      <w:start w:val="1"/>
      <w:numFmt w:val="decimal"/>
      <w:lvlText w:val="%1."/>
      <w:lvlJc w:val="left"/>
      <w:pPr>
        <w:ind w:left="1146" w:hanging="360"/>
      </w:pPr>
    </w:lvl>
    <w:lvl w:ilvl="1">
      <w:start w:val="1"/>
      <w:numFmt w:val="decimal"/>
      <w:isLgl/>
      <w:lvlText w:val="%1.%2"/>
      <w:lvlJc w:val="left"/>
      <w:pPr>
        <w:ind w:left="1506" w:hanging="540"/>
      </w:pPr>
      <w:rPr>
        <w:rFonts w:hint="default"/>
      </w:rPr>
    </w:lvl>
    <w:lvl w:ilvl="2">
      <w:start w:val="2"/>
      <w:numFmt w:val="decimal"/>
      <w:isLgl/>
      <w:lvlText w:val="%1.%2.%3"/>
      <w:lvlJc w:val="left"/>
      <w:pPr>
        <w:ind w:left="186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766"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26" w:hanging="1800"/>
      </w:pPr>
      <w:rPr>
        <w:rFonts w:hint="default"/>
      </w:rPr>
    </w:lvl>
  </w:abstractNum>
  <w:abstractNum w:abstractNumId="22" w15:restartNumberingAfterBreak="0">
    <w:nsid w:val="2FB5735E"/>
    <w:multiLevelType w:val="multilevel"/>
    <w:tmpl w:val="F6F4B6A0"/>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3" w15:restartNumberingAfterBreak="0">
    <w:nsid w:val="311D6264"/>
    <w:multiLevelType w:val="hybridMultilevel"/>
    <w:tmpl w:val="BDD294D4"/>
    <w:lvl w:ilvl="0" w:tplc="CF26926A">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2826C69"/>
    <w:multiLevelType w:val="hybridMultilevel"/>
    <w:tmpl w:val="5D04DCE8"/>
    <w:lvl w:ilvl="0" w:tplc="3550B278">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5" w15:restartNumberingAfterBreak="0">
    <w:nsid w:val="37725751"/>
    <w:multiLevelType w:val="hybridMultilevel"/>
    <w:tmpl w:val="3ECA2C38"/>
    <w:lvl w:ilvl="0" w:tplc="17B85A9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6" w15:restartNumberingAfterBreak="0">
    <w:nsid w:val="3BF266FE"/>
    <w:multiLevelType w:val="hybridMultilevel"/>
    <w:tmpl w:val="0E9A9BAE"/>
    <w:lvl w:ilvl="0" w:tplc="EAAC88B6">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7" w15:restartNumberingAfterBreak="0">
    <w:nsid w:val="3CA25A8A"/>
    <w:multiLevelType w:val="hybridMultilevel"/>
    <w:tmpl w:val="9DBE0E52"/>
    <w:lvl w:ilvl="0" w:tplc="E52E929A">
      <w:start w:val="1"/>
      <w:numFmt w:val="decimal"/>
      <w:lvlText w:val="%1."/>
      <w:lvlJc w:val="left"/>
      <w:pPr>
        <w:ind w:left="1996" w:hanging="360"/>
      </w:pPr>
      <w:rPr>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3D3F5D3A"/>
    <w:multiLevelType w:val="hybridMultilevel"/>
    <w:tmpl w:val="2AA67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AD4E51"/>
    <w:multiLevelType w:val="hybridMultilevel"/>
    <w:tmpl w:val="4BC41F78"/>
    <w:lvl w:ilvl="0" w:tplc="AAAAE2D8">
      <w:start w:val="1"/>
      <w:numFmt w:val="decimal"/>
      <w:lvlText w:val="%1."/>
      <w:lvlJc w:val="left"/>
      <w:pPr>
        <w:ind w:left="1713" w:hanging="360"/>
      </w:pPr>
      <w:rPr>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0" w15:restartNumberingAfterBreak="0">
    <w:nsid w:val="4085757A"/>
    <w:multiLevelType w:val="hybridMultilevel"/>
    <w:tmpl w:val="0F2A1D3E"/>
    <w:lvl w:ilvl="0" w:tplc="D7FED1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436B287F"/>
    <w:multiLevelType w:val="hybridMultilevel"/>
    <w:tmpl w:val="848C7C2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47386A8E"/>
    <w:multiLevelType w:val="hybridMultilevel"/>
    <w:tmpl w:val="B83425D4"/>
    <w:lvl w:ilvl="0" w:tplc="9D1015F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33" w15:restartNumberingAfterBreak="0">
    <w:nsid w:val="49B61E7F"/>
    <w:multiLevelType w:val="hybridMultilevel"/>
    <w:tmpl w:val="0DB2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A09FC"/>
    <w:multiLevelType w:val="hybridMultilevel"/>
    <w:tmpl w:val="E4484DD4"/>
    <w:lvl w:ilvl="0" w:tplc="382C5594">
      <w:start w:val="1"/>
      <w:numFmt w:val="lowerLetter"/>
      <w:lvlText w:val="%1."/>
      <w:lvlJc w:val="left"/>
      <w:pPr>
        <w:ind w:left="2280" w:hanging="360"/>
      </w:pPr>
      <w:rPr>
        <w:b w:val="0"/>
        <w:bCs w:val="0"/>
        <w:i w:val="0"/>
        <w:iCs w:val="0"/>
        <w:sz w:val="24"/>
        <w:szCs w:val="24"/>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5" w15:restartNumberingAfterBreak="0">
    <w:nsid w:val="4D16074D"/>
    <w:multiLevelType w:val="hybridMultilevel"/>
    <w:tmpl w:val="3F32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C845EC"/>
    <w:multiLevelType w:val="multilevel"/>
    <w:tmpl w:val="BE3A2D92"/>
    <w:lvl w:ilvl="0">
      <w:start w:val="1"/>
      <w:numFmt w:val="decimal"/>
      <w:lvlText w:val="%1."/>
      <w:lvlJc w:val="left"/>
      <w:pPr>
        <w:ind w:left="360" w:hanging="360"/>
      </w:pPr>
    </w:lvl>
    <w:lvl w:ilvl="1">
      <w:start w:val="7"/>
      <w:numFmt w:val="decimal"/>
      <w:isLgl/>
      <w:lvlText w:val="%1.%2"/>
      <w:lvlJc w:val="left"/>
      <w:pPr>
        <w:ind w:left="660" w:hanging="6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EA306C8"/>
    <w:multiLevelType w:val="hybridMultilevel"/>
    <w:tmpl w:val="D91A4B7A"/>
    <w:lvl w:ilvl="0" w:tplc="C270C706">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38" w15:restartNumberingAfterBreak="0">
    <w:nsid w:val="52A72ABC"/>
    <w:multiLevelType w:val="hybridMultilevel"/>
    <w:tmpl w:val="D48A62A6"/>
    <w:lvl w:ilvl="0" w:tplc="4CC23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3BA3C63"/>
    <w:multiLevelType w:val="hybridMultilevel"/>
    <w:tmpl w:val="A314A950"/>
    <w:lvl w:ilvl="0" w:tplc="0F0A603E">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69A0EFB"/>
    <w:multiLevelType w:val="hybridMultilevel"/>
    <w:tmpl w:val="64AEF808"/>
    <w:lvl w:ilvl="0" w:tplc="AB4024F0">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41" w15:restartNumberingAfterBreak="0">
    <w:nsid w:val="59ADCABA"/>
    <w:multiLevelType w:val="singleLevel"/>
    <w:tmpl w:val="59ADCABA"/>
    <w:lvl w:ilvl="0">
      <w:start w:val="1"/>
      <w:numFmt w:val="bullet"/>
      <w:lvlText w:val="•"/>
      <w:lvlJc w:val="left"/>
      <w:pPr>
        <w:ind w:left="0" w:firstLine="0"/>
      </w:pPr>
    </w:lvl>
  </w:abstractNum>
  <w:abstractNum w:abstractNumId="42" w15:restartNumberingAfterBreak="0">
    <w:nsid w:val="5BF04DAF"/>
    <w:multiLevelType w:val="hybridMultilevel"/>
    <w:tmpl w:val="ECD8CF58"/>
    <w:lvl w:ilvl="0" w:tplc="A1D28AF2">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E2F0477"/>
    <w:multiLevelType w:val="hybridMultilevel"/>
    <w:tmpl w:val="A418D49C"/>
    <w:lvl w:ilvl="0" w:tplc="1988CA64">
      <w:start w:val="1"/>
      <w:numFmt w:val="decimal"/>
      <w:lvlText w:val="2.%1"/>
      <w:lvlJc w:val="left"/>
      <w:pPr>
        <w:ind w:left="1004" w:hanging="360"/>
      </w:pPr>
      <w:rPr>
        <w:rFonts w:asciiTheme="majorBidi" w:hAnsiTheme="majorBidi" w:cstheme="majorBidi"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E384622"/>
    <w:multiLevelType w:val="hybridMultilevel"/>
    <w:tmpl w:val="6F163C9E"/>
    <w:lvl w:ilvl="0" w:tplc="918C540C">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EDF68D2"/>
    <w:multiLevelType w:val="hybridMultilevel"/>
    <w:tmpl w:val="0B90D88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15:restartNumberingAfterBreak="0">
    <w:nsid w:val="601F445B"/>
    <w:multiLevelType w:val="hybridMultilevel"/>
    <w:tmpl w:val="63D0B94E"/>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B63CFF"/>
    <w:multiLevelType w:val="hybridMultilevel"/>
    <w:tmpl w:val="82C06E64"/>
    <w:lvl w:ilvl="0" w:tplc="E18AEA1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48" w15:restartNumberingAfterBreak="0">
    <w:nsid w:val="655E0796"/>
    <w:multiLevelType w:val="hybridMultilevel"/>
    <w:tmpl w:val="4B6AA378"/>
    <w:lvl w:ilvl="0" w:tplc="AF5020CA">
      <w:start w:val="1"/>
      <w:numFmt w:val="upp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9" w15:restartNumberingAfterBreak="0">
    <w:nsid w:val="66A93AA9"/>
    <w:multiLevelType w:val="hybridMultilevel"/>
    <w:tmpl w:val="340610B6"/>
    <w:lvl w:ilvl="0" w:tplc="648A58A6">
      <w:start w:val="1"/>
      <w:numFmt w:val="decimal"/>
      <w:lvlText w:val="3.7.%1"/>
      <w:lvlJc w:val="left"/>
      <w:pPr>
        <w:ind w:left="72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CE433DD"/>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D4B36BF"/>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E76CB3"/>
    <w:multiLevelType w:val="hybridMultilevel"/>
    <w:tmpl w:val="F692C9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DF7C21"/>
    <w:multiLevelType w:val="hybridMultilevel"/>
    <w:tmpl w:val="F28450D0"/>
    <w:lvl w:ilvl="0" w:tplc="908483FC">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54" w15:restartNumberingAfterBreak="0">
    <w:nsid w:val="711F0CD4"/>
    <w:multiLevelType w:val="hybridMultilevel"/>
    <w:tmpl w:val="24122E92"/>
    <w:lvl w:ilvl="0" w:tplc="9F282FDA">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55" w15:restartNumberingAfterBreak="0">
    <w:nsid w:val="762B3175"/>
    <w:multiLevelType w:val="hybridMultilevel"/>
    <w:tmpl w:val="0BE2277E"/>
    <w:lvl w:ilvl="0" w:tplc="9754001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4453BD"/>
    <w:multiLevelType w:val="hybridMultilevel"/>
    <w:tmpl w:val="6FB01BA2"/>
    <w:lvl w:ilvl="0" w:tplc="06D0A2D2">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80B1E04"/>
    <w:multiLevelType w:val="hybridMultilevel"/>
    <w:tmpl w:val="59FCA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BA53DC7"/>
    <w:multiLevelType w:val="hybridMultilevel"/>
    <w:tmpl w:val="99748E7C"/>
    <w:lvl w:ilvl="0" w:tplc="85AA4218">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C2C6772"/>
    <w:multiLevelType w:val="hybridMultilevel"/>
    <w:tmpl w:val="28021AE4"/>
    <w:lvl w:ilvl="0" w:tplc="16B688EC">
      <w:start w:val="1"/>
      <w:numFmt w:val="decimal"/>
      <w:lvlText w:val="%1."/>
      <w:lvlJc w:val="left"/>
      <w:pPr>
        <w:ind w:left="1996" w:hanging="360"/>
      </w:pPr>
      <w:rPr>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16cid:durableId="1401709366">
    <w:abstractNumId w:val="4"/>
  </w:num>
  <w:num w:numId="2" w16cid:durableId="1787776284">
    <w:abstractNumId w:val="21"/>
  </w:num>
  <w:num w:numId="3" w16cid:durableId="707224976">
    <w:abstractNumId w:val="12"/>
  </w:num>
  <w:num w:numId="4" w16cid:durableId="929699435">
    <w:abstractNumId w:val="43"/>
  </w:num>
  <w:num w:numId="5" w16cid:durableId="1259370834">
    <w:abstractNumId w:val="11"/>
  </w:num>
  <w:num w:numId="6" w16cid:durableId="660351983">
    <w:abstractNumId w:val="56"/>
  </w:num>
  <w:num w:numId="7" w16cid:durableId="795834955">
    <w:abstractNumId w:val="44"/>
  </w:num>
  <w:num w:numId="8" w16cid:durableId="1967421296">
    <w:abstractNumId w:val="7"/>
  </w:num>
  <w:num w:numId="9" w16cid:durableId="1052847217">
    <w:abstractNumId w:val="39"/>
  </w:num>
  <w:num w:numId="10" w16cid:durableId="778136043">
    <w:abstractNumId w:val="23"/>
  </w:num>
  <w:num w:numId="11" w16cid:durableId="826243294">
    <w:abstractNumId w:val="8"/>
  </w:num>
  <w:num w:numId="12" w16cid:durableId="674921333">
    <w:abstractNumId w:val="22"/>
  </w:num>
  <w:num w:numId="13" w16cid:durableId="899367976">
    <w:abstractNumId w:val="10"/>
  </w:num>
  <w:num w:numId="14" w16cid:durableId="2072339784">
    <w:abstractNumId w:val="45"/>
  </w:num>
  <w:num w:numId="15" w16cid:durableId="1333681918">
    <w:abstractNumId w:val="31"/>
  </w:num>
  <w:num w:numId="16" w16cid:durableId="824787064">
    <w:abstractNumId w:val="36"/>
  </w:num>
  <w:num w:numId="17" w16cid:durableId="1795826615">
    <w:abstractNumId w:val="3"/>
  </w:num>
  <w:num w:numId="18" w16cid:durableId="1368798295">
    <w:abstractNumId w:val="42"/>
  </w:num>
  <w:num w:numId="19" w16cid:durableId="1701543726">
    <w:abstractNumId w:val="49"/>
  </w:num>
  <w:num w:numId="20" w16cid:durableId="132989339">
    <w:abstractNumId w:val="59"/>
  </w:num>
  <w:num w:numId="21" w16cid:durableId="1710374324">
    <w:abstractNumId w:val="34"/>
  </w:num>
  <w:num w:numId="22" w16cid:durableId="1730031048">
    <w:abstractNumId w:val="27"/>
  </w:num>
  <w:num w:numId="23" w16cid:durableId="510874809">
    <w:abstractNumId w:val="29"/>
  </w:num>
  <w:num w:numId="24" w16cid:durableId="1825926434">
    <w:abstractNumId w:val="58"/>
  </w:num>
  <w:num w:numId="25" w16cid:durableId="1981688945">
    <w:abstractNumId w:val="57"/>
  </w:num>
  <w:num w:numId="26" w16cid:durableId="2003386861">
    <w:abstractNumId w:val="37"/>
  </w:num>
  <w:num w:numId="27" w16cid:durableId="1870413872">
    <w:abstractNumId w:val="6"/>
  </w:num>
  <w:num w:numId="28" w16cid:durableId="1674451250">
    <w:abstractNumId w:val="26"/>
  </w:num>
  <w:num w:numId="29" w16cid:durableId="1837723247">
    <w:abstractNumId w:val="25"/>
  </w:num>
  <w:num w:numId="30" w16cid:durableId="923955736">
    <w:abstractNumId w:val="32"/>
  </w:num>
  <w:num w:numId="31" w16cid:durableId="520514055">
    <w:abstractNumId w:val="53"/>
  </w:num>
  <w:num w:numId="32" w16cid:durableId="33315251">
    <w:abstractNumId w:val="13"/>
  </w:num>
  <w:num w:numId="33" w16cid:durableId="1728913888">
    <w:abstractNumId w:val="30"/>
  </w:num>
  <w:num w:numId="34" w16cid:durableId="599141992">
    <w:abstractNumId w:val="24"/>
  </w:num>
  <w:num w:numId="35" w16cid:durableId="62921222">
    <w:abstractNumId w:val="47"/>
  </w:num>
  <w:num w:numId="36" w16cid:durableId="1559781165">
    <w:abstractNumId w:val="54"/>
  </w:num>
  <w:num w:numId="37" w16cid:durableId="816144057">
    <w:abstractNumId w:val="14"/>
  </w:num>
  <w:num w:numId="38" w16cid:durableId="559630272">
    <w:abstractNumId w:val="40"/>
  </w:num>
  <w:num w:numId="39" w16cid:durableId="2133356628">
    <w:abstractNumId w:val="18"/>
  </w:num>
  <w:num w:numId="40" w16cid:durableId="1388339881">
    <w:abstractNumId w:val="38"/>
  </w:num>
  <w:num w:numId="41" w16cid:durableId="172307121">
    <w:abstractNumId w:val="28"/>
  </w:num>
  <w:num w:numId="42" w16cid:durableId="1731272509">
    <w:abstractNumId w:val="33"/>
  </w:num>
  <w:num w:numId="43" w16cid:durableId="2111512133">
    <w:abstractNumId w:val="17"/>
  </w:num>
  <w:num w:numId="44" w16cid:durableId="447312397">
    <w:abstractNumId w:val="19"/>
  </w:num>
  <w:num w:numId="45" w16cid:durableId="2102950795">
    <w:abstractNumId w:val="51"/>
  </w:num>
  <w:num w:numId="46" w16cid:durableId="1447508801">
    <w:abstractNumId w:val="5"/>
  </w:num>
  <w:num w:numId="47" w16cid:durableId="1710953905">
    <w:abstractNumId w:val="55"/>
  </w:num>
  <w:num w:numId="48" w16cid:durableId="2015181727">
    <w:abstractNumId w:val="15"/>
  </w:num>
  <w:num w:numId="49" w16cid:durableId="1576892775">
    <w:abstractNumId w:val="20"/>
  </w:num>
  <w:num w:numId="50" w16cid:durableId="1257591785">
    <w:abstractNumId w:val="50"/>
  </w:num>
  <w:num w:numId="51" w16cid:durableId="1672298987">
    <w:abstractNumId w:val="16"/>
  </w:num>
  <w:num w:numId="52" w16cid:durableId="627010838">
    <w:abstractNumId w:val="52"/>
  </w:num>
  <w:num w:numId="53" w16cid:durableId="1917277835">
    <w:abstractNumId w:val="2"/>
  </w:num>
  <w:num w:numId="54" w16cid:durableId="174729641">
    <w:abstractNumId w:val="41"/>
  </w:num>
  <w:num w:numId="55" w16cid:durableId="1846625456">
    <w:abstractNumId w:val="1"/>
  </w:num>
  <w:num w:numId="56" w16cid:durableId="1758936980">
    <w:abstractNumId w:val="0"/>
  </w:num>
  <w:num w:numId="57" w16cid:durableId="749347831">
    <w:abstractNumId w:val="46"/>
  </w:num>
  <w:num w:numId="58" w16cid:durableId="1330281816">
    <w:abstractNumId w:val="9"/>
  </w:num>
  <w:num w:numId="59" w16cid:durableId="1922333162">
    <w:abstractNumId w:val="48"/>
  </w:num>
  <w:num w:numId="60" w16cid:durableId="1853884141">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E5"/>
    <w:rsid w:val="000003C3"/>
    <w:rsid w:val="000013CD"/>
    <w:rsid w:val="0000174C"/>
    <w:rsid w:val="00007736"/>
    <w:rsid w:val="00011C21"/>
    <w:rsid w:val="00011E40"/>
    <w:rsid w:val="00012CFE"/>
    <w:rsid w:val="00023E49"/>
    <w:rsid w:val="000262C9"/>
    <w:rsid w:val="0003537E"/>
    <w:rsid w:val="0003741F"/>
    <w:rsid w:val="00044F40"/>
    <w:rsid w:val="00047420"/>
    <w:rsid w:val="00053AC2"/>
    <w:rsid w:val="00054552"/>
    <w:rsid w:val="00070F21"/>
    <w:rsid w:val="00072B64"/>
    <w:rsid w:val="00083089"/>
    <w:rsid w:val="000839F7"/>
    <w:rsid w:val="00090B41"/>
    <w:rsid w:val="0009331C"/>
    <w:rsid w:val="000B0461"/>
    <w:rsid w:val="000B59D1"/>
    <w:rsid w:val="000C1341"/>
    <w:rsid w:val="000C1B81"/>
    <w:rsid w:val="000C244A"/>
    <w:rsid w:val="000C63D7"/>
    <w:rsid w:val="000D5F02"/>
    <w:rsid w:val="000E3530"/>
    <w:rsid w:val="000E410E"/>
    <w:rsid w:val="000F2569"/>
    <w:rsid w:val="00100409"/>
    <w:rsid w:val="00104788"/>
    <w:rsid w:val="0010691B"/>
    <w:rsid w:val="001112D9"/>
    <w:rsid w:val="001212D8"/>
    <w:rsid w:val="00135BEF"/>
    <w:rsid w:val="00144FD7"/>
    <w:rsid w:val="00145958"/>
    <w:rsid w:val="00147E61"/>
    <w:rsid w:val="00155058"/>
    <w:rsid w:val="00157245"/>
    <w:rsid w:val="001606F8"/>
    <w:rsid w:val="001626BE"/>
    <w:rsid w:val="00163717"/>
    <w:rsid w:val="0017557C"/>
    <w:rsid w:val="0017648F"/>
    <w:rsid w:val="00177367"/>
    <w:rsid w:val="00187327"/>
    <w:rsid w:val="001A3E04"/>
    <w:rsid w:val="001A6874"/>
    <w:rsid w:val="001B1760"/>
    <w:rsid w:val="001B56EF"/>
    <w:rsid w:val="001B64D8"/>
    <w:rsid w:val="001C1F52"/>
    <w:rsid w:val="001C4597"/>
    <w:rsid w:val="001D0A20"/>
    <w:rsid w:val="001D35DC"/>
    <w:rsid w:val="001D6ABC"/>
    <w:rsid w:val="001D7833"/>
    <w:rsid w:val="001D7E4A"/>
    <w:rsid w:val="001E08D6"/>
    <w:rsid w:val="001E11AF"/>
    <w:rsid w:val="001E58E9"/>
    <w:rsid w:val="001E6BD5"/>
    <w:rsid w:val="001F0EE3"/>
    <w:rsid w:val="001F117C"/>
    <w:rsid w:val="001F21DE"/>
    <w:rsid w:val="001F6650"/>
    <w:rsid w:val="001F73E6"/>
    <w:rsid w:val="00201732"/>
    <w:rsid w:val="00204F83"/>
    <w:rsid w:val="00212FB7"/>
    <w:rsid w:val="00213C41"/>
    <w:rsid w:val="002214A5"/>
    <w:rsid w:val="0022211C"/>
    <w:rsid w:val="00231957"/>
    <w:rsid w:val="00233871"/>
    <w:rsid w:val="002338D7"/>
    <w:rsid w:val="00235081"/>
    <w:rsid w:val="00236096"/>
    <w:rsid w:val="00252ADD"/>
    <w:rsid w:val="00254AE0"/>
    <w:rsid w:val="00265D78"/>
    <w:rsid w:val="00271D68"/>
    <w:rsid w:val="002750FA"/>
    <w:rsid w:val="0028059B"/>
    <w:rsid w:val="002819AD"/>
    <w:rsid w:val="00291416"/>
    <w:rsid w:val="00293F08"/>
    <w:rsid w:val="002977EF"/>
    <w:rsid w:val="002A0BA1"/>
    <w:rsid w:val="002A101E"/>
    <w:rsid w:val="002A1734"/>
    <w:rsid w:val="002A2AF2"/>
    <w:rsid w:val="002A4044"/>
    <w:rsid w:val="002A55DA"/>
    <w:rsid w:val="002A56AA"/>
    <w:rsid w:val="002A6639"/>
    <w:rsid w:val="002B347B"/>
    <w:rsid w:val="002B5040"/>
    <w:rsid w:val="002B7336"/>
    <w:rsid w:val="002C3189"/>
    <w:rsid w:val="002C5A0F"/>
    <w:rsid w:val="002D02FA"/>
    <w:rsid w:val="002D318A"/>
    <w:rsid w:val="002E3214"/>
    <w:rsid w:val="002E490F"/>
    <w:rsid w:val="002F19C1"/>
    <w:rsid w:val="002F394E"/>
    <w:rsid w:val="0030007E"/>
    <w:rsid w:val="00303874"/>
    <w:rsid w:val="0031213E"/>
    <w:rsid w:val="00312827"/>
    <w:rsid w:val="00312F7A"/>
    <w:rsid w:val="00314666"/>
    <w:rsid w:val="00325E7E"/>
    <w:rsid w:val="0033023B"/>
    <w:rsid w:val="00330FFA"/>
    <w:rsid w:val="00332B40"/>
    <w:rsid w:val="00342E39"/>
    <w:rsid w:val="00346F17"/>
    <w:rsid w:val="00351EC8"/>
    <w:rsid w:val="003523F4"/>
    <w:rsid w:val="003548F0"/>
    <w:rsid w:val="00356C46"/>
    <w:rsid w:val="00360F4F"/>
    <w:rsid w:val="00371287"/>
    <w:rsid w:val="00371CC9"/>
    <w:rsid w:val="0037263B"/>
    <w:rsid w:val="00376A07"/>
    <w:rsid w:val="00387758"/>
    <w:rsid w:val="003915A3"/>
    <w:rsid w:val="003928C0"/>
    <w:rsid w:val="003955B3"/>
    <w:rsid w:val="003B076D"/>
    <w:rsid w:val="003B753F"/>
    <w:rsid w:val="003C0040"/>
    <w:rsid w:val="003C230F"/>
    <w:rsid w:val="003C737E"/>
    <w:rsid w:val="003E7E82"/>
    <w:rsid w:val="003F0561"/>
    <w:rsid w:val="003F1DD5"/>
    <w:rsid w:val="003F206C"/>
    <w:rsid w:val="003F3911"/>
    <w:rsid w:val="003F44B0"/>
    <w:rsid w:val="003F4571"/>
    <w:rsid w:val="003F6918"/>
    <w:rsid w:val="00400321"/>
    <w:rsid w:val="00403F34"/>
    <w:rsid w:val="004061EF"/>
    <w:rsid w:val="00413451"/>
    <w:rsid w:val="004137DB"/>
    <w:rsid w:val="004244CB"/>
    <w:rsid w:val="004345CA"/>
    <w:rsid w:val="00435455"/>
    <w:rsid w:val="00436296"/>
    <w:rsid w:val="00450E15"/>
    <w:rsid w:val="004531CF"/>
    <w:rsid w:val="004560B6"/>
    <w:rsid w:val="00457786"/>
    <w:rsid w:val="00457E1B"/>
    <w:rsid w:val="00460BF8"/>
    <w:rsid w:val="00465F1A"/>
    <w:rsid w:val="004844F5"/>
    <w:rsid w:val="00484AAC"/>
    <w:rsid w:val="00491F64"/>
    <w:rsid w:val="004933AE"/>
    <w:rsid w:val="004B380E"/>
    <w:rsid w:val="004C69F8"/>
    <w:rsid w:val="004D1B9E"/>
    <w:rsid w:val="004D1E13"/>
    <w:rsid w:val="004F6B6C"/>
    <w:rsid w:val="004F6DA5"/>
    <w:rsid w:val="004F6E8B"/>
    <w:rsid w:val="004F6EEA"/>
    <w:rsid w:val="00502196"/>
    <w:rsid w:val="00504747"/>
    <w:rsid w:val="00511158"/>
    <w:rsid w:val="00511BEF"/>
    <w:rsid w:val="00513896"/>
    <w:rsid w:val="0051392E"/>
    <w:rsid w:val="00513F60"/>
    <w:rsid w:val="00515FC9"/>
    <w:rsid w:val="005175F0"/>
    <w:rsid w:val="00517D8D"/>
    <w:rsid w:val="00526F62"/>
    <w:rsid w:val="00531ECE"/>
    <w:rsid w:val="00533E46"/>
    <w:rsid w:val="00535131"/>
    <w:rsid w:val="00535ED1"/>
    <w:rsid w:val="00543F2E"/>
    <w:rsid w:val="00562E81"/>
    <w:rsid w:val="00571D85"/>
    <w:rsid w:val="005748C1"/>
    <w:rsid w:val="00577B64"/>
    <w:rsid w:val="00587CC4"/>
    <w:rsid w:val="005B3CD6"/>
    <w:rsid w:val="005C12DB"/>
    <w:rsid w:val="005C5693"/>
    <w:rsid w:val="005C7EC8"/>
    <w:rsid w:val="005D213E"/>
    <w:rsid w:val="005D3354"/>
    <w:rsid w:val="005D467D"/>
    <w:rsid w:val="005E18BF"/>
    <w:rsid w:val="005E25E3"/>
    <w:rsid w:val="005E629B"/>
    <w:rsid w:val="005E6BEE"/>
    <w:rsid w:val="005F1C20"/>
    <w:rsid w:val="005F54EA"/>
    <w:rsid w:val="005F5E14"/>
    <w:rsid w:val="005F6C24"/>
    <w:rsid w:val="00621074"/>
    <w:rsid w:val="0062224E"/>
    <w:rsid w:val="006270F4"/>
    <w:rsid w:val="00627C3B"/>
    <w:rsid w:val="006314EC"/>
    <w:rsid w:val="00632D95"/>
    <w:rsid w:val="00634B7E"/>
    <w:rsid w:val="006415E3"/>
    <w:rsid w:val="006418EC"/>
    <w:rsid w:val="00643157"/>
    <w:rsid w:val="006442DB"/>
    <w:rsid w:val="00652F4F"/>
    <w:rsid w:val="00661DBA"/>
    <w:rsid w:val="00662A66"/>
    <w:rsid w:val="00662C0A"/>
    <w:rsid w:val="00662D69"/>
    <w:rsid w:val="00664382"/>
    <w:rsid w:val="00664F69"/>
    <w:rsid w:val="00666ECE"/>
    <w:rsid w:val="00671EDE"/>
    <w:rsid w:val="00674E57"/>
    <w:rsid w:val="006822CF"/>
    <w:rsid w:val="00687928"/>
    <w:rsid w:val="00691829"/>
    <w:rsid w:val="00692853"/>
    <w:rsid w:val="00693D94"/>
    <w:rsid w:val="0069425D"/>
    <w:rsid w:val="006A0D97"/>
    <w:rsid w:val="006A2821"/>
    <w:rsid w:val="006A2B22"/>
    <w:rsid w:val="006B0709"/>
    <w:rsid w:val="006B3D5C"/>
    <w:rsid w:val="006B410C"/>
    <w:rsid w:val="006C6BAD"/>
    <w:rsid w:val="006D351B"/>
    <w:rsid w:val="006D5589"/>
    <w:rsid w:val="006D641E"/>
    <w:rsid w:val="006E0112"/>
    <w:rsid w:val="006E1C52"/>
    <w:rsid w:val="006E2133"/>
    <w:rsid w:val="006E3E68"/>
    <w:rsid w:val="006E4478"/>
    <w:rsid w:val="006E44D7"/>
    <w:rsid w:val="006E4E20"/>
    <w:rsid w:val="006F0637"/>
    <w:rsid w:val="006F5652"/>
    <w:rsid w:val="006F7085"/>
    <w:rsid w:val="006F7EBF"/>
    <w:rsid w:val="007037C2"/>
    <w:rsid w:val="0070448C"/>
    <w:rsid w:val="00710952"/>
    <w:rsid w:val="00712EE8"/>
    <w:rsid w:val="00717284"/>
    <w:rsid w:val="00730DE1"/>
    <w:rsid w:val="00732ECC"/>
    <w:rsid w:val="0073575B"/>
    <w:rsid w:val="00745F2C"/>
    <w:rsid w:val="007476A8"/>
    <w:rsid w:val="007512E6"/>
    <w:rsid w:val="007533A1"/>
    <w:rsid w:val="00754234"/>
    <w:rsid w:val="00756138"/>
    <w:rsid w:val="00761B00"/>
    <w:rsid w:val="00763AEC"/>
    <w:rsid w:val="00770A97"/>
    <w:rsid w:val="00781F0A"/>
    <w:rsid w:val="00793264"/>
    <w:rsid w:val="007978BA"/>
    <w:rsid w:val="00797EA6"/>
    <w:rsid w:val="007A2D1F"/>
    <w:rsid w:val="007A456F"/>
    <w:rsid w:val="007A5EE5"/>
    <w:rsid w:val="007A73EF"/>
    <w:rsid w:val="007A7CFC"/>
    <w:rsid w:val="007B170B"/>
    <w:rsid w:val="007B4511"/>
    <w:rsid w:val="007B54D2"/>
    <w:rsid w:val="007C022F"/>
    <w:rsid w:val="007D1269"/>
    <w:rsid w:val="007D2060"/>
    <w:rsid w:val="007D2F02"/>
    <w:rsid w:val="007D4199"/>
    <w:rsid w:val="007D4327"/>
    <w:rsid w:val="007E5799"/>
    <w:rsid w:val="007F1CA8"/>
    <w:rsid w:val="008017AD"/>
    <w:rsid w:val="008140C0"/>
    <w:rsid w:val="00816A41"/>
    <w:rsid w:val="00817943"/>
    <w:rsid w:val="00821A73"/>
    <w:rsid w:val="00821D6C"/>
    <w:rsid w:val="008221C4"/>
    <w:rsid w:val="0082303B"/>
    <w:rsid w:val="00833496"/>
    <w:rsid w:val="008339E4"/>
    <w:rsid w:val="008344B4"/>
    <w:rsid w:val="008451A1"/>
    <w:rsid w:val="0085187B"/>
    <w:rsid w:val="00856E04"/>
    <w:rsid w:val="0086090E"/>
    <w:rsid w:val="0086303C"/>
    <w:rsid w:val="008632BF"/>
    <w:rsid w:val="00872299"/>
    <w:rsid w:val="00874417"/>
    <w:rsid w:val="008760D1"/>
    <w:rsid w:val="00881778"/>
    <w:rsid w:val="00882DBD"/>
    <w:rsid w:val="0089269E"/>
    <w:rsid w:val="00893389"/>
    <w:rsid w:val="00894F65"/>
    <w:rsid w:val="008969E0"/>
    <w:rsid w:val="008976B3"/>
    <w:rsid w:val="008B20ED"/>
    <w:rsid w:val="008B3AA8"/>
    <w:rsid w:val="008B5F86"/>
    <w:rsid w:val="008B608D"/>
    <w:rsid w:val="008B612F"/>
    <w:rsid w:val="008C51DD"/>
    <w:rsid w:val="008C73B6"/>
    <w:rsid w:val="008D07FD"/>
    <w:rsid w:val="008D0B79"/>
    <w:rsid w:val="008E1524"/>
    <w:rsid w:val="008E5A50"/>
    <w:rsid w:val="008E7713"/>
    <w:rsid w:val="008F0D88"/>
    <w:rsid w:val="008F5F62"/>
    <w:rsid w:val="008F7C20"/>
    <w:rsid w:val="00901B7A"/>
    <w:rsid w:val="00901CB9"/>
    <w:rsid w:val="00914ACC"/>
    <w:rsid w:val="00915666"/>
    <w:rsid w:val="009203EF"/>
    <w:rsid w:val="00922C7E"/>
    <w:rsid w:val="0092449E"/>
    <w:rsid w:val="00926E59"/>
    <w:rsid w:val="00927EDB"/>
    <w:rsid w:val="0094253C"/>
    <w:rsid w:val="009439AA"/>
    <w:rsid w:val="0094521A"/>
    <w:rsid w:val="00952B7A"/>
    <w:rsid w:val="009558EF"/>
    <w:rsid w:val="00955A7D"/>
    <w:rsid w:val="00957F2C"/>
    <w:rsid w:val="00970AE1"/>
    <w:rsid w:val="0097389B"/>
    <w:rsid w:val="00975D98"/>
    <w:rsid w:val="009770ED"/>
    <w:rsid w:val="00977316"/>
    <w:rsid w:val="0098385A"/>
    <w:rsid w:val="00984290"/>
    <w:rsid w:val="00985555"/>
    <w:rsid w:val="00990F01"/>
    <w:rsid w:val="009912B4"/>
    <w:rsid w:val="00991B47"/>
    <w:rsid w:val="009A61DA"/>
    <w:rsid w:val="009A6E18"/>
    <w:rsid w:val="009B01D8"/>
    <w:rsid w:val="009C1E9E"/>
    <w:rsid w:val="009C21F3"/>
    <w:rsid w:val="009D15DF"/>
    <w:rsid w:val="009D4500"/>
    <w:rsid w:val="009E1042"/>
    <w:rsid w:val="009E1B4C"/>
    <w:rsid w:val="009F1053"/>
    <w:rsid w:val="00A021A0"/>
    <w:rsid w:val="00A06FC6"/>
    <w:rsid w:val="00A12892"/>
    <w:rsid w:val="00A12DA9"/>
    <w:rsid w:val="00A14142"/>
    <w:rsid w:val="00A15FAA"/>
    <w:rsid w:val="00A301ED"/>
    <w:rsid w:val="00A42811"/>
    <w:rsid w:val="00A45EF2"/>
    <w:rsid w:val="00A478A4"/>
    <w:rsid w:val="00A5143C"/>
    <w:rsid w:val="00A55F92"/>
    <w:rsid w:val="00A56F74"/>
    <w:rsid w:val="00A60BB3"/>
    <w:rsid w:val="00A6205A"/>
    <w:rsid w:val="00A62B6E"/>
    <w:rsid w:val="00A638B1"/>
    <w:rsid w:val="00A67F71"/>
    <w:rsid w:val="00A705D0"/>
    <w:rsid w:val="00A7137E"/>
    <w:rsid w:val="00A76629"/>
    <w:rsid w:val="00A80F3F"/>
    <w:rsid w:val="00A813A3"/>
    <w:rsid w:val="00A82356"/>
    <w:rsid w:val="00A85C7F"/>
    <w:rsid w:val="00A90524"/>
    <w:rsid w:val="00AA1E7D"/>
    <w:rsid w:val="00AB7B18"/>
    <w:rsid w:val="00AD31D2"/>
    <w:rsid w:val="00AD5CFE"/>
    <w:rsid w:val="00AE45F9"/>
    <w:rsid w:val="00AE47BF"/>
    <w:rsid w:val="00AE743D"/>
    <w:rsid w:val="00AF265A"/>
    <w:rsid w:val="00B02038"/>
    <w:rsid w:val="00B021D3"/>
    <w:rsid w:val="00B1095B"/>
    <w:rsid w:val="00B11ADB"/>
    <w:rsid w:val="00B150D8"/>
    <w:rsid w:val="00B153E7"/>
    <w:rsid w:val="00B22807"/>
    <w:rsid w:val="00B240C5"/>
    <w:rsid w:val="00B2781F"/>
    <w:rsid w:val="00B300A9"/>
    <w:rsid w:val="00B3020D"/>
    <w:rsid w:val="00B3154B"/>
    <w:rsid w:val="00B36346"/>
    <w:rsid w:val="00B36CD0"/>
    <w:rsid w:val="00B43A96"/>
    <w:rsid w:val="00B45B0C"/>
    <w:rsid w:val="00B511F9"/>
    <w:rsid w:val="00B644C8"/>
    <w:rsid w:val="00B724AF"/>
    <w:rsid w:val="00B7290E"/>
    <w:rsid w:val="00B77A65"/>
    <w:rsid w:val="00B8082C"/>
    <w:rsid w:val="00B82DB1"/>
    <w:rsid w:val="00B97EC1"/>
    <w:rsid w:val="00BB48A0"/>
    <w:rsid w:val="00BC0DA0"/>
    <w:rsid w:val="00BC6661"/>
    <w:rsid w:val="00BC6B81"/>
    <w:rsid w:val="00BD0EE8"/>
    <w:rsid w:val="00BD1EF1"/>
    <w:rsid w:val="00BD5002"/>
    <w:rsid w:val="00BD5C29"/>
    <w:rsid w:val="00BE04BD"/>
    <w:rsid w:val="00BE14E6"/>
    <w:rsid w:val="00BE18A9"/>
    <w:rsid w:val="00BF1BA4"/>
    <w:rsid w:val="00BF229C"/>
    <w:rsid w:val="00BF3858"/>
    <w:rsid w:val="00BF6870"/>
    <w:rsid w:val="00BF68B0"/>
    <w:rsid w:val="00C00113"/>
    <w:rsid w:val="00C024B3"/>
    <w:rsid w:val="00C0251C"/>
    <w:rsid w:val="00C108BF"/>
    <w:rsid w:val="00C1527E"/>
    <w:rsid w:val="00C16518"/>
    <w:rsid w:val="00C25E14"/>
    <w:rsid w:val="00C27158"/>
    <w:rsid w:val="00C34DEA"/>
    <w:rsid w:val="00C36253"/>
    <w:rsid w:val="00C428A3"/>
    <w:rsid w:val="00C42A7D"/>
    <w:rsid w:val="00C44610"/>
    <w:rsid w:val="00C50EE1"/>
    <w:rsid w:val="00C52508"/>
    <w:rsid w:val="00C52867"/>
    <w:rsid w:val="00C6240F"/>
    <w:rsid w:val="00C73B5D"/>
    <w:rsid w:val="00C76F81"/>
    <w:rsid w:val="00C81583"/>
    <w:rsid w:val="00C83A10"/>
    <w:rsid w:val="00C86B56"/>
    <w:rsid w:val="00C934C6"/>
    <w:rsid w:val="00C936EE"/>
    <w:rsid w:val="00C94F46"/>
    <w:rsid w:val="00C973D4"/>
    <w:rsid w:val="00CA0862"/>
    <w:rsid w:val="00CA1ADA"/>
    <w:rsid w:val="00CA57F3"/>
    <w:rsid w:val="00CB03D6"/>
    <w:rsid w:val="00CB0CFE"/>
    <w:rsid w:val="00CB29F3"/>
    <w:rsid w:val="00CB3A57"/>
    <w:rsid w:val="00CC550D"/>
    <w:rsid w:val="00CC61D2"/>
    <w:rsid w:val="00CC74CC"/>
    <w:rsid w:val="00CD2353"/>
    <w:rsid w:val="00CD31FE"/>
    <w:rsid w:val="00CD4297"/>
    <w:rsid w:val="00CE6695"/>
    <w:rsid w:val="00CE753E"/>
    <w:rsid w:val="00CF122F"/>
    <w:rsid w:val="00D03635"/>
    <w:rsid w:val="00D07A3F"/>
    <w:rsid w:val="00D12660"/>
    <w:rsid w:val="00D14F4B"/>
    <w:rsid w:val="00D22994"/>
    <w:rsid w:val="00D25A5E"/>
    <w:rsid w:val="00D27221"/>
    <w:rsid w:val="00D37CD5"/>
    <w:rsid w:val="00D43F99"/>
    <w:rsid w:val="00D44C23"/>
    <w:rsid w:val="00D51DCE"/>
    <w:rsid w:val="00D53242"/>
    <w:rsid w:val="00D54662"/>
    <w:rsid w:val="00D61158"/>
    <w:rsid w:val="00D71A46"/>
    <w:rsid w:val="00D80D22"/>
    <w:rsid w:val="00D83089"/>
    <w:rsid w:val="00D8459E"/>
    <w:rsid w:val="00D86C89"/>
    <w:rsid w:val="00D86DC7"/>
    <w:rsid w:val="00D94AB2"/>
    <w:rsid w:val="00D95329"/>
    <w:rsid w:val="00D95491"/>
    <w:rsid w:val="00D956EA"/>
    <w:rsid w:val="00D97704"/>
    <w:rsid w:val="00DA1EFE"/>
    <w:rsid w:val="00DB029D"/>
    <w:rsid w:val="00DB0C7B"/>
    <w:rsid w:val="00DC4BB7"/>
    <w:rsid w:val="00DC66EC"/>
    <w:rsid w:val="00DE21DF"/>
    <w:rsid w:val="00DF4D68"/>
    <w:rsid w:val="00E0250B"/>
    <w:rsid w:val="00E04AB0"/>
    <w:rsid w:val="00E04B58"/>
    <w:rsid w:val="00E059DA"/>
    <w:rsid w:val="00E060D8"/>
    <w:rsid w:val="00E137C4"/>
    <w:rsid w:val="00E15256"/>
    <w:rsid w:val="00E16A0D"/>
    <w:rsid w:val="00E17455"/>
    <w:rsid w:val="00E20632"/>
    <w:rsid w:val="00E2141F"/>
    <w:rsid w:val="00E35C9E"/>
    <w:rsid w:val="00E367B0"/>
    <w:rsid w:val="00E45F93"/>
    <w:rsid w:val="00E523EC"/>
    <w:rsid w:val="00E64602"/>
    <w:rsid w:val="00E6538E"/>
    <w:rsid w:val="00E661B1"/>
    <w:rsid w:val="00E672CD"/>
    <w:rsid w:val="00E70D8A"/>
    <w:rsid w:val="00E7103D"/>
    <w:rsid w:val="00E71E7B"/>
    <w:rsid w:val="00E72687"/>
    <w:rsid w:val="00E737E5"/>
    <w:rsid w:val="00E75525"/>
    <w:rsid w:val="00E75E4E"/>
    <w:rsid w:val="00E84AD7"/>
    <w:rsid w:val="00E84E0A"/>
    <w:rsid w:val="00E84F55"/>
    <w:rsid w:val="00E90B06"/>
    <w:rsid w:val="00E93A1F"/>
    <w:rsid w:val="00EA0203"/>
    <w:rsid w:val="00EB0C57"/>
    <w:rsid w:val="00EB2A41"/>
    <w:rsid w:val="00EB5B07"/>
    <w:rsid w:val="00EB74BF"/>
    <w:rsid w:val="00EC07EC"/>
    <w:rsid w:val="00EC1D94"/>
    <w:rsid w:val="00EC3A3C"/>
    <w:rsid w:val="00EC48F9"/>
    <w:rsid w:val="00EC560C"/>
    <w:rsid w:val="00EC7B61"/>
    <w:rsid w:val="00ED7768"/>
    <w:rsid w:val="00ED7C0F"/>
    <w:rsid w:val="00ED7C4A"/>
    <w:rsid w:val="00EE3078"/>
    <w:rsid w:val="00EE6308"/>
    <w:rsid w:val="00EF1C1F"/>
    <w:rsid w:val="00F00D5E"/>
    <w:rsid w:val="00F05FFA"/>
    <w:rsid w:val="00F13193"/>
    <w:rsid w:val="00F14F5B"/>
    <w:rsid w:val="00F1507F"/>
    <w:rsid w:val="00F15082"/>
    <w:rsid w:val="00F175B2"/>
    <w:rsid w:val="00F22DDB"/>
    <w:rsid w:val="00F23A80"/>
    <w:rsid w:val="00F31EFA"/>
    <w:rsid w:val="00F5007D"/>
    <w:rsid w:val="00F5585C"/>
    <w:rsid w:val="00F60151"/>
    <w:rsid w:val="00F659CA"/>
    <w:rsid w:val="00F6667A"/>
    <w:rsid w:val="00F67435"/>
    <w:rsid w:val="00F67D51"/>
    <w:rsid w:val="00F759B2"/>
    <w:rsid w:val="00F7705F"/>
    <w:rsid w:val="00F77885"/>
    <w:rsid w:val="00F77B9A"/>
    <w:rsid w:val="00F87B47"/>
    <w:rsid w:val="00F94D9B"/>
    <w:rsid w:val="00FB2899"/>
    <w:rsid w:val="00FB7A66"/>
    <w:rsid w:val="00FC6A09"/>
    <w:rsid w:val="00FD19D6"/>
    <w:rsid w:val="00FE589C"/>
    <w:rsid w:val="00FE6EDF"/>
    <w:rsid w:val="00FF36A0"/>
    <w:rsid w:val="00FF3C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09A96"/>
  <w15:docId w15:val="{154BAA55-95B7-4E61-87F2-9E7B2966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21"/>
    <w:pPr>
      <w:spacing w:after="160" w:line="259" w:lineRule="auto"/>
    </w:pPr>
    <w:rPr>
      <w:rFonts w:ascii="Times New Roman" w:eastAsia="Calibri" w:hAnsi="Times New Roman" w:cs="Times New Roman"/>
      <w:kern w:val="2"/>
      <w:sz w:val="24"/>
    </w:rPr>
  </w:style>
  <w:style w:type="paragraph" w:styleId="Heading1">
    <w:name w:val="heading 1"/>
    <w:basedOn w:val="Normal"/>
    <w:next w:val="Normal"/>
    <w:link w:val="Heading1Char"/>
    <w:uiPriority w:val="9"/>
    <w:qFormat/>
    <w:rsid w:val="00400321"/>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632D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unhideWhenUsed/>
    <w:qFormat/>
    <w:rsid w:val="00EC3A3C"/>
    <w:pPr>
      <w:widowControl w:val="0"/>
      <w:autoSpaceDE w:val="0"/>
      <w:autoSpaceDN w:val="0"/>
      <w:spacing w:after="0" w:line="240" w:lineRule="auto"/>
      <w:ind w:left="1144"/>
      <w:jc w:val="both"/>
      <w:outlineLvl w:val="2"/>
    </w:pPr>
    <w:rPr>
      <w:rFonts w:eastAsia="Times New Roman"/>
      <w:b/>
      <w:bCs/>
      <w:kern w:val="0"/>
      <w:szCs w:val="24"/>
      <w:lang w:val="id"/>
    </w:rPr>
  </w:style>
  <w:style w:type="paragraph" w:styleId="Heading4">
    <w:name w:val="heading 4"/>
    <w:basedOn w:val="Normal"/>
    <w:next w:val="Normal"/>
    <w:link w:val="Heading4Char"/>
    <w:uiPriority w:val="9"/>
    <w:unhideWhenUsed/>
    <w:qFormat/>
    <w:rsid w:val="00692853"/>
    <w:pPr>
      <w:keepNext/>
      <w:keepLines/>
      <w:spacing w:before="40" w:after="0"/>
      <w:jc w:val="center"/>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ANNEX,Sub Judul DEA KP"/>
    <w:basedOn w:val="Normal"/>
    <w:link w:val="ListParagraphChar"/>
    <w:uiPriority w:val="1"/>
    <w:qFormat/>
    <w:rsid w:val="007A5EE5"/>
    <w:pPr>
      <w:ind w:left="720"/>
      <w:contextualSpacing/>
    </w:pPr>
  </w:style>
  <w:style w:type="character" w:customStyle="1" w:styleId="ListParagraphChar">
    <w:name w:val="List Paragraph Char"/>
    <w:aliases w:val="spasi 2 taiiii Char,skripsi Char,ANNEX Char,Sub Judul DEA KP Char"/>
    <w:link w:val="ListParagraph"/>
    <w:uiPriority w:val="34"/>
    <w:qFormat/>
    <w:locked/>
    <w:rsid w:val="007A5EE5"/>
    <w:rPr>
      <w:rFonts w:ascii="Calibri" w:eastAsia="Calibri" w:hAnsi="Calibri" w:cs="Times New Roman"/>
      <w:kern w:val="2"/>
    </w:rPr>
  </w:style>
  <w:style w:type="table" w:styleId="TableGrid">
    <w:name w:val="Table Grid"/>
    <w:basedOn w:val="TableNormal"/>
    <w:uiPriority w:val="39"/>
    <w:rsid w:val="007A5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05A"/>
    <w:rPr>
      <w:rFonts w:ascii="Tahoma" w:eastAsia="Calibri" w:hAnsi="Tahoma" w:cs="Tahoma"/>
      <w:kern w:val="2"/>
      <w:sz w:val="16"/>
      <w:szCs w:val="16"/>
    </w:rPr>
  </w:style>
  <w:style w:type="paragraph" w:styleId="Header">
    <w:name w:val="header"/>
    <w:basedOn w:val="Normal"/>
    <w:link w:val="HeaderChar"/>
    <w:uiPriority w:val="99"/>
    <w:unhideWhenUsed/>
    <w:rsid w:val="00C02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51C"/>
    <w:rPr>
      <w:rFonts w:ascii="Calibri" w:eastAsia="Calibri" w:hAnsi="Calibri" w:cs="Times New Roman"/>
      <w:kern w:val="2"/>
    </w:rPr>
  </w:style>
  <w:style w:type="paragraph" w:styleId="Footer">
    <w:name w:val="footer"/>
    <w:basedOn w:val="Normal"/>
    <w:link w:val="FooterChar"/>
    <w:uiPriority w:val="99"/>
    <w:unhideWhenUsed/>
    <w:rsid w:val="00C02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51C"/>
    <w:rPr>
      <w:rFonts w:ascii="Calibri" w:eastAsia="Calibri" w:hAnsi="Calibri" w:cs="Times New Roman"/>
      <w:kern w:val="2"/>
    </w:rPr>
  </w:style>
  <w:style w:type="paragraph" w:styleId="HTMLPreformatted">
    <w:name w:val="HTML Preformatted"/>
    <w:basedOn w:val="Normal"/>
    <w:link w:val="HTMLPreformattedChar"/>
    <w:uiPriority w:val="99"/>
    <w:unhideWhenUsed/>
    <w:rsid w:val="007D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d-ID"/>
    </w:rPr>
  </w:style>
  <w:style w:type="character" w:customStyle="1" w:styleId="HTMLPreformattedChar">
    <w:name w:val="HTML Preformatted Char"/>
    <w:basedOn w:val="DefaultParagraphFont"/>
    <w:link w:val="HTMLPreformatted"/>
    <w:uiPriority w:val="99"/>
    <w:rsid w:val="007D4199"/>
    <w:rPr>
      <w:rFonts w:ascii="Courier New" w:eastAsia="Times New Roman" w:hAnsi="Courier New" w:cs="Courier New"/>
      <w:sz w:val="20"/>
      <w:szCs w:val="20"/>
      <w:lang w:eastAsia="id-ID"/>
    </w:rPr>
  </w:style>
  <w:style w:type="character" w:customStyle="1" w:styleId="y2iqfc">
    <w:name w:val="y2iqfc"/>
    <w:basedOn w:val="DefaultParagraphFont"/>
    <w:rsid w:val="007D4199"/>
  </w:style>
  <w:style w:type="paragraph" w:styleId="Caption">
    <w:name w:val="caption"/>
    <w:basedOn w:val="Normal"/>
    <w:next w:val="Normal"/>
    <w:uiPriority w:val="35"/>
    <w:unhideWhenUsed/>
    <w:qFormat/>
    <w:rsid w:val="00F23A80"/>
    <w:pPr>
      <w:spacing w:after="200" w:line="240" w:lineRule="auto"/>
    </w:pPr>
    <w:rPr>
      <w:i/>
      <w:iCs/>
      <w:color w:val="44546A"/>
      <w:sz w:val="18"/>
      <w:szCs w:val="18"/>
    </w:rPr>
  </w:style>
  <w:style w:type="character" w:styleId="Hyperlink">
    <w:name w:val="Hyperlink"/>
    <w:basedOn w:val="DefaultParagraphFont"/>
    <w:uiPriority w:val="99"/>
    <w:unhideWhenUsed/>
    <w:rsid w:val="00E523EC"/>
    <w:rPr>
      <w:color w:val="0000FF"/>
      <w:u w:val="single"/>
    </w:rPr>
  </w:style>
  <w:style w:type="character" w:styleId="PlaceholderText">
    <w:name w:val="Placeholder Text"/>
    <w:basedOn w:val="DefaultParagraphFont"/>
    <w:uiPriority w:val="99"/>
    <w:semiHidden/>
    <w:rsid w:val="002819AD"/>
    <w:rPr>
      <w:color w:val="666666"/>
    </w:rPr>
  </w:style>
  <w:style w:type="paragraph" w:styleId="BodyText">
    <w:name w:val="Body Text"/>
    <w:basedOn w:val="Normal"/>
    <w:link w:val="BodyTextChar"/>
    <w:uiPriority w:val="1"/>
    <w:qFormat/>
    <w:rsid w:val="001C4597"/>
    <w:pPr>
      <w:widowControl w:val="0"/>
      <w:autoSpaceDE w:val="0"/>
      <w:autoSpaceDN w:val="0"/>
      <w:spacing w:after="0" w:line="240" w:lineRule="auto"/>
    </w:pPr>
    <w:rPr>
      <w:rFonts w:eastAsia="Times New Roman"/>
      <w:kern w:val="0"/>
      <w:szCs w:val="24"/>
      <w:lang w:val="id"/>
    </w:rPr>
  </w:style>
  <w:style w:type="character" w:customStyle="1" w:styleId="BodyTextChar">
    <w:name w:val="Body Text Char"/>
    <w:basedOn w:val="DefaultParagraphFont"/>
    <w:link w:val="BodyText"/>
    <w:uiPriority w:val="1"/>
    <w:rsid w:val="001C4597"/>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B0CFE"/>
    <w:pPr>
      <w:widowControl w:val="0"/>
      <w:autoSpaceDE w:val="0"/>
      <w:autoSpaceDN w:val="0"/>
      <w:spacing w:before="18" w:after="0" w:line="240" w:lineRule="auto"/>
      <w:jc w:val="center"/>
    </w:pPr>
    <w:rPr>
      <w:rFonts w:eastAsia="Times New Roman"/>
      <w:kern w:val="0"/>
      <w:lang w:val="id"/>
    </w:rPr>
  </w:style>
  <w:style w:type="character" w:customStyle="1" w:styleId="Heading3Char">
    <w:name w:val="Heading 3 Char"/>
    <w:basedOn w:val="DefaultParagraphFont"/>
    <w:link w:val="Heading3"/>
    <w:uiPriority w:val="99"/>
    <w:rsid w:val="00EC3A3C"/>
    <w:rPr>
      <w:rFonts w:ascii="Times New Roman" w:eastAsia="Times New Roman" w:hAnsi="Times New Roman" w:cs="Times New Roman"/>
      <w:b/>
      <w:bCs/>
      <w:sz w:val="24"/>
      <w:szCs w:val="24"/>
      <w:lang w:val="id"/>
    </w:rPr>
  </w:style>
  <w:style w:type="character" w:customStyle="1" w:styleId="Heading1Char">
    <w:name w:val="Heading 1 Char"/>
    <w:basedOn w:val="DefaultParagraphFont"/>
    <w:link w:val="Heading1"/>
    <w:uiPriority w:val="9"/>
    <w:rsid w:val="00400321"/>
    <w:rPr>
      <w:rFonts w:ascii="Times New Roman" w:eastAsiaTheme="majorEastAsia" w:hAnsi="Times New Roman" w:cstheme="majorBidi"/>
      <w:b/>
      <w:color w:val="000000" w:themeColor="text1"/>
      <w:kern w:val="2"/>
      <w:sz w:val="28"/>
      <w:szCs w:val="32"/>
    </w:rPr>
  </w:style>
  <w:style w:type="table" w:styleId="GridTable2">
    <w:name w:val="Grid Table 2"/>
    <w:basedOn w:val="TableNormal"/>
    <w:uiPriority w:val="47"/>
    <w:rsid w:val="006A2B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632D95"/>
    <w:rPr>
      <w:rFonts w:asciiTheme="majorHAnsi" w:eastAsiaTheme="majorEastAsia" w:hAnsiTheme="majorHAnsi" w:cstheme="majorBidi"/>
      <w:color w:val="365F91" w:themeColor="accent1" w:themeShade="BF"/>
      <w:kern w:val="2"/>
      <w:sz w:val="26"/>
      <w:szCs w:val="26"/>
    </w:rPr>
  </w:style>
  <w:style w:type="paragraph" w:styleId="TOCHeading">
    <w:name w:val="TOC Heading"/>
    <w:basedOn w:val="Heading1"/>
    <w:next w:val="Normal"/>
    <w:uiPriority w:val="39"/>
    <w:unhideWhenUsed/>
    <w:qFormat/>
    <w:rsid w:val="007A456F"/>
    <w:pPr>
      <w:outlineLvl w:val="9"/>
    </w:pPr>
    <w:rPr>
      <w:kern w:val="0"/>
      <w:lang w:val="en-US"/>
    </w:rPr>
  </w:style>
  <w:style w:type="paragraph" w:styleId="TOC1">
    <w:name w:val="toc 1"/>
    <w:basedOn w:val="Normal"/>
    <w:next w:val="Normal"/>
    <w:autoRedefine/>
    <w:uiPriority w:val="39"/>
    <w:unhideWhenUsed/>
    <w:rsid w:val="006E4E20"/>
    <w:pPr>
      <w:tabs>
        <w:tab w:val="right" w:leader="dot" w:pos="7927"/>
      </w:tabs>
      <w:spacing w:after="100"/>
    </w:pPr>
    <w:rPr>
      <w:b/>
      <w:bCs/>
      <w:noProof/>
    </w:rPr>
  </w:style>
  <w:style w:type="paragraph" w:styleId="TOC2">
    <w:name w:val="toc 2"/>
    <w:basedOn w:val="Normal"/>
    <w:next w:val="Normal"/>
    <w:autoRedefine/>
    <w:uiPriority w:val="39"/>
    <w:unhideWhenUsed/>
    <w:rsid w:val="006E4E20"/>
    <w:pPr>
      <w:tabs>
        <w:tab w:val="right" w:leader="dot" w:pos="7927"/>
      </w:tabs>
      <w:spacing w:after="0" w:line="240" w:lineRule="auto"/>
      <w:ind w:left="851" w:hanging="851"/>
    </w:pPr>
  </w:style>
  <w:style w:type="paragraph" w:styleId="TOC3">
    <w:name w:val="toc 3"/>
    <w:basedOn w:val="Normal"/>
    <w:next w:val="Normal"/>
    <w:autoRedefine/>
    <w:uiPriority w:val="39"/>
    <w:unhideWhenUsed/>
    <w:rsid w:val="007A456F"/>
    <w:pPr>
      <w:tabs>
        <w:tab w:val="right" w:leader="dot" w:pos="7927"/>
      </w:tabs>
      <w:spacing w:after="0" w:line="240" w:lineRule="auto"/>
      <w:ind w:left="1418" w:hanging="567"/>
    </w:pPr>
  </w:style>
  <w:style w:type="paragraph" w:styleId="TableofFigures">
    <w:name w:val="table of figures"/>
    <w:basedOn w:val="Normal"/>
    <w:next w:val="Normal"/>
    <w:uiPriority w:val="99"/>
    <w:unhideWhenUsed/>
    <w:rsid w:val="007A456F"/>
    <w:pPr>
      <w:spacing w:after="0"/>
    </w:pPr>
  </w:style>
  <w:style w:type="paragraph" w:styleId="TOC4">
    <w:name w:val="toc 4"/>
    <w:basedOn w:val="Normal"/>
    <w:next w:val="Normal"/>
    <w:autoRedefine/>
    <w:uiPriority w:val="39"/>
    <w:unhideWhenUsed/>
    <w:rsid w:val="00C86B56"/>
    <w:pPr>
      <w:tabs>
        <w:tab w:val="right" w:leader="dot" w:pos="7927"/>
      </w:tabs>
      <w:spacing w:after="100"/>
    </w:pPr>
  </w:style>
  <w:style w:type="character" w:styleId="UnresolvedMention">
    <w:name w:val="Unresolved Mention"/>
    <w:basedOn w:val="DefaultParagraphFont"/>
    <w:uiPriority w:val="99"/>
    <w:semiHidden/>
    <w:unhideWhenUsed/>
    <w:rsid w:val="00955A7D"/>
    <w:rPr>
      <w:color w:val="605E5C"/>
      <w:shd w:val="clear" w:color="auto" w:fill="E1DFDD"/>
    </w:rPr>
  </w:style>
  <w:style w:type="paragraph" w:styleId="NoSpacing">
    <w:name w:val="No Spacing"/>
    <w:uiPriority w:val="1"/>
    <w:qFormat/>
    <w:rsid w:val="00513F60"/>
    <w:pPr>
      <w:widowControl w:val="0"/>
      <w:autoSpaceDE w:val="0"/>
      <w:autoSpaceDN w:val="0"/>
      <w:spacing w:after="0" w:line="240" w:lineRule="auto"/>
    </w:pPr>
    <w:rPr>
      <w:rFonts w:ascii="Times New Roman" w:eastAsia="Times New Roman" w:hAnsi="Times New Roman" w:cs="Times New Roman"/>
      <w:lang w:val="id"/>
    </w:rPr>
  </w:style>
  <w:style w:type="table" w:customStyle="1" w:styleId="TableGrid0">
    <w:name w:val="TableGrid"/>
    <w:rsid w:val="00513F60"/>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533E46"/>
    <w:rPr>
      <w:color w:val="954F72"/>
      <w:u w:val="single"/>
    </w:rPr>
  </w:style>
  <w:style w:type="paragraph" w:customStyle="1" w:styleId="msonormal0">
    <w:name w:val="msonormal"/>
    <w:basedOn w:val="Normal"/>
    <w:rsid w:val="00533E46"/>
    <w:pPr>
      <w:spacing w:before="100" w:beforeAutospacing="1" w:after="100" w:afterAutospacing="1" w:line="240" w:lineRule="auto"/>
    </w:pPr>
    <w:rPr>
      <w:rFonts w:eastAsia="Times New Roman"/>
      <w:kern w:val="0"/>
      <w:szCs w:val="24"/>
      <w:lang w:val="en-US"/>
    </w:rPr>
  </w:style>
  <w:style w:type="paragraph" w:customStyle="1" w:styleId="xl63">
    <w:name w:val="xl63"/>
    <w:basedOn w:val="Normal"/>
    <w:rsid w:val="00533E46"/>
    <w:pPr>
      <w:shd w:val="clear" w:color="000000" w:fill="FF0000"/>
      <w:spacing w:before="100" w:beforeAutospacing="1" w:after="100" w:afterAutospacing="1" w:line="240" w:lineRule="auto"/>
      <w:jc w:val="center"/>
      <w:textAlignment w:val="center"/>
    </w:pPr>
    <w:rPr>
      <w:rFonts w:eastAsia="Times New Roman"/>
      <w:kern w:val="0"/>
      <w:szCs w:val="24"/>
      <w:lang w:val="en-US"/>
    </w:rPr>
  </w:style>
  <w:style w:type="paragraph" w:customStyle="1" w:styleId="xl64">
    <w:name w:val="xl64"/>
    <w:basedOn w:val="Normal"/>
    <w:rsid w:val="00533E46"/>
    <w:pPr>
      <w:shd w:val="clear" w:color="000000" w:fill="FFFFFF"/>
      <w:spacing w:before="100" w:beforeAutospacing="1" w:after="100" w:afterAutospacing="1" w:line="240" w:lineRule="auto"/>
      <w:jc w:val="center"/>
      <w:textAlignment w:val="center"/>
    </w:pPr>
    <w:rPr>
      <w:rFonts w:eastAsia="Times New Roman"/>
      <w:kern w:val="0"/>
      <w:szCs w:val="24"/>
      <w:lang w:val="en-US"/>
    </w:rPr>
  </w:style>
  <w:style w:type="paragraph" w:customStyle="1" w:styleId="xl65">
    <w:name w:val="xl65"/>
    <w:basedOn w:val="Normal"/>
    <w:rsid w:val="00533E46"/>
    <w:pPr>
      <w:spacing w:before="100" w:beforeAutospacing="1" w:after="100" w:afterAutospacing="1" w:line="240" w:lineRule="auto"/>
    </w:pPr>
    <w:rPr>
      <w:rFonts w:eastAsia="Times New Roman"/>
      <w:b/>
      <w:bCs/>
      <w:kern w:val="0"/>
      <w:szCs w:val="24"/>
      <w:lang w:val="en-US"/>
    </w:rPr>
  </w:style>
  <w:style w:type="character" w:customStyle="1" w:styleId="Heading4Char">
    <w:name w:val="Heading 4 Char"/>
    <w:basedOn w:val="DefaultParagraphFont"/>
    <w:link w:val="Heading4"/>
    <w:uiPriority w:val="9"/>
    <w:rsid w:val="00692853"/>
    <w:rPr>
      <w:rFonts w:ascii="Times New Roman" w:eastAsiaTheme="majorEastAsia" w:hAnsi="Times New Roman" w:cstheme="majorBidi"/>
      <w:iCs/>
      <w:color w:val="000000" w:themeColor="text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524">
      <w:bodyDiv w:val="1"/>
      <w:marLeft w:val="0"/>
      <w:marRight w:val="0"/>
      <w:marTop w:val="0"/>
      <w:marBottom w:val="0"/>
      <w:divBdr>
        <w:top w:val="none" w:sz="0" w:space="0" w:color="auto"/>
        <w:left w:val="none" w:sz="0" w:space="0" w:color="auto"/>
        <w:bottom w:val="none" w:sz="0" w:space="0" w:color="auto"/>
        <w:right w:val="none" w:sz="0" w:space="0" w:color="auto"/>
      </w:divBdr>
    </w:div>
    <w:div w:id="6173241">
      <w:bodyDiv w:val="1"/>
      <w:marLeft w:val="0"/>
      <w:marRight w:val="0"/>
      <w:marTop w:val="0"/>
      <w:marBottom w:val="0"/>
      <w:divBdr>
        <w:top w:val="none" w:sz="0" w:space="0" w:color="auto"/>
        <w:left w:val="none" w:sz="0" w:space="0" w:color="auto"/>
        <w:bottom w:val="none" w:sz="0" w:space="0" w:color="auto"/>
        <w:right w:val="none" w:sz="0" w:space="0" w:color="auto"/>
      </w:divBdr>
    </w:div>
    <w:div w:id="12655692">
      <w:bodyDiv w:val="1"/>
      <w:marLeft w:val="0"/>
      <w:marRight w:val="0"/>
      <w:marTop w:val="0"/>
      <w:marBottom w:val="0"/>
      <w:divBdr>
        <w:top w:val="none" w:sz="0" w:space="0" w:color="auto"/>
        <w:left w:val="none" w:sz="0" w:space="0" w:color="auto"/>
        <w:bottom w:val="none" w:sz="0" w:space="0" w:color="auto"/>
        <w:right w:val="none" w:sz="0" w:space="0" w:color="auto"/>
      </w:divBdr>
    </w:div>
    <w:div w:id="17776718">
      <w:bodyDiv w:val="1"/>
      <w:marLeft w:val="0"/>
      <w:marRight w:val="0"/>
      <w:marTop w:val="0"/>
      <w:marBottom w:val="0"/>
      <w:divBdr>
        <w:top w:val="none" w:sz="0" w:space="0" w:color="auto"/>
        <w:left w:val="none" w:sz="0" w:space="0" w:color="auto"/>
        <w:bottom w:val="none" w:sz="0" w:space="0" w:color="auto"/>
        <w:right w:val="none" w:sz="0" w:space="0" w:color="auto"/>
      </w:divBdr>
    </w:div>
    <w:div w:id="19088588">
      <w:bodyDiv w:val="1"/>
      <w:marLeft w:val="0"/>
      <w:marRight w:val="0"/>
      <w:marTop w:val="0"/>
      <w:marBottom w:val="0"/>
      <w:divBdr>
        <w:top w:val="none" w:sz="0" w:space="0" w:color="auto"/>
        <w:left w:val="none" w:sz="0" w:space="0" w:color="auto"/>
        <w:bottom w:val="none" w:sz="0" w:space="0" w:color="auto"/>
        <w:right w:val="none" w:sz="0" w:space="0" w:color="auto"/>
      </w:divBdr>
    </w:div>
    <w:div w:id="21522579">
      <w:bodyDiv w:val="1"/>
      <w:marLeft w:val="0"/>
      <w:marRight w:val="0"/>
      <w:marTop w:val="0"/>
      <w:marBottom w:val="0"/>
      <w:divBdr>
        <w:top w:val="none" w:sz="0" w:space="0" w:color="auto"/>
        <w:left w:val="none" w:sz="0" w:space="0" w:color="auto"/>
        <w:bottom w:val="none" w:sz="0" w:space="0" w:color="auto"/>
        <w:right w:val="none" w:sz="0" w:space="0" w:color="auto"/>
      </w:divBdr>
    </w:div>
    <w:div w:id="49698902">
      <w:bodyDiv w:val="1"/>
      <w:marLeft w:val="0"/>
      <w:marRight w:val="0"/>
      <w:marTop w:val="0"/>
      <w:marBottom w:val="0"/>
      <w:divBdr>
        <w:top w:val="none" w:sz="0" w:space="0" w:color="auto"/>
        <w:left w:val="none" w:sz="0" w:space="0" w:color="auto"/>
        <w:bottom w:val="none" w:sz="0" w:space="0" w:color="auto"/>
        <w:right w:val="none" w:sz="0" w:space="0" w:color="auto"/>
      </w:divBdr>
    </w:div>
    <w:div w:id="50035370">
      <w:bodyDiv w:val="1"/>
      <w:marLeft w:val="0"/>
      <w:marRight w:val="0"/>
      <w:marTop w:val="0"/>
      <w:marBottom w:val="0"/>
      <w:divBdr>
        <w:top w:val="none" w:sz="0" w:space="0" w:color="auto"/>
        <w:left w:val="none" w:sz="0" w:space="0" w:color="auto"/>
        <w:bottom w:val="none" w:sz="0" w:space="0" w:color="auto"/>
        <w:right w:val="none" w:sz="0" w:space="0" w:color="auto"/>
      </w:divBdr>
    </w:div>
    <w:div w:id="54818067">
      <w:bodyDiv w:val="1"/>
      <w:marLeft w:val="0"/>
      <w:marRight w:val="0"/>
      <w:marTop w:val="0"/>
      <w:marBottom w:val="0"/>
      <w:divBdr>
        <w:top w:val="none" w:sz="0" w:space="0" w:color="auto"/>
        <w:left w:val="none" w:sz="0" w:space="0" w:color="auto"/>
        <w:bottom w:val="none" w:sz="0" w:space="0" w:color="auto"/>
        <w:right w:val="none" w:sz="0" w:space="0" w:color="auto"/>
      </w:divBdr>
    </w:div>
    <w:div w:id="59257349">
      <w:bodyDiv w:val="1"/>
      <w:marLeft w:val="0"/>
      <w:marRight w:val="0"/>
      <w:marTop w:val="0"/>
      <w:marBottom w:val="0"/>
      <w:divBdr>
        <w:top w:val="none" w:sz="0" w:space="0" w:color="auto"/>
        <w:left w:val="none" w:sz="0" w:space="0" w:color="auto"/>
        <w:bottom w:val="none" w:sz="0" w:space="0" w:color="auto"/>
        <w:right w:val="none" w:sz="0" w:space="0" w:color="auto"/>
      </w:divBdr>
    </w:div>
    <w:div w:id="61029102">
      <w:bodyDiv w:val="1"/>
      <w:marLeft w:val="0"/>
      <w:marRight w:val="0"/>
      <w:marTop w:val="0"/>
      <w:marBottom w:val="0"/>
      <w:divBdr>
        <w:top w:val="none" w:sz="0" w:space="0" w:color="auto"/>
        <w:left w:val="none" w:sz="0" w:space="0" w:color="auto"/>
        <w:bottom w:val="none" w:sz="0" w:space="0" w:color="auto"/>
        <w:right w:val="none" w:sz="0" w:space="0" w:color="auto"/>
      </w:divBdr>
    </w:div>
    <w:div w:id="64107661">
      <w:bodyDiv w:val="1"/>
      <w:marLeft w:val="0"/>
      <w:marRight w:val="0"/>
      <w:marTop w:val="0"/>
      <w:marBottom w:val="0"/>
      <w:divBdr>
        <w:top w:val="none" w:sz="0" w:space="0" w:color="auto"/>
        <w:left w:val="none" w:sz="0" w:space="0" w:color="auto"/>
        <w:bottom w:val="none" w:sz="0" w:space="0" w:color="auto"/>
        <w:right w:val="none" w:sz="0" w:space="0" w:color="auto"/>
      </w:divBdr>
    </w:div>
    <w:div w:id="67117262">
      <w:bodyDiv w:val="1"/>
      <w:marLeft w:val="0"/>
      <w:marRight w:val="0"/>
      <w:marTop w:val="0"/>
      <w:marBottom w:val="0"/>
      <w:divBdr>
        <w:top w:val="none" w:sz="0" w:space="0" w:color="auto"/>
        <w:left w:val="none" w:sz="0" w:space="0" w:color="auto"/>
        <w:bottom w:val="none" w:sz="0" w:space="0" w:color="auto"/>
        <w:right w:val="none" w:sz="0" w:space="0" w:color="auto"/>
      </w:divBdr>
    </w:div>
    <w:div w:id="77486773">
      <w:bodyDiv w:val="1"/>
      <w:marLeft w:val="0"/>
      <w:marRight w:val="0"/>
      <w:marTop w:val="0"/>
      <w:marBottom w:val="0"/>
      <w:divBdr>
        <w:top w:val="none" w:sz="0" w:space="0" w:color="auto"/>
        <w:left w:val="none" w:sz="0" w:space="0" w:color="auto"/>
        <w:bottom w:val="none" w:sz="0" w:space="0" w:color="auto"/>
        <w:right w:val="none" w:sz="0" w:space="0" w:color="auto"/>
      </w:divBdr>
    </w:div>
    <w:div w:id="81881922">
      <w:bodyDiv w:val="1"/>
      <w:marLeft w:val="0"/>
      <w:marRight w:val="0"/>
      <w:marTop w:val="0"/>
      <w:marBottom w:val="0"/>
      <w:divBdr>
        <w:top w:val="none" w:sz="0" w:space="0" w:color="auto"/>
        <w:left w:val="none" w:sz="0" w:space="0" w:color="auto"/>
        <w:bottom w:val="none" w:sz="0" w:space="0" w:color="auto"/>
        <w:right w:val="none" w:sz="0" w:space="0" w:color="auto"/>
      </w:divBdr>
    </w:div>
    <w:div w:id="83108462">
      <w:bodyDiv w:val="1"/>
      <w:marLeft w:val="0"/>
      <w:marRight w:val="0"/>
      <w:marTop w:val="0"/>
      <w:marBottom w:val="0"/>
      <w:divBdr>
        <w:top w:val="none" w:sz="0" w:space="0" w:color="auto"/>
        <w:left w:val="none" w:sz="0" w:space="0" w:color="auto"/>
        <w:bottom w:val="none" w:sz="0" w:space="0" w:color="auto"/>
        <w:right w:val="none" w:sz="0" w:space="0" w:color="auto"/>
      </w:divBdr>
    </w:div>
    <w:div w:id="85007970">
      <w:bodyDiv w:val="1"/>
      <w:marLeft w:val="0"/>
      <w:marRight w:val="0"/>
      <w:marTop w:val="0"/>
      <w:marBottom w:val="0"/>
      <w:divBdr>
        <w:top w:val="none" w:sz="0" w:space="0" w:color="auto"/>
        <w:left w:val="none" w:sz="0" w:space="0" w:color="auto"/>
        <w:bottom w:val="none" w:sz="0" w:space="0" w:color="auto"/>
        <w:right w:val="none" w:sz="0" w:space="0" w:color="auto"/>
      </w:divBdr>
    </w:div>
    <w:div w:id="86967888">
      <w:bodyDiv w:val="1"/>
      <w:marLeft w:val="0"/>
      <w:marRight w:val="0"/>
      <w:marTop w:val="0"/>
      <w:marBottom w:val="0"/>
      <w:divBdr>
        <w:top w:val="none" w:sz="0" w:space="0" w:color="auto"/>
        <w:left w:val="none" w:sz="0" w:space="0" w:color="auto"/>
        <w:bottom w:val="none" w:sz="0" w:space="0" w:color="auto"/>
        <w:right w:val="none" w:sz="0" w:space="0" w:color="auto"/>
      </w:divBdr>
    </w:div>
    <w:div w:id="87430298">
      <w:bodyDiv w:val="1"/>
      <w:marLeft w:val="0"/>
      <w:marRight w:val="0"/>
      <w:marTop w:val="0"/>
      <w:marBottom w:val="0"/>
      <w:divBdr>
        <w:top w:val="none" w:sz="0" w:space="0" w:color="auto"/>
        <w:left w:val="none" w:sz="0" w:space="0" w:color="auto"/>
        <w:bottom w:val="none" w:sz="0" w:space="0" w:color="auto"/>
        <w:right w:val="none" w:sz="0" w:space="0" w:color="auto"/>
      </w:divBdr>
    </w:div>
    <w:div w:id="89009196">
      <w:bodyDiv w:val="1"/>
      <w:marLeft w:val="0"/>
      <w:marRight w:val="0"/>
      <w:marTop w:val="0"/>
      <w:marBottom w:val="0"/>
      <w:divBdr>
        <w:top w:val="none" w:sz="0" w:space="0" w:color="auto"/>
        <w:left w:val="none" w:sz="0" w:space="0" w:color="auto"/>
        <w:bottom w:val="none" w:sz="0" w:space="0" w:color="auto"/>
        <w:right w:val="none" w:sz="0" w:space="0" w:color="auto"/>
      </w:divBdr>
    </w:div>
    <w:div w:id="90124373">
      <w:bodyDiv w:val="1"/>
      <w:marLeft w:val="0"/>
      <w:marRight w:val="0"/>
      <w:marTop w:val="0"/>
      <w:marBottom w:val="0"/>
      <w:divBdr>
        <w:top w:val="none" w:sz="0" w:space="0" w:color="auto"/>
        <w:left w:val="none" w:sz="0" w:space="0" w:color="auto"/>
        <w:bottom w:val="none" w:sz="0" w:space="0" w:color="auto"/>
        <w:right w:val="none" w:sz="0" w:space="0" w:color="auto"/>
      </w:divBdr>
    </w:div>
    <w:div w:id="90785241">
      <w:bodyDiv w:val="1"/>
      <w:marLeft w:val="0"/>
      <w:marRight w:val="0"/>
      <w:marTop w:val="0"/>
      <w:marBottom w:val="0"/>
      <w:divBdr>
        <w:top w:val="none" w:sz="0" w:space="0" w:color="auto"/>
        <w:left w:val="none" w:sz="0" w:space="0" w:color="auto"/>
        <w:bottom w:val="none" w:sz="0" w:space="0" w:color="auto"/>
        <w:right w:val="none" w:sz="0" w:space="0" w:color="auto"/>
      </w:divBdr>
    </w:div>
    <w:div w:id="91166717">
      <w:bodyDiv w:val="1"/>
      <w:marLeft w:val="0"/>
      <w:marRight w:val="0"/>
      <w:marTop w:val="0"/>
      <w:marBottom w:val="0"/>
      <w:divBdr>
        <w:top w:val="none" w:sz="0" w:space="0" w:color="auto"/>
        <w:left w:val="none" w:sz="0" w:space="0" w:color="auto"/>
        <w:bottom w:val="none" w:sz="0" w:space="0" w:color="auto"/>
        <w:right w:val="none" w:sz="0" w:space="0" w:color="auto"/>
      </w:divBdr>
    </w:div>
    <w:div w:id="93018117">
      <w:bodyDiv w:val="1"/>
      <w:marLeft w:val="0"/>
      <w:marRight w:val="0"/>
      <w:marTop w:val="0"/>
      <w:marBottom w:val="0"/>
      <w:divBdr>
        <w:top w:val="none" w:sz="0" w:space="0" w:color="auto"/>
        <w:left w:val="none" w:sz="0" w:space="0" w:color="auto"/>
        <w:bottom w:val="none" w:sz="0" w:space="0" w:color="auto"/>
        <w:right w:val="none" w:sz="0" w:space="0" w:color="auto"/>
      </w:divBdr>
    </w:div>
    <w:div w:id="105001276">
      <w:bodyDiv w:val="1"/>
      <w:marLeft w:val="0"/>
      <w:marRight w:val="0"/>
      <w:marTop w:val="0"/>
      <w:marBottom w:val="0"/>
      <w:divBdr>
        <w:top w:val="none" w:sz="0" w:space="0" w:color="auto"/>
        <w:left w:val="none" w:sz="0" w:space="0" w:color="auto"/>
        <w:bottom w:val="none" w:sz="0" w:space="0" w:color="auto"/>
        <w:right w:val="none" w:sz="0" w:space="0" w:color="auto"/>
      </w:divBdr>
    </w:div>
    <w:div w:id="106048287">
      <w:bodyDiv w:val="1"/>
      <w:marLeft w:val="0"/>
      <w:marRight w:val="0"/>
      <w:marTop w:val="0"/>
      <w:marBottom w:val="0"/>
      <w:divBdr>
        <w:top w:val="none" w:sz="0" w:space="0" w:color="auto"/>
        <w:left w:val="none" w:sz="0" w:space="0" w:color="auto"/>
        <w:bottom w:val="none" w:sz="0" w:space="0" w:color="auto"/>
        <w:right w:val="none" w:sz="0" w:space="0" w:color="auto"/>
      </w:divBdr>
    </w:div>
    <w:div w:id="123081059">
      <w:bodyDiv w:val="1"/>
      <w:marLeft w:val="0"/>
      <w:marRight w:val="0"/>
      <w:marTop w:val="0"/>
      <w:marBottom w:val="0"/>
      <w:divBdr>
        <w:top w:val="none" w:sz="0" w:space="0" w:color="auto"/>
        <w:left w:val="none" w:sz="0" w:space="0" w:color="auto"/>
        <w:bottom w:val="none" w:sz="0" w:space="0" w:color="auto"/>
        <w:right w:val="none" w:sz="0" w:space="0" w:color="auto"/>
      </w:divBdr>
    </w:div>
    <w:div w:id="130246183">
      <w:bodyDiv w:val="1"/>
      <w:marLeft w:val="0"/>
      <w:marRight w:val="0"/>
      <w:marTop w:val="0"/>
      <w:marBottom w:val="0"/>
      <w:divBdr>
        <w:top w:val="none" w:sz="0" w:space="0" w:color="auto"/>
        <w:left w:val="none" w:sz="0" w:space="0" w:color="auto"/>
        <w:bottom w:val="none" w:sz="0" w:space="0" w:color="auto"/>
        <w:right w:val="none" w:sz="0" w:space="0" w:color="auto"/>
      </w:divBdr>
    </w:div>
    <w:div w:id="135417628">
      <w:bodyDiv w:val="1"/>
      <w:marLeft w:val="0"/>
      <w:marRight w:val="0"/>
      <w:marTop w:val="0"/>
      <w:marBottom w:val="0"/>
      <w:divBdr>
        <w:top w:val="none" w:sz="0" w:space="0" w:color="auto"/>
        <w:left w:val="none" w:sz="0" w:space="0" w:color="auto"/>
        <w:bottom w:val="none" w:sz="0" w:space="0" w:color="auto"/>
        <w:right w:val="none" w:sz="0" w:space="0" w:color="auto"/>
      </w:divBdr>
    </w:div>
    <w:div w:id="138040662">
      <w:bodyDiv w:val="1"/>
      <w:marLeft w:val="0"/>
      <w:marRight w:val="0"/>
      <w:marTop w:val="0"/>
      <w:marBottom w:val="0"/>
      <w:divBdr>
        <w:top w:val="none" w:sz="0" w:space="0" w:color="auto"/>
        <w:left w:val="none" w:sz="0" w:space="0" w:color="auto"/>
        <w:bottom w:val="none" w:sz="0" w:space="0" w:color="auto"/>
        <w:right w:val="none" w:sz="0" w:space="0" w:color="auto"/>
      </w:divBdr>
    </w:div>
    <w:div w:id="151142699">
      <w:bodyDiv w:val="1"/>
      <w:marLeft w:val="0"/>
      <w:marRight w:val="0"/>
      <w:marTop w:val="0"/>
      <w:marBottom w:val="0"/>
      <w:divBdr>
        <w:top w:val="none" w:sz="0" w:space="0" w:color="auto"/>
        <w:left w:val="none" w:sz="0" w:space="0" w:color="auto"/>
        <w:bottom w:val="none" w:sz="0" w:space="0" w:color="auto"/>
        <w:right w:val="none" w:sz="0" w:space="0" w:color="auto"/>
      </w:divBdr>
    </w:div>
    <w:div w:id="152794699">
      <w:bodyDiv w:val="1"/>
      <w:marLeft w:val="0"/>
      <w:marRight w:val="0"/>
      <w:marTop w:val="0"/>
      <w:marBottom w:val="0"/>
      <w:divBdr>
        <w:top w:val="none" w:sz="0" w:space="0" w:color="auto"/>
        <w:left w:val="none" w:sz="0" w:space="0" w:color="auto"/>
        <w:bottom w:val="none" w:sz="0" w:space="0" w:color="auto"/>
        <w:right w:val="none" w:sz="0" w:space="0" w:color="auto"/>
      </w:divBdr>
    </w:div>
    <w:div w:id="154613288">
      <w:bodyDiv w:val="1"/>
      <w:marLeft w:val="0"/>
      <w:marRight w:val="0"/>
      <w:marTop w:val="0"/>
      <w:marBottom w:val="0"/>
      <w:divBdr>
        <w:top w:val="none" w:sz="0" w:space="0" w:color="auto"/>
        <w:left w:val="none" w:sz="0" w:space="0" w:color="auto"/>
        <w:bottom w:val="none" w:sz="0" w:space="0" w:color="auto"/>
        <w:right w:val="none" w:sz="0" w:space="0" w:color="auto"/>
      </w:divBdr>
    </w:div>
    <w:div w:id="155612999">
      <w:bodyDiv w:val="1"/>
      <w:marLeft w:val="0"/>
      <w:marRight w:val="0"/>
      <w:marTop w:val="0"/>
      <w:marBottom w:val="0"/>
      <w:divBdr>
        <w:top w:val="none" w:sz="0" w:space="0" w:color="auto"/>
        <w:left w:val="none" w:sz="0" w:space="0" w:color="auto"/>
        <w:bottom w:val="none" w:sz="0" w:space="0" w:color="auto"/>
        <w:right w:val="none" w:sz="0" w:space="0" w:color="auto"/>
      </w:divBdr>
    </w:div>
    <w:div w:id="156115447">
      <w:bodyDiv w:val="1"/>
      <w:marLeft w:val="0"/>
      <w:marRight w:val="0"/>
      <w:marTop w:val="0"/>
      <w:marBottom w:val="0"/>
      <w:divBdr>
        <w:top w:val="none" w:sz="0" w:space="0" w:color="auto"/>
        <w:left w:val="none" w:sz="0" w:space="0" w:color="auto"/>
        <w:bottom w:val="none" w:sz="0" w:space="0" w:color="auto"/>
        <w:right w:val="none" w:sz="0" w:space="0" w:color="auto"/>
      </w:divBdr>
    </w:div>
    <w:div w:id="167982811">
      <w:bodyDiv w:val="1"/>
      <w:marLeft w:val="0"/>
      <w:marRight w:val="0"/>
      <w:marTop w:val="0"/>
      <w:marBottom w:val="0"/>
      <w:divBdr>
        <w:top w:val="none" w:sz="0" w:space="0" w:color="auto"/>
        <w:left w:val="none" w:sz="0" w:space="0" w:color="auto"/>
        <w:bottom w:val="none" w:sz="0" w:space="0" w:color="auto"/>
        <w:right w:val="none" w:sz="0" w:space="0" w:color="auto"/>
      </w:divBdr>
    </w:div>
    <w:div w:id="169878283">
      <w:bodyDiv w:val="1"/>
      <w:marLeft w:val="0"/>
      <w:marRight w:val="0"/>
      <w:marTop w:val="0"/>
      <w:marBottom w:val="0"/>
      <w:divBdr>
        <w:top w:val="none" w:sz="0" w:space="0" w:color="auto"/>
        <w:left w:val="none" w:sz="0" w:space="0" w:color="auto"/>
        <w:bottom w:val="none" w:sz="0" w:space="0" w:color="auto"/>
        <w:right w:val="none" w:sz="0" w:space="0" w:color="auto"/>
      </w:divBdr>
    </w:div>
    <w:div w:id="173886477">
      <w:bodyDiv w:val="1"/>
      <w:marLeft w:val="0"/>
      <w:marRight w:val="0"/>
      <w:marTop w:val="0"/>
      <w:marBottom w:val="0"/>
      <w:divBdr>
        <w:top w:val="none" w:sz="0" w:space="0" w:color="auto"/>
        <w:left w:val="none" w:sz="0" w:space="0" w:color="auto"/>
        <w:bottom w:val="none" w:sz="0" w:space="0" w:color="auto"/>
        <w:right w:val="none" w:sz="0" w:space="0" w:color="auto"/>
      </w:divBdr>
    </w:div>
    <w:div w:id="174227248">
      <w:bodyDiv w:val="1"/>
      <w:marLeft w:val="0"/>
      <w:marRight w:val="0"/>
      <w:marTop w:val="0"/>
      <w:marBottom w:val="0"/>
      <w:divBdr>
        <w:top w:val="none" w:sz="0" w:space="0" w:color="auto"/>
        <w:left w:val="none" w:sz="0" w:space="0" w:color="auto"/>
        <w:bottom w:val="none" w:sz="0" w:space="0" w:color="auto"/>
        <w:right w:val="none" w:sz="0" w:space="0" w:color="auto"/>
      </w:divBdr>
    </w:div>
    <w:div w:id="177275163">
      <w:bodyDiv w:val="1"/>
      <w:marLeft w:val="0"/>
      <w:marRight w:val="0"/>
      <w:marTop w:val="0"/>
      <w:marBottom w:val="0"/>
      <w:divBdr>
        <w:top w:val="none" w:sz="0" w:space="0" w:color="auto"/>
        <w:left w:val="none" w:sz="0" w:space="0" w:color="auto"/>
        <w:bottom w:val="none" w:sz="0" w:space="0" w:color="auto"/>
        <w:right w:val="none" w:sz="0" w:space="0" w:color="auto"/>
      </w:divBdr>
    </w:div>
    <w:div w:id="177475253">
      <w:bodyDiv w:val="1"/>
      <w:marLeft w:val="0"/>
      <w:marRight w:val="0"/>
      <w:marTop w:val="0"/>
      <w:marBottom w:val="0"/>
      <w:divBdr>
        <w:top w:val="none" w:sz="0" w:space="0" w:color="auto"/>
        <w:left w:val="none" w:sz="0" w:space="0" w:color="auto"/>
        <w:bottom w:val="none" w:sz="0" w:space="0" w:color="auto"/>
        <w:right w:val="none" w:sz="0" w:space="0" w:color="auto"/>
      </w:divBdr>
    </w:div>
    <w:div w:id="177547010">
      <w:bodyDiv w:val="1"/>
      <w:marLeft w:val="0"/>
      <w:marRight w:val="0"/>
      <w:marTop w:val="0"/>
      <w:marBottom w:val="0"/>
      <w:divBdr>
        <w:top w:val="none" w:sz="0" w:space="0" w:color="auto"/>
        <w:left w:val="none" w:sz="0" w:space="0" w:color="auto"/>
        <w:bottom w:val="none" w:sz="0" w:space="0" w:color="auto"/>
        <w:right w:val="none" w:sz="0" w:space="0" w:color="auto"/>
      </w:divBdr>
    </w:div>
    <w:div w:id="182138869">
      <w:bodyDiv w:val="1"/>
      <w:marLeft w:val="0"/>
      <w:marRight w:val="0"/>
      <w:marTop w:val="0"/>
      <w:marBottom w:val="0"/>
      <w:divBdr>
        <w:top w:val="none" w:sz="0" w:space="0" w:color="auto"/>
        <w:left w:val="none" w:sz="0" w:space="0" w:color="auto"/>
        <w:bottom w:val="none" w:sz="0" w:space="0" w:color="auto"/>
        <w:right w:val="none" w:sz="0" w:space="0" w:color="auto"/>
      </w:divBdr>
    </w:div>
    <w:div w:id="194926939">
      <w:bodyDiv w:val="1"/>
      <w:marLeft w:val="0"/>
      <w:marRight w:val="0"/>
      <w:marTop w:val="0"/>
      <w:marBottom w:val="0"/>
      <w:divBdr>
        <w:top w:val="none" w:sz="0" w:space="0" w:color="auto"/>
        <w:left w:val="none" w:sz="0" w:space="0" w:color="auto"/>
        <w:bottom w:val="none" w:sz="0" w:space="0" w:color="auto"/>
        <w:right w:val="none" w:sz="0" w:space="0" w:color="auto"/>
      </w:divBdr>
    </w:div>
    <w:div w:id="196431041">
      <w:bodyDiv w:val="1"/>
      <w:marLeft w:val="0"/>
      <w:marRight w:val="0"/>
      <w:marTop w:val="0"/>
      <w:marBottom w:val="0"/>
      <w:divBdr>
        <w:top w:val="none" w:sz="0" w:space="0" w:color="auto"/>
        <w:left w:val="none" w:sz="0" w:space="0" w:color="auto"/>
        <w:bottom w:val="none" w:sz="0" w:space="0" w:color="auto"/>
        <w:right w:val="none" w:sz="0" w:space="0" w:color="auto"/>
      </w:divBdr>
    </w:div>
    <w:div w:id="197622442">
      <w:bodyDiv w:val="1"/>
      <w:marLeft w:val="0"/>
      <w:marRight w:val="0"/>
      <w:marTop w:val="0"/>
      <w:marBottom w:val="0"/>
      <w:divBdr>
        <w:top w:val="none" w:sz="0" w:space="0" w:color="auto"/>
        <w:left w:val="none" w:sz="0" w:space="0" w:color="auto"/>
        <w:bottom w:val="none" w:sz="0" w:space="0" w:color="auto"/>
        <w:right w:val="none" w:sz="0" w:space="0" w:color="auto"/>
      </w:divBdr>
    </w:div>
    <w:div w:id="203447791">
      <w:bodyDiv w:val="1"/>
      <w:marLeft w:val="0"/>
      <w:marRight w:val="0"/>
      <w:marTop w:val="0"/>
      <w:marBottom w:val="0"/>
      <w:divBdr>
        <w:top w:val="none" w:sz="0" w:space="0" w:color="auto"/>
        <w:left w:val="none" w:sz="0" w:space="0" w:color="auto"/>
        <w:bottom w:val="none" w:sz="0" w:space="0" w:color="auto"/>
        <w:right w:val="none" w:sz="0" w:space="0" w:color="auto"/>
      </w:divBdr>
      <w:divsChild>
        <w:div w:id="2008288018">
          <w:marLeft w:val="480"/>
          <w:marRight w:val="0"/>
          <w:marTop w:val="0"/>
          <w:marBottom w:val="0"/>
          <w:divBdr>
            <w:top w:val="none" w:sz="0" w:space="0" w:color="auto"/>
            <w:left w:val="none" w:sz="0" w:space="0" w:color="auto"/>
            <w:bottom w:val="none" w:sz="0" w:space="0" w:color="auto"/>
            <w:right w:val="none" w:sz="0" w:space="0" w:color="auto"/>
          </w:divBdr>
        </w:div>
        <w:div w:id="1039666849">
          <w:marLeft w:val="480"/>
          <w:marRight w:val="0"/>
          <w:marTop w:val="0"/>
          <w:marBottom w:val="0"/>
          <w:divBdr>
            <w:top w:val="none" w:sz="0" w:space="0" w:color="auto"/>
            <w:left w:val="none" w:sz="0" w:space="0" w:color="auto"/>
            <w:bottom w:val="none" w:sz="0" w:space="0" w:color="auto"/>
            <w:right w:val="none" w:sz="0" w:space="0" w:color="auto"/>
          </w:divBdr>
        </w:div>
        <w:div w:id="2054232749">
          <w:marLeft w:val="480"/>
          <w:marRight w:val="0"/>
          <w:marTop w:val="0"/>
          <w:marBottom w:val="0"/>
          <w:divBdr>
            <w:top w:val="none" w:sz="0" w:space="0" w:color="auto"/>
            <w:left w:val="none" w:sz="0" w:space="0" w:color="auto"/>
            <w:bottom w:val="none" w:sz="0" w:space="0" w:color="auto"/>
            <w:right w:val="none" w:sz="0" w:space="0" w:color="auto"/>
          </w:divBdr>
        </w:div>
        <w:div w:id="1889603402">
          <w:marLeft w:val="480"/>
          <w:marRight w:val="0"/>
          <w:marTop w:val="0"/>
          <w:marBottom w:val="0"/>
          <w:divBdr>
            <w:top w:val="none" w:sz="0" w:space="0" w:color="auto"/>
            <w:left w:val="none" w:sz="0" w:space="0" w:color="auto"/>
            <w:bottom w:val="none" w:sz="0" w:space="0" w:color="auto"/>
            <w:right w:val="none" w:sz="0" w:space="0" w:color="auto"/>
          </w:divBdr>
        </w:div>
        <w:div w:id="763377545">
          <w:marLeft w:val="480"/>
          <w:marRight w:val="0"/>
          <w:marTop w:val="0"/>
          <w:marBottom w:val="0"/>
          <w:divBdr>
            <w:top w:val="none" w:sz="0" w:space="0" w:color="auto"/>
            <w:left w:val="none" w:sz="0" w:space="0" w:color="auto"/>
            <w:bottom w:val="none" w:sz="0" w:space="0" w:color="auto"/>
            <w:right w:val="none" w:sz="0" w:space="0" w:color="auto"/>
          </w:divBdr>
        </w:div>
        <w:div w:id="49161108">
          <w:marLeft w:val="480"/>
          <w:marRight w:val="0"/>
          <w:marTop w:val="0"/>
          <w:marBottom w:val="0"/>
          <w:divBdr>
            <w:top w:val="none" w:sz="0" w:space="0" w:color="auto"/>
            <w:left w:val="none" w:sz="0" w:space="0" w:color="auto"/>
            <w:bottom w:val="none" w:sz="0" w:space="0" w:color="auto"/>
            <w:right w:val="none" w:sz="0" w:space="0" w:color="auto"/>
          </w:divBdr>
        </w:div>
        <w:div w:id="1323000247">
          <w:marLeft w:val="480"/>
          <w:marRight w:val="0"/>
          <w:marTop w:val="0"/>
          <w:marBottom w:val="0"/>
          <w:divBdr>
            <w:top w:val="none" w:sz="0" w:space="0" w:color="auto"/>
            <w:left w:val="none" w:sz="0" w:space="0" w:color="auto"/>
            <w:bottom w:val="none" w:sz="0" w:space="0" w:color="auto"/>
            <w:right w:val="none" w:sz="0" w:space="0" w:color="auto"/>
          </w:divBdr>
        </w:div>
        <w:div w:id="1967849618">
          <w:marLeft w:val="480"/>
          <w:marRight w:val="0"/>
          <w:marTop w:val="0"/>
          <w:marBottom w:val="0"/>
          <w:divBdr>
            <w:top w:val="none" w:sz="0" w:space="0" w:color="auto"/>
            <w:left w:val="none" w:sz="0" w:space="0" w:color="auto"/>
            <w:bottom w:val="none" w:sz="0" w:space="0" w:color="auto"/>
            <w:right w:val="none" w:sz="0" w:space="0" w:color="auto"/>
          </w:divBdr>
        </w:div>
        <w:div w:id="728959966">
          <w:marLeft w:val="480"/>
          <w:marRight w:val="0"/>
          <w:marTop w:val="0"/>
          <w:marBottom w:val="0"/>
          <w:divBdr>
            <w:top w:val="none" w:sz="0" w:space="0" w:color="auto"/>
            <w:left w:val="none" w:sz="0" w:space="0" w:color="auto"/>
            <w:bottom w:val="none" w:sz="0" w:space="0" w:color="auto"/>
            <w:right w:val="none" w:sz="0" w:space="0" w:color="auto"/>
          </w:divBdr>
        </w:div>
        <w:div w:id="280377506">
          <w:marLeft w:val="480"/>
          <w:marRight w:val="0"/>
          <w:marTop w:val="0"/>
          <w:marBottom w:val="0"/>
          <w:divBdr>
            <w:top w:val="none" w:sz="0" w:space="0" w:color="auto"/>
            <w:left w:val="none" w:sz="0" w:space="0" w:color="auto"/>
            <w:bottom w:val="none" w:sz="0" w:space="0" w:color="auto"/>
            <w:right w:val="none" w:sz="0" w:space="0" w:color="auto"/>
          </w:divBdr>
        </w:div>
        <w:div w:id="854999070">
          <w:marLeft w:val="480"/>
          <w:marRight w:val="0"/>
          <w:marTop w:val="0"/>
          <w:marBottom w:val="0"/>
          <w:divBdr>
            <w:top w:val="none" w:sz="0" w:space="0" w:color="auto"/>
            <w:left w:val="none" w:sz="0" w:space="0" w:color="auto"/>
            <w:bottom w:val="none" w:sz="0" w:space="0" w:color="auto"/>
            <w:right w:val="none" w:sz="0" w:space="0" w:color="auto"/>
          </w:divBdr>
        </w:div>
        <w:div w:id="1969581133">
          <w:marLeft w:val="480"/>
          <w:marRight w:val="0"/>
          <w:marTop w:val="0"/>
          <w:marBottom w:val="0"/>
          <w:divBdr>
            <w:top w:val="none" w:sz="0" w:space="0" w:color="auto"/>
            <w:left w:val="none" w:sz="0" w:space="0" w:color="auto"/>
            <w:bottom w:val="none" w:sz="0" w:space="0" w:color="auto"/>
            <w:right w:val="none" w:sz="0" w:space="0" w:color="auto"/>
          </w:divBdr>
        </w:div>
        <w:div w:id="1745683155">
          <w:marLeft w:val="480"/>
          <w:marRight w:val="0"/>
          <w:marTop w:val="0"/>
          <w:marBottom w:val="0"/>
          <w:divBdr>
            <w:top w:val="none" w:sz="0" w:space="0" w:color="auto"/>
            <w:left w:val="none" w:sz="0" w:space="0" w:color="auto"/>
            <w:bottom w:val="none" w:sz="0" w:space="0" w:color="auto"/>
            <w:right w:val="none" w:sz="0" w:space="0" w:color="auto"/>
          </w:divBdr>
        </w:div>
        <w:div w:id="245959778">
          <w:marLeft w:val="480"/>
          <w:marRight w:val="0"/>
          <w:marTop w:val="0"/>
          <w:marBottom w:val="0"/>
          <w:divBdr>
            <w:top w:val="none" w:sz="0" w:space="0" w:color="auto"/>
            <w:left w:val="none" w:sz="0" w:space="0" w:color="auto"/>
            <w:bottom w:val="none" w:sz="0" w:space="0" w:color="auto"/>
            <w:right w:val="none" w:sz="0" w:space="0" w:color="auto"/>
          </w:divBdr>
        </w:div>
        <w:div w:id="418671775">
          <w:marLeft w:val="480"/>
          <w:marRight w:val="0"/>
          <w:marTop w:val="0"/>
          <w:marBottom w:val="0"/>
          <w:divBdr>
            <w:top w:val="none" w:sz="0" w:space="0" w:color="auto"/>
            <w:left w:val="none" w:sz="0" w:space="0" w:color="auto"/>
            <w:bottom w:val="none" w:sz="0" w:space="0" w:color="auto"/>
            <w:right w:val="none" w:sz="0" w:space="0" w:color="auto"/>
          </w:divBdr>
        </w:div>
        <w:div w:id="1379159604">
          <w:marLeft w:val="480"/>
          <w:marRight w:val="0"/>
          <w:marTop w:val="0"/>
          <w:marBottom w:val="0"/>
          <w:divBdr>
            <w:top w:val="none" w:sz="0" w:space="0" w:color="auto"/>
            <w:left w:val="none" w:sz="0" w:space="0" w:color="auto"/>
            <w:bottom w:val="none" w:sz="0" w:space="0" w:color="auto"/>
            <w:right w:val="none" w:sz="0" w:space="0" w:color="auto"/>
          </w:divBdr>
        </w:div>
        <w:div w:id="249235519">
          <w:marLeft w:val="480"/>
          <w:marRight w:val="0"/>
          <w:marTop w:val="0"/>
          <w:marBottom w:val="0"/>
          <w:divBdr>
            <w:top w:val="none" w:sz="0" w:space="0" w:color="auto"/>
            <w:left w:val="none" w:sz="0" w:space="0" w:color="auto"/>
            <w:bottom w:val="none" w:sz="0" w:space="0" w:color="auto"/>
            <w:right w:val="none" w:sz="0" w:space="0" w:color="auto"/>
          </w:divBdr>
        </w:div>
        <w:div w:id="1095133794">
          <w:marLeft w:val="480"/>
          <w:marRight w:val="0"/>
          <w:marTop w:val="0"/>
          <w:marBottom w:val="0"/>
          <w:divBdr>
            <w:top w:val="none" w:sz="0" w:space="0" w:color="auto"/>
            <w:left w:val="none" w:sz="0" w:space="0" w:color="auto"/>
            <w:bottom w:val="none" w:sz="0" w:space="0" w:color="auto"/>
            <w:right w:val="none" w:sz="0" w:space="0" w:color="auto"/>
          </w:divBdr>
        </w:div>
        <w:div w:id="653338725">
          <w:marLeft w:val="480"/>
          <w:marRight w:val="0"/>
          <w:marTop w:val="0"/>
          <w:marBottom w:val="0"/>
          <w:divBdr>
            <w:top w:val="none" w:sz="0" w:space="0" w:color="auto"/>
            <w:left w:val="none" w:sz="0" w:space="0" w:color="auto"/>
            <w:bottom w:val="none" w:sz="0" w:space="0" w:color="auto"/>
            <w:right w:val="none" w:sz="0" w:space="0" w:color="auto"/>
          </w:divBdr>
        </w:div>
        <w:div w:id="1008942838">
          <w:marLeft w:val="480"/>
          <w:marRight w:val="0"/>
          <w:marTop w:val="0"/>
          <w:marBottom w:val="0"/>
          <w:divBdr>
            <w:top w:val="none" w:sz="0" w:space="0" w:color="auto"/>
            <w:left w:val="none" w:sz="0" w:space="0" w:color="auto"/>
            <w:bottom w:val="none" w:sz="0" w:space="0" w:color="auto"/>
            <w:right w:val="none" w:sz="0" w:space="0" w:color="auto"/>
          </w:divBdr>
        </w:div>
        <w:div w:id="576793490">
          <w:marLeft w:val="480"/>
          <w:marRight w:val="0"/>
          <w:marTop w:val="0"/>
          <w:marBottom w:val="0"/>
          <w:divBdr>
            <w:top w:val="none" w:sz="0" w:space="0" w:color="auto"/>
            <w:left w:val="none" w:sz="0" w:space="0" w:color="auto"/>
            <w:bottom w:val="none" w:sz="0" w:space="0" w:color="auto"/>
            <w:right w:val="none" w:sz="0" w:space="0" w:color="auto"/>
          </w:divBdr>
        </w:div>
        <w:div w:id="585653818">
          <w:marLeft w:val="480"/>
          <w:marRight w:val="0"/>
          <w:marTop w:val="0"/>
          <w:marBottom w:val="0"/>
          <w:divBdr>
            <w:top w:val="none" w:sz="0" w:space="0" w:color="auto"/>
            <w:left w:val="none" w:sz="0" w:space="0" w:color="auto"/>
            <w:bottom w:val="none" w:sz="0" w:space="0" w:color="auto"/>
            <w:right w:val="none" w:sz="0" w:space="0" w:color="auto"/>
          </w:divBdr>
        </w:div>
        <w:div w:id="303505182">
          <w:marLeft w:val="480"/>
          <w:marRight w:val="0"/>
          <w:marTop w:val="0"/>
          <w:marBottom w:val="0"/>
          <w:divBdr>
            <w:top w:val="none" w:sz="0" w:space="0" w:color="auto"/>
            <w:left w:val="none" w:sz="0" w:space="0" w:color="auto"/>
            <w:bottom w:val="none" w:sz="0" w:space="0" w:color="auto"/>
            <w:right w:val="none" w:sz="0" w:space="0" w:color="auto"/>
          </w:divBdr>
        </w:div>
        <w:div w:id="299849052">
          <w:marLeft w:val="480"/>
          <w:marRight w:val="0"/>
          <w:marTop w:val="0"/>
          <w:marBottom w:val="0"/>
          <w:divBdr>
            <w:top w:val="none" w:sz="0" w:space="0" w:color="auto"/>
            <w:left w:val="none" w:sz="0" w:space="0" w:color="auto"/>
            <w:bottom w:val="none" w:sz="0" w:space="0" w:color="auto"/>
            <w:right w:val="none" w:sz="0" w:space="0" w:color="auto"/>
          </w:divBdr>
        </w:div>
        <w:div w:id="2097700710">
          <w:marLeft w:val="480"/>
          <w:marRight w:val="0"/>
          <w:marTop w:val="0"/>
          <w:marBottom w:val="0"/>
          <w:divBdr>
            <w:top w:val="none" w:sz="0" w:space="0" w:color="auto"/>
            <w:left w:val="none" w:sz="0" w:space="0" w:color="auto"/>
            <w:bottom w:val="none" w:sz="0" w:space="0" w:color="auto"/>
            <w:right w:val="none" w:sz="0" w:space="0" w:color="auto"/>
          </w:divBdr>
        </w:div>
        <w:div w:id="714932578">
          <w:marLeft w:val="480"/>
          <w:marRight w:val="0"/>
          <w:marTop w:val="0"/>
          <w:marBottom w:val="0"/>
          <w:divBdr>
            <w:top w:val="none" w:sz="0" w:space="0" w:color="auto"/>
            <w:left w:val="none" w:sz="0" w:space="0" w:color="auto"/>
            <w:bottom w:val="none" w:sz="0" w:space="0" w:color="auto"/>
            <w:right w:val="none" w:sz="0" w:space="0" w:color="auto"/>
          </w:divBdr>
        </w:div>
        <w:div w:id="2017344242">
          <w:marLeft w:val="480"/>
          <w:marRight w:val="0"/>
          <w:marTop w:val="0"/>
          <w:marBottom w:val="0"/>
          <w:divBdr>
            <w:top w:val="none" w:sz="0" w:space="0" w:color="auto"/>
            <w:left w:val="none" w:sz="0" w:space="0" w:color="auto"/>
            <w:bottom w:val="none" w:sz="0" w:space="0" w:color="auto"/>
            <w:right w:val="none" w:sz="0" w:space="0" w:color="auto"/>
          </w:divBdr>
        </w:div>
        <w:div w:id="1856918183">
          <w:marLeft w:val="480"/>
          <w:marRight w:val="0"/>
          <w:marTop w:val="0"/>
          <w:marBottom w:val="0"/>
          <w:divBdr>
            <w:top w:val="none" w:sz="0" w:space="0" w:color="auto"/>
            <w:left w:val="none" w:sz="0" w:space="0" w:color="auto"/>
            <w:bottom w:val="none" w:sz="0" w:space="0" w:color="auto"/>
            <w:right w:val="none" w:sz="0" w:space="0" w:color="auto"/>
          </w:divBdr>
        </w:div>
        <w:div w:id="1051735741">
          <w:marLeft w:val="480"/>
          <w:marRight w:val="0"/>
          <w:marTop w:val="0"/>
          <w:marBottom w:val="0"/>
          <w:divBdr>
            <w:top w:val="none" w:sz="0" w:space="0" w:color="auto"/>
            <w:left w:val="none" w:sz="0" w:space="0" w:color="auto"/>
            <w:bottom w:val="none" w:sz="0" w:space="0" w:color="auto"/>
            <w:right w:val="none" w:sz="0" w:space="0" w:color="auto"/>
          </w:divBdr>
        </w:div>
        <w:div w:id="1925263888">
          <w:marLeft w:val="480"/>
          <w:marRight w:val="0"/>
          <w:marTop w:val="0"/>
          <w:marBottom w:val="0"/>
          <w:divBdr>
            <w:top w:val="none" w:sz="0" w:space="0" w:color="auto"/>
            <w:left w:val="none" w:sz="0" w:space="0" w:color="auto"/>
            <w:bottom w:val="none" w:sz="0" w:space="0" w:color="auto"/>
            <w:right w:val="none" w:sz="0" w:space="0" w:color="auto"/>
          </w:divBdr>
        </w:div>
        <w:div w:id="2051613808">
          <w:marLeft w:val="480"/>
          <w:marRight w:val="0"/>
          <w:marTop w:val="0"/>
          <w:marBottom w:val="0"/>
          <w:divBdr>
            <w:top w:val="none" w:sz="0" w:space="0" w:color="auto"/>
            <w:left w:val="none" w:sz="0" w:space="0" w:color="auto"/>
            <w:bottom w:val="none" w:sz="0" w:space="0" w:color="auto"/>
            <w:right w:val="none" w:sz="0" w:space="0" w:color="auto"/>
          </w:divBdr>
        </w:div>
        <w:div w:id="746416113">
          <w:marLeft w:val="480"/>
          <w:marRight w:val="0"/>
          <w:marTop w:val="0"/>
          <w:marBottom w:val="0"/>
          <w:divBdr>
            <w:top w:val="none" w:sz="0" w:space="0" w:color="auto"/>
            <w:left w:val="none" w:sz="0" w:space="0" w:color="auto"/>
            <w:bottom w:val="none" w:sz="0" w:space="0" w:color="auto"/>
            <w:right w:val="none" w:sz="0" w:space="0" w:color="auto"/>
          </w:divBdr>
        </w:div>
        <w:div w:id="1932006067">
          <w:marLeft w:val="480"/>
          <w:marRight w:val="0"/>
          <w:marTop w:val="0"/>
          <w:marBottom w:val="0"/>
          <w:divBdr>
            <w:top w:val="none" w:sz="0" w:space="0" w:color="auto"/>
            <w:left w:val="none" w:sz="0" w:space="0" w:color="auto"/>
            <w:bottom w:val="none" w:sz="0" w:space="0" w:color="auto"/>
            <w:right w:val="none" w:sz="0" w:space="0" w:color="auto"/>
          </w:divBdr>
        </w:div>
        <w:div w:id="1712537940">
          <w:marLeft w:val="480"/>
          <w:marRight w:val="0"/>
          <w:marTop w:val="0"/>
          <w:marBottom w:val="0"/>
          <w:divBdr>
            <w:top w:val="none" w:sz="0" w:space="0" w:color="auto"/>
            <w:left w:val="none" w:sz="0" w:space="0" w:color="auto"/>
            <w:bottom w:val="none" w:sz="0" w:space="0" w:color="auto"/>
            <w:right w:val="none" w:sz="0" w:space="0" w:color="auto"/>
          </w:divBdr>
        </w:div>
        <w:div w:id="1607421014">
          <w:marLeft w:val="480"/>
          <w:marRight w:val="0"/>
          <w:marTop w:val="0"/>
          <w:marBottom w:val="0"/>
          <w:divBdr>
            <w:top w:val="none" w:sz="0" w:space="0" w:color="auto"/>
            <w:left w:val="none" w:sz="0" w:space="0" w:color="auto"/>
            <w:bottom w:val="none" w:sz="0" w:space="0" w:color="auto"/>
            <w:right w:val="none" w:sz="0" w:space="0" w:color="auto"/>
          </w:divBdr>
        </w:div>
        <w:div w:id="1448621979">
          <w:marLeft w:val="480"/>
          <w:marRight w:val="0"/>
          <w:marTop w:val="0"/>
          <w:marBottom w:val="0"/>
          <w:divBdr>
            <w:top w:val="none" w:sz="0" w:space="0" w:color="auto"/>
            <w:left w:val="none" w:sz="0" w:space="0" w:color="auto"/>
            <w:bottom w:val="none" w:sz="0" w:space="0" w:color="auto"/>
            <w:right w:val="none" w:sz="0" w:space="0" w:color="auto"/>
          </w:divBdr>
        </w:div>
        <w:div w:id="1651596422">
          <w:marLeft w:val="480"/>
          <w:marRight w:val="0"/>
          <w:marTop w:val="0"/>
          <w:marBottom w:val="0"/>
          <w:divBdr>
            <w:top w:val="none" w:sz="0" w:space="0" w:color="auto"/>
            <w:left w:val="none" w:sz="0" w:space="0" w:color="auto"/>
            <w:bottom w:val="none" w:sz="0" w:space="0" w:color="auto"/>
            <w:right w:val="none" w:sz="0" w:space="0" w:color="auto"/>
          </w:divBdr>
        </w:div>
        <w:div w:id="451443971">
          <w:marLeft w:val="480"/>
          <w:marRight w:val="0"/>
          <w:marTop w:val="0"/>
          <w:marBottom w:val="0"/>
          <w:divBdr>
            <w:top w:val="none" w:sz="0" w:space="0" w:color="auto"/>
            <w:left w:val="none" w:sz="0" w:space="0" w:color="auto"/>
            <w:bottom w:val="none" w:sz="0" w:space="0" w:color="auto"/>
            <w:right w:val="none" w:sz="0" w:space="0" w:color="auto"/>
          </w:divBdr>
        </w:div>
        <w:div w:id="1490051352">
          <w:marLeft w:val="480"/>
          <w:marRight w:val="0"/>
          <w:marTop w:val="0"/>
          <w:marBottom w:val="0"/>
          <w:divBdr>
            <w:top w:val="none" w:sz="0" w:space="0" w:color="auto"/>
            <w:left w:val="none" w:sz="0" w:space="0" w:color="auto"/>
            <w:bottom w:val="none" w:sz="0" w:space="0" w:color="auto"/>
            <w:right w:val="none" w:sz="0" w:space="0" w:color="auto"/>
          </w:divBdr>
        </w:div>
        <w:div w:id="2029018036">
          <w:marLeft w:val="480"/>
          <w:marRight w:val="0"/>
          <w:marTop w:val="0"/>
          <w:marBottom w:val="0"/>
          <w:divBdr>
            <w:top w:val="none" w:sz="0" w:space="0" w:color="auto"/>
            <w:left w:val="none" w:sz="0" w:space="0" w:color="auto"/>
            <w:bottom w:val="none" w:sz="0" w:space="0" w:color="auto"/>
            <w:right w:val="none" w:sz="0" w:space="0" w:color="auto"/>
          </w:divBdr>
        </w:div>
        <w:div w:id="244531197">
          <w:marLeft w:val="480"/>
          <w:marRight w:val="0"/>
          <w:marTop w:val="0"/>
          <w:marBottom w:val="0"/>
          <w:divBdr>
            <w:top w:val="none" w:sz="0" w:space="0" w:color="auto"/>
            <w:left w:val="none" w:sz="0" w:space="0" w:color="auto"/>
            <w:bottom w:val="none" w:sz="0" w:space="0" w:color="auto"/>
            <w:right w:val="none" w:sz="0" w:space="0" w:color="auto"/>
          </w:divBdr>
        </w:div>
        <w:div w:id="605498948">
          <w:marLeft w:val="480"/>
          <w:marRight w:val="0"/>
          <w:marTop w:val="0"/>
          <w:marBottom w:val="0"/>
          <w:divBdr>
            <w:top w:val="none" w:sz="0" w:space="0" w:color="auto"/>
            <w:left w:val="none" w:sz="0" w:space="0" w:color="auto"/>
            <w:bottom w:val="none" w:sz="0" w:space="0" w:color="auto"/>
            <w:right w:val="none" w:sz="0" w:space="0" w:color="auto"/>
          </w:divBdr>
        </w:div>
      </w:divsChild>
    </w:div>
    <w:div w:id="206259552">
      <w:bodyDiv w:val="1"/>
      <w:marLeft w:val="0"/>
      <w:marRight w:val="0"/>
      <w:marTop w:val="0"/>
      <w:marBottom w:val="0"/>
      <w:divBdr>
        <w:top w:val="none" w:sz="0" w:space="0" w:color="auto"/>
        <w:left w:val="none" w:sz="0" w:space="0" w:color="auto"/>
        <w:bottom w:val="none" w:sz="0" w:space="0" w:color="auto"/>
        <w:right w:val="none" w:sz="0" w:space="0" w:color="auto"/>
      </w:divBdr>
    </w:div>
    <w:div w:id="206649412">
      <w:bodyDiv w:val="1"/>
      <w:marLeft w:val="0"/>
      <w:marRight w:val="0"/>
      <w:marTop w:val="0"/>
      <w:marBottom w:val="0"/>
      <w:divBdr>
        <w:top w:val="none" w:sz="0" w:space="0" w:color="auto"/>
        <w:left w:val="none" w:sz="0" w:space="0" w:color="auto"/>
        <w:bottom w:val="none" w:sz="0" w:space="0" w:color="auto"/>
        <w:right w:val="none" w:sz="0" w:space="0" w:color="auto"/>
      </w:divBdr>
    </w:div>
    <w:div w:id="212160509">
      <w:bodyDiv w:val="1"/>
      <w:marLeft w:val="0"/>
      <w:marRight w:val="0"/>
      <w:marTop w:val="0"/>
      <w:marBottom w:val="0"/>
      <w:divBdr>
        <w:top w:val="none" w:sz="0" w:space="0" w:color="auto"/>
        <w:left w:val="none" w:sz="0" w:space="0" w:color="auto"/>
        <w:bottom w:val="none" w:sz="0" w:space="0" w:color="auto"/>
        <w:right w:val="none" w:sz="0" w:space="0" w:color="auto"/>
      </w:divBdr>
    </w:div>
    <w:div w:id="212622145">
      <w:bodyDiv w:val="1"/>
      <w:marLeft w:val="0"/>
      <w:marRight w:val="0"/>
      <w:marTop w:val="0"/>
      <w:marBottom w:val="0"/>
      <w:divBdr>
        <w:top w:val="none" w:sz="0" w:space="0" w:color="auto"/>
        <w:left w:val="none" w:sz="0" w:space="0" w:color="auto"/>
        <w:bottom w:val="none" w:sz="0" w:space="0" w:color="auto"/>
        <w:right w:val="none" w:sz="0" w:space="0" w:color="auto"/>
      </w:divBdr>
    </w:div>
    <w:div w:id="212929376">
      <w:bodyDiv w:val="1"/>
      <w:marLeft w:val="0"/>
      <w:marRight w:val="0"/>
      <w:marTop w:val="0"/>
      <w:marBottom w:val="0"/>
      <w:divBdr>
        <w:top w:val="none" w:sz="0" w:space="0" w:color="auto"/>
        <w:left w:val="none" w:sz="0" w:space="0" w:color="auto"/>
        <w:bottom w:val="none" w:sz="0" w:space="0" w:color="auto"/>
        <w:right w:val="none" w:sz="0" w:space="0" w:color="auto"/>
      </w:divBdr>
    </w:div>
    <w:div w:id="215969137">
      <w:bodyDiv w:val="1"/>
      <w:marLeft w:val="0"/>
      <w:marRight w:val="0"/>
      <w:marTop w:val="0"/>
      <w:marBottom w:val="0"/>
      <w:divBdr>
        <w:top w:val="none" w:sz="0" w:space="0" w:color="auto"/>
        <w:left w:val="none" w:sz="0" w:space="0" w:color="auto"/>
        <w:bottom w:val="none" w:sz="0" w:space="0" w:color="auto"/>
        <w:right w:val="none" w:sz="0" w:space="0" w:color="auto"/>
      </w:divBdr>
    </w:div>
    <w:div w:id="228662319">
      <w:bodyDiv w:val="1"/>
      <w:marLeft w:val="0"/>
      <w:marRight w:val="0"/>
      <w:marTop w:val="0"/>
      <w:marBottom w:val="0"/>
      <w:divBdr>
        <w:top w:val="none" w:sz="0" w:space="0" w:color="auto"/>
        <w:left w:val="none" w:sz="0" w:space="0" w:color="auto"/>
        <w:bottom w:val="none" w:sz="0" w:space="0" w:color="auto"/>
        <w:right w:val="none" w:sz="0" w:space="0" w:color="auto"/>
      </w:divBdr>
    </w:div>
    <w:div w:id="229076855">
      <w:bodyDiv w:val="1"/>
      <w:marLeft w:val="0"/>
      <w:marRight w:val="0"/>
      <w:marTop w:val="0"/>
      <w:marBottom w:val="0"/>
      <w:divBdr>
        <w:top w:val="none" w:sz="0" w:space="0" w:color="auto"/>
        <w:left w:val="none" w:sz="0" w:space="0" w:color="auto"/>
        <w:bottom w:val="none" w:sz="0" w:space="0" w:color="auto"/>
        <w:right w:val="none" w:sz="0" w:space="0" w:color="auto"/>
      </w:divBdr>
    </w:div>
    <w:div w:id="237978352">
      <w:bodyDiv w:val="1"/>
      <w:marLeft w:val="0"/>
      <w:marRight w:val="0"/>
      <w:marTop w:val="0"/>
      <w:marBottom w:val="0"/>
      <w:divBdr>
        <w:top w:val="none" w:sz="0" w:space="0" w:color="auto"/>
        <w:left w:val="none" w:sz="0" w:space="0" w:color="auto"/>
        <w:bottom w:val="none" w:sz="0" w:space="0" w:color="auto"/>
        <w:right w:val="none" w:sz="0" w:space="0" w:color="auto"/>
      </w:divBdr>
    </w:div>
    <w:div w:id="238634339">
      <w:bodyDiv w:val="1"/>
      <w:marLeft w:val="0"/>
      <w:marRight w:val="0"/>
      <w:marTop w:val="0"/>
      <w:marBottom w:val="0"/>
      <w:divBdr>
        <w:top w:val="none" w:sz="0" w:space="0" w:color="auto"/>
        <w:left w:val="none" w:sz="0" w:space="0" w:color="auto"/>
        <w:bottom w:val="none" w:sz="0" w:space="0" w:color="auto"/>
        <w:right w:val="none" w:sz="0" w:space="0" w:color="auto"/>
      </w:divBdr>
    </w:div>
    <w:div w:id="240725526">
      <w:bodyDiv w:val="1"/>
      <w:marLeft w:val="0"/>
      <w:marRight w:val="0"/>
      <w:marTop w:val="0"/>
      <w:marBottom w:val="0"/>
      <w:divBdr>
        <w:top w:val="none" w:sz="0" w:space="0" w:color="auto"/>
        <w:left w:val="none" w:sz="0" w:space="0" w:color="auto"/>
        <w:bottom w:val="none" w:sz="0" w:space="0" w:color="auto"/>
        <w:right w:val="none" w:sz="0" w:space="0" w:color="auto"/>
      </w:divBdr>
    </w:div>
    <w:div w:id="241837432">
      <w:bodyDiv w:val="1"/>
      <w:marLeft w:val="0"/>
      <w:marRight w:val="0"/>
      <w:marTop w:val="0"/>
      <w:marBottom w:val="0"/>
      <w:divBdr>
        <w:top w:val="none" w:sz="0" w:space="0" w:color="auto"/>
        <w:left w:val="none" w:sz="0" w:space="0" w:color="auto"/>
        <w:bottom w:val="none" w:sz="0" w:space="0" w:color="auto"/>
        <w:right w:val="none" w:sz="0" w:space="0" w:color="auto"/>
      </w:divBdr>
    </w:div>
    <w:div w:id="244413457">
      <w:bodyDiv w:val="1"/>
      <w:marLeft w:val="0"/>
      <w:marRight w:val="0"/>
      <w:marTop w:val="0"/>
      <w:marBottom w:val="0"/>
      <w:divBdr>
        <w:top w:val="none" w:sz="0" w:space="0" w:color="auto"/>
        <w:left w:val="none" w:sz="0" w:space="0" w:color="auto"/>
        <w:bottom w:val="none" w:sz="0" w:space="0" w:color="auto"/>
        <w:right w:val="none" w:sz="0" w:space="0" w:color="auto"/>
      </w:divBdr>
    </w:div>
    <w:div w:id="246962212">
      <w:bodyDiv w:val="1"/>
      <w:marLeft w:val="0"/>
      <w:marRight w:val="0"/>
      <w:marTop w:val="0"/>
      <w:marBottom w:val="0"/>
      <w:divBdr>
        <w:top w:val="none" w:sz="0" w:space="0" w:color="auto"/>
        <w:left w:val="none" w:sz="0" w:space="0" w:color="auto"/>
        <w:bottom w:val="none" w:sz="0" w:space="0" w:color="auto"/>
        <w:right w:val="none" w:sz="0" w:space="0" w:color="auto"/>
      </w:divBdr>
    </w:div>
    <w:div w:id="253050845">
      <w:bodyDiv w:val="1"/>
      <w:marLeft w:val="0"/>
      <w:marRight w:val="0"/>
      <w:marTop w:val="0"/>
      <w:marBottom w:val="0"/>
      <w:divBdr>
        <w:top w:val="none" w:sz="0" w:space="0" w:color="auto"/>
        <w:left w:val="none" w:sz="0" w:space="0" w:color="auto"/>
        <w:bottom w:val="none" w:sz="0" w:space="0" w:color="auto"/>
        <w:right w:val="none" w:sz="0" w:space="0" w:color="auto"/>
      </w:divBdr>
      <w:divsChild>
        <w:div w:id="238289594">
          <w:marLeft w:val="480"/>
          <w:marRight w:val="0"/>
          <w:marTop w:val="0"/>
          <w:marBottom w:val="0"/>
          <w:divBdr>
            <w:top w:val="none" w:sz="0" w:space="0" w:color="auto"/>
            <w:left w:val="none" w:sz="0" w:space="0" w:color="auto"/>
            <w:bottom w:val="none" w:sz="0" w:space="0" w:color="auto"/>
            <w:right w:val="none" w:sz="0" w:space="0" w:color="auto"/>
          </w:divBdr>
        </w:div>
        <w:div w:id="2033413883">
          <w:marLeft w:val="480"/>
          <w:marRight w:val="0"/>
          <w:marTop w:val="0"/>
          <w:marBottom w:val="0"/>
          <w:divBdr>
            <w:top w:val="none" w:sz="0" w:space="0" w:color="auto"/>
            <w:left w:val="none" w:sz="0" w:space="0" w:color="auto"/>
            <w:bottom w:val="none" w:sz="0" w:space="0" w:color="auto"/>
            <w:right w:val="none" w:sz="0" w:space="0" w:color="auto"/>
          </w:divBdr>
        </w:div>
        <w:div w:id="157893737">
          <w:marLeft w:val="480"/>
          <w:marRight w:val="0"/>
          <w:marTop w:val="0"/>
          <w:marBottom w:val="0"/>
          <w:divBdr>
            <w:top w:val="none" w:sz="0" w:space="0" w:color="auto"/>
            <w:left w:val="none" w:sz="0" w:space="0" w:color="auto"/>
            <w:bottom w:val="none" w:sz="0" w:space="0" w:color="auto"/>
            <w:right w:val="none" w:sz="0" w:space="0" w:color="auto"/>
          </w:divBdr>
        </w:div>
        <w:div w:id="1085344873">
          <w:marLeft w:val="480"/>
          <w:marRight w:val="0"/>
          <w:marTop w:val="0"/>
          <w:marBottom w:val="0"/>
          <w:divBdr>
            <w:top w:val="none" w:sz="0" w:space="0" w:color="auto"/>
            <w:left w:val="none" w:sz="0" w:space="0" w:color="auto"/>
            <w:bottom w:val="none" w:sz="0" w:space="0" w:color="auto"/>
            <w:right w:val="none" w:sz="0" w:space="0" w:color="auto"/>
          </w:divBdr>
        </w:div>
        <w:div w:id="1333803095">
          <w:marLeft w:val="480"/>
          <w:marRight w:val="0"/>
          <w:marTop w:val="0"/>
          <w:marBottom w:val="0"/>
          <w:divBdr>
            <w:top w:val="none" w:sz="0" w:space="0" w:color="auto"/>
            <w:left w:val="none" w:sz="0" w:space="0" w:color="auto"/>
            <w:bottom w:val="none" w:sz="0" w:space="0" w:color="auto"/>
            <w:right w:val="none" w:sz="0" w:space="0" w:color="auto"/>
          </w:divBdr>
        </w:div>
        <w:div w:id="1604680135">
          <w:marLeft w:val="480"/>
          <w:marRight w:val="0"/>
          <w:marTop w:val="0"/>
          <w:marBottom w:val="0"/>
          <w:divBdr>
            <w:top w:val="none" w:sz="0" w:space="0" w:color="auto"/>
            <w:left w:val="none" w:sz="0" w:space="0" w:color="auto"/>
            <w:bottom w:val="none" w:sz="0" w:space="0" w:color="auto"/>
            <w:right w:val="none" w:sz="0" w:space="0" w:color="auto"/>
          </w:divBdr>
        </w:div>
        <w:div w:id="480075414">
          <w:marLeft w:val="480"/>
          <w:marRight w:val="0"/>
          <w:marTop w:val="0"/>
          <w:marBottom w:val="0"/>
          <w:divBdr>
            <w:top w:val="none" w:sz="0" w:space="0" w:color="auto"/>
            <w:left w:val="none" w:sz="0" w:space="0" w:color="auto"/>
            <w:bottom w:val="none" w:sz="0" w:space="0" w:color="auto"/>
            <w:right w:val="none" w:sz="0" w:space="0" w:color="auto"/>
          </w:divBdr>
        </w:div>
        <w:div w:id="1400395678">
          <w:marLeft w:val="480"/>
          <w:marRight w:val="0"/>
          <w:marTop w:val="0"/>
          <w:marBottom w:val="0"/>
          <w:divBdr>
            <w:top w:val="none" w:sz="0" w:space="0" w:color="auto"/>
            <w:left w:val="none" w:sz="0" w:space="0" w:color="auto"/>
            <w:bottom w:val="none" w:sz="0" w:space="0" w:color="auto"/>
            <w:right w:val="none" w:sz="0" w:space="0" w:color="auto"/>
          </w:divBdr>
        </w:div>
        <w:div w:id="1988241393">
          <w:marLeft w:val="480"/>
          <w:marRight w:val="0"/>
          <w:marTop w:val="0"/>
          <w:marBottom w:val="0"/>
          <w:divBdr>
            <w:top w:val="none" w:sz="0" w:space="0" w:color="auto"/>
            <w:left w:val="none" w:sz="0" w:space="0" w:color="auto"/>
            <w:bottom w:val="none" w:sz="0" w:space="0" w:color="auto"/>
            <w:right w:val="none" w:sz="0" w:space="0" w:color="auto"/>
          </w:divBdr>
        </w:div>
        <w:div w:id="2002809763">
          <w:marLeft w:val="480"/>
          <w:marRight w:val="0"/>
          <w:marTop w:val="0"/>
          <w:marBottom w:val="0"/>
          <w:divBdr>
            <w:top w:val="none" w:sz="0" w:space="0" w:color="auto"/>
            <w:left w:val="none" w:sz="0" w:space="0" w:color="auto"/>
            <w:bottom w:val="none" w:sz="0" w:space="0" w:color="auto"/>
            <w:right w:val="none" w:sz="0" w:space="0" w:color="auto"/>
          </w:divBdr>
        </w:div>
        <w:div w:id="726221947">
          <w:marLeft w:val="480"/>
          <w:marRight w:val="0"/>
          <w:marTop w:val="0"/>
          <w:marBottom w:val="0"/>
          <w:divBdr>
            <w:top w:val="none" w:sz="0" w:space="0" w:color="auto"/>
            <w:left w:val="none" w:sz="0" w:space="0" w:color="auto"/>
            <w:bottom w:val="none" w:sz="0" w:space="0" w:color="auto"/>
            <w:right w:val="none" w:sz="0" w:space="0" w:color="auto"/>
          </w:divBdr>
        </w:div>
        <w:div w:id="1282301527">
          <w:marLeft w:val="480"/>
          <w:marRight w:val="0"/>
          <w:marTop w:val="0"/>
          <w:marBottom w:val="0"/>
          <w:divBdr>
            <w:top w:val="none" w:sz="0" w:space="0" w:color="auto"/>
            <w:left w:val="none" w:sz="0" w:space="0" w:color="auto"/>
            <w:bottom w:val="none" w:sz="0" w:space="0" w:color="auto"/>
            <w:right w:val="none" w:sz="0" w:space="0" w:color="auto"/>
          </w:divBdr>
        </w:div>
        <w:div w:id="854853666">
          <w:marLeft w:val="480"/>
          <w:marRight w:val="0"/>
          <w:marTop w:val="0"/>
          <w:marBottom w:val="0"/>
          <w:divBdr>
            <w:top w:val="none" w:sz="0" w:space="0" w:color="auto"/>
            <w:left w:val="none" w:sz="0" w:space="0" w:color="auto"/>
            <w:bottom w:val="none" w:sz="0" w:space="0" w:color="auto"/>
            <w:right w:val="none" w:sz="0" w:space="0" w:color="auto"/>
          </w:divBdr>
        </w:div>
        <w:div w:id="898908113">
          <w:marLeft w:val="480"/>
          <w:marRight w:val="0"/>
          <w:marTop w:val="0"/>
          <w:marBottom w:val="0"/>
          <w:divBdr>
            <w:top w:val="none" w:sz="0" w:space="0" w:color="auto"/>
            <w:left w:val="none" w:sz="0" w:space="0" w:color="auto"/>
            <w:bottom w:val="none" w:sz="0" w:space="0" w:color="auto"/>
            <w:right w:val="none" w:sz="0" w:space="0" w:color="auto"/>
          </w:divBdr>
        </w:div>
        <w:div w:id="518814719">
          <w:marLeft w:val="480"/>
          <w:marRight w:val="0"/>
          <w:marTop w:val="0"/>
          <w:marBottom w:val="0"/>
          <w:divBdr>
            <w:top w:val="none" w:sz="0" w:space="0" w:color="auto"/>
            <w:left w:val="none" w:sz="0" w:space="0" w:color="auto"/>
            <w:bottom w:val="none" w:sz="0" w:space="0" w:color="auto"/>
            <w:right w:val="none" w:sz="0" w:space="0" w:color="auto"/>
          </w:divBdr>
        </w:div>
        <w:div w:id="1801611376">
          <w:marLeft w:val="480"/>
          <w:marRight w:val="0"/>
          <w:marTop w:val="0"/>
          <w:marBottom w:val="0"/>
          <w:divBdr>
            <w:top w:val="none" w:sz="0" w:space="0" w:color="auto"/>
            <w:left w:val="none" w:sz="0" w:space="0" w:color="auto"/>
            <w:bottom w:val="none" w:sz="0" w:space="0" w:color="auto"/>
            <w:right w:val="none" w:sz="0" w:space="0" w:color="auto"/>
          </w:divBdr>
        </w:div>
        <w:div w:id="1282108159">
          <w:marLeft w:val="480"/>
          <w:marRight w:val="0"/>
          <w:marTop w:val="0"/>
          <w:marBottom w:val="0"/>
          <w:divBdr>
            <w:top w:val="none" w:sz="0" w:space="0" w:color="auto"/>
            <w:left w:val="none" w:sz="0" w:space="0" w:color="auto"/>
            <w:bottom w:val="none" w:sz="0" w:space="0" w:color="auto"/>
            <w:right w:val="none" w:sz="0" w:space="0" w:color="auto"/>
          </w:divBdr>
        </w:div>
        <w:div w:id="963117551">
          <w:marLeft w:val="480"/>
          <w:marRight w:val="0"/>
          <w:marTop w:val="0"/>
          <w:marBottom w:val="0"/>
          <w:divBdr>
            <w:top w:val="none" w:sz="0" w:space="0" w:color="auto"/>
            <w:left w:val="none" w:sz="0" w:space="0" w:color="auto"/>
            <w:bottom w:val="none" w:sz="0" w:space="0" w:color="auto"/>
            <w:right w:val="none" w:sz="0" w:space="0" w:color="auto"/>
          </w:divBdr>
        </w:div>
        <w:div w:id="1927032344">
          <w:marLeft w:val="480"/>
          <w:marRight w:val="0"/>
          <w:marTop w:val="0"/>
          <w:marBottom w:val="0"/>
          <w:divBdr>
            <w:top w:val="none" w:sz="0" w:space="0" w:color="auto"/>
            <w:left w:val="none" w:sz="0" w:space="0" w:color="auto"/>
            <w:bottom w:val="none" w:sz="0" w:space="0" w:color="auto"/>
            <w:right w:val="none" w:sz="0" w:space="0" w:color="auto"/>
          </w:divBdr>
        </w:div>
        <w:div w:id="1099255055">
          <w:marLeft w:val="480"/>
          <w:marRight w:val="0"/>
          <w:marTop w:val="0"/>
          <w:marBottom w:val="0"/>
          <w:divBdr>
            <w:top w:val="none" w:sz="0" w:space="0" w:color="auto"/>
            <w:left w:val="none" w:sz="0" w:space="0" w:color="auto"/>
            <w:bottom w:val="none" w:sz="0" w:space="0" w:color="auto"/>
            <w:right w:val="none" w:sz="0" w:space="0" w:color="auto"/>
          </w:divBdr>
        </w:div>
        <w:div w:id="1073509090">
          <w:marLeft w:val="480"/>
          <w:marRight w:val="0"/>
          <w:marTop w:val="0"/>
          <w:marBottom w:val="0"/>
          <w:divBdr>
            <w:top w:val="none" w:sz="0" w:space="0" w:color="auto"/>
            <w:left w:val="none" w:sz="0" w:space="0" w:color="auto"/>
            <w:bottom w:val="none" w:sz="0" w:space="0" w:color="auto"/>
            <w:right w:val="none" w:sz="0" w:space="0" w:color="auto"/>
          </w:divBdr>
        </w:div>
        <w:div w:id="1796289858">
          <w:marLeft w:val="480"/>
          <w:marRight w:val="0"/>
          <w:marTop w:val="0"/>
          <w:marBottom w:val="0"/>
          <w:divBdr>
            <w:top w:val="none" w:sz="0" w:space="0" w:color="auto"/>
            <w:left w:val="none" w:sz="0" w:space="0" w:color="auto"/>
            <w:bottom w:val="none" w:sz="0" w:space="0" w:color="auto"/>
            <w:right w:val="none" w:sz="0" w:space="0" w:color="auto"/>
          </w:divBdr>
        </w:div>
        <w:div w:id="79327698">
          <w:marLeft w:val="480"/>
          <w:marRight w:val="0"/>
          <w:marTop w:val="0"/>
          <w:marBottom w:val="0"/>
          <w:divBdr>
            <w:top w:val="none" w:sz="0" w:space="0" w:color="auto"/>
            <w:left w:val="none" w:sz="0" w:space="0" w:color="auto"/>
            <w:bottom w:val="none" w:sz="0" w:space="0" w:color="auto"/>
            <w:right w:val="none" w:sz="0" w:space="0" w:color="auto"/>
          </w:divBdr>
        </w:div>
        <w:div w:id="1033649358">
          <w:marLeft w:val="480"/>
          <w:marRight w:val="0"/>
          <w:marTop w:val="0"/>
          <w:marBottom w:val="0"/>
          <w:divBdr>
            <w:top w:val="none" w:sz="0" w:space="0" w:color="auto"/>
            <w:left w:val="none" w:sz="0" w:space="0" w:color="auto"/>
            <w:bottom w:val="none" w:sz="0" w:space="0" w:color="auto"/>
            <w:right w:val="none" w:sz="0" w:space="0" w:color="auto"/>
          </w:divBdr>
        </w:div>
        <w:div w:id="1262420684">
          <w:marLeft w:val="480"/>
          <w:marRight w:val="0"/>
          <w:marTop w:val="0"/>
          <w:marBottom w:val="0"/>
          <w:divBdr>
            <w:top w:val="none" w:sz="0" w:space="0" w:color="auto"/>
            <w:left w:val="none" w:sz="0" w:space="0" w:color="auto"/>
            <w:bottom w:val="none" w:sz="0" w:space="0" w:color="auto"/>
            <w:right w:val="none" w:sz="0" w:space="0" w:color="auto"/>
          </w:divBdr>
        </w:div>
        <w:div w:id="1915043733">
          <w:marLeft w:val="480"/>
          <w:marRight w:val="0"/>
          <w:marTop w:val="0"/>
          <w:marBottom w:val="0"/>
          <w:divBdr>
            <w:top w:val="none" w:sz="0" w:space="0" w:color="auto"/>
            <w:left w:val="none" w:sz="0" w:space="0" w:color="auto"/>
            <w:bottom w:val="none" w:sz="0" w:space="0" w:color="auto"/>
            <w:right w:val="none" w:sz="0" w:space="0" w:color="auto"/>
          </w:divBdr>
        </w:div>
        <w:div w:id="1094326735">
          <w:marLeft w:val="480"/>
          <w:marRight w:val="0"/>
          <w:marTop w:val="0"/>
          <w:marBottom w:val="0"/>
          <w:divBdr>
            <w:top w:val="none" w:sz="0" w:space="0" w:color="auto"/>
            <w:left w:val="none" w:sz="0" w:space="0" w:color="auto"/>
            <w:bottom w:val="none" w:sz="0" w:space="0" w:color="auto"/>
            <w:right w:val="none" w:sz="0" w:space="0" w:color="auto"/>
          </w:divBdr>
        </w:div>
        <w:div w:id="1432311279">
          <w:marLeft w:val="480"/>
          <w:marRight w:val="0"/>
          <w:marTop w:val="0"/>
          <w:marBottom w:val="0"/>
          <w:divBdr>
            <w:top w:val="none" w:sz="0" w:space="0" w:color="auto"/>
            <w:left w:val="none" w:sz="0" w:space="0" w:color="auto"/>
            <w:bottom w:val="none" w:sz="0" w:space="0" w:color="auto"/>
            <w:right w:val="none" w:sz="0" w:space="0" w:color="auto"/>
          </w:divBdr>
        </w:div>
        <w:div w:id="706611927">
          <w:marLeft w:val="480"/>
          <w:marRight w:val="0"/>
          <w:marTop w:val="0"/>
          <w:marBottom w:val="0"/>
          <w:divBdr>
            <w:top w:val="none" w:sz="0" w:space="0" w:color="auto"/>
            <w:left w:val="none" w:sz="0" w:space="0" w:color="auto"/>
            <w:bottom w:val="none" w:sz="0" w:space="0" w:color="auto"/>
            <w:right w:val="none" w:sz="0" w:space="0" w:color="auto"/>
          </w:divBdr>
        </w:div>
        <w:div w:id="665130164">
          <w:marLeft w:val="480"/>
          <w:marRight w:val="0"/>
          <w:marTop w:val="0"/>
          <w:marBottom w:val="0"/>
          <w:divBdr>
            <w:top w:val="none" w:sz="0" w:space="0" w:color="auto"/>
            <w:left w:val="none" w:sz="0" w:space="0" w:color="auto"/>
            <w:bottom w:val="none" w:sz="0" w:space="0" w:color="auto"/>
            <w:right w:val="none" w:sz="0" w:space="0" w:color="auto"/>
          </w:divBdr>
        </w:div>
        <w:div w:id="782041560">
          <w:marLeft w:val="480"/>
          <w:marRight w:val="0"/>
          <w:marTop w:val="0"/>
          <w:marBottom w:val="0"/>
          <w:divBdr>
            <w:top w:val="none" w:sz="0" w:space="0" w:color="auto"/>
            <w:left w:val="none" w:sz="0" w:space="0" w:color="auto"/>
            <w:bottom w:val="none" w:sz="0" w:space="0" w:color="auto"/>
            <w:right w:val="none" w:sz="0" w:space="0" w:color="auto"/>
          </w:divBdr>
        </w:div>
        <w:div w:id="303438558">
          <w:marLeft w:val="480"/>
          <w:marRight w:val="0"/>
          <w:marTop w:val="0"/>
          <w:marBottom w:val="0"/>
          <w:divBdr>
            <w:top w:val="none" w:sz="0" w:space="0" w:color="auto"/>
            <w:left w:val="none" w:sz="0" w:space="0" w:color="auto"/>
            <w:bottom w:val="none" w:sz="0" w:space="0" w:color="auto"/>
            <w:right w:val="none" w:sz="0" w:space="0" w:color="auto"/>
          </w:divBdr>
        </w:div>
        <w:div w:id="1462729803">
          <w:marLeft w:val="480"/>
          <w:marRight w:val="0"/>
          <w:marTop w:val="0"/>
          <w:marBottom w:val="0"/>
          <w:divBdr>
            <w:top w:val="none" w:sz="0" w:space="0" w:color="auto"/>
            <w:left w:val="none" w:sz="0" w:space="0" w:color="auto"/>
            <w:bottom w:val="none" w:sz="0" w:space="0" w:color="auto"/>
            <w:right w:val="none" w:sz="0" w:space="0" w:color="auto"/>
          </w:divBdr>
        </w:div>
        <w:div w:id="1824199507">
          <w:marLeft w:val="480"/>
          <w:marRight w:val="0"/>
          <w:marTop w:val="0"/>
          <w:marBottom w:val="0"/>
          <w:divBdr>
            <w:top w:val="none" w:sz="0" w:space="0" w:color="auto"/>
            <w:left w:val="none" w:sz="0" w:space="0" w:color="auto"/>
            <w:bottom w:val="none" w:sz="0" w:space="0" w:color="auto"/>
            <w:right w:val="none" w:sz="0" w:space="0" w:color="auto"/>
          </w:divBdr>
        </w:div>
        <w:div w:id="1797135328">
          <w:marLeft w:val="480"/>
          <w:marRight w:val="0"/>
          <w:marTop w:val="0"/>
          <w:marBottom w:val="0"/>
          <w:divBdr>
            <w:top w:val="none" w:sz="0" w:space="0" w:color="auto"/>
            <w:left w:val="none" w:sz="0" w:space="0" w:color="auto"/>
            <w:bottom w:val="none" w:sz="0" w:space="0" w:color="auto"/>
            <w:right w:val="none" w:sz="0" w:space="0" w:color="auto"/>
          </w:divBdr>
        </w:div>
        <w:div w:id="2095592195">
          <w:marLeft w:val="480"/>
          <w:marRight w:val="0"/>
          <w:marTop w:val="0"/>
          <w:marBottom w:val="0"/>
          <w:divBdr>
            <w:top w:val="none" w:sz="0" w:space="0" w:color="auto"/>
            <w:left w:val="none" w:sz="0" w:space="0" w:color="auto"/>
            <w:bottom w:val="none" w:sz="0" w:space="0" w:color="auto"/>
            <w:right w:val="none" w:sz="0" w:space="0" w:color="auto"/>
          </w:divBdr>
        </w:div>
        <w:div w:id="1077677887">
          <w:marLeft w:val="480"/>
          <w:marRight w:val="0"/>
          <w:marTop w:val="0"/>
          <w:marBottom w:val="0"/>
          <w:divBdr>
            <w:top w:val="none" w:sz="0" w:space="0" w:color="auto"/>
            <w:left w:val="none" w:sz="0" w:space="0" w:color="auto"/>
            <w:bottom w:val="none" w:sz="0" w:space="0" w:color="auto"/>
            <w:right w:val="none" w:sz="0" w:space="0" w:color="auto"/>
          </w:divBdr>
        </w:div>
        <w:div w:id="753017914">
          <w:marLeft w:val="480"/>
          <w:marRight w:val="0"/>
          <w:marTop w:val="0"/>
          <w:marBottom w:val="0"/>
          <w:divBdr>
            <w:top w:val="none" w:sz="0" w:space="0" w:color="auto"/>
            <w:left w:val="none" w:sz="0" w:space="0" w:color="auto"/>
            <w:bottom w:val="none" w:sz="0" w:space="0" w:color="auto"/>
            <w:right w:val="none" w:sz="0" w:space="0" w:color="auto"/>
          </w:divBdr>
        </w:div>
        <w:div w:id="160051550">
          <w:marLeft w:val="480"/>
          <w:marRight w:val="0"/>
          <w:marTop w:val="0"/>
          <w:marBottom w:val="0"/>
          <w:divBdr>
            <w:top w:val="none" w:sz="0" w:space="0" w:color="auto"/>
            <w:left w:val="none" w:sz="0" w:space="0" w:color="auto"/>
            <w:bottom w:val="none" w:sz="0" w:space="0" w:color="auto"/>
            <w:right w:val="none" w:sz="0" w:space="0" w:color="auto"/>
          </w:divBdr>
        </w:div>
        <w:div w:id="2117404768">
          <w:marLeft w:val="480"/>
          <w:marRight w:val="0"/>
          <w:marTop w:val="0"/>
          <w:marBottom w:val="0"/>
          <w:divBdr>
            <w:top w:val="none" w:sz="0" w:space="0" w:color="auto"/>
            <w:left w:val="none" w:sz="0" w:space="0" w:color="auto"/>
            <w:bottom w:val="none" w:sz="0" w:space="0" w:color="auto"/>
            <w:right w:val="none" w:sz="0" w:space="0" w:color="auto"/>
          </w:divBdr>
        </w:div>
        <w:div w:id="1056047155">
          <w:marLeft w:val="480"/>
          <w:marRight w:val="0"/>
          <w:marTop w:val="0"/>
          <w:marBottom w:val="0"/>
          <w:divBdr>
            <w:top w:val="none" w:sz="0" w:space="0" w:color="auto"/>
            <w:left w:val="none" w:sz="0" w:space="0" w:color="auto"/>
            <w:bottom w:val="none" w:sz="0" w:space="0" w:color="auto"/>
            <w:right w:val="none" w:sz="0" w:space="0" w:color="auto"/>
          </w:divBdr>
        </w:div>
      </w:divsChild>
    </w:div>
    <w:div w:id="256060484">
      <w:bodyDiv w:val="1"/>
      <w:marLeft w:val="0"/>
      <w:marRight w:val="0"/>
      <w:marTop w:val="0"/>
      <w:marBottom w:val="0"/>
      <w:divBdr>
        <w:top w:val="none" w:sz="0" w:space="0" w:color="auto"/>
        <w:left w:val="none" w:sz="0" w:space="0" w:color="auto"/>
        <w:bottom w:val="none" w:sz="0" w:space="0" w:color="auto"/>
        <w:right w:val="none" w:sz="0" w:space="0" w:color="auto"/>
      </w:divBdr>
    </w:div>
    <w:div w:id="256601385">
      <w:bodyDiv w:val="1"/>
      <w:marLeft w:val="0"/>
      <w:marRight w:val="0"/>
      <w:marTop w:val="0"/>
      <w:marBottom w:val="0"/>
      <w:divBdr>
        <w:top w:val="none" w:sz="0" w:space="0" w:color="auto"/>
        <w:left w:val="none" w:sz="0" w:space="0" w:color="auto"/>
        <w:bottom w:val="none" w:sz="0" w:space="0" w:color="auto"/>
        <w:right w:val="none" w:sz="0" w:space="0" w:color="auto"/>
      </w:divBdr>
    </w:div>
    <w:div w:id="266695054">
      <w:bodyDiv w:val="1"/>
      <w:marLeft w:val="0"/>
      <w:marRight w:val="0"/>
      <w:marTop w:val="0"/>
      <w:marBottom w:val="0"/>
      <w:divBdr>
        <w:top w:val="none" w:sz="0" w:space="0" w:color="auto"/>
        <w:left w:val="none" w:sz="0" w:space="0" w:color="auto"/>
        <w:bottom w:val="none" w:sz="0" w:space="0" w:color="auto"/>
        <w:right w:val="none" w:sz="0" w:space="0" w:color="auto"/>
      </w:divBdr>
    </w:div>
    <w:div w:id="289094016">
      <w:bodyDiv w:val="1"/>
      <w:marLeft w:val="0"/>
      <w:marRight w:val="0"/>
      <w:marTop w:val="0"/>
      <w:marBottom w:val="0"/>
      <w:divBdr>
        <w:top w:val="none" w:sz="0" w:space="0" w:color="auto"/>
        <w:left w:val="none" w:sz="0" w:space="0" w:color="auto"/>
        <w:bottom w:val="none" w:sz="0" w:space="0" w:color="auto"/>
        <w:right w:val="none" w:sz="0" w:space="0" w:color="auto"/>
      </w:divBdr>
    </w:div>
    <w:div w:id="290134198">
      <w:bodyDiv w:val="1"/>
      <w:marLeft w:val="0"/>
      <w:marRight w:val="0"/>
      <w:marTop w:val="0"/>
      <w:marBottom w:val="0"/>
      <w:divBdr>
        <w:top w:val="none" w:sz="0" w:space="0" w:color="auto"/>
        <w:left w:val="none" w:sz="0" w:space="0" w:color="auto"/>
        <w:bottom w:val="none" w:sz="0" w:space="0" w:color="auto"/>
        <w:right w:val="none" w:sz="0" w:space="0" w:color="auto"/>
      </w:divBdr>
    </w:div>
    <w:div w:id="291257572">
      <w:bodyDiv w:val="1"/>
      <w:marLeft w:val="0"/>
      <w:marRight w:val="0"/>
      <w:marTop w:val="0"/>
      <w:marBottom w:val="0"/>
      <w:divBdr>
        <w:top w:val="none" w:sz="0" w:space="0" w:color="auto"/>
        <w:left w:val="none" w:sz="0" w:space="0" w:color="auto"/>
        <w:bottom w:val="none" w:sz="0" w:space="0" w:color="auto"/>
        <w:right w:val="none" w:sz="0" w:space="0" w:color="auto"/>
      </w:divBdr>
    </w:div>
    <w:div w:id="291326367">
      <w:bodyDiv w:val="1"/>
      <w:marLeft w:val="0"/>
      <w:marRight w:val="0"/>
      <w:marTop w:val="0"/>
      <w:marBottom w:val="0"/>
      <w:divBdr>
        <w:top w:val="none" w:sz="0" w:space="0" w:color="auto"/>
        <w:left w:val="none" w:sz="0" w:space="0" w:color="auto"/>
        <w:bottom w:val="none" w:sz="0" w:space="0" w:color="auto"/>
        <w:right w:val="none" w:sz="0" w:space="0" w:color="auto"/>
      </w:divBdr>
    </w:div>
    <w:div w:id="297302639">
      <w:bodyDiv w:val="1"/>
      <w:marLeft w:val="0"/>
      <w:marRight w:val="0"/>
      <w:marTop w:val="0"/>
      <w:marBottom w:val="0"/>
      <w:divBdr>
        <w:top w:val="none" w:sz="0" w:space="0" w:color="auto"/>
        <w:left w:val="none" w:sz="0" w:space="0" w:color="auto"/>
        <w:bottom w:val="none" w:sz="0" w:space="0" w:color="auto"/>
        <w:right w:val="none" w:sz="0" w:space="0" w:color="auto"/>
      </w:divBdr>
    </w:div>
    <w:div w:id="297951512">
      <w:bodyDiv w:val="1"/>
      <w:marLeft w:val="0"/>
      <w:marRight w:val="0"/>
      <w:marTop w:val="0"/>
      <w:marBottom w:val="0"/>
      <w:divBdr>
        <w:top w:val="none" w:sz="0" w:space="0" w:color="auto"/>
        <w:left w:val="none" w:sz="0" w:space="0" w:color="auto"/>
        <w:bottom w:val="none" w:sz="0" w:space="0" w:color="auto"/>
        <w:right w:val="none" w:sz="0" w:space="0" w:color="auto"/>
      </w:divBdr>
    </w:div>
    <w:div w:id="301467441">
      <w:bodyDiv w:val="1"/>
      <w:marLeft w:val="0"/>
      <w:marRight w:val="0"/>
      <w:marTop w:val="0"/>
      <w:marBottom w:val="0"/>
      <w:divBdr>
        <w:top w:val="none" w:sz="0" w:space="0" w:color="auto"/>
        <w:left w:val="none" w:sz="0" w:space="0" w:color="auto"/>
        <w:bottom w:val="none" w:sz="0" w:space="0" w:color="auto"/>
        <w:right w:val="none" w:sz="0" w:space="0" w:color="auto"/>
      </w:divBdr>
    </w:div>
    <w:div w:id="307052102">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18313822">
      <w:bodyDiv w:val="1"/>
      <w:marLeft w:val="0"/>
      <w:marRight w:val="0"/>
      <w:marTop w:val="0"/>
      <w:marBottom w:val="0"/>
      <w:divBdr>
        <w:top w:val="none" w:sz="0" w:space="0" w:color="auto"/>
        <w:left w:val="none" w:sz="0" w:space="0" w:color="auto"/>
        <w:bottom w:val="none" w:sz="0" w:space="0" w:color="auto"/>
        <w:right w:val="none" w:sz="0" w:space="0" w:color="auto"/>
      </w:divBdr>
    </w:div>
    <w:div w:id="322928264">
      <w:bodyDiv w:val="1"/>
      <w:marLeft w:val="0"/>
      <w:marRight w:val="0"/>
      <w:marTop w:val="0"/>
      <w:marBottom w:val="0"/>
      <w:divBdr>
        <w:top w:val="none" w:sz="0" w:space="0" w:color="auto"/>
        <w:left w:val="none" w:sz="0" w:space="0" w:color="auto"/>
        <w:bottom w:val="none" w:sz="0" w:space="0" w:color="auto"/>
        <w:right w:val="none" w:sz="0" w:space="0" w:color="auto"/>
      </w:divBdr>
    </w:div>
    <w:div w:id="325088653">
      <w:bodyDiv w:val="1"/>
      <w:marLeft w:val="0"/>
      <w:marRight w:val="0"/>
      <w:marTop w:val="0"/>
      <w:marBottom w:val="0"/>
      <w:divBdr>
        <w:top w:val="none" w:sz="0" w:space="0" w:color="auto"/>
        <w:left w:val="none" w:sz="0" w:space="0" w:color="auto"/>
        <w:bottom w:val="none" w:sz="0" w:space="0" w:color="auto"/>
        <w:right w:val="none" w:sz="0" w:space="0" w:color="auto"/>
      </w:divBdr>
    </w:div>
    <w:div w:id="328100966">
      <w:bodyDiv w:val="1"/>
      <w:marLeft w:val="0"/>
      <w:marRight w:val="0"/>
      <w:marTop w:val="0"/>
      <w:marBottom w:val="0"/>
      <w:divBdr>
        <w:top w:val="none" w:sz="0" w:space="0" w:color="auto"/>
        <w:left w:val="none" w:sz="0" w:space="0" w:color="auto"/>
        <w:bottom w:val="none" w:sz="0" w:space="0" w:color="auto"/>
        <w:right w:val="none" w:sz="0" w:space="0" w:color="auto"/>
      </w:divBdr>
    </w:div>
    <w:div w:id="331686343">
      <w:bodyDiv w:val="1"/>
      <w:marLeft w:val="0"/>
      <w:marRight w:val="0"/>
      <w:marTop w:val="0"/>
      <w:marBottom w:val="0"/>
      <w:divBdr>
        <w:top w:val="none" w:sz="0" w:space="0" w:color="auto"/>
        <w:left w:val="none" w:sz="0" w:space="0" w:color="auto"/>
        <w:bottom w:val="none" w:sz="0" w:space="0" w:color="auto"/>
        <w:right w:val="none" w:sz="0" w:space="0" w:color="auto"/>
      </w:divBdr>
    </w:div>
    <w:div w:id="335806689">
      <w:bodyDiv w:val="1"/>
      <w:marLeft w:val="0"/>
      <w:marRight w:val="0"/>
      <w:marTop w:val="0"/>
      <w:marBottom w:val="0"/>
      <w:divBdr>
        <w:top w:val="none" w:sz="0" w:space="0" w:color="auto"/>
        <w:left w:val="none" w:sz="0" w:space="0" w:color="auto"/>
        <w:bottom w:val="none" w:sz="0" w:space="0" w:color="auto"/>
        <w:right w:val="none" w:sz="0" w:space="0" w:color="auto"/>
      </w:divBdr>
    </w:div>
    <w:div w:id="337539583">
      <w:bodyDiv w:val="1"/>
      <w:marLeft w:val="0"/>
      <w:marRight w:val="0"/>
      <w:marTop w:val="0"/>
      <w:marBottom w:val="0"/>
      <w:divBdr>
        <w:top w:val="none" w:sz="0" w:space="0" w:color="auto"/>
        <w:left w:val="none" w:sz="0" w:space="0" w:color="auto"/>
        <w:bottom w:val="none" w:sz="0" w:space="0" w:color="auto"/>
        <w:right w:val="none" w:sz="0" w:space="0" w:color="auto"/>
      </w:divBdr>
    </w:div>
    <w:div w:id="348527412">
      <w:bodyDiv w:val="1"/>
      <w:marLeft w:val="0"/>
      <w:marRight w:val="0"/>
      <w:marTop w:val="0"/>
      <w:marBottom w:val="0"/>
      <w:divBdr>
        <w:top w:val="none" w:sz="0" w:space="0" w:color="auto"/>
        <w:left w:val="none" w:sz="0" w:space="0" w:color="auto"/>
        <w:bottom w:val="none" w:sz="0" w:space="0" w:color="auto"/>
        <w:right w:val="none" w:sz="0" w:space="0" w:color="auto"/>
      </w:divBdr>
      <w:divsChild>
        <w:div w:id="35469064">
          <w:marLeft w:val="480"/>
          <w:marRight w:val="0"/>
          <w:marTop w:val="0"/>
          <w:marBottom w:val="0"/>
          <w:divBdr>
            <w:top w:val="none" w:sz="0" w:space="0" w:color="auto"/>
            <w:left w:val="none" w:sz="0" w:space="0" w:color="auto"/>
            <w:bottom w:val="none" w:sz="0" w:space="0" w:color="auto"/>
            <w:right w:val="none" w:sz="0" w:space="0" w:color="auto"/>
          </w:divBdr>
        </w:div>
        <w:div w:id="968705517">
          <w:marLeft w:val="480"/>
          <w:marRight w:val="0"/>
          <w:marTop w:val="0"/>
          <w:marBottom w:val="0"/>
          <w:divBdr>
            <w:top w:val="none" w:sz="0" w:space="0" w:color="auto"/>
            <w:left w:val="none" w:sz="0" w:space="0" w:color="auto"/>
            <w:bottom w:val="none" w:sz="0" w:space="0" w:color="auto"/>
            <w:right w:val="none" w:sz="0" w:space="0" w:color="auto"/>
          </w:divBdr>
        </w:div>
        <w:div w:id="1363433514">
          <w:marLeft w:val="480"/>
          <w:marRight w:val="0"/>
          <w:marTop w:val="0"/>
          <w:marBottom w:val="0"/>
          <w:divBdr>
            <w:top w:val="none" w:sz="0" w:space="0" w:color="auto"/>
            <w:left w:val="none" w:sz="0" w:space="0" w:color="auto"/>
            <w:bottom w:val="none" w:sz="0" w:space="0" w:color="auto"/>
            <w:right w:val="none" w:sz="0" w:space="0" w:color="auto"/>
          </w:divBdr>
        </w:div>
        <w:div w:id="1157456593">
          <w:marLeft w:val="480"/>
          <w:marRight w:val="0"/>
          <w:marTop w:val="0"/>
          <w:marBottom w:val="0"/>
          <w:divBdr>
            <w:top w:val="none" w:sz="0" w:space="0" w:color="auto"/>
            <w:left w:val="none" w:sz="0" w:space="0" w:color="auto"/>
            <w:bottom w:val="none" w:sz="0" w:space="0" w:color="auto"/>
            <w:right w:val="none" w:sz="0" w:space="0" w:color="auto"/>
          </w:divBdr>
        </w:div>
        <w:div w:id="1027174349">
          <w:marLeft w:val="480"/>
          <w:marRight w:val="0"/>
          <w:marTop w:val="0"/>
          <w:marBottom w:val="0"/>
          <w:divBdr>
            <w:top w:val="none" w:sz="0" w:space="0" w:color="auto"/>
            <w:left w:val="none" w:sz="0" w:space="0" w:color="auto"/>
            <w:bottom w:val="none" w:sz="0" w:space="0" w:color="auto"/>
            <w:right w:val="none" w:sz="0" w:space="0" w:color="auto"/>
          </w:divBdr>
        </w:div>
        <w:div w:id="427847335">
          <w:marLeft w:val="480"/>
          <w:marRight w:val="0"/>
          <w:marTop w:val="0"/>
          <w:marBottom w:val="0"/>
          <w:divBdr>
            <w:top w:val="none" w:sz="0" w:space="0" w:color="auto"/>
            <w:left w:val="none" w:sz="0" w:space="0" w:color="auto"/>
            <w:bottom w:val="none" w:sz="0" w:space="0" w:color="auto"/>
            <w:right w:val="none" w:sz="0" w:space="0" w:color="auto"/>
          </w:divBdr>
        </w:div>
        <w:div w:id="1136680864">
          <w:marLeft w:val="480"/>
          <w:marRight w:val="0"/>
          <w:marTop w:val="0"/>
          <w:marBottom w:val="0"/>
          <w:divBdr>
            <w:top w:val="none" w:sz="0" w:space="0" w:color="auto"/>
            <w:left w:val="none" w:sz="0" w:space="0" w:color="auto"/>
            <w:bottom w:val="none" w:sz="0" w:space="0" w:color="auto"/>
            <w:right w:val="none" w:sz="0" w:space="0" w:color="auto"/>
          </w:divBdr>
        </w:div>
        <w:div w:id="1662346882">
          <w:marLeft w:val="480"/>
          <w:marRight w:val="0"/>
          <w:marTop w:val="0"/>
          <w:marBottom w:val="0"/>
          <w:divBdr>
            <w:top w:val="none" w:sz="0" w:space="0" w:color="auto"/>
            <w:left w:val="none" w:sz="0" w:space="0" w:color="auto"/>
            <w:bottom w:val="none" w:sz="0" w:space="0" w:color="auto"/>
            <w:right w:val="none" w:sz="0" w:space="0" w:color="auto"/>
          </w:divBdr>
        </w:div>
        <w:div w:id="1306352521">
          <w:marLeft w:val="480"/>
          <w:marRight w:val="0"/>
          <w:marTop w:val="0"/>
          <w:marBottom w:val="0"/>
          <w:divBdr>
            <w:top w:val="none" w:sz="0" w:space="0" w:color="auto"/>
            <w:left w:val="none" w:sz="0" w:space="0" w:color="auto"/>
            <w:bottom w:val="none" w:sz="0" w:space="0" w:color="auto"/>
            <w:right w:val="none" w:sz="0" w:space="0" w:color="auto"/>
          </w:divBdr>
        </w:div>
        <w:div w:id="1018895858">
          <w:marLeft w:val="480"/>
          <w:marRight w:val="0"/>
          <w:marTop w:val="0"/>
          <w:marBottom w:val="0"/>
          <w:divBdr>
            <w:top w:val="none" w:sz="0" w:space="0" w:color="auto"/>
            <w:left w:val="none" w:sz="0" w:space="0" w:color="auto"/>
            <w:bottom w:val="none" w:sz="0" w:space="0" w:color="auto"/>
            <w:right w:val="none" w:sz="0" w:space="0" w:color="auto"/>
          </w:divBdr>
        </w:div>
        <w:div w:id="1778715722">
          <w:marLeft w:val="480"/>
          <w:marRight w:val="0"/>
          <w:marTop w:val="0"/>
          <w:marBottom w:val="0"/>
          <w:divBdr>
            <w:top w:val="none" w:sz="0" w:space="0" w:color="auto"/>
            <w:left w:val="none" w:sz="0" w:space="0" w:color="auto"/>
            <w:bottom w:val="none" w:sz="0" w:space="0" w:color="auto"/>
            <w:right w:val="none" w:sz="0" w:space="0" w:color="auto"/>
          </w:divBdr>
        </w:div>
        <w:div w:id="478813481">
          <w:marLeft w:val="480"/>
          <w:marRight w:val="0"/>
          <w:marTop w:val="0"/>
          <w:marBottom w:val="0"/>
          <w:divBdr>
            <w:top w:val="none" w:sz="0" w:space="0" w:color="auto"/>
            <w:left w:val="none" w:sz="0" w:space="0" w:color="auto"/>
            <w:bottom w:val="none" w:sz="0" w:space="0" w:color="auto"/>
            <w:right w:val="none" w:sz="0" w:space="0" w:color="auto"/>
          </w:divBdr>
        </w:div>
        <w:div w:id="1922830370">
          <w:marLeft w:val="480"/>
          <w:marRight w:val="0"/>
          <w:marTop w:val="0"/>
          <w:marBottom w:val="0"/>
          <w:divBdr>
            <w:top w:val="none" w:sz="0" w:space="0" w:color="auto"/>
            <w:left w:val="none" w:sz="0" w:space="0" w:color="auto"/>
            <w:bottom w:val="none" w:sz="0" w:space="0" w:color="auto"/>
            <w:right w:val="none" w:sz="0" w:space="0" w:color="auto"/>
          </w:divBdr>
        </w:div>
        <w:div w:id="767508963">
          <w:marLeft w:val="480"/>
          <w:marRight w:val="0"/>
          <w:marTop w:val="0"/>
          <w:marBottom w:val="0"/>
          <w:divBdr>
            <w:top w:val="none" w:sz="0" w:space="0" w:color="auto"/>
            <w:left w:val="none" w:sz="0" w:space="0" w:color="auto"/>
            <w:bottom w:val="none" w:sz="0" w:space="0" w:color="auto"/>
            <w:right w:val="none" w:sz="0" w:space="0" w:color="auto"/>
          </w:divBdr>
        </w:div>
        <w:div w:id="1713075462">
          <w:marLeft w:val="480"/>
          <w:marRight w:val="0"/>
          <w:marTop w:val="0"/>
          <w:marBottom w:val="0"/>
          <w:divBdr>
            <w:top w:val="none" w:sz="0" w:space="0" w:color="auto"/>
            <w:left w:val="none" w:sz="0" w:space="0" w:color="auto"/>
            <w:bottom w:val="none" w:sz="0" w:space="0" w:color="auto"/>
            <w:right w:val="none" w:sz="0" w:space="0" w:color="auto"/>
          </w:divBdr>
        </w:div>
        <w:div w:id="2113282469">
          <w:marLeft w:val="480"/>
          <w:marRight w:val="0"/>
          <w:marTop w:val="0"/>
          <w:marBottom w:val="0"/>
          <w:divBdr>
            <w:top w:val="none" w:sz="0" w:space="0" w:color="auto"/>
            <w:left w:val="none" w:sz="0" w:space="0" w:color="auto"/>
            <w:bottom w:val="none" w:sz="0" w:space="0" w:color="auto"/>
            <w:right w:val="none" w:sz="0" w:space="0" w:color="auto"/>
          </w:divBdr>
        </w:div>
        <w:div w:id="296493567">
          <w:marLeft w:val="480"/>
          <w:marRight w:val="0"/>
          <w:marTop w:val="0"/>
          <w:marBottom w:val="0"/>
          <w:divBdr>
            <w:top w:val="none" w:sz="0" w:space="0" w:color="auto"/>
            <w:left w:val="none" w:sz="0" w:space="0" w:color="auto"/>
            <w:bottom w:val="none" w:sz="0" w:space="0" w:color="auto"/>
            <w:right w:val="none" w:sz="0" w:space="0" w:color="auto"/>
          </w:divBdr>
        </w:div>
        <w:div w:id="912006670">
          <w:marLeft w:val="480"/>
          <w:marRight w:val="0"/>
          <w:marTop w:val="0"/>
          <w:marBottom w:val="0"/>
          <w:divBdr>
            <w:top w:val="none" w:sz="0" w:space="0" w:color="auto"/>
            <w:left w:val="none" w:sz="0" w:space="0" w:color="auto"/>
            <w:bottom w:val="none" w:sz="0" w:space="0" w:color="auto"/>
            <w:right w:val="none" w:sz="0" w:space="0" w:color="auto"/>
          </w:divBdr>
        </w:div>
        <w:div w:id="134688424">
          <w:marLeft w:val="480"/>
          <w:marRight w:val="0"/>
          <w:marTop w:val="0"/>
          <w:marBottom w:val="0"/>
          <w:divBdr>
            <w:top w:val="none" w:sz="0" w:space="0" w:color="auto"/>
            <w:left w:val="none" w:sz="0" w:space="0" w:color="auto"/>
            <w:bottom w:val="none" w:sz="0" w:space="0" w:color="auto"/>
            <w:right w:val="none" w:sz="0" w:space="0" w:color="auto"/>
          </w:divBdr>
        </w:div>
        <w:div w:id="1106778746">
          <w:marLeft w:val="480"/>
          <w:marRight w:val="0"/>
          <w:marTop w:val="0"/>
          <w:marBottom w:val="0"/>
          <w:divBdr>
            <w:top w:val="none" w:sz="0" w:space="0" w:color="auto"/>
            <w:left w:val="none" w:sz="0" w:space="0" w:color="auto"/>
            <w:bottom w:val="none" w:sz="0" w:space="0" w:color="auto"/>
            <w:right w:val="none" w:sz="0" w:space="0" w:color="auto"/>
          </w:divBdr>
        </w:div>
        <w:div w:id="338584014">
          <w:marLeft w:val="480"/>
          <w:marRight w:val="0"/>
          <w:marTop w:val="0"/>
          <w:marBottom w:val="0"/>
          <w:divBdr>
            <w:top w:val="none" w:sz="0" w:space="0" w:color="auto"/>
            <w:left w:val="none" w:sz="0" w:space="0" w:color="auto"/>
            <w:bottom w:val="none" w:sz="0" w:space="0" w:color="auto"/>
            <w:right w:val="none" w:sz="0" w:space="0" w:color="auto"/>
          </w:divBdr>
        </w:div>
        <w:div w:id="1433938002">
          <w:marLeft w:val="480"/>
          <w:marRight w:val="0"/>
          <w:marTop w:val="0"/>
          <w:marBottom w:val="0"/>
          <w:divBdr>
            <w:top w:val="none" w:sz="0" w:space="0" w:color="auto"/>
            <w:left w:val="none" w:sz="0" w:space="0" w:color="auto"/>
            <w:bottom w:val="none" w:sz="0" w:space="0" w:color="auto"/>
            <w:right w:val="none" w:sz="0" w:space="0" w:color="auto"/>
          </w:divBdr>
        </w:div>
        <w:div w:id="109593984">
          <w:marLeft w:val="480"/>
          <w:marRight w:val="0"/>
          <w:marTop w:val="0"/>
          <w:marBottom w:val="0"/>
          <w:divBdr>
            <w:top w:val="none" w:sz="0" w:space="0" w:color="auto"/>
            <w:left w:val="none" w:sz="0" w:space="0" w:color="auto"/>
            <w:bottom w:val="none" w:sz="0" w:space="0" w:color="auto"/>
            <w:right w:val="none" w:sz="0" w:space="0" w:color="auto"/>
          </w:divBdr>
        </w:div>
        <w:div w:id="1560744362">
          <w:marLeft w:val="480"/>
          <w:marRight w:val="0"/>
          <w:marTop w:val="0"/>
          <w:marBottom w:val="0"/>
          <w:divBdr>
            <w:top w:val="none" w:sz="0" w:space="0" w:color="auto"/>
            <w:left w:val="none" w:sz="0" w:space="0" w:color="auto"/>
            <w:bottom w:val="none" w:sz="0" w:space="0" w:color="auto"/>
            <w:right w:val="none" w:sz="0" w:space="0" w:color="auto"/>
          </w:divBdr>
        </w:div>
        <w:div w:id="1816943425">
          <w:marLeft w:val="480"/>
          <w:marRight w:val="0"/>
          <w:marTop w:val="0"/>
          <w:marBottom w:val="0"/>
          <w:divBdr>
            <w:top w:val="none" w:sz="0" w:space="0" w:color="auto"/>
            <w:left w:val="none" w:sz="0" w:space="0" w:color="auto"/>
            <w:bottom w:val="none" w:sz="0" w:space="0" w:color="auto"/>
            <w:right w:val="none" w:sz="0" w:space="0" w:color="auto"/>
          </w:divBdr>
        </w:div>
        <w:div w:id="46731717">
          <w:marLeft w:val="480"/>
          <w:marRight w:val="0"/>
          <w:marTop w:val="0"/>
          <w:marBottom w:val="0"/>
          <w:divBdr>
            <w:top w:val="none" w:sz="0" w:space="0" w:color="auto"/>
            <w:left w:val="none" w:sz="0" w:space="0" w:color="auto"/>
            <w:bottom w:val="none" w:sz="0" w:space="0" w:color="auto"/>
            <w:right w:val="none" w:sz="0" w:space="0" w:color="auto"/>
          </w:divBdr>
        </w:div>
        <w:div w:id="929701079">
          <w:marLeft w:val="480"/>
          <w:marRight w:val="0"/>
          <w:marTop w:val="0"/>
          <w:marBottom w:val="0"/>
          <w:divBdr>
            <w:top w:val="none" w:sz="0" w:space="0" w:color="auto"/>
            <w:left w:val="none" w:sz="0" w:space="0" w:color="auto"/>
            <w:bottom w:val="none" w:sz="0" w:space="0" w:color="auto"/>
            <w:right w:val="none" w:sz="0" w:space="0" w:color="auto"/>
          </w:divBdr>
        </w:div>
        <w:div w:id="699622241">
          <w:marLeft w:val="480"/>
          <w:marRight w:val="0"/>
          <w:marTop w:val="0"/>
          <w:marBottom w:val="0"/>
          <w:divBdr>
            <w:top w:val="none" w:sz="0" w:space="0" w:color="auto"/>
            <w:left w:val="none" w:sz="0" w:space="0" w:color="auto"/>
            <w:bottom w:val="none" w:sz="0" w:space="0" w:color="auto"/>
            <w:right w:val="none" w:sz="0" w:space="0" w:color="auto"/>
          </w:divBdr>
        </w:div>
        <w:div w:id="1472208475">
          <w:marLeft w:val="480"/>
          <w:marRight w:val="0"/>
          <w:marTop w:val="0"/>
          <w:marBottom w:val="0"/>
          <w:divBdr>
            <w:top w:val="none" w:sz="0" w:space="0" w:color="auto"/>
            <w:left w:val="none" w:sz="0" w:space="0" w:color="auto"/>
            <w:bottom w:val="none" w:sz="0" w:space="0" w:color="auto"/>
            <w:right w:val="none" w:sz="0" w:space="0" w:color="auto"/>
          </w:divBdr>
        </w:div>
        <w:div w:id="1759446764">
          <w:marLeft w:val="480"/>
          <w:marRight w:val="0"/>
          <w:marTop w:val="0"/>
          <w:marBottom w:val="0"/>
          <w:divBdr>
            <w:top w:val="none" w:sz="0" w:space="0" w:color="auto"/>
            <w:left w:val="none" w:sz="0" w:space="0" w:color="auto"/>
            <w:bottom w:val="none" w:sz="0" w:space="0" w:color="auto"/>
            <w:right w:val="none" w:sz="0" w:space="0" w:color="auto"/>
          </w:divBdr>
        </w:div>
        <w:div w:id="1779713729">
          <w:marLeft w:val="480"/>
          <w:marRight w:val="0"/>
          <w:marTop w:val="0"/>
          <w:marBottom w:val="0"/>
          <w:divBdr>
            <w:top w:val="none" w:sz="0" w:space="0" w:color="auto"/>
            <w:left w:val="none" w:sz="0" w:space="0" w:color="auto"/>
            <w:bottom w:val="none" w:sz="0" w:space="0" w:color="auto"/>
            <w:right w:val="none" w:sz="0" w:space="0" w:color="auto"/>
          </w:divBdr>
        </w:div>
        <w:div w:id="244074449">
          <w:marLeft w:val="480"/>
          <w:marRight w:val="0"/>
          <w:marTop w:val="0"/>
          <w:marBottom w:val="0"/>
          <w:divBdr>
            <w:top w:val="none" w:sz="0" w:space="0" w:color="auto"/>
            <w:left w:val="none" w:sz="0" w:space="0" w:color="auto"/>
            <w:bottom w:val="none" w:sz="0" w:space="0" w:color="auto"/>
            <w:right w:val="none" w:sz="0" w:space="0" w:color="auto"/>
          </w:divBdr>
        </w:div>
        <w:div w:id="1287159606">
          <w:marLeft w:val="480"/>
          <w:marRight w:val="0"/>
          <w:marTop w:val="0"/>
          <w:marBottom w:val="0"/>
          <w:divBdr>
            <w:top w:val="none" w:sz="0" w:space="0" w:color="auto"/>
            <w:left w:val="none" w:sz="0" w:space="0" w:color="auto"/>
            <w:bottom w:val="none" w:sz="0" w:space="0" w:color="auto"/>
            <w:right w:val="none" w:sz="0" w:space="0" w:color="auto"/>
          </w:divBdr>
        </w:div>
        <w:div w:id="1191533827">
          <w:marLeft w:val="480"/>
          <w:marRight w:val="0"/>
          <w:marTop w:val="0"/>
          <w:marBottom w:val="0"/>
          <w:divBdr>
            <w:top w:val="none" w:sz="0" w:space="0" w:color="auto"/>
            <w:left w:val="none" w:sz="0" w:space="0" w:color="auto"/>
            <w:bottom w:val="none" w:sz="0" w:space="0" w:color="auto"/>
            <w:right w:val="none" w:sz="0" w:space="0" w:color="auto"/>
          </w:divBdr>
        </w:div>
        <w:div w:id="2073188155">
          <w:marLeft w:val="480"/>
          <w:marRight w:val="0"/>
          <w:marTop w:val="0"/>
          <w:marBottom w:val="0"/>
          <w:divBdr>
            <w:top w:val="none" w:sz="0" w:space="0" w:color="auto"/>
            <w:left w:val="none" w:sz="0" w:space="0" w:color="auto"/>
            <w:bottom w:val="none" w:sz="0" w:space="0" w:color="auto"/>
            <w:right w:val="none" w:sz="0" w:space="0" w:color="auto"/>
          </w:divBdr>
        </w:div>
        <w:div w:id="965308644">
          <w:marLeft w:val="480"/>
          <w:marRight w:val="0"/>
          <w:marTop w:val="0"/>
          <w:marBottom w:val="0"/>
          <w:divBdr>
            <w:top w:val="none" w:sz="0" w:space="0" w:color="auto"/>
            <w:left w:val="none" w:sz="0" w:space="0" w:color="auto"/>
            <w:bottom w:val="none" w:sz="0" w:space="0" w:color="auto"/>
            <w:right w:val="none" w:sz="0" w:space="0" w:color="auto"/>
          </w:divBdr>
        </w:div>
        <w:div w:id="2127500285">
          <w:marLeft w:val="480"/>
          <w:marRight w:val="0"/>
          <w:marTop w:val="0"/>
          <w:marBottom w:val="0"/>
          <w:divBdr>
            <w:top w:val="none" w:sz="0" w:space="0" w:color="auto"/>
            <w:left w:val="none" w:sz="0" w:space="0" w:color="auto"/>
            <w:bottom w:val="none" w:sz="0" w:space="0" w:color="auto"/>
            <w:right w:val="none" w:sz="0" w:space="0" w:color="auto"/>
          </w:divBdr>
        </w:div>
        <w:div w:id="1767577698">
          <w:marLeft w:val="480"/>
          <w:marRight w:val="0"/>
          <w:marTop w:val="0"/>
          <w:marBottom w:val="0"/>
          <w:divBdr>
            <w:top w:val="none" w:sz="0" w:space="0" w:color="auto"/>
            <w:left w:val="none" w:sz="0" w:space="0" w:color="auto"/>
            <w:bottom w:val="none" w:sz="0" w:space="0" w:color="auto"/>
            <w:right w:val="none" w:sz="0" w:space="0" w:color="auto"/>
          </w:divBdr>
        </w:div>
        <w:div w:id="933437468">
          <w:marLeft w:val="480"/>
          <w:marRight w:val="0"/>
          <w:marTop w:val="0"/>
          <w:marBottom w:val="0"/>
          <w:divBdr>
            <w:top w:val="none" w:sz="0" w:space="0" w:color="auto"/>
            <w:left w:val="none" w:sz="0" w:space="0" w:color="auto"/>
            <w:bottom w:val="none" w:sz="0" w:space="0" w:color="auto"/>
            <w:right w:val="none" w:sz="0" w:space="0" w:color="auto"/>
          </w:divBdr>
        </w:div>
        <w:div w:id="30418582">
          <w:marLeft w:val="480"/>
          <w:marRight w:val="0"/>
          <w:marTop w:val="0"/>
          <w:marBottom w:val="0"/>
          <w:divBdr>
            <w:top w:val="none" w:sz="0" w:space="0" w:color="auto"/>
            <w:left w:val="none" w:sz="0" w:space="0" w:color="auto"/>
            <w:bottom w:val="none" w:sz="0" w:space="0" w:color="auto"/>
            <w:right w:val="none" w:sz="0" w:space="0" w:color="auto"/>
          </w:divBdr>
        </w:div>
        <w:div w:id="1548252651">
          <w:marLeft w:val="480"/>
          <w:marRight w:val="0"/>
          <w:marTop w:val="0"/>
          <w:marBottom w:val="0"/>
          <w:divBdr>
            <w:top w:val="none" w:sz="0" w:space="0" w:color="auto"/>
            <w:left w:val="none" w:sz="0" w:space="0" w:color="auto"/>
            <w:bottom w:val="none" w:sz="0" w:space="0" w:color="auto"/>
            <w:right w:val="none" w:sz="0" w:space="0" w:color="auto"/>
          </w:divBdr>
        </w:div>
        <w:div w:id="489558439">
          <w:marLeft w:val="480"/>
          <w:marRight w:val="0"/>
          <w:marTop w:val="0"/>
          <w:marBottom w:val="0"/>
          <w:divBdr>
            <w:top w:val="none" w:sz="0" w:space="0" w:color="auto"/>
            <w:left w:val="none" w:sz="0" w:space="0" w:color="auto"/>
            <w:bottom w:val="none" w:sz="0" w:space="0" w:color="auto"/>
            <w:right w:val="none" w:sz="0" w:space="0" w:color="auto"/>
          </w:divBdr>
        </w:div>
      </w:divsChild>
    </w:div>
    <w:div w:id="355082869">
      <w:bodyDiv w:val="1"/>
      <w:marLeft w:val="0"/>
      <w:marRight w:val="0"/>
      <w:marTop w:val="0"/>
      <w:marBottom w:val="0"/>
      <w:divBdr>
        <w:top w:val="none" w:sz="0" w:space="0" w:color="auto"/>
        <w:left w:val="none" w:sz="0" w:space="0" w:color="auto"/>
        <w:bottom w:val="none" w:sz="0" w:space="0" w:color="auto"/>
        <w:right w:val="none" w:sz="0" w:space="0" w:color="auto"/>
      </w:divBdr>
    </w:div>
    <w:div w:id="361368173">
      <w:bodyDiv w:val="1"/>
      <w:marLeft w:val="0"/>
      <w:marRight w:val="0"/>
      <w:marTop w:val="0"/>
      <w:marBottom w:val="0"/>
      <w:divBdr>
        <w:top w:val="none" w:sz="0" w:space="0" w:color="auto"/>
        <w:left w:val="none" w:sz="0" w:space="0" w:color="auto"/>
        <w:bottom w:val="none" w:sz="0" w:space="0" w:color="auto"/>
        <w:right w:val="none" w:sz="0" w:space="0" w:color="auto"/>
      </w:divBdr>
    </w:div>
    <w:div w:id="362680047">
      <w:bodyDiv w:val="1"/>
      <w:marLeft w:val="0"/>
      <w:marRight w:val="0"/>
      <w:marTop w:val="0"/>
      <w:marBottom w:val="0"/>
      <w:divBdr>
        <w:top w:val="none" w:sz="0" w:space="0" w:color="auto"/>
        <w:left w:val="none" w:sz="0" w:space="0" w:color="auto"/>
        <w:bottom w:val="none" w:sz="0" w:space="0" w:color="auto"/>
        <w:right w:val="none" w:sz="0" w:space="0" w:color="auto"/>
      </w:divBdr>
    </w:div>
    <w:div w:id="363560723">
      <w:bodyDiv w:val="1"/>
      <w:marLeft w:val="0"/>
      <w:marRight w:val="0"/>
      <w:marTop w:val="0"/>
      <w:marBottom w:val="0"/>
      <w:divBdr>
        <w:top w:val="none" w:sz="0" w:space="0" w:color="auto"/>
        <w:left w:val="none" w:sz="0" w:space="0" w:color="auto"/>
        <w:bottom w:val="none" w:sz="0" w:space="0" w:color="auto"/>
        <w:right w:val="none" w:sz="0" w:space="0" w:color="auto"/>
      </w:divBdr>
    </w:div>
    <w:div w:id="367413976">
      <w:bodyDiv w:val="1"/>
      <w:marLeft w:val="0"/>
      <w:marRight w:val="0"/>
      <w:marTop w:val="0"/>
      <w:marBottom w:val="0"/>
      <w:divBdr>
        <w:top w:val="none" w:sz="0" w:space="0" w:color="auto"/>
        <w:left w:val="none" w:sz="0" w:space="0" w:color="auto"/>
        <w:bottom w:val="none" w:sz="0" w:space="0" w:color="auto"/>
        <w:right w:val="none" w:sz="0" w:space="0" w:color="auto"/>
      </w:divBdr>
    </w:div>
    <w:div w:id="370955020">
      <w:bodyDiv w:val="1"/>
      <w:marLeft w:val="0"/>
      <w:marRight w:val="0"/>
      <w:marTop w:val="0"/>
      <w:marBottom w:val="0"/>
      <w:divBdr>
        <w:top w:val="none" w:sz="0" w:space="0" w:color="auto"/>
        <w:left w:val="none" w:sz="0" w:space="0" w:color="auto"/>
        <w:bottom w:val="none" w:sz="0" w:space="0" w:color="auto"/>
        <w:right w:val="none" w:sz="0" w:space="0" w:color="auto"/>
      </w:divBdr>
    </w:div>
    <w:div w:id="377826045">
      <w:bodyDiv w:val="1"/>
      <w:marLeft w:val="0"/>
      <w:marRight w:val="0"/>
      <w:marTop w:val="0"/>
      <w:marBottom w:val="0"/>
      <w:divBdr>
        <w:top w:val="none" w:sz="0" w:space="0" w:color="auto"/>
        <w:left w:val="none" w:sz="0" w:space="0" w:color="auto"/>
        <w:bottom w:val="none" w:sz="0" w:space="0" w:color="auto"/>
        <w:right w:val="none" w:sz="0" w:space="0" w:color="auto"/>
      </w:divBdr>
      <w:divsChild>
        <w:div w:id="1346253263">
          <w:marLeft w:val="480"/>
          <w:marRight w:val="0"/>
          <w:marTop w:val="0"/>
          <w:marBottom w:val="0"/>
          <w:divBdr>
            <w:top w:val="none" w:sz="0" w:space="0" w:color="auto"/>
            <w:left w:val="none" w:sz="0" w:space="0" w:color="auto"/>
            <w:bottom w:val="none" w:sz="0" w:space="0" w:color="auto"/>
            <w:right w:val="none" w:sz="0" w:space="0" w:color="auto"/>
          </w:divBdr>
        </w:div>
        <w:div w:id="553084806">
          <w:marLeft w:val="480"/>
          <w:marRight w:val="0"/>
          <w:marTop w:val="0"/>
          <w:marBottom w:val="0"/>
          <w:divBdr>
            <w:top w:val="none" w:sz="0" w:space="0" w:color="auto"/>
            <w:left w:val="none" w:sz="0" w:space="0" w:color="auto"/>
            <w:bottom w:val="none" w:sz="0" w:space="0" w:color="auto"/>
            <w:right w:val="none" w:sz="0" w:space="0" w:color="auto"/>
          </w:divBdr>
        </w:div>
        <w:div w:id="1419518342">
          <w:marLeft w:val="480"/>
          <w:marRight w:val="0"/>
          <w:marTop w:val="0"/>
          <w:marBottom w:val="0"/>
          <w:divBdr>
            <w:top w:val="none" w:sz="0" w:space="0" w:color="auto"/>
            <w:left w:val="none" w:sz="0" w:space="0" w:color="auto"/>
            <w:bottom w:val="none" w:sz="0" w:space="0" w:color="auto"/>
            <w:right w:val="none" w:sz="0" w:space="0" w:color="auto"/>
          </w:divBdr>
        </w:div>
        <w:div w:id="1308625691">
          <w:marLeft w:val="480"/>
          <w:marRight w:val="0"/>
          <w:marTop w:val="0"/>
          <w:marBottom w:val="0"/>
          <w:divBdr>
            <w:top w:val="none" w:sz="0" w:space="0" w:color="auto"/>
            <w:left w:val="none" w:sz="0" w:space="0" w:color="auto"/>
            <w:bottom w:val="none" w:sz="0" w:space="0" w:color="auto"/>
            <w:right w:val="none" w:sz="0" w:space="0" w:color="auto"/>
          </w:divBdr>
        </w:div>
        <w:div w:id="1732269811">
          <w:marLeft w:val="480"/>
          <w:marRight w:val="0"/>
          <w:marTop w:val="0"/>
          <w:marBottom w:val="0"/>
          <w:divBdr>
            <w:top w:val="none" w:sz="0" w:space="0" w:color="auto"/>
            <w:left w:val="none" w:sz="0" w:space="0" w:color="auto"/>
            <w:bottom w:val="none" w:sz="0" w:space="0" w:color="auto"/>
            <w:right w:val="none" w:sz="0" w:space="0" w:color="auto"/>
          </w:divBdr>
        </w:div>
        <w:div w:id="719015355">
          <w:marLeft w:val="480"/>
          <w:marRight w:val="0"/>
          <w:marTop w:val="0"/>
          <w:marBottom w:val="0"/>
          <w:divBdr>
            <w:top w:val="none" w:sz="0" w:space="0" w:color="auto"/>
            <w:left w:val="none" w:sz="0" w:space="0" w:color="auto"/>
            <w:bottom w:val="none" w:sz="0" w:space="0" w:color="auto"/>
            <w:right w:val="none" w:sz="0" w:space="0" w:color="auto"/>
          </w:divBdr>
        </w:div>
        <w:div w:id="1694186017">
          <w:marLeft w:val="480"/>
          <w:marRight w:val="0"/>
          <w:marTop w:val="0"/>
          <w:marBottom w:val="0"/>
          <w:divBdr>
            <w:top w:val="none" w:sz="0" w:space="0" w:color="auto"/>
            <w:left w:val="none" w:sz="0" w:space="0" w:color="auto"/>
            <w:bottom w:val="none" w:sz="0" w:space="0" w:color="auto"/>
            <w:right w:val="none" w:sz="0" w:space="0" w:color="auto"/>
          </w:divBdr>
        </w:div>
        <w:div w:id="982807107">
          <w:marLeft w:val="480"/>
          <w:marRight w:val="0"/>
          <w:marTop w:val="0"/>
          <w:marBottom w:val="0"/>
          <w:divBdr>
            <w:top w:val="none" w:sz="0" w:space="0" w:color="auto"/>
            <w:left w:val="none" w:sz="0" w:space="0" w:color="auto"/>
            <w:bottom w:val="none" w:sz="0" w:space="0" w:color="auto"/>
            <w:right w:val="none" w:sz="0" w:space="0" w:color="auto"/>
          </w:divBdr>
        </w:div>
        <w:div w:id="1945577489">
          <w:marLeft w:val="480"/>
          <w:marRight w:val="0"/>
          <w:marTop w:val="0"/>
          <w:marBottom w:val="0"/>
          <w:divBdr>
            <w:top w:val="none" w:sz="0" w:space="0" w:color="auto"/>
            <w:left w:val="none" w:sz="0" w:space="0" w:color="auto"/>
            <w:bottom w:val="none" w:sz="0" w:space="0" w:color="auto"/>
            <w:right w:val="none" w:sz="0" w:space="0" w:color="auto"/>
          </w:divBdr>
        </w:div>
        <w:div w:id="229849649">
          <w:marLeft w:val="480"/>
          <w:marRight w:val="0"/>
          <w:marTop w:val="0"/>
          <w:marBottom w:val="0"/>
          <w:divBdr>
            <w:top w:val="none" w:sz="0" w:space="0" w:color="auto"/>
            <w:left w:val="none" w:sz="0" w:space="0" w:color="auto"/>
            <w:bottom w:val="none" w:sz="0" w:space="0" w:color="auto"/>
            <w:right w:val="none" w:sz="0" w:space="0" w:color="auto"/>
          </w:divBdr>
        </w:div>
        <w:div w:id="313341446">
          <w:marLeft w:val="480"/>
          <w:marRight w:val="0"/>
          <w:marTop w:val="0"/>
          <w:marBottom w:val="0"/>
          <w:divBdr>
            <w:top w:val="none" w:sz="0" w:space="0" w:color="auto"/>
            <w:left w:val="none" w:sz="0" w:space="0" w:color="auto"/>
            <w:bottom w:val="none" w:sz="0" w:space="0" w:color="auto"/>
            <w:right w:val="none" w:sz="0" w:space="0" w:color="auto"/>
          </w:divBdr>
        </w:div>
        <w:div w:id="933976868">
          <w:marLeft w:val="480"/>
          <w:marRight w:val="0"/>
          <w:marTop w:val="0"/>
          <w:marBottom w:val="0"/>
          <w:divBdr>
            <w:top w:val="none" w:sz="0" w:space="0" w:color="auto"/>
            <w:left w:val="none" w:sz="0" w:space="0" w:color="auto"/>
            <w:bottom w:val="none" w:sz="0" w:space="0" w:color="auto"/>
            <w:right w:val="none" w:sz="0" w:space="0" w:color="auto"/>
          </w:divBdr>
        </w:div>
        <w:div w:id="1733775492">
          <w:marLeft w:val="480"/>
          <w:marRight w:val="0"/>
          <w:marTop w:val="0"/>
          <w:marBottom w:val="0"/>
          <w:divBdr>
            <w:top w:val="none" w:sz="0" w:space="0" w:color="auto"/>
            <w:left w:val="none" w:sz="0" w:space="0" w:color="auto"/>
            <w:bottom w:val="none" w:sz="0" w:space="0" w:color="auto"/>
            <w:right w:val="none" w:sz="0" w:space="0" w:color="auto"/>
          </w:divBdr>
        </w:div>
        <w:div w:id="637952681">
          <w:marLeft w:val="480"/>
          <w:marRight w:val="0"/>
          <w:marTop w:val="0"/>
          <w:marBottom w:val="0"/>
          <w:divBdr>
            <w:top w:val="none" w:sz="0" w:space="0" w:color="auto"/>
            <w:left w:val="none" w:sz="0" w:space="0" w:color="auto"/>
            <w:bottom w:val="none" w:sz="0" w:space="0" w:color="auto"/>
            <w:right w:val="none" w:sz="0" w:space="0" w:color="auto"/>
          </w:divBdr>
        </w:div>
        <w:div w:id="1248996300">
          <w:marLeft w:val="480"/>
          <w:marRight w:val="0"/>
          <w:marTop w:val="0"/>
          <w:marBottom w:val="0"/>
          <w:divBdr>
            <w:top w:val="none" w:sz="0" w:space="0" w:color="auto"/>
            <w:left w:val="none" w:sz="0" w:space="0" w:color="auto"/>
            <w:bottom w:val="none" w:sz="0" w:space="0" w:color="auto"/>
            <w:right w:val="none" w:sz="0" w:space="0" w:color="auto"/>
          </w:divBdr>
        </w:div>
        <w:div w:id="1622346294">
          <w:marLeft w:val="480"/>
          <w:marRight w:val="0"/>
          <w:marTop w:val="0"/>
          <w:marBottom w:val="0"/>
          <w:divBdr>
            <w:top w:val="none" w:sz="0" w:space="0" w:color="auto"/>
            <w:left w:val="none" w:sz="0" w:space="0" w:color="auto"/>
            <w:bottom w:val="none" w:sz="0" w:space="0" w:color="auto"/>
            <w:right w:val="none" w:sz="0" w:space="0" w:color="auto"/>
          </w:divBdr>
        </w:div>
        <w:div w:id="1557083303">
          <w:marLeft w:val="480"/>
          <w:marRight w:val="0"/>
          <w:marTop w:val="0"/>
          <w:marBottom w:val="0"/>
          <w:divBdr>
            <w:top w:val="none" w:sz="0" w:space="0" w:color="auto"/>
            <w:left w:val="none" w:sz="0" w:space="0" w:color="auto"/>
            <w:bottom w:val="none" w:sz="0" w:space="0" w:color="auto"/>
            <w:right w:val="none" w:sz="0" w:space="0" w:color="auto"/>
          </w:divBdr>
        </w:div>
        <w:div w:id="1531725178">
          <w:marLeft w:val="480"/>
          <w:marRight w:val="0"/>
          <w:marTop w:val="0"/>
          <w:marBottom w:val="0"/>
          <w:divBdr>
            <w:top w:val="none" w:sz="0" w:space="0" w:color="auto"/>
            <w:left w:val="none" w:sz="0" w:space="0" w:color="auto"/>
            <w:bottom w:val="none" w:sz="0" w:space="0" w:color="auto"/>
            <w:right w:val="none" w:sz="0" w:space="0" w:color="auto"/>
          </w:divBdr>
        </w:div>
        <w:div w:id="975834737">
          <w:marLeft w:val="480"/>
          <w:marRight w:val="0"/>
          <w:marTop w:val="0"/>
          <w:marBottom w:val="0"/>
          <w:divBdr>
            <w:top w:val="none" w:sz="0" w:space="0" w:color="auto"/>
            <w:left w:val="none" w:sz="0" w:space="0" w:color="auto"/>
            <w:bottom w:val="none" w:sz="0" w:space="0" w:color="auto"/>
            <w:right w:val="none" w:sz="0" w:space="0" w:color="auto"/>
          </w:divBdr>
        </w:div>
        <w:div w:id="995499844">
          <w:marLeft w:val="480"/>
          <w:marRight w:val="0"/>
          <w:marTop w:val="0"/>
          <w:marBottom w:val="0"/>
          <w:divBdr>
            <w:top w:val="none" w:sz="0" w:space="0" w:color="auto"/>
            <w:left w:val="none" w:sz="0" w:space="0" w:color="auto"/>
            <w:bottom w:val="none" w:sz="0" w:space="0" w:color="auto"/>
            <w:right w:val="none" w:sz="0" w:space="0" w:color="auto"/>
          </w:divBdr>
        </w:div>
        <w:div w:id="2096051722">
          <w:marLeft w:val="480"/>
          <w:marRight w:val="0"/>
          <w:marTop w:val="0"/>
          <w:marBottom w:val="0"/>
          <w:divBdr>
            <w:top w:val="none" w:sz="0" w:space="0" w:color="auto"/>
            <w:left w:val="none" w:sz="0" w:space="0" w:color="auto"/>
            <w:bottom w:val="none" w:sz="0" w:space="0" w:color="auto"/>
            <w:right w:val="none" w:sz="0" w:space="0" w:color="auto"/>
          </w:divBdr>
        </w:div>
        <w:div w:id="1600599807">
          <w:marLeft w:val="480"/>
          <w:marRight w:val="0"/>
          <w:marTop w:val="0"/>
          <w:marBottom w:val="0"/>
          <w:divBdr>
            <w:top w:val="none" w:sz="0" w:space="0" w:color="auto"/>
            <w:left w:val="none" w:sz="0" w:space="0" w:color="auto"/>
            <w:bottom w:val="none" w:sz="0" w:space="0" w:color="auto"/>
            <w:right w:val="none" w:sz="0" w:space="0" w:color="auto"/>
          </w:divBdr>
        </w:div>
        <w:div w:id="1897736016">
          <w:marLeft w:val="480"/>
          <w:marRight w:val="0"/>
          <w:marTop w:val="0"/>
          <w:marBottom w:val="0"/>
          <w:divBdr>
            <w:top w:val="none" w:sz="0" w:space="0" w:color="auto"/>
            <w:left w:val="none" w:sz="0" w:space="0" w:color="auto"/>
            <w:bottom w:val="none" w:sz="0" w:space="0" w:color="auto"/>
            <w:right w:val="none" w:sz="0" w:space="0" w:color="auto"/>
          </w:divBdr>
        </w:div>
        <w:div w:id="587469251">
          <w:marLeft w:val="480"/>
          <w:marRight w:val="0"/>
          <w:marTop w:val="0"/>
          <w:marBottom w:val="0"/>
          <w:divBdr>
            <w:top w:val="none" w:sz="0" w:space="0" w:color="auto"/>
            <w:left w:val="none" w:sz="0" w:space="0" w:color="auto"/>
            <w:bottom w:val="none" w:sz="0" w:space="0" w:color="auto"/>
            <w:right w:val="none" w:sz="0" w:space="0" w:color="auto"/>
          </w:divBdr>
        </w:div>
        <w:div w:id="1402290542">
          <w:marLeft w:val="480"/>
          <w:marRight w:val="0"/>
          <w:marTop w:val="0"/>
          <w:marBottom w:val="0"/>
          <w:divBdr>
            <w:top w:val="none" w:sz="0" w:space="0" w:color="auto"/>
            <w:left w:val="none" w:sz="0" w:space="0" w:color="auto"/>
            <w:bottom w:val="none" w:sz="0" w:space="0" w:color="auto"/>
            <w:right w:val="none" w:sz="0" w:space="0" w:color="auto"/>
          </w:divBdr>
        </w:div>
        <w:div w:id="1794860885">
          <w:marLeft w:val="480"/>
          <w:marRight w:val="0"/>
          <w:marTop w:val="0"/>
          <w:marBottom w:val="0"/>
          <w:divBdr>
            <w:top w:val="none" w:sz="0" w:space="0" w:color="auto"/>
            <w:left w:val="none" w:sz="0" w:space="0" w:color="auto"/>
            <w:bottom w:val="none" w:sz="0" w:space="0" w:color="auto"/>
            <w:right w:val="none" w:sz="0" w:space="0" w:color="auto"/>
          </w:divBdr>
        </w:div>
        <w:div w:id="55444953">
          <w:marLeft w:val="480"/>
          <w:marRight w:val="0"/>
          <w:marTop w:val="0"/>
          <w:marBottom w:val="0"/>
          <w:divBdr>
            <w:top w:val="none" w:sz="0" w:space="0" w:color="auto"/>
            <w:left w:val="none" w:sz="0" w:space="0" w:color="auto"/>
            <w:bottom w:val="none" w:sz="0" w:space="0" w:color="auto"/>
            <w:right w:val="none" w:sz="0" w:space="0" w:color="auto"/>
          </w:divBdr>
        </w:div>
        <w:div w:id="2131439005">
          <w:marLeft w:val="480"/>
          <w:marRight w:val="0"/>
          <w:marTop w:val="0"/>
          <w:marBottom w:val="0"/>
          <w:divBdr>
            <w:top w:val="none" w:sz="0" w:space="0" w:color="auto"/>
            <w:left w:val="none" w:sz="0" w:space="0" w:color="auto"/>
            <w:bottom w:val="none" w:sz="0" w:space="0" w:color="auto"/>
            <w:right w:val="none" w:sz="0" w:space="0" w:color="auto"/>
          </w:divBdr>
        </w:div>
        <w:div w:id="233124758">
          <w:marLeft w:val="480"/>
          <w:marRight w:val="0"/>
          <w:marTop w:val="0"/>
          <w:marBottom w:val="0"/>
          <w:divBdr>
            <w:top w:val="none" w:sz="0" w:space="0" w:color="auto"/>
            <w:left w:val="none" w:sz="0" w:space="0" w:color="auto"/>
            <w:bottom w:val="none" w:sz="0" w:space="0" w:color="auto"/>
            <w:right w:val="none" w:sz="0" w:space="0" w:color="auto"/>
          </w:divBdr>
        </w:div>
        <w:div w:id="1564370895">
          <w:marLeft w:val="480"/>
          <w:marRight w:val="0"/>
          <w:marTop w:val="0"/>
          <w:marBottom w:val="0"/>
          <w:divBdr>
            <w:top w:val="none" w:sz="0" w:space="0" w:color="auto"/>
            <w:left w:val="none" w:sz="0" w:space="0" w:color="auto"/>
            <w:bottom w:val="none" w:sz="0" w:space="0" w:color="auto"/>
            <w:right w:val="none" w:sz="0" w:space="0" w:color="auto"/>
          </w:divBdr>
        </w:div>
        <w:div w:id="741030541">
          <w:marLeft w:val="480"/>
          <w:marRight w:val="0"/>
          <w:marTop w:val="0"/>
          <w:marBottom w:val="0"/>
          <w:divBdr>
            <w:top w:val="none" w:sz="0" w:space="0" w:color="auto"/>
            <w:left w:val="none" w:sz="0" w:space="0" w:color="auto"/>
            <w:bottom w:val="none" w:sz="0" w:space="0" w:color="auto"/>
            <w:right w:val="none" w:sz="0" w:space="0" w:color="auto"/>
          </w:divBdr>
        </w:div>
        <w:div w:id="63257175">
          <w:marLeft w:val="480"/>
          <w:marRight w:val="0"/>
          <w:marTop w:val="0"/>
          <w:marBottom w:val="0"/>
          <w:divBdr>
            <w:top w:val="none" w:sz="0" w:space="0" w:color="auto"/>
            <w:left w:val="none" w:sz="0" w:space="0" w:color="auto"/>
            <w:bottom w:val="none" w:sz="0" w:space="0" w:color="auto"/>
            <w:right w:val="none" w:sz="0" w:space="0" w:color="auto"/>
          </w:divBdr>
        </w:div>
        <w:div w:id="440104862">
          <w:marLeft w:val="480"/>
          <w:marRight w:val="0"/>
          <w:marTop w:val="0"/>
          <w:marBottom w:val="0"/>
          <w:divBdr>
            <w:top w:val="none" w:sz="0" w:space="0" w:color="auto"/>
            <w:left w:val="none" w:sz="0" w:space="0" w:color="auto"/>
            <w:bottom w:val="none" w:sz="0" w:space="0" w:color="auto"/>
            <w:right w:val="none" w:sz="0" w:space="0" w:color="auto"/>
          </w:divBdr>
        </w:div>
        <w:div w:id="18505966">
          <w:marLeft w:val="480"/>
          <w:marRight w:val="0"/>
          <w:marTop w:val="0"/>
          <w:marBottom w:val="0"/>
          <w:divBdr>
            <w:top w:val="none" w:sz="0" w:space="0" w:color="auto"/>
            <w:left w:val="none" w:sz="0" w:space="0" w:color="auto"/>
            <w:bottom w:val="none" w:sz="0" w:space="0" w:color="auto"/>
            <w:right w:val="none" w:sz="0" w:space="0" w:color="auto"/>
          </w:divBdr>
        </w:div>
        <w:div w:id="874463154">
          <w:marLeft w:val="480"/>
          <w:marRight w:val="0"/>
          <w:marTop w:val="0"/>
          <w:marBottom w:val="0"/>
          <w:divBdr>
            <w:top w:val="none" w:sz="0" w:space="0" w:color="auto"/>
            <w:left w:val="none" w:sz="0" w:space="0" w:color="auto"/>
            <w:bottom w:val="none" w:sz="0" w:space="0" w:color="auto"/>
            <w:right w:val="none" w:sz="0" w:space="0" w:color="auto"/>
          </w:divBdr>
        </w:div>
        <w:div w:id="1018047033">
          <w:marLeft w:val="480"/>
          <w:marRight w:val="0"/>
          <w:marTop w:val="0"/>
          <w:marBottom w:val="0"/>
          <w:divBdr>
            <w:top w:val="none" w:sz="0" w:space="0" w:color="auto"/>
            <w:left w:val="none" w:sz="0" w:space="0" w:color="auto"/>
            <w:bottom w:val="none" w:sz="0" w:space="0" w:color="auto"/>
            <w:right w:val="none" w:sz="0" w:space="0" w:color="auto"/>
          </w:divBdr>
        </w:div>
        <w:div w:id="30228241">
          <w:marLeft w:val="480"/>
          <w:marRight w:val="0"/>
          <w:marTop w:val="0"/>
          <w:marBottom w:val="0"/>
          <w:divBdr>
            <w:top w:val="none" w:sz="0" w:space="0" w:color="auto"/>
            <w:left w:val="none" w:sz="0" w:space="0" w:color="auto"/>
            <w:bottom w:val="none" w:sz="0" w:space="0" w:color="auto"/>
            <w:right w:val="none" w:sz="0" w:space="0" w:color="auto"/>
          </w:divBdr>
        </w:div>
        <w:div w:id="104662291">
          <w:marLeft w:val="480"/>
          <w:marRight w:val="0"/>
          <w:marTop w:val="0"/>
          <w:marBottom w:val="0"/>
          <w:divBdr>
            <w:top w:val="none" w:sz="0" w:space="0" w:color="auto"/>
            <w:left w:val="none" w:sz="0" w:space="0" w:color="auto"/>
            <w:bottom w:val="none" w:sz="0" w:space="0" w:color="auto"/>
            <w:right w:val="none" w:sz="0" w:space="0" w:color="auto"/>
          </w:divBdr>
        </w:div>
        <w:div w:id="808397010">
          <w:marLeft w:val="480"/>
          <w:marRight w:val="0"/>
          <w:marTop w:val="0"/>
          <w:marBottom w:val="0"/>
          <w:divBdr>
            <w:top w:val="none" w:sz="0" w:space="0" w:color="auto"/>
            <w:left w:val="none" w:sz="0" w:space="0" w:color="auto"/>
            <w:bottom w:val="none" w:sz="0" w:space="0" w:color="auto"/>
            <w:right w:val="none" w:sz="0" w:space="0" w:color="auto"/>
          </w:divBdr>
        </w:div>
        <w:div w:id="1563062378">
          <w:marLeft w:val="480"/>
          <w:marRight w:val="0"/>
          <w:marTop w:val="0"/>
          <w:marBottom w:val="0"/>
          <w:divBdr>
            <w:top w:val="none" w:sz="0" w:space="0" w:color="auto"/>
            <w:left w:val="none" w:sz="0" w:space="0" w:color="auto"/>
            <w:bottom w:val="none" w:sz="0" w:space="0" w:color="auto"/>
            <w:right w:val="none" w:sz="0" w:space="0" w:color="auto"/>
          </w:divBdr>
        </w:div>
        <w:div w:id="2086758595">
          <w:marLeft w:val="480"/>
          <w:marRight w:val="0"/>
          <w:marTop w:val="0"/>
          <w:marBottom w:val="0"/>
          <w:divBdr>
            <w:top w:val="none" w:sz="0" w:space="0" w:color="auto"/>
            <w:left w:val="none" w:sz="0" w:space="0" w:color="auto"/>
            <w:bottom w:val="none" w:sz="0" w:space="0" w:color="auto"/>
            <w:right w:val="none" w:sz="0" w:space="0" w:color="auto"/>
          </w:divBdr>
        </w:div>
      </w:divsChild>
    </w:div>
    <w:div w:id="380636243">
      <w:bodyDiv w:val="1"/>
      <w:marLeft w:val="0"/>
      <w:marRight w:val="0"/>
      <w:marTop w:val="0"/>
      <w:marBottom w:val="0"/>
      <w:divBdr>
        <w:top w:val="none" w:sz="0" w:space="0" w:color="auto"/>
        <w:left w:val="none" w:sz="0" w:space="0" w:color="auto"/>
        <w:bottom w:val="none" w:sz="0" w:space="0" w:color="auto"/>
        <w:right w:val="none" w:sz="0" w:space="0" w:color="auto"/>
      </w:divBdr>
    </w:div>
    <w:div w:id="384761865">
      <w:bodyDiv w:val="1"/>
      <w:marLeft w:val="0"/>
      <w:marRight w:val="0"/>
      <w:marTop w:val="0"/>
      <w:marBottom w:val="0"/>
      <w:divBdr>
        <w:top w:val="none" w:sz="0" w:space="0" w:color="auto"/>
        <w:left w:val="none" w:sz="0" w:space="0" w:color="auto"/>
        <w:bottom w:val="none" w:sz="0" w:space="0" w:color="auto"/>
        <w:right w:val="none" w:sz="0" w:space="0" w:color="auto"/>
      </w:divBdr>
    </w:div>
    <w:div w:id="391345781">
      <w:bodyDiv w:val="1"/>
      <w:marLeft w:val="0"/>
      <w:marRight w:val="0"/>
      <w:marTop w:val="0"/>
      <w:marBottom w:val="0"/>
      <w:divBdr>
        <w:top w:val="none" w:sz="0" w:space="0" w:color="auto"/>
        <w:left w:val="none" w:sz="0" w:space="0" w:color="auto"/>
        <w:bottom w:val="none" w:sz="0" w:space="0" w:color="auto"/>
        <w:right w:val="none" w:sz="0" w:space="0" w:color="auto"/>
      </w:divBdr>
    </w:div>
    <w:div w:id="396903038">
      <w:bodyDiv w:val="1"/>
      <w:marLeft w:val="0"/>
      <w:marRight w:val="0"/>
      <w:marTop w:val="0"/>
      <w:marBottom w:val="0"/>
      <w:divBdr>
        <w:top w:val="none" w:sz="0" w:space="0" w:color="auto"/>
        <w:left w:val="none" w:sz="0" w:space="0" w:color="auto"/>
        <w:bottom w:val="none" w:sz="0" w:space="0" w:color="auto"/>
        <w:right w:val="none" w:sz="0" w:space="0" w:color="auto"/>
      </w:divBdr>
    </w:div>
    <w:div w:id="398334479">
      <w:bodyDiv w:val="1"/>
      <w:marLeft w:val="0"/>
      <w:marRight w:val="0"/>
      <w:marTop w:val="0"/>
      <w:marBottom w:val="0"/>
      <w:divBdr>
        <w:top w:val="none" w:sz="0" w:space="0" w:color="auto"/>
        <w:left w:val="none" w:sz="0" w:space="0" w:color="auto"/>
        <w:bottom w:val="none" w:sz="0" w:space="0" w:color="auto"/>
        <w:right w:val="none" w:sz="0" w:space="0" w:color="auto"/>
      </w:divBdr>
    </w:div>
    <w:div w:id="399642336">
      <w:bodyDiv w:val="1"/>
      <w:marLeft w:val="0"/>
      <w:marRight w:val="0"/>
      <w:marTop w:val="0"/>
      <w:marBottom w:val="0"/>
      <w:divBdr>
        <w:top w:val="none" w:sz="0" w:space="0" w:color="auto"/>
        <w:left w:val="none" w:sz="0" w:space="0" w:color="auto"/>
        <w:bottom w:val="none" w:sz="0" w:space="0" w:color="auto"/>
        <w:right w:val="none" w:sz="0" w:space="0" w:color="auto"/>
      </w:divBdr>
    </w:div>
    <w:div w:id="407264918">
      <w:bodyDiv w:val="1"/>
      <w:marLeft w:val="0"/>
      <w:marRight w:val="0"/>
      <w:marTop w:val="0"/>
      <w:marBottom w:val="0"/>
      <w:divBdr>
        <w:top w:val="none" w:sz="0" w:space="0" w:color="auto"/>
        <w:left w:val="none" w:sz="0" w:space="0" w:color="auto"/>
        <w:bottom w:val="none" w:sz="0" w:space="0" w:color="auto"/>
        <w:right w:val="none" w:sz="0" w:space="0" w:color="auto"/>
      </w:divBdr>
    </w:div>
    <w:div w:id="412896530">
      <w:bodyDiv w:val="1"/>
      <w:marLeft w:val="0"/>
      <w:marRight w:val="0"/>
      <w:marTop w:val="0"/>
      <w:marBottom w:val="0"/>
      <w:divBdr>
        <w:top w:val="none" w:sz="0" w:space="0" w:color="auto"/>
        <w:left w:val="none" w:sz="0" w:space="0" w:color="auto"/>
        <w:bottom w:val="none" w:sz="0" w:space="0" w:color="auto"/>
        <w:right w:val="none" w:sz="0" w:space="0" w:color="auto"/>
      </w:divBdr>
    </w:div>
    <w:div w:id="415832748">
      <w:bodyDiv w:val="1"/>
      <w:marLeft w:val="0"/>
      <w:marRight w:val="0"/>
      <w:marTop w:val="0"/>
      <w:marBottom w:val="0"/>
      <w:divBdr>
        <w:top w:val="none" w:sz="0" w:space="0" w:color="auto"/>
        <w:left w:val="none" w:sz="0" w:space="0" w:color="auto"/>
        <w:bottom w:val="none" w:sz="0" w:space="0" w:color="auto"/>
        <w:right w:val="none" w:sz="0" w:space="0" w:color="auto"/>
      </w:divBdr>
    </w:div>
    <w:div w:id="418452577">
      <w:bodyDiv w:val="1"/>
      <w:marLeft w:val="0"/>
      <w:marRight w:val="0"/>
      <w:marTop w:val="0"/>
      <w:marBottom w:val="0"/>
      <w:divBdr>
        <w:top w:val="none" w:sz="0" w:space="0" w:color="auto"/>
        <w:left w:val="none" w:sz="0" w:space="0" w:color="auto"/>
        <w:bottom w:val="none" w:sz="0" w:space="0" w:color="auto"/>
        <w:right w:val="none" w:sz="0" w:space="0" w:color="auto"/>
      </w:divBdr>
    </w:div>
    <w:div w:id="419061072">
      <w:bodyDiv w:val="1"/>
      <w:marLeft w:val="0"/>
      <w:marRight w:val="0"/>
      <w:marTop w:val="0"/>
      <w:marBottom w:val="0"/>
      <w:divBdr>
        <w:top w:val="none" w:sz="0" w:space="0" w:color="auto"/>
        <w:left w:val="none" w:sz="0" w:space="0" w:color="auto"/>
        <w:bottom w:val="none" w:sz="0" w:space="0" w:color="auto"/>
        <w:right w:val="none" w:sz="0" w:space="0" w:color="auto"/>
      </w:divBdr>
      <w:divsChild>
        <w:div w:id="1676180949">
          <w:marLeft w:val="480"/>
          <w:marRight w:val="0"/>
          <w:marTop w:val="0"/>
          <w:marBottom w:val="0"/>
          <w:divBdr>
            <w:top w:val="none" w:sz="0" w:space="0" w:color="auto"/>
            <w:left w:val="none" w:sz="0" w:space="0" w:color="auto"/>
            <w:bottom w:val="none" w:sz="0" w:space="0" w:color="auto"/>
            <w:right w:val="none" w:sz="0" w:space="0" w:color="auto"/>
          </w:divBdr>
        </w:div>
        <w:div w:id="1278370172">
          <w:marLeft w:val="480"/>
          <w:marRight w:val="0"/>
          <w:marTop w:val="0"/>
          <w:marBottom w:val="0"/>
          <w:divBdr>
            <w:top w:val="none" w:sz="0" w:space="0" w:color="auto"/>
            <w:left w:val="none" w:sz="0" w:space="0" w:color="auto"/>
            <w:bottom w:val="none" w:sz="0" w:space="0" w:color="auto"/>
            <w:right w:val="none" w:sz="0" w:space="0" w:color="auto"/>
          </w:divBdr>
        </w:div>
        <w:div w:id="1412434665">
          <w:marLeft w:val="480"/>
          <w:marRight w:val="0"/>
          <w:marTop w:val="0"/>
          <w:marBottom w:val="0"/>
          <w:divBdr>
            <w:top w:val="none" w:sz="0" w:space="0" w:color="auto"/>
            <w:left w:val="none" w:sz="0" w:space="0" w:color="auto"/>
            <w:bottom w:val="none" w:sz="0" w:space="0" w:color="auto"/>
            <w:right w:val="none" w:sz="0" w:space="0" w:color="auto"/>
          </w:divBdr>
        </w:div>
        <w:div w:id="941032057">
          <w:marLeft w:val="480"/>
          <w:marRight w:val="0"/>
          <w:marTop w:val="0"/>
          <w:marBottom w:val="0"/>
          <w:divBdr>
            <w:top w:val="none" w:sz="0" w:space="0" w:color="auto"/>
            <w:left w:val="none" w:sz="0" w:space="0" w:color="auto"/>
            <w:bottom w:val="none" w:sz="0" w:space="0" w:color="auto"/>
            <w:right w:val="none" w:sz="0" w:space="0" w:color="auto"/>
          </w:divBdr>
        </w:div>
        <w:div w:id="1932856209">
          <w:marLeft w:val="480"/>
          <w:marRight w:val="0"/>
          <w:marTop w:val="0"/>
          <w:marBottom w:val="0"/>
          <w:divBdr>
            <w:top w:val="none" w:sz="0" w:space="0" w:color="auto"/>
            <w:left w:val="none" w:sz="0" w:space="0" w:color="auto"/>
            <w:bottom w:val="none" w:sz="0" w:space="0" w:color="auto"/>
            <w:right w:val="none" w:sz="0" w:space="0" w:color="auto"/>
          </w:divBdr>
        </w:div>
        <w:div w:id="1425614066">
          <w:marLeft w:val="480"/>
          <w:marRight w:val="0"/>
          <w:marTop w:val="0"/>
          <w:marBottom w:val="0"/>
          <w:divBdr>
            <w:top w:val="none" w:sz="0" w:space="0" w:color="auto"/>
            <w:left w:val="none" w:sz="0" w:space="0" w:color="auto"/>
            <w:bottom w:val="none" w:sz="0" w:space="0" w:color="auto"/>
            <w:right w:val="none" w:sz="0" w:space="0" w:color="auto"/>
          </w:divBdr>
        </w:div>
        <w:div w:id="1951011824">
          <w:marLeft w:val="480"/>
          <w:marRight w:val="0"/>
          <w:marTop w:val="0"/>
          <w:marBottom w:val="0"/>
          <w:divBdr>
            <w:top w:val="none" w:sz="0" w:space="0" w:color="auto"/>
            <w:left w:val="none" w:sz="0" w:space="0" w:color="auto"/>
            <w:bottom w:val="none" w:sz="0" w:space="0" w:color="auto"/>
            <w:right w:val="none" w:sz="0" w:space="0" w:color="auto"/>
          </w:divBdr>
        </w:div>
        <w:div w:id="1563175248">
          <w:marLeft w:val="480"/>
          <w:marRight w:val="0"/>
          <w:marTop w:val="0"/>
          <w:marBottom w:val="0"/>
          <w:divBdr>
            <w:top w:val="none" w:sz="0" w:space="0" w:color="auto"/>
            <w:left w:val="none" w:sz="0" w:space="0" w:color="auto"/>
            <w:bottom w:val="none" w:sz="0" w:space="0" w:color="auto"/>
            <w:right w:val="none" w:sz="0" w:space="0" w:color="auto"/>
          </w:divBdr>
        </w:div>
        <w:div w:id="488441604">
          <w:marLeft w:val="480"/>
          <w:marRight w:val="0"/>
          <w:marTop w:val="0"/>
          <w:marBottom w:val="0"/>
          <w:divBdr>
            <w:top w:val="none" w:sz="0" w:space="0" w:color="auto"/>
            <w:left w:val="none" w:sz="0" w:space="0" w:color="auto"/>
            <w:bottom w:val="none" w:sz="0" w:space="0" w:color="auto"/>
            <w:right w:val="none" w:sz="0" w:space="0" w:color="auto"/>
          </w:divBdr>
        </w:div>
        <w:div w:id="673650023">
          <w:marLeft w:val="480"/>
          <w:marRight w:val="0"/>
          <w:marTop w:val="0"/>
          <w:marBottom w:val="0"/>
          <w:divBdr>
            <w:top w:val="none" w:sz="0" w:space="0" w:color="auto"/>
            <w:left w:val="none" w:sz="0" w:space="0" w:color="auto"/>
            <w:bottom w:val="none" w:sz="0" w:space="0" w:color="auto"/>
            <w:right w:val="none" w:sz="0" w:space="0" w:color="auto"/>
          </w:divBdr>
        </w:div>
        <w:div w:id="1221479067">
          <w:marLeft w:val="480"/>
          <w:marRight w:val="0"/>
          <w:marTop w:val="0"/>
          <w:marBottom w:val="0"/>
          <w:divBdr>
            <w:top w:val="none" w:sz="0" w:space="0" w:color="auto"/>
            <w:left w:val="none" w:sz="0" w:space="0" w:color="auto"/>
            <w:bottom w:val="none" w:sz="0" w:space="0" w:color="auto"/>
            <w:right w:val="none" w:sz="0" w:space="0" w:color="auto"/>
          </w:divBdr>
        </w:div>
        <w:div w:id="458374431">
          <w:marLeft w:val="480"/>
          <w:marRight w:val="0"/>
          <w:marTop w:val="0"/>
          <w:marBottom w:val="0"/>
          <w:divBdr>
            <w:top w:val="none" w:sz="0" w:space="0" w:color="auto"/>
            <w:left w:val="none" w:sz="0" w:space="0" w:color="auto"/>
            <w:bottom w:val="none" w:sz="0" w:space="0" w:color="auto"/>
            <w:right w:val="none" w:sz="0" w:space="0" w:color="auto"/>
          </w:divBdr>
        </w:div>
        <w:div w:id="1916740144">
          <w:marLeft w:val="480"/>
          <w:marRight w:val="0"/>
          <w:marTop w:val="0"/>
          <w:marBottom w:val="0"/>
          <w:divBdr>
            <w:top w:val="none" w:sz="0" w:space="0" w:color="auto"/>
            <w:left w:val="none" w:sz="0" w:space="0" w:color="auto"/>
            <w:bottom w:val="none" w:sz="0" w:space="0" w:color="auto"/>
            <w:right w:val="none" w:sz="0" w:space="0" w:color="auto"/>
          </w:divBdr>
        </w:div>
        <w:div w:id="825707524">
          <w:marLeft w:val="480"/>
          <w:marRight w:val="0"/>
          <w:marTop w:val="0"/>
          <w:marBottom w:val="0"/>
          <w:divBdr>
            <w:top w:val="none" w:sz="0" w:space="0" w:color="auto"/>
            <w:left w:val="none" w:sz="0" w:space="0" w:color="auto"/>
            <w:bottom w:val="none" w:sz="0" w:space="0" w:color="auto"/>
            <w:right w:val="none" w:sz="0" w:space="0" w:color="auto"/>
          </w:divBdr>
        </w:div>
        <w:div w:id="827130080">
          <w:marLeft w:val="480"/>
          <w:marRight w:val="0"/>
          <w:marTop w:val="0"/>
          <w:marBottom w:val="0"/>
          <w:divBdr>
            <w:top w:val="none" w:sz="0" w:space="0" w:color="auto"/>
            <w:left w:val="none" w:sz="0" w:space="0" w:color="auto"/>
            <w:bottom w:val="none" w:sz="0" w:space="0" w:color="auto"/>
            <w:right w:val="none" w:sz="0" w:space="0" w:color="auto"/>
          </w:divBdr>
        </w:div>
        <w:div w:id="1344043039">
          <w:marLeft w:val="480"/>
          <w:marRight w:val="0"/>
          <w:marTop w:val="0"/>
          <w:marBottom w:val="0"/>
          <w:divBdr>
            <w:top w:val="none" w:sz="0" w:space="0" w:color="auto"/>
            <w:left w:val="none" w:sz="0" w:space="0" w:color="auto"/>
            <w:bottom w:val="none" w:sz="0" w:space="0" w:color="auto"/>
            <w:right w:val="none" w:sz="0" w:space="0" w:color="auto"/>
          </w:divBdr>
        </w:div>
        <w:div w:id="170950023">
          <w:marLeft w:val="480"/>
          <w:marRight w:val="0"/>
          <w:marTop w:val="0"/>
          <w:marBottom w:val="0"/>
          <w:divBdr>
            <w:top w:val="none" w:sz="0" w:space="0" w:color="auto"/>
            <w:left w:val="none" w:sz="0" w:space="0" w:color="auto"/>
            <w:bottom w:val="none" w:sz="0" w:space="0" w:color="auto"/>
            <w:right w:val="none" w:sz="0" w:space="0" w:color="auto"/>
          </w:divBdr>
        </w:div>
        <w:div w:id="201480599">
          <w:marLeft w:val="480"/>
          <w:marRight w:val="0"/>
          <w:marTop w:val="0"/>
          <w:marBottom w:val="0"/>
          <w:divBdr>
            <w:top w:val="none" w:sz="0" w:space="0" w:color="auto"/>
            <w:left w:val="none" w:sz="0" w:space="0" w:color="auto"/>
            <w:bottom w:val="none" w:sz="0" w:space="0" w:color="auto"/>
            <w:right w:val="none" w:sz="0" w:space="0" w:color="auto"/>
          </w:divBdr>
        </w:div>
        <w:div w:id="269703333">
          <w:marLeft w:val="480"/>
          <w:marRight w:val="0"/>
          <w:marTop w:val="0"/>
          <w:marBottom w:val="0"/>
          <w:divBdr>
            <w:top w:val="none" w:sz="0" w:space="0" w:color="auto"/>
            <w:left w:val="none" w:sz="0" w:space="0" w:color="auto"/>
            <w:bottom w:val="none" w:sz="0" w:space="0" w:color="auto"/>
            <w:right w:val="none" w:sz="0" w:space="0" w:color="auto"/>
          </w:divBdr>
        </w:div>
        <w:div w:id="1793591087">
          <w:marLeft w:val="480"/>
          <w:marRight w:val="0"/>
          <w:marTop w:val="0"/>
          <w:marBottom w:val="0"/>
          <w:divBdr>
            <w:top w:val="none" w:sz="0" w:space="0" w:color="auto"/>
            <w:left w:val="none" w:sz="0" w:space="0" w:color="auto"/>
            <w:bottom w:val="none" w:sz="0" w:space="0" w:color="auto"/>
            <w:right w:val="none" w:sz="0" w:space="0" w:color="auto"/>
          </w:divBdr>
        </w:div>
        <w:div w:id="483208310">
          <w:marLeft w:val="480"/>
          <w:marRight w:val="0"/>
          <w:marTop w:val="0"/>
          <w:marBottom w:val="0"/>
          <w:divBdr>
            <w:top w:val="none" w:sz="0" w:space="0" w:color="auto"/>
            <w:left w:val="none" w:sz="0" w:space="0" w:color="auto"/>
            <w:bottom w:val="none" w:sz="0" w:space="0" w:color="auto"/>
            <w:right w:val="none" w:sz="0" w:space="0" w:color="auto"/>
          </w:divBdr>
        </w:div>
        <w:div w:id="1342976889">
          <w:marLeft w:val="480"/>
          <w:marRight w:val="0"/>
          <w:marTop w:val="0"/>
          <w:marBottom w:val="0"/>
          <w:divBdr>
            <w:top w:val="none" w:sz="0" w:space="0" w:color="auto"/>
            <w:left w:val="none" w:sz="0" w:space="0" w:color="auto"/>
            <w:bottom w:val="none" w:sz="0" w:space="0" w:color="auto"/>
            <w:right w:val="none" w:sz="0" w:space="0" w:color="auto"/>
          </w:divBdr>
        </w:div>
        <w:div w:id="492377004">
          <w:marLeft w:val="480"/>
          <w:marRight w:val="0"/>
          <w:marTop w:val="0"/>
          <w:marBottom w:val="0"/>
          <w:divBdr>
            <w:top w:val="none" w:sz="0" w:space="0" w:color="auto"/>
            <w:left w:val="none" w:sz="0" w:space="0" w:color="auto"/>
            <w:bottom w:val="none" w:sz="0" w:space="0" w:color="auto"/>
            <w:right w:val="none" w:sz="0" w:space="0" w:color="auto"/>
          </w:divBdr>
        </w:div>
        <w:div w:id="1427919702">
          <w:marLeft w:val="480"/>
          <w:marRight w:val="0"/>
          <w:marTop w:val="0"/>
          <w:marBottom w:val="0"/>
          <w:divBdr>
            <w:top w:val="none" w:sz="0" w:space="0" w:color="auto"/>
            <w:left w:val="none" w:sz="0" w:space="0" w:color="auto"/>
            <w:bottom w:val="none" w:sz="0" w:space="0" w:color="auto"/>
            <w:right w:val="none" w:sz="0" w:space="0" w:color="auto"/>
          </w:divBdr>
        </w:div>
        <w:div w:id="558051738">
          <w:marLeft w:val="480"/>
          <w:marRight w:val="0"/>
          <w:marTop w:val="0"/>
          <w:marBottom w:val="0"/>
          <w:divBdr>
            <w:top w:val="none" w:sz="0" w:space="0" w:color="auto"/>
            <w:left w:val="none" w:sz="0" w:space="0" w:color="auto"/>
            <w:bottom w:val="none" w:sz="0" w:space="0" w:color="auto"/>
            <w:right w:val="none" w:sz="0" w:space="0" w:color="auto"/>
          </w:divBdr>
        </w:div>
        <w:div w:id="134836446">
          <w:marLeft w:val="480"/>
          <w:marRight w:val="0"/>
          <w:marTop w:val="0"/>
          <w:marBottom w:val="0"/>
          <w:divBdr>
            <w:top w:val="none" w:sz="0" w:space="0" w:color="auto"/>
            <w:left w:val="none" w:sz="0" w:space="0" w:color="auto"/>
            <w:bottom w:val="none" w:sz="0" w:space="0" w:color="auto"/>
            <w:right w:val="none" w:sz="0" w:space="0" w:color="auto"/>
          </w:divBdr>
        </w:div>
        <w:div w:id="626660636">
          <w:marLeft w:val="480"/>
          <w:marRight w:val="0"/>
          <w:marTop w:val="0"/>
          <w:marBottom w:val="0"/>
          <w:divBdr>
            <w:top w:val="none" w:sz="0" w:space="0" w:color="auto"/>
            <w:left w:val="none" w:sz="0" w:space="0" w:color="auto"/>
            <w:bottom w:val="none" w:sz="0" w:space="0" w:color="auto"/>
            <w:right w:val="none" w:sz="0" w:space="0" w:color="auto"/>
          </w:divBdr>
        </w:div>
        <w:div w:id="670448468">
          <w:marLeft w:val="480"/>
          <w:marRight w:val="0"/>
          <w:marTop w:val="0"/>
          <w:marBottom w:val="0"/>
          <w:divBdr>
            <w:top w:val="none" w:sz="0" w:space="0" w:color="auto"/>
            <w:left w:val="none" w:sz="0" w:space="0" w:color="auto"/>
            <w:bottom w:val="none" w:sz="0" w:space="0" w:color="auto"/>
            <w:right w:val="none" w:sz="0" w:space="0" w:color="auto"/>
          </w:divBdr>
        </w:div>
        <w:div w:id="803816963">
          <w:marLeft w:val="480"/>
          <w:marRight w:val="0"/>
          <w:marTop w:val="0"/>
          <w:marBottom w:val="0"/>
          <w:divBdr>
            <w:top w:val="none" w:sz="0" w:space="0" w:color="auto"/>
            <w:left w:val="none" w:sz="0" w:space="0" w:color="auto"/>
            <w:bottom w:val="none" w:sz="0" w:space="0" w:color="auto"/>
            <w:right w:val="none" w:sz="0" w:space="0" w:color="auto"/>
          </w:divBdr>
        </w:div>
        <w:div w:id="1938052584">
          <w:marLeft w:val="480"/>
          <w:marRight w:val="0"/>
          <w:marTop w:val="0"/>
          <w:marBottom w:val="0"/>
          <w:divBdr>
            <w:top w:val="none" w:sz="0" w:space="0" w:color="auto"/>
            <w:left w:val="none" w:sz="0" w:space="0" w:color="auto"/>
            <w:bottom w:val="none" w:sz="0" w:space="0" w:color="auto"/>
            <w:right w:val="none" w:sz="0" w:space="0" w:color="auto"/>
          </w:divBdr>
        </w:div>
        <w:div w:id="1231112043">
          <w:marLeft w:val="480"/>
          <w:marRight w:val="0"/>
          <w:marTop w:val="0"/>
          <w:marBottom w:val="0"/>
          <w:divBdr>
            <w:top w:val="none" w:sz="0" w:space="0" w:color="auto"/>
            <w:left w:val="none" w:sz="0" w:space="0" w:color="auto"/>
            <w:bottom w:val="none" w:sz="0" w:space="0" w:color="auto"/>
            <w:right w:val="none" w:sz="0" w:space="0" w:color="auto"/>
          </w:divBdr>
        </w:div>
        <w:div w:id="2082676627">
          <w:marLeft w:val="480"/>
          <w:marRight w:val="0"/>
          <w:marTop w:val="0"/>
          <w:marBottom w:val="0"/>
          <w:divBdr>
            <w:top w:val="none" w:sz="0" w:space="0" w:color="auto"/>
            <w:left w:val="none" w:sz="0" w:space="0" w:color="auto"/>
            <w:bottom w:val="none" w:sz="0" w:space="0" w:color="auto"/>
            <w:right w:val="none" w:sz="0" w:space="0" w:color="auto"/>
          </w:divBdr>
        </w:div>
        <w:div w:id="119617117">
          <w:marLeft w:val="480"/>
          <w:marRight w:val="0"/>
          <w:marTop w:val="0"/>
          <w:marBottom w:val="0"/>
          <w:divBdr>
            <w:top w:val="none" w:sz="0" w:space="0" w:color="auto"/>
            <w:left w:val="none" w:sz="0" w:space="0" w:color="auto"/>
            <w:bottom w:val="none" w:sz="0" w:space="0" w:color="auto"/>
            <w:right w:val="none" w:sz="0" w:space="0" w:color="auto"/>
          </w:divBdr>
        </w:div>
        <w:div w:id="1979605959">
          <w:marLeft w:val="480"/>
          <w:marRight w:val="0"/>
          <w:marTop w:val="0"/>
          <w:marBottom w:val="0"/>
          <w:divBdr>
            <w:top w:val="none" w:sz="0" w:space="0" w:color="auto"/>
            <w:left w:val="none" w:sz="0" w:space="0" w:color="auto"/>
            <w:bottom w:val="none" w:sz="0" w:space="0" w:color="auto"/>
            <w:right w:val="none" w:sz="0" w:space="0" w:color="auto"/>
          </w:divBdr>
        </w:div>
        <w:div w:id="2047678573">
          <w:marLeft w:val="480"/>
          <w:marRight w:val="0"/>
          <w:marTop w:val="0"/>
          <w:marBottom w:val="0"/>
          <w:divBdr>
            <w:top w:val="none" w:sz="0" w:space="0" w:color="auto"/>
            <w:left w:val="none" w:sz="0" w:space="0" w:color="auto"/>
            <w:bottom w:val="none" w:sz="0" w:space="0" w:color="auto"/>
            <w:right w:val="none" w:sz="0" w:space="0" w:color="auto"/>
          </w:divBdr>
        </w:div>
        <w:div w:id="645281331">
          <w:marLeft w:val="480"/>
          <w:marRight w:val="0"/>
          <w:marTop w:val="0"/>
          <w:marBottom w:val="0"/>
          <w:divBdr>
            <w:top w:val="none" w:sz="0" w:space="0" w:color="auto"/>
            <w:left w:val="none" w:sz="0" w:space="0" w:color="auto"/>
            <w:bottom w:val="none" w:sz="0" w:space="0" w:color="auto"/>
            <w:right w:val="none" w:sz="0" w:space="0" w:color="auto"/>
          </w:divBdr>
        </w:div>
        <w:div w:id="1413550812">
          <w:marLeft w:val="480"/>
          <w:marRight w:val="0"/>
          <w:marTop w:val="0"/>
          <w:marBottom w:val="0"/>
          <w:divBdr>
            <w:top w:val="none" w:sz="0" w:space="0" w:color="auto"/>
            <w:left w:val="none" w:sz="0" w:space="0" w:color="auto"/>
            <w:bottom w:val="none" w:sz="0" w:space="0" w:color="auto"/>
            <w:right w:val="none" w:sz="0" w:space="0" w:color="auto"/>
          </w:divBdr>
        </w:div>
        <w:div w:id="1940719910">
          <w:marLeft w:val="480"/>
          <w:marRight w:val="0"/>
          <w:marTop w:val="0"/>
          <w:marBottom w:val="0"/>
          <w:divBdr>
            <w:top w:val="none" w:sz="0" w:space="0" w:color="auto"/>
            <w:left w:val="none" w:sz="0" w:space="0" w:color="auto"/>
            <w:bottom w:val="none" w:sz="0" w:space="0" w:color="auto"/>
            <w:right w:val="none" w:sz="0" w:space="0" w:color="auto"/>
          </w:divBdr>
        </w:div>
        <w:div w:id="554850978">
          <w:marLeft w:val="480"/>
          <w:marRight w:val="0"/>
          <w:marTop w:val="0"/>
          <w:marBottom w:val="0"/>
          <w:divBdr>
            <w:top w:val="none" w:sz="0" w:space="0" w:color="auto"/>
            <w:left w:val="none" w:sz="0" w:space="0" w:color="auto"/>
            <w:bottom w:val="none" w:sz="0" w:space="0" w:color="auto"/>
            <w:right w:val="none" w:sz="0" w:space="0" w:color="auto"/>
          </w:divBdr>
        </w:div>
        <w:div w:id="1351377904">
          <w:marLeft w:val="480"/>
          <w:marRight w:val="0"/>
          <w:marTop w:val="0"/>
          <w:marBottom w:val="0"/>
          <w:divBdr>
            <w:top w:val="none" w:sz="0" w:space="0" w:color="auto"/>
            <w:left w:val="none" w:sz="0" w:space="0" w:color="auto"/>
            <w:bottom w:val="none" w:sz="0" w:space="0" w:color="auto"/>
            <w:right w:val="none" w:sz="0" w:space="0" w:color="auto"/>
          </w:divBdr>
        </w:div>
        <w:div w:id="1775783594">
          <w:marLeft w:val="480"/>
          <w:marRight w:val="0"/>
          <w:marTop w:val="0"/>
          <w:marBottom w:val="0"/>
          <w:divBdr>
            <w:top w:val="none" w:sz="0" w:space="0" w:color="auto"/>
            <w:left w:val="none" w:sz="0" w:space="0" w:color="auto"/>
            <w:bottom w:val="none" w:sz="0" w:space="0" w:color="auto"/>
            <w:right w:val="none" w:sz="0" w:space="0" w:color="auto"/>
          </w:divBdr>
        </w:div>
        <w:div w:id="1370567035">
          <w:marLeft w:val="480"/>
          <w:marRight w:val="0"/>
          <w:marTop w:val="0"/>
          <w:marBottom w:val="0"/>
          <w:divBdr>
            <w:top w:val="none" w:sz="0" w:space="0" w:color="auto"/>
            <w:left w:val="none" w:sz="0" w:space="0" w:color="auto"/>
            <w:bottom w:val="none" w:sz="0" w:space="0" w:color="auto"/>
            <w:right w:val="none" w:sz="0" w:space="0" w:color="auto"/>
          </w:divBdr>
        </w:div>
      </w:divsChild>
    </w:div>
    <w:div w:id="421226486">
      <w:bodyDiv w:val="1"/>
      <w:marLeft w:val="0"/>
      <w:marRight w:val="0"/>
      <w:marTop w:val="0"/>
      <w:marBottom w:val="0"/>
      <w:divBdr>
        <w:top w:val="none" w:sz="0" w:space="0" w:color="auto"/>
        <w:left w:val="none" w:sz="0" w:space="0" w:color="auto"/>
        <w:bottom w:val="none" w:sz="0" w:space="0" w:color="auto"/>
        <w:right w:val="none" w:sz="0" w:space="0" w:color="auto"/>
      </w:divBdr>
    </w:div>
    <w:div w:id="423647858">
      <w:bodyDiv w:val="1"/>
      <w:marLeft w:val="0"/>
      <w:marRight w:val="0"/>
      <w:marTop w:val="0"/>
      <w:marBottom w:val="0"/>
      <w:divBdr>
        <w:top w:val="none" w:sz="0" w:space="0" w:color="auto"/>
        <w:left w:val="none" w:sz="0" w:space="0" w:color="auto"/>
        <w:bottom w:val="none" w:sz="0" w:space="0" w:color="auto"/>
        <w:right w:val="none" w:sz="0" w:space="0" w:color="auto"/>
      </w:divBdr>
    </w:div>
    <w:div w:id="424805395">
      <w:bodyDiv w:val="1"/>
      <w:marLeft w:val="0"/>
      <w:marRight w:val="0"/>
      <w:marTop w:val="0"/>
      <w:marBottom w:val="0"/>
      <w:divBdr>
        <w:top w:val="none" w:sz="0" w:space="0" w:color="auto"/>
        <w:left w:val="none" w:sz="0" w:space="0" w:color="auto"/>
        <w:bottom w:val="none" w:sz="0" w:space="0" w:color="auto"/>
        <w:right w:val="none" w:sz="0" w:space="0" w:color="auto"/>
      </w:divBdr>
    </w:div>
    <w:div w:id="425537558">
      <w:bodyDiv w:val="1"/>
      <w:marLeft w:val="0"/>
      <w:marRight w:val="0"/>
      <w:marTop w:val="0"/>
      <w:marBottom w:val="0"/>
      <w:divBdr>
        <w:top w:val="none" w:sz="0" w:space="0" w:color="auto"/>
        <w:left w:val="none" w:sz="0" w:space="0" w:color="auto"/>
        <w:bottom w:val="none" w:sz="0" w:space="0" w:color="auto"/>
        <w:right w:val="none" w:sz="0" w:space="0" w:color="auto"/>
      </w:divBdr>
    </w:div>
    <w:div w:id="428045491">
      <w:bodyDiv w:val="1"/>
      <w:marLeft w:val="0"/>
      <w:marRight w:val="0"/>
      <w:marTop w:val="0"/>
      <w:marBottom w:val="0"/>
      <w:divBdr>
        <w:top w:val="none" w:sz="0" w:space="0" w:color="auto"/>
        <w:left w:val="none" w:sz="0" w:space="0" w:color="auto"/>
        <w:bottom w:val="none" w:sz="0" w:space="0" w:color="auto"/>
        <w:right w:val="none" w:sz="0" w:space="0" w:color="auto"/>
      </w:divBdr>
    </w:div>
    <w:div w:id="428431884">
      <w:bodyDiv w:val="1"/>
      <w:marLeft w:val="0"/>
      <w:marRight w:val="0"/>
      <w:marTop w:val="0"/>
      <w:marBottom w:val="0"/>
      <w:divBdr>
        <w:top w:val="none" w:sz="0" w:space="0" w:color="auto"/>
        <w:left w:val="none" w:sz="0" w:space="0" w:color="auto"/>
        <w:bottom w:val="none" w:sz="0" w:space="0" w:color="auto"/>
        <w:right w:val="none" w:sz="0" w:space="0" w:color="auto"/>
      </w:divBdr>
    </w:div>
    <w:div w:id="428433396">
      <w:bodyDiv w:val="1"/>
      <w:marLeft w:val="0"/>
      <w:marRight w:val="0"/>
      <w:marTop w:val="0"/>
      <w:marBottom w:val="0"/>
      <w:divBdr>
        <w:top w:val="none" w:sz="0" w:space="0" w:color="auto"/>
        <w:left w:val="none" w:sz="0" w:space="0" w:color="auto"/>
        <w:bottom w:val="none" w:sz="0" w:space="0" w:color="auto"/>
        <w:right w:val="none" w:sz="0" w:space="0" w:color="auto"/>
      </w:divBdr>
    </w:div>
    <w:div w:id="430509132">
      <w:bodyDiv w:val="1"/>
      <w:marLeft w:val="0"/>
      <w:marRight w:val="0"/>
      <w:marTop w:val="0"/>
      <w:marBottom w:val="0"/>
      <w:divBdr>
        <w:top w:val="none" w:sz="0" w:space="0" w:color="auto"/>
        <w:left w:val="none" w:sz="0" w:space="0" w:color="auto"/>
        <w:bottom w:val="none" w:sz="0" w:space="0" w:color="auto"/>
        <w:right w:val="none" w:sz="0" w:space="0" w:color="auto"/>
      </w:divBdr>
    </w:div>
    <w:div w:id="432476318">
      <w:bodyDiv w:val="1"/>
      <w:marLeft w:val="0"/>
      <w:marRight w:val="0"/>
      <w:marTop w:val="0"/>
      <w:marBottom w:val="0"/>
      <w:divBdr>
        <w:top w:val="none" w:sz="0" w:space="0" w:color="auto"/>
        <w:left w:val="none" w:sz="0" w:space="0" w:color="auto"/>
        <w:bottom w:val="none" w:sz="0" w:space="0" w:color="auto"/>
        <w:right w:val="none" w:sz="0" w:space="0" w:color="auto"/>
      </w:divBdr>
    </w:div>
    <w:div w:id="440686477">
      <w:bodyDiv w:val="1"/>
      <w:marLeft w:val="0"/>
      <w:marRight w:val="0"/>
      <w:marTop w:val="0"/>
      <w:marBottom w:val="0"/>
      <w:divBdr>
        <w:top w:val="none" w:sz="0" w:space="0" w:color="auto"/>
        <w:left w:val="none" w:sz="0" w:space="0" w:color="auto"/>
        <w:bottom w:val="none" w:sz="0" w:space="0" w:color="auto"/>
        <w:right w:val="none" w:sz="0" w:space="0" w:color="auto"/>
      </w:divBdr>
    </w:div>
    <w:div w:id="446698269">
      <w:bodyDiv w:val="1"/>
      <w:marLeft w:val="0"/>
      <w:marRight w:val="0"/>
      <w:marTop w:val="0"/>
      <w:marBottom w:val="0"/>
      <w:divBdr>
        <w:top w:val="none" w:sz="0" w:space="0" w:color="auto"/>
        <w:left w:val="none" w:sz="0" w:space="0" w:color="auto"/>
        <w:bottom w:val="none" w:sz="0" w:space="0" w:color="auto"/>
        <w:right w:val="none" w:sz="0" w:space="0" w:color="auto"/>
      </w:divBdr>
      <w:divsChild>
        <w:div w:id="467161936">
          <w:marLeft w:val="480"/>
          <w:marRight w:val="0"/>
          <w:marTop w:val="0"/>
          <w:marBottom w:val="0"/>
          <w:divBdr>
            <w:top w:val="none" w:sz="0" w:space="0" w:color="auto"/>
            <w:left w:val="none" w:sz="0" w:space="0" w:color="auto"/>
            <w:bottom w:val="none" w:sz="0" w:space="0" w:color="auto"/>
            <w:right w:val="none" w:sz="0" w:space="0" w:color="auto"/>
          </w:divBdr>
        </w:div>
        <w:div w:id="1560634708">
          <w:marLeft w:val="480"/>
          <w:marRight w:val="0"/>
          <w:marTop w:val="0"/>
          <w:marBottom w:val="0"/>
          <w:divBdr>
            <w:top w:val="none" w:sz="0" w:space="0" w:color="auto"/>
            <w:left w:val="none" w:sz="0" w:space="0" w:color="auto"/>
            <w:bottom w:val="none" w:sz="0" w:space="0" w:color="auto"/>
            <w:right w:val="none" w:sz="0" w:space="0" w:color="auto"/>
          </w:divBdr>
        </w:div>
        <w:div w:id="1576433141">
          <w:marLeft w:val="480"/>
          <w:marRight w:val="0"/>
          <w:marTop w:val="0"/>
          <w:marBottom w:val="0"/>
          <w:divBdr>
            <w:top w:val="none" w:sz="0" w:space="0" w:color="auto"/>
            <w:left w:val="none" w:sz="0" w:space="0" w:color="auto"/>
            <w:bottom w:val="none" w:sz="0" w:space="0" w:color="auto"/>
            <w:right w:val="none" w:sz="0" w:space="0" w:color="auto"/>
          </w:divBdr>
        </w:div>
        <w:div w:id="1798447961">
          <w:marLeft w:val="480"/>
          <w:marRight w:val="0"/>
          <w:marTop w:val="0"/>
          <w:marBottom w:val="0"/>
          <w:divBdr>
            <w:top w:val="none" w:sz="0" w:space="0" w:color="auto"/>
            <w:left w:val="none" w:sz="0" w:space="0" w:color="auto"/>
            <w:bottom w:val="none" w:sz="0" w:space="0" w:color="auto"/>
            <w:right w:val="none" w:sz="0" w:space="0" w:color="auto"/>
          </w:divBdr>
        </w:div>
        <w:div w:id="1858349938">
          <w:marLeft w:val="480"/>
          <w:marRight w:val="0"/>
          <w:marTop w:val="0"/>
          <w:marBottom w:val="0"/>
          <w:divBdr>
            <w:top w:val="none" w:sz="0" w:space="0" w:color="auto"/>
            <w:left w:val="none" w:sz="0" w:space="0" w:color="auto"/>
            <w:bottom w:val="none" w:sz="0" w:space="0" w:color="auto"/>
            <w:right w:val="none" w:sz="0" w:space="0" w:color="auto"/>
          </w:divBdr>
        </w:div>
        <w:div w:id="990989235">
          <w:marLeft w:val="480"/>
          <w:marRight w:val="0"/>
          <w:marTop w:val="0"/>
          <w:marBottom w:val="0"/>
          <w:divBdr>
            <w:top w:val="none" w:sz="0" w:space="0" w:color="auto"/>
            <w:left w:val="none" w:sz="0" w:space="0" w:color="auto"/>
            <w:bottom w:val="none" w:sz="0" w:space="0" w:color="auto"/>
            <w:right w:val="none" w:sz="0" w:space="0" w:color="auto"/>
          </w:divBdr>
        </w:div>
        <w:div w:id="1958558180">
          <w:marLeft w:val="480"/>
          <w:marRight w:val="0"/>
          <w:marTop w:val="0"/>
          <w:marBottom w:val="0"/>
          <w:divBdr>
            <w:top w:val="none" w:sz="0" w:space="0" w:color="auto"/>
            <w:left w:val="none" w:sz="0" w:space="0" w:color="auto"/>
            <w:bottom w:val="none" w:sz="0" w:space="0" w:color="auto"/>
            <w:right w:val="none" w:sz="0" w:space="0" w:color="auto"/>
          </w:divBdr>
        </w:div>
        <w:div w:id="789400543">
          <w:marLeft w:val="480"/>
          <w:marRight w:val="0"/>
          <w:marTop w:val="0"/>
          <w:marBottom w:val="0"/>
          <w:divBdr>
            <w:top w:val="none" w:sz="0" w:space="0" w:color="auto"/>
            <w:left w:val="none" w:sz="0" w:space="0" w:color="auto"/>
            <w:bottom w:val="none" w:sz="0" w:space="0" w:color="auto"/>
            <w:right w:val="none" w:sz="0" w:space="0" w:color="auto"/>
          </w:divBdr>
        </w:div>
        <w:div w:id="658315174">
          <w:marLeft w:val="480"/>
          <w:marRight w:val="0"/>
          <w:marTop w:val="0"/>
          <w:marBottom w:val="0"/>
          <w:divBdr>
            <w:top w:val="none" w:sz="0" w:space="0" w:color="auto"/>
            <w:left w:val="none" w:sz="0" w:space="0" w:color="auto"/>
            <w:bottom w:val="none" w:sz="0" w:space="0" w:color="auto"/>
            <w:right w:val="none" w:sz="0" w:space="0" w:color="auto"/>
          </w:divBdr>
        </w:div>
        <w:div w:id="240262729">
          <w:marLeft w:val="480"/>
          <w:marRight w:val="0"/>
          <w:marTop w:val="0"/>
          <w:marBottom w:val="0"/>
          <w:divBdr>
            <w:top w:val="none" w:sz="0" w:space="0" w:color="auto"/>
            <w:left w:val="none" w:sz="0" w:space="0" w:color="auto"/>
            <w:bottom w:val="none" w:sz="0" w:space="0" w:color="auto"/>
            <w:right w:val="none" w:sz="0" w:space="0" w:color="auto"/>
          </w:divBdr>
        </w:div>
        <w:div w:id="1099369603">
          <w:marLeft w:val="480"/>
          <w:marRight w:val="0"/>
          <w:marTop w:val="0"/>
          <w:marBottom w:val="0"/>
          <w:divBdr>
            <w:top w:val="none" w:sz="0" w:space="0" w:color="auto"/>
            <w:left w:val="none" w:sz="0" w:space="0" w:color="auto"/>
            <w:bottom w:val="none" w:sz="0" w:space="0" w:color="auto"/>
            <w:right w:val="none" w:sz="0" w:space="0" w:color="auto"/>
          </w:divBdr>
        </w:div>
        <w:div w:id="128280506">
          <w:marLeft w:val="480"/>
          <w:marRight w:val="0"/>
          <w:marTop w:val="0"/>
          <w:marBottom w:val="0"/>
          <w:divBdr>
            <w:top w:val="none" w:sz="0" w:space="0" w:color="auto"/>
            <w:left w:val="none" w:sz="0" w:space="0" w:color="auto"/>
            <w:bottom w:val="none" w:sz="0" w:space="0" w:color="auto"/>
            <w:right w:val="none" w:sz="0" w:space="0" w:color="auto"/>
          </w:divBdr>
        </w:div>
        <w:div w:id="1012144364">
          <w:marLeft w:val="480"/>
          <w:marRight w:val="0"/>
          <w:marTop w:val="0"/>
          <w:marBottom w:val="0"/>
          <w:divBdr>
            <w:top w:val="none" w:sz="0" w:space="0" w:color="auto"/>
            <w:left w:val="none" w:sz="0" w:space="0" w:color="auto"/>
            <w:bottom w:val="none" w:sz="0" w:space="0" w:color="auto"/>
            <w:right w:val="none" w:sz="0" w:space="0" w:color="auto"/>
          </w:divBdr>
        </w:div>
        <w:div w:id="835346623">
          <w:marLeft w:val="480"/>
          <w:marRight w:val="0"/>
          <w:marTop w:val="0"/>
          <w:marBottom w:val="0"/>
          <w:divBdr>
            <w:top w:val="none" w:sz="0" w:space="0" w:color="auto"/>
            <w:left w:val="none" w:sz="0" w:space="0" w:color="auto"/>
            <w:bottom w:val="none" w:sz="0" w:space="0" w:color="auto"/>
            <w:right w:val="none" w:sz="0" w:space="0" w:color="auto"/>
          </w:divBdr>
        </w:div>
        <w:div w:id="1494561706">
          <w:marLeft w:val="480"/>
          <w:marRight w:val="0"/>
          <w:marTop w:val="0"/>
          <w:marBottom w:val="0"/>
          <w:divBdr>
            <w:top w:val="none" w:sz="0" w:space="0" w:color="auto"/>
            <w:left w:val="none" w:sz="0" w:space="0" w:color="auto"/>
            <w:bottom w:val="none" w:sz="0" w:space="0" w:color="auto"/>
            <w:right w:val="none" w:sz="0" w:space="0" w:color="auto"/>
          </w:divBdr>
        </w:div>
        <w:div w:id="1081024380">
          <w:marLeft w:val="480"/>
          <w:marRight w:val="0"/>
          <w:marTop w:val="0"/>
          <w:marBottom w:val="0"/>
          <w:divBdr>
            <w:top w:val="none" w:sz="0" w:space="0" w:color="auto"/>
            <w:left w:val="none" w:sz="0" w:space="0" w:color="auto"/>
            <w:bottom w:val="none" w:sz="0" w:space="0" w:color="auto"/>
            <w:right w:val="none" w:sz="0" w:space="0" w:color="auto"/>
          </w:divBdr>
        </w:div>
        <w:div w:id="1679622370">
          <w:marLeft w:val="480"/>
          <w:marRight w:val="0"/>
          <w:marTop w:val="0"/>
          <w:marBottom w:val="0"/>
          <w:divBdr>
            <w:top w:val="none" w:sz="0" w:space="0" w:color="auto"/>
            <w:left w:val="none" w:sz="0" w:space="0" w:color="auto"/>
            <w:bottom w:val="none" w:sz="0" w:space="0" w:color="auto"/>
            <w:right w:val="none" w:sz="0" w:space="0" w:color="auto"/>
          </w:divBdr>
        </w:div>
        <w:div w:id="1928922936">
          <w:marLeft w:val="480"/>
          <w:marRight w:val="0"/>
          <w:marTop w:val="0"/>
          <w:marBottom w:val="0"/>
          <w:divBdr>
            <w:top w:val="none" w:sz="0" w:space="0" w:color="auto"/>
            <w:left w:val="none" w:sz="0" w:space="0" w:color="auto"/>
            <w:bottom w:val="none" w:sz="0" w:space="0" w:color="auto"/>
            <w:right w:val="none" w:sz="0" w:space="0" w:color="auto"/>
          </w:divBdr>
        </w:div>
        <w:div w:id="2111775415">
          <w:marLeft w:val="480"/>
          <w:marRight w:val="0"/>
          <w:marTop w:val="0"/>
          <w:marBottom w:val="0"/>
          <w:divBdr>
            <w:top w:val="none" w:sz="0" w:space="0" w:color="auto"/>
            <w:left w:val="none" w:sz="0" w:space="0" w:color="auto"/>
            <w:bottom w:val="none" w:sz="0" w:space="0" w:color="auto"/>
            <w:right w:val="none" w:sz="0" w:space="0" w:color="auto"/>
          </w:divBdr>
        </w:div>
        <w:div w:id="1216699259">
          <w:marLeft w:val="480"/>
          <w:marRight w:val="0"/>
          <w:marTop w:val="0"/>
          <w:marBottom w:val="0"/>
          <w:divBdr>
            <w:top w:val="none" w:sz="0" w:space="0" w:color="auto"/>
            <w:left w:val="none" w:sz="0" w:space="0" w:color="auto"/>
            <w:bottom w:val="none" w:sz="0" w:space="0" w:color="auto"/>
            <w:right w:val="none" w:sz="0" w:space="0" w:color="auto"/>
          </w:divBdr>
        </w:div>
        <w:div w:id="1914002939">
          <w:marLeft w:val="480"/>
          <w:marRight w:val="0"/>
          <w:marTop w:val="0"/>
          <w:marBottom w:val="0"/>
          <w:divBdr>
            <w:top w:val="none" w:sz="0" w:space="0" w:color="auto"/>
            <w:left w:val="none" w:sz="0" w:space="0" w:color="auto"/>
            <w:bottom w:val="none" w:sz="0" w:space="0" w:color="auto"/>
            <w:right w:val="none" w:sz="0" w:space="0" w:color="auto"/>
          </w:divBdr>
        </w:div>
        <w:div w:id="1420448454">
          <w:marLeft w:val="480"/>
          <w:marRight w:val="0"/>
          <w:marTop w:val="0"/>
          <w:marBottom w:val="0"/>
          <w:divBdr>
            <w:top w:val="none" w:sz="0" w:space="0" w:color="auto"/>
            <w:left w:val="none" w:sz="0" w:space="0" w:color="auto"/>
            <w:bottom w:val="none" w:sz="0" w:space="0" w:color="auto"/>
            <w:right w:val="none" w:sz="0" w:space="0" w:color="auto"/>
          </w:divBdr>
        </w:div>
        <w:div w:id="76174191">
          <w:marLeft w:val="480"/>
          <w:marRight w:val="0"/>
          <w:marTop w:val="0"/>
          <w:marBottom w:val="0"/>
          <w:divBdr>
            <w:top w:val="none" w:sz="0" w:space="0" w:color="auto"/>
            <w:left w:val="none" w:sz="0" w:space="0" w:color="auto"/>
            <w:bottom w:val="none" w:sz="0" w:space="0" w:color="auto"/>
            <w:right w:val="none" w:sz="0" w:space="0" w:color="auto"/>
          </w:divBdr>
        </w:div>
        <w:div w:id="293870454">
          <w:marLeft w:val="480"/>
          <w:marRight w:val="0"/>
          <w:marTop w:val="0"/>
          <w:marBottom w:val="0"/>
          <w:divBdr>
            <w:top w:val="none" w:sz="0" w:space="0" w:color="auto"/>
            <w:left w:val="none" w:sz="0" w:space="0" w:color="auto"/>
            <w:bottom w:val="none" w:sz="0" w:space="0" w:color="auto"/>
            <w:right w:val="none" w:sz="0" w:space="0" w:color="auto"/>
          </w:divBdr>
        </w:div>
        <w:div w:id="1187333662">
          <w:marLeft w:val="480"/>
          <w:marRight w:val="0"/>
          <w:marTop w:val="0"/>
          <w:marBottom w:val="0"/>
          <w:divBdr>
            <w:top w:val="none" w:sz="0" w:space="0" w:color="auto"/>
            <w:left w:val="none" w:sz="0" w:space="0" w:color="auto"/>
            <w:bottom w:val="none" w:sz="0" w:space="0" w:color="auto"/>
            <w:right w:val="none" w:sz="0" w:space="0" w:color="auto"/>
          </w:divBdr>
        </w:div>
        <w:div w:id="1675298551">
          <w:marLeft w:val="480"/>
          <w:marRight w:val="0"/>
          <w:marTop w:val="0"/>
          <w:marBottom w:val="0"/>
          <w:divBdr>
            <w:top w:val="none" w:sz="0" w:space="0" w:color="auto"/>
            <w:left w:val="none" w:sz="0" w:space="0" w:color="auto"/>
            <w:bottom w:val="none" w:sz="0" w:space="0" w:color="auto"/>
            <w:right w:val="none" w:sz="0" w:space="0" w:color="auto"/>
          </w:divBdr>
        </w:div>
        <w:div w:id="1792240429">
          <w:marLeft w:val="480"/>
          <w:marRight w:val="0"/>
          <w:marTop w:val="0"/>
          <w:marBottom w:val="0"/>
          <w:divBdr>
            <w:top w:val="none" w:sz="0" w:space="0" w:color="auto"/>
            <w:left w:val="none" w:sz="0" w:space="0" w:color="auto"/>
            <w:bottom w:val="none" w:sz="0" w:space="0" w:color="auto"/>
            <w:right w:val="none" w:sz="0" w:space="0" w:color="auto"/>
          </w:divBdr>
        </w:div>
        <w:div w:id="832528873">
          <w:marLeft w:val="480"/>
          <w:marRight w:val="0"/>
          <w:marTop w:val="0"/>
          <w:marBottom w:val="0"/>
          <w:divBdr>
            <w:top w:val="none" w:sz="0" w:space="0" w:color="auto"/>
            <w:left w:val="none" w:sz="0" w:space="0" w:color="auto"/>
            <w:bottom w:val="none" w:sz="0" w:space="0" w:color="auto"/>
            <w:right w:val="none" w:sz="0" w:space="0" w:color="auto"/>
          </w:divBdr>
        </w:div>
        <w:div w:id="697969709">
          <w:marLeft w:val="480"/>
          <w:marRight w:val="0"/>
          <w:marTop w:val="0"/>
          <w:marBottom w:val="0"/>
          <w:divBdr>
            <w:top w:val="none" w:sz="0" w:space="0" w:color="auto"/>
            <w:left w:val="none" w:sz="0" w:space="0" w:color="auto"/>
            <w:bottom w:val="none" w:sz="0" w:space="0" w:color="auto"/>
            <w:right w:val="none" w:sz="0" w:space="0" w:color="auto"/>
          </w:divBdr>
        </w:div>
        <w:div w:id="1024985494">
          <w:marLeft w:val="480"/>
          <w:marRight w:val="0"/>
          <w:marTop w:val="0"/>
          <w:marBottom w:val="0"/>
          <w:divBdr>
            <w:top w:val="none" w:sz="0" w:space="0" w:color="auto"/>
            <w:left w:val="none" w:sz="0" w:space="0" w:color="auto"/>
            <w:bottom w:val="none" w:sz="0" w:space="0" w:color="auto"/>
            <w:right w:val="none" w:sz="0" w:space="0" w:color="auto"/>
          </w:divBdr>
        </w:div>
        <w:div w:id="749041981">
          <w:marLeft w:val="480"/>
          <w:marRight w:val="0"/>
          <w:marTop w:val="0"/>
          <w:marBottom w:val="0"/>
          <w:divBdr>
            <w:top w:val="none" w:sz="0" w:space="0" w:color="auto"/>
            <w:left w:val="none" w:sz="0" w:space="0" w:color="auto"/>
            <w:bottom w:val="none" w:sz="0" w:space="0" w:color="auto"/>
            <w:right w:val="none" w:sz="0" w:space="0" w:color="auto"/>
          </w:divBdr>
        </w:div>
        <w:div w:id="935751371">
          <w:marLeft w:val="480"/>
          <w:marRight w:val="0"/>
          <w:marTop w:val="0"/>
          <w:marBottom w:val="0"/>
          <w:divBdr>
            <w:top w:val="none" w:sz="0" w:space="0" w:color="auto"/>
            <w:left w:val="none" w:sz="0" w:space="0" w:color="auto"/>
            <w:bottom w:val="none" w:sz="0" w:space="0" w:color="auto"/>
            <w:right w:val="none" w:sz="0" w:space="0" w:color="auto"/>
          </w:divBdr>
        </w:div>
        <w:div w:id="2000304192">
          <w:marLeft w:val="480"/>
          <w:marRight w:val="0"/>
          <w:marTop w:val="0"/>
          <w:marBottom w:val="0"/>
          <w:divBdr>
            <w:top w:val="none" w:sz="0" w:space="0" w:color="auto"/>
            <w:left w:val="none" w:sz="0" w:space="0" w:color="auto"/>
            <w:bottom w:val="none" w:sz="0" w:space="0" w:color="auto"/>
            <w:right w:val="none" w:sz="0" w:space="0" w:color="auto"/>
          </w:divBdr>
        </w:div>
        <w:div w:id="419377864">
          <w:marLeft w:val="480"/>
          <w:marRight w:val="0"/>
          <w:marTop w:val="0"/>
          <w:marBottom w:val="0"/>
          <w:divBdr>
            <w:top w:val="none" w:sz="0" w:space="0" w:color="auto"/>
            <w:left w:val="none" w:sz="0" w:space="0" w:color="auto"/>
            <w:bottom w:val="none" w:sz="0" w:space="0" w:color="auto"/>
            <w:right w:val="none" w:sz="0" w:space="0" w:color="auto"/>
          </w:divBdr>
        </w:div>
        <w:div w:id="1441679786">
          <w:marLeft w:val="480"/>
          <w:marRight w:val="0"/>
          <w:marTop w:val="0"/>
          <w:marBottom w:val="0"/>
          <w:divBdr>
            <w:top w:val="none" w:sz="0" w:space="0" w:color="auto"/>
            <w:left w:val="none" w:sz="0" w:space="0" w:color="auto"/>
            <w:bottom w:val="none" w:sz="0" w:space="0" w:color="auto"/>
            <w:right w:val="none" w:sz="0" w:space="0" w:color="auto"/>
          </w:divBdr>
        </w:div>
        <w:div w:id="1679774050">
          <w:marLeft w:val="480"/>
          <w:marRight w:val="0"/>
          <w:marTop w:val="0"/>
          <w:marBottom w:val="0"/>
          <w:divBdr>
            <w:top w:val="none" w:sz="0" w:space="0" w:color="auto"/>
            <w:left w:val="none" w:sz="0" w:space="0" w:color="auto"/>
            <w:bottom w:val="none" w:sz="0" w:space="0" w:color="auto"/>
            <w:right w:val="none" w:sz="0" w:space="0" w:color="auto"/>
          </w:divBdr>
        </w:div>
        <w:div w:id="1617787749">
          <w:marLeft w:val="480"/>
          <w:marRight w:val="0"/>
          <w:marTop w:val="0"/>
          <w:marBottom w:val="0"/>
          <w:divBdr>
            <w:top w:val="none" w:sz="0" w:space="0" w:color="auto"/>
            <w:left w:val="none" w:sz="0" w:space="0" w:color="auto"/>
            <w:bottom w:val="none" w:sz="0" w:space="0" w:color="auto"/>
            <w:right w:val="none" w:sz="0" w:space="0" w:color="auto"/>
          </w:divBdr>
        </w:div>
        <w:div w:id="2119519221">
          <w:marLeft w:val="480"/>
          <w:marRight w:val="0"/>
          <w:marTop w:val="0"/>
          <w:marBottom w:val="0"/>
          <w:divBdr>
            <w:top w:val="none" w:sz="0" w:space="0" w:color="auto"/>
            <w:left w:val="none" w:sz="0" w:space="0" w:color="auto"/>
            <w:bottom w:val="none" w:sz="0" w:space="0" w:color="auto"/>
            <w:right w:val="none" w:sz="0" w:space="0" w:color="auto"/>
          </w:divBdr>
        </w:div>
        <w:div w:id="648366719">
          <w:marLeft w:val="480"/>
          <w:marRight w:val="0"/>
          <w:marTop w:val="0"/>
          <w:marBottom w:val="0"/>
          <w:divBdr>
            <w:top w:val="none" w:sz="0" w:space="0" w:color="auto"/>
            <w:left w:val="none" w:sz="0" w:space="0" w:color="auto"/>
            <w:bottom w:val="none" w:sz="0" w:space="0" w:color="auto"/>
            <w:right w:val="none" w:sz="0" w:space="0" w:color="auto"/>
          </w:divBdr>
        </w:div>
        <w:div w:id="495003194">
          <w:marLeft w:val="480"/>
          <w:marRight w:val="0"/>
          <w:marTop w:val="0"/>
          <w:marBottom w:val="0"/>
          <w:divBdr>
            <w:top w:val="none" w:sz="0" w:space="0" w:color="auto"/>
            <w:left w:val="none" w:sz="0" w:space="0" w:color="auto"/>
            <w:bottom w:val="none" w:sz="0" w:space="0" w:color="auto"/>
            <w:right w:val="none" w:sz="0" w:space="0" w:color="auto"/>
          </w:divBdr>
        </w:div>
      </w:divsChild>
    </w:div>
    <w:div w:id="452292610">
      <w:bodyDiv w:val="1"/>
      <w:marLeft w:val="0"/>
      <w:marRight w:val="0"/>
      <w:marTop w:val="0"/>
      <w:marBottom w:val="0"/>
      <w:divBdr>
        <w:top w:val="none" w:sz="0" w:space="0" w:color="auto"/>
        <w:left w:val="none" w:sz="0" w:space="0" w:color="auto"/>
        <w:bottom w:val="none" w:sz="0" w:space="0" w:color="auto"/>
        <w:right w:val="none" w:sz="0" w:space="0" w:color="auto"/>
      </w:divBdr>
    </w:div>
    <w:div w:id="457722787">
      <w:bodyDiv w:val="1"/>
      <w:marLeft w:val="0"/>
      <w:marRight w:val="0"/>
      <w:marTop w:val="0"/>
      <w:marBottom w:val="0"/>
      <w:divBdr>
        <w:top w:val="none" w:sz="0" w:space="0" w:color="auto"/>
        <w:left w:val="none" w:sz="0" w:space="0" w:color="auto"/>
        <w:bottom w:val="none" w:sz="0" w:space="0" w:color="auto"/>
        <w:right w:val="none" w:sz="0" w:space="0" w:color="auto"/>
      </w:divBdr>
    </w:div>
    <w:div w:id="460266986">
      <w:bodyDiv w:val="1"/>
      <w:marLeft w:val="0"/>
      <w:marRight w:val="0"/>
      <w:marTop w:val="0"/>
      <w:marBottom w:val="0"/>
      <w:divBdr>
        <w:top w:val="none" w:sz="0" w:space="0" w:color="auto"/>
        <w:left w:val="none" w:sz="0" w:space="0" w:color="auto"/>
        <w:bottom w:val="none" w:sz="0" w:space="0" w:color="auto"/>
        <w:right w:val="none" w:sz="0" w:space="0" w:color="auto"/>
      </w:divBdr>
    </w:div>
    <w:div w:id="467238787">
      <w:bodyDiv w:val="1"/>
      <w:marLeft w:val="0"/>
      <w:marRight w:val="0"/>
      <w:marTop w:val="0"/>
      <w:marBottom w:val="0"/>
      <w:divBdr>
        <w:top w:val="none" w:sz="0" w:space="0" w:color="auto"/>
        <w:left w:val="none" w:sz="0" w:space="0" w:color="auto"/>
        <w:bottom w:val="none" w:sz="0" w:space="0" w:color="auto"/>
        <w:right w:val="none" w:sz="0" w:space="0" w:color="auto"/>
      </w:divBdr>
    </w:div>
    <w:div w:id="468323670">
      <w:bodyDiv w:val="1"/>
      <w:marLeft w:val="0"/>
      <w:marRight w:val="0"/>
      <w:marTop w:val="0"/>
      <w:marBottom w:val="0"/>
      <w:divBdr>
        <w:top w:val="none" w:sz="0" w:space="0" w:color="auto"/>
        <w:left w:val="none" w:sz="0" w:space="0" w:color="auto"/>
        <w:bottom w:val="none" w:sz="0" w:space="0" w:color="auto"/>
        <w:right w:val="none" w:sz="0" w:space="0" w:color="auto"/>
      </w:divBdr>
    </w:div>
    <w:div w:id="469175670">
      <w:bodyDiv w:val="1"/>
      <w:marLeft w:val="0"/>
      <w:marRight w:val="0"/>
      <w:marTop w:val="0"/>
      <w:marBottom w:val="0"/>
      <w:divBdr>
        <w:top w:val="none" w:sz="0" w:space="0" w:color="auto"/>
        <w:left w:val="none" w:sz="0" w:space="0" w:color="auto"/>
        <w:bottom w:val="none" w:sz="0" w:space="0" w:color="auto"/>
        <w:right w:val="none" w:sz="0" w:space="0" w:color="auto"/>
      </w:divBdr>
    </w:div>
    <w:div w:id="473915738">
      <w:bodyDiv w:val="1"/>
      <w:marLeft w:val="0"/>
      <w:marRight w:val="0"/>
      <w:marTop w:val="0"/>
      <w:marBottom w:val="0"/>
      <w:divBdr>
        <w:top w:val="none" w:sz="0" w:space="0" w:color="auto"/>
        <w:left w:val="none" w:sz="0" w:space="0" w:color="auto"/>
        <w:bottom w:val="none" w:sz="0" w:space="0" w:color="auto"/>
        <w:right w:val="none" w:sz="0" w:space="0" w:color="auto"/>
      </w:divBdr>
    </w:div>
    <w:div w:id="478502867">
      <w:bodyDiv w:val="1"/>
      <w:marLeft w:val="0"/>
      <w:marRight w:val="0"/>
      <w:marTop w:val="0"/>
      <w:marBottom w:val="0"/>
      <w:divBdr>
        <w:top w:val="none" w:sz="0" w:space="0" w:color="auto"/>
        <w:left w:val="none" w:sz="0" w:space="0" w:color="auto"/>
        <w:bottom w:val="none" w:sz="0" w:space="0" w:color="auto"/>
        <w:right w:val="none" w:sz="0" w:space="0" w:color="auto"/>
      </w:divBdr>
    </w:div>
    <w:div w:id="480659160">
      <w:bodyDiv w:val="1"/>
      <w:marLeft w:val="0"/>
      <w:marRight w:val="0"/>
      <w:marTop w:val="0"/>
      <w:marBottom w:val="0"/>
      <w:divBdr>
        <w:top w:val="none" w:sz="0" w:space="0" w:color="auto"/>
        <w:left w:val="none" w:sz="0" w:space="0" w:color="auto"/>
        <w:bottom w:val="none" w:sz="0" w:space="0" w:color="auto"/>
        <w:right w:val="none" w:sz="0" w:space="0" w:color="auto"/>
      </w:divBdr>
    </w:div>
    <w:div w:id="484248558">
      <w:bodyDiv w:val="1"/>
      <w:marLeft w:val="0"/>
      <w:marRight w:val="0"/>
      <w:marTop w:val="0"/>
      <w:marBottom w:val="0"/>
      <w:divBdr>
        <w:top w:val="none" w:sz="0" w:space="0" w:color="auto"/>
        <w:left w:val="none" w:sz="0" w:space="0" w:color="auto"/>
        <w:bottom w:val="none" w:sz="0" w:space="0" w:color="auto"/>
        <w:right w:val="none" w:sz="0" w:space="0" w:color="auto"/>
      </w:divBdr>
    </w:div>
    <w:div w:id="491263287">
      <w:bodyDiv w:val="1"/>
      <w:marLeft w:val="0"/>
      <w:marRight w:val="0"/>
      <w:marTop w:val="0"/>
      <w:marBottom w:val="0"/>
      <w:divBdr>
        <w:top w:val="none" w:sz="0" w:space="0" w:color="auto"/>
        <w:left w:val="none" w:sz="0" w:space="0" w:color="auto"/>
        <w:bottom w:val="none" w:sz="0" w:space="0" w:color="auto"/>
        <w:right w:val="none" w:sz="0" w:space="0" w:color="auto"/>
      </w:divBdr>
    </w:div>
    <w:div w:id="492261367">
      <w:bodyDiv w:val="1"/>
      <w:marLeft w:val="0"/>
      <w:marRight w:val="0"/>
      <w:marTop w:val="0"/>
      <w:marBottom w:val="0"/>
      <w:divBdr>
        <w:top w:val="none" w:sz="0" w:space="0" w:color="auto"/>
        <w:left w:val="none" w:sz="0" w:space="0" w:color="auto"/>
        <w:bottom w:val="none" w:sz="0" w:space="0" w:color="auto"/>
        <w:right w:val="none" w:sz="0" w:space="0" w:color="auto"/>
      </w:divBdr>
    </w:div>
    <w:div w:id="493031610">
      <w:bodyDiv w:val="1"/>
      <w:marLeft w:val="0"/>
      <w:marRight w:val="0"/>
      <w:marTop w:val="0"/>
      <w:marBottom w:val="0"/>
      <w:divBdr>
        <w:top w:val="none" w:sz="0" w:space="0" w:color="auto"/>
        <w:left w:val="none" w:sz="0" w:space="0" w:color="auto"/>
        <w:bottom w:val="none" w:sz="0" w:space="0" w:color="auto"/>
        <w:right w:val="none" w:sz="0" w:space="0" w:color="auto"/>
      </w:divBdr>
    </w:div>
    <w:div w:id="493224599">
      <w:bodyDiv w:val="1"/>
      <w:marLeft w:val="0"/>
      <w:marRight w:val="0"/>
      <w:marTop w:val="0"/>
      <w:marBottom w:val="0"/>
      <w:divBdr>
        <w:top w:val="none" w:sz="0" w:space="0" w:color="auto"/>
        <w:left w:val="none" w:sz="0" w:space="0" w:color="auto"/>
        <w:bottom w:val="none" w:sz="0" w:space="0" w:color="auto"/>
        <w:right w:val="none" w:sz="0" w:space="0" w:color="auto"/>
      </w:divBdr>
    </w:div>
    <w:div w:id="494878202">
      <w:bodyDiv w:val="1"/>
      <w:marLeft w:val="0"/>
      <w:marRight w:val="0"/>
      <w:marTop w:val="0"/>
      <w:marBottom w:val="0"/>
      <w:divBdr>
        <w:top w:val="none" w:sz="0" w:space="0" w:color="auto"/>
        <w:left w:val="none" w:sz="0" w:space="0" w:color="auto"/>
        <w:bottom w:val="none" w:sz="0" w:space="0" w:color="auto"/>
        <w:right w:val="none" w:sz="0" w:space="0" w:color="auto"/>
      </w:divBdr>
    </w:div>
    <w:div w:id="499736904">
      <w:bodyDiv w:val="1"/>
      <w:marLeft w:val="0"/>
      <w:marRight w:val="0"/>
      <w:marTop w:val="0"/>
      <w:marBottom w:val="0"/>
      <w:divBdr>
        <w:top w:val="none" w:sz="0" w:space="0" w:color="auto"/>
        <w:left w:val="none" w:sz="0" w:space="0" w:color="auto"/>
        <w:bottom w:val="none" w:sz="0" w:space="0" w:color="auto"/>
        <w:right w:val="none" w:sz="0" w:space="0" w:color="auto"/>
      </w:divBdr>
    </w:div>
    <w:div w:id="499740409">
      <w:bodyDiv w:val="1"/>
      <w:marLeft w:val="0"/>
      <w:marRight w:val="0"/>
      <w:marTop w:val="0"/>
      <w:marBottom w:val="0"/>
      <w:divBdr>
        <w:top w:val="none" w:sz="0" w:space="0" w:color="auto"/>
        <w:left w:val="none" w:sz="0" w:space="0" w:color="auto"/>
        <w:bottom w:val="none" w:sz="0" w:space="0" w:color="auto"/>
        <w:right w:val="none" w:sz="0" w:space="0" w:color="auto"/>
      </w:divBdr>
    </w:div>
    <w:div w:id="502161423">
      <w:bodyDiv w:val="1"/>
      <w:marLeft w:val="0"/>
      <w:marRight w:val="0"/>
      <w:marTop w:val="0"/>
      <w:marBottom w:val="0"/>
      <w:divBdr>
        <w:top w:val="none" w:sz="0" w:space="0" w:color="auto"/>
        <w:left w:val="none" w:sz="0" w:space="0" w:color="auto"/>
        <w:bottom w:val="none" w:sz="0" w:space="0" w:color="auto"/>
        <w:right w:val="none" w:sz="0" w:space="0" w:color="auto"/>
      </w:divBdr>
    </w:div>
    <w:div w:id="506792777">
      <w:bodyDiv w:val="1"/>
      <w:marLeft w:val="0"/>
      <w:marRight w:val="0"/>
      <w:marTop w:val="0"/>
      <w:marBottom w:val="0"/>
      <w:divBdr>
        <w:top w:val="none" w:sz="0" w:space="0" w:color="auto"/>
        <w:left w:val="none" w:sz="0" w:space="0" w:color="auto"/>
        <w:bottom w:val="none" w:sz="0" w:space="0" w:color="auto"/>
        <w:right w:val="none" w:sz="0" w:space="0" w:color="auto"/>
      </w:divBdr>
    </w:div>
    <w:div w:id="508259347">
      <w:bodyDiv w:val="1"/>
      <w:marLeft w:val="0"/>
      <w:marRight w:val="0"/>
      <w:marTop w:val="0"/>
      <w:marBottom w:val="0"/>
      <w:divBdr>
        <w:top w:val="none" w:sz="0" w:space="0" w:color="auto"/>
        <w:left w:val="none" w:sz="0" w:space="0" w:color="auto"/>
        <w:bottom w:val="none" w:sz="0" w:space="0" w:color="auto"/>
        <w:right w:val="none" w:sz="0" w:space="0" w:color="auto"/>
      </w:divBdr>
    </w:div>
    <w:div w:id="515121073">
      <w:bodyDiv w:val="1"/>
      <w:marLeft w:val="0"/>
      <w:marRight w:val="0"/>
      <w:marTop w:val="0"/>
      <w:marBottom w:val="0"/>
      <w:divBdr>
        <w:top w:val="none" w:sz="0" w:space="0" w:color="auto"/>
        <w:left w:val="none" w:sz="0" w:space="0" w:color="auto"/>
        <w:bottom w:val="none" w:sz="0" w:space="0" w:color="auto"/>
        <w:right w:val="none" w:sz="0" w:space="0" w:color="auto"/>
      </w:divBdr>
    </w:div>
    <w:div w:id="519004427">
      <w:bodyDiv w:val="1"/>
      <w:marLeft w:val="0"/>
      <w:marRight w:val="0"/>
      <w:marTop w:val="0"/>
      <w:marBottom w:val="0"/>
      <w:divBdr>
        <w:top w:val="none" w:sz="0" w:space="0" w:color="auto"/>
        <w:left w:val="none" w:sz="0" w:space="0" w:color="auto"/>
        <w:bottom w:val="none" w:sz="0" w:space="0" w:color="auto"/>
        <w:right w:val="none" w:sz="0" w:space="0" w:color="auto"/>
      </w:divBdr>
    </w:div>
    <w:div w:id="522016996">
      <w:bodyDiv w:val="1"/>
      <w:marLeft w:val="0"/>
      <w:marRight w:val="0"/>
      <w:marTop w:val="0"/>
      <w:marBottom w:val="0"/>
      <w:divBdr>
        <w:top w:val="none" w:sz="0" w:space="0" w:color="auto"/>
        <w:left w:val="none" w:sz="0" w:space="0" w:color="auto"/>
        <w:bottom w:val="none" w:sz="0" w:space="0" w:color="auto"/>
        <w:right w:val="none" w:sz="0" w:space="0" w:color="auto"/>
      </w:divBdr>
    </w:div>
    <w:div w:id="537400185">
      <w:bodyDiv w:val="1"/>
      <w:marLeft w:val="0"/>
      <w:marRight w:val="0"/>
      <w:marTop w:val="0"/>
      <w:marBottom w:val="0"/>
      <w:divBdr>
        <w:top w:val="none" w:sz="0" w:space="0" w:color="auto"/>
        <w:left w:val="none" w:sz="0" w:space="0" w:color="auto"/>
        <w:bottom w:val="none" w:sz="0" w:space="0" w:color="auto"/>
        <w:right w:val="none" w:sz="0" w:space="0" w:color="auto"/>
      </w:divBdr>
    </w:div>
    <w:div w:id="537860457">
      <w:bodyDiv w:val="1"/>
      <w:marLeft w:val="0"/>
      <w:marRight w:val="0"/>
      <w:marTop w:val="0"/>
      <w:marBottom w:val="0"/>
      <w:divBdr>
        <w:top w:val="none" w:sz="0" w:space="0" w:color="auto"/>
        <w:left w:val="none" w:sz="0" w:space="0" w:color="auto"/>
        <w:bottom w:val="none" w:sz="0" w:space="0" w:color="auto"/>
        <w:right w:val="none" w:sz="0" w:space="0" w:color="auto"/>
      </w:divBdr>
    </w:div>
    <w:div w:id="538981351">
      <w:bodyDiv w:val="1"/>
      <w:marLeft w:val="0"/>
      <w:marRight w:val="0"/>
      <w:marTop w:val="0"/>
      <w:marBottom w:val="0"/>
      <w:divBdr>
        <w:top w:val="none" w:sz="0" w:space="0" w:color="auto"/>
        <w:left w:val="none" w:sz="0" w:space="0" w:color="auto"/>
        <w:bottom w:val="none" w:sz="0" w:space="0" w:color="auto"/>
        <w:right w:val="none" w:sz="0" w:space="0" w:color="auto"/>
      </w:divBdr>
    </w:div>
    <w:div w:id="541478672">
      <w:bodyDiv w:val="1"/>
      <w:marLeft w:val="0"/>
      <w:marRight w:val="0"/>
      <w:marTop w:val="0"/>
      <w:marBottom w:val="0"/>
      <w:divBdr>
        <w:top w:val="none" w:sz="0" w:space="0" w:color="auto"/>
        <w:left w:val="none" w:sz="0" w:space="0" w:color="auto"/>
        <w:bottom w:val="none" w:sz="0" w:space="0" w:color="auto"/>
        <w:right w:val="none" w:sz="0" w:space="0" w:color="auto"/>
      </w:divBdr>
    </w:div>
    <w:div w:id="552348238">
      <w:bodyDiv w:val="1"/>
      <w:marLeft w:val="0"/>
      <w:marRight w:val="0"/>
      <w:marTop w:val="0"/>
      <w:marBottom w:val="0"/>
      <w:divBdr>
        <w:top w:val="none" w:sz="0" w:space="0" w:color="auto"/>
        <w:left w:val="none" w:sz="0" w:space="0" w:color="auto"/>
        <w:bottom w:val="none" w:sz="0" w:space="0" w:color="auto"/>
        <w:right w:val="none" w:sz="0" w:space="0" w:color="auto"/>
      </w:divBdr>
    </w:div>
    <w:div w:id="560292924">
      <w:bodyDiv w:val="1"/>
      <w:marLeft w:val="0"/>
      <w:marRight w:val="0"/>
      <w:marTop w:val="0"/>
      <w:marBottom w:val="0"/>
      <w:divBdr>
        <w:top w:val="none" w:sz="0" w:space="0" w:color="auto"/>
        <w:left w:val="none" w:sz="0" w:space="0" w:color="auto"/>
        <w:bottom w:val="none" w:sz="0" w:space="0" w:color="auto"/>
        <w:right w:val="none" w:sz="0" w:space="0" w:color="auto"/>
      </w:divBdr>
    </w:div>
    <w:div w:id="562064458">
      <w:bodyDiv w:val="1"/>
      <w:marLeft w:val="0"/>
      <w:marRight w:val="0"/>
      <w:marTop w:val="0"/>
      <w:marBottom w:val="0"/>
      <w:divBdr>
        <w:top w:val="none" w:sz="0" w:space="0" w:color="auto"/>
        <w:left w:val="none" w:sz="0" w:space="0" w:color="auto"/>
        <w:bottom w:val="none" w:sz="0" w:space="0" w:color="auto"/>
        <w:right w:val="none" w:sz="0" w:space="0" w:color="auto"/>
      </w:divBdr>
    </w:div>
    <w:div w:id="565796217">
      <w:bodyDiv w:val="1"/>
      <w:marLeft w:val="0"/>
      <w:marRight w:val="0"/>
      <w:marTop w:val="0"/>
      <w:marBottom w:val="0"/>
      <w:divBdr>
        <w:top w:val="none" w:sz="0" w:space="0" w:color="auto"/>
        <w:left w:val="none" w:sz="0" w:space="0" w:color="auto"/>
        <w:bottom w:val="none" w:sz="0" w:space="0" w:color="auto"/>
        <w:right w:val="none" w:sz="0" w:space="0" w:color="auto"/>
      </w:divBdr>
    </w:div>
    <w:div w:id="579680442">
      <w:bodyDiv w:val="1"/>
      <w:marLeft w:val="0"/>
      <w:marRight w:val="0"/>
      <w:marTop w:val="0"/>
      <w:marBottom w:val="0"/>
      <w:divBdr>
        <w:top w:val="none" w:sz="0" w:space="0" w:color="auto"/>
        <w:left w:val="none" w:sz="0" w:space="0" w:color="auto"/>
        <w:bottom w:val="none" w:sz="0" w:space="0" w:color="auto"/>
        <w:right w:val="none" w:sz="0" w:space="0" w:color="auto"/>
      </w:divBdr>
    </w:div>
    <w:div w:id="612057204">
      <w:bodyDiv w:val="1"/>
      <w:marLeft w:val="0"/>
      <w:marRight w:val="0"/>
      <w:marTop w:val="0"/>
      <w:marBottom w:val="0"/>
      <w:divBdr>
        <w:top w:val="none" w:sz="0" w:space="0" w:color="auto"/>
        <w:left w:val="none" w:sz="0" w:space="0" w:color="auto"/>
        <w:bottom w:val="none" w:sz="0" w:space="0" w:color="auto"/>
        <w:right w:val="none" w:sz="0" w:space="0" w:color="auto"/>
      </w:divBdr>
    </w:div>
    <w:div w:id="616060564">
      <w:bodyDiv w:val="1"/>
      <w:marLeft w:val="0"/>
      <w:marRight w:val="0"/>
      <w:marTop w:val="0"/>
      <w:marBottom w:val="0"/>
      <w:divBdr>
        <w:top w:val="none" w:sz="0" w:space="0" w:color="auto"/>
        <w:left w:val="none" w:sz="0" w:space="0" w:color="auto"/>
        <w:bottom w:val="none" w:sz="0" w:space="0" w:color="auto"/>
        <w:right w:val="none" w:sz="0" w:space="0" w:color="auto"/>
      </w:divBdr>
    </w:div>
    <w:div w:id="617643010">
      <w:bodyDiv w:val="1"/>
      <w:marLeft w:val="0"/>
      <w:marRight w:val="0"/>
      <w:marTop w:val="0"/>
      <w:marBottom w:val="0"/>
      <w:divBdr>
        <w:top w:val="none" w:sz="0" w:space="0" w:color="auto"/>
        <w:left w:val="none" w:sz="0" w:space="0" w:color="auto"/>
        <w:bottom w:val="none" w:sz="0" w:space="0" w:color="auto"/>
        <w:right w:val="none" w:sz="0" w:space="0" w:color="auto"/>
      </w:divBdr>
    </w:div>
    <w:div w:id="621420913">
      <w:bodyDiv w:val="1"/>
      <w:marLeft w:val="0"/>
      <w:marRight w:val="0"/>
      <w:marTop w:val="0"/>
      <w:marBottom w:val="0"/>
      <w:divBdr>
        <w:top w:val="none" w:sz="0" w:space="0" w:color="auto"/>
        <w:left w:val="none" w:sz="0" w:space="0" w:color="auto"/>
        <w:bottom w:val="none" w:sz="0" w:space="0" w:color="auto"/>
        <w:right w:val="none" w:sz="0" w:space="0" w:color="auto"/>
      </w:divBdr>
    </w:div>
    <w:div w:id="622930728">
      <w:bodyDiv w:val="1"/>
      <w:marLeft w:val="0"/>
      <w:marRight w:val="0"/>
      <w:marTop w:val="0"/>
      <w:marBottom w:val="0"/>
      <w:divBdr>
        <w:top w:val="none" w:sz="0" w:space="0" w:color="auto"/>
        <w:left w:val="none" w:sz="0" w:space="0" w:color="auto"/>
        <w:bottom w:val="none" w:sz="0" w:space="0" w:color="auto"/>
        <w:right w:val="none" w:sz="0" w:space="0" w:color="auto"/>
      </w:divBdr>
    </w:div>
    <w:div w:id="625432810">
      <w:bodyDiv w:val="1"/>
      <w:marLeft w:val="0"/>
      <w:marRight w:val="0"/>
      <w:marTop w:val="0"/>
      <w:marBottom w:val="0"/>
      <w:divBdr>
        <w:top w:val="none" w:sz="0" w:space="0" w:color="auto"/>
        <w:left w:val="none" w:sz="0" w:space="0" w:color="auto"/>
        <w:bottom w:val="none" w:sz="0" w:space="0" w:color="auto"/>
        <w:right w:val="none" w:sz="0" w:space="0" w:color="auto"/>
      </w:divBdr>
    </w:div>
    <w:div w:id="627123774">
      <w:bodyDiv w:val="1"/>
      <w:marLeft w:val="0"/>
      <w:marRight w:val="0"/>
      <w:marTop w:val="0"/>
      <w:marBottom w:val="0"/>
      <w:divBdr>
        <w:top w:val="none" w:sz="0" w:space="0" w:color="auto"/>
        <w:left w:val="none" w:sz="0" w:space="0" w:color="auto"/>
        <w:bottom w:val="none" w:sz="0" w:space="0" w:color="auto"/>
        <w:right w:val="none" w:sz="0" w:space="0" w:color="auto"/>
      </w:divBdr>
    </w:div>
    <w:div w:id="638804475">
      <w:bodyDiv w:val="1"/>
      <w:marLeft w:val="0"/>
      <w:marRight w:val="0"/>
      <w:marTop w:val="0"/>
      <w:marBottom w:val="0"/>
      <w:divBdr>
        <w:top w:val="none" w:sz="0" w:space="0" w:color="auto"/>
        <w:left w:val="none" w:sz="0" w:space="0" w:color="auto"/>
        <w:bottom w:val="none" w:sz="0" w:space="0" w:color="auto"/>
        <w:right w:val="none" w:sz="0" w:space="0" w:color="auto"/>
      </w:divBdr>
    </w:div>
    <w:div w:id="645354656">
      <w:bodyDiv w:val="1"/>
      <w:marLeft w:val="0"/>
      <w:marRight w:val="0"/>
      <w:marTop w:val="0"/>
      <w:marBottom w:val="0"/>
      <w:divBdr>
        <w:top w:val="none" w:sz="0" w:space="0" w:color="auto"/>
        <w:left w:val="none" w:sz="0" w:space="0" w:color="auto"/>
        <w:bottom w:val="none" w:sz="0" w:space="0" w:color="auto"/>
        <w:right w:val="none" w:sz="0" w:space="0" w:color="auto"/>
      </w:divBdr>
    </w:div>
    <w:div w:id="645889941">
      <w:bodyDiv w:val="1"/>
      <w:marLeft w:val="0"/>
      <w:marRight w:val="0"/>
      <w:marTop w:val="0"/>
      <w:marBottom w:val="0"/>
      <w:divBdr>
        <w:top w:val="none" w:sz="0" w:space="0" w:color="auto"/>
        <w:left w:val="none" w:sz="0" w:space="0" w:color="auto"/>
        <w:bottom w:val="none" w:sz="0" w:space="0" w:color="auto"/>
        <w:right w:val="none" w:sz="0" w:space="0" w:color="auto"/>
      </w:divBdr>
    </w:div>
    <w:div w:id="646667473">
      <w:bodyDiv w:val="1"/>
      <w:marLeft w:val="0"/>
      <w:marRight w:val="0"/>
      <w:marTop w:val="0"/>
      <w:marBottom w:val="0"/>
      <w:divBdr>
        <w:top w:val="none" w:sz="0" w:space="0" w:color="auto"/>
        <w:left w:val="none" w:sz="0" w:space="0" w:color="auto"/>
        <w:bottom w:val="none" w:sz="0" w:space="0" w:color="auto"/>
        <w:right w:val="none" w:sz="0" w:space="0" w:color="auto"/>
      </w:divBdr>
    </w:div>
    <w:div w:id="650060382">
      <w:bodyDiv w:val="1"/>
      <w:marLeft w:val="0"/>
      <w:marRight w:val="0"/>
      <w:marTop w:val="0"/>
      <w:marBottom w:val="0"/>
      <w:divBdr>
        <w:top w:val="none" w:sz="0" w:space="0" w:color="auto"/>
        <w:left w:val="none" w:sz="0" w:space="0" w:color="auto"/>
        <w:bottom w:val="none" w:sz="0" w:space="0" w:color="auto"/>
        <w:right w:val="none" w:sz="0" w:space="0" w:color="auto"/>
      </w:divBdr>
    </w:div>
    <w:div w:id="661130305">
      <w:bodyDiv w:val="1"/>
      <w:marLeft w:val="0"/>
      <w:marRight w:val="0"/>
      <w:marTop w:val="0"/>
      <w:marBottom w:val="0"/>
      <w:divBdr>
        <w:top w:val="none" w:sz="0" w:space="0" w:color="auto"/>
        <w:left w:val="none" w:sz="0" w:space="0" w:color="auto"/>
        <w:bottom w:val="none" w:sz="0" w:space="0" w:color="auto"/>
        <w:right w:val="none" w:sz="0" w:space="0" w:color="auto"/>
      </w:divBdr>
    </w:div>
    <w:div w:id="663360635">
      <w:bodyDiv w:val="1"/>
      <w:marLeft w:val="0"/>
      <w:marRight w:val="0"/>
      <w:marTop w:val="0"/>
      <w:marBottom w:val="0"/>
      <w:divBdr>
        <w:top w:val="none" w:sz="0" w:space="0" w:color="auto"/>
        <w:left w:val="none" w:sz="0" w:space="0" w:color="auto"/>
        <w:bottom w:val="none" w:sz="0" w:space="0" w:color="auto"/>
        <w:right w:val="none" w:sz="0" w:space="0" w:color="auto"/>
      </w:divBdr>
    </w:div>
    <w:div w:id="663555809">
      <w:bodyDiv w:val="1"/>
      <w:marLeft w:val="0"/>
      <w:marRight w:val="0"/>
      <w:marTop w:val="0"/>
      <w:marBottom w:val="0"/>
      <w:divBdr>
        <w:top w:val="none" w:sz="0" w:space="0" w:color="auto"/>
        <w:left w:val="none" w:sz="0" w:space="0" w:color="auto"/>
        <w:bottom w:val="none" w:sz="0" w:space="0" w:color="auto"/>
        <w:right w:val="none" w:sz="0" w:space="0" w:color="auto"/>
      </w:divBdr>
    </w:div>
    <w:div w:id="668336444">
      <w:bodyDiv w:val="1"/>
      <w:marLeft w:val="0"/>
      <w:marRight w:val="0"/>
      <w:marTop w:val="0"/>
      <w:marBottom w:val="0"/>
      <w:divBdr>
        <w:top w:val="none" w:sz="0" w:space="0" w:color="auto"/>
        <w:left w:val="none" w:sz="0" w:space="0" w:color="auto"/>
        <w:bottom w:val="none" w:sz="0" w:space="0" w:color="auto"/>
        <w:right w:val="none" w:sz="0" w:space="0" w:color="auto"/>
      </w:divBdr>
    </w:div>
    <w:div w:id="668411358">
      <w:bodyDiv w:val="1"/>
      <w:marLeft w:val="0"/>
      <w:marRight w:val="0"/>
      <w:marTop w:val="0"/>
      <w:marBottom w:val="0"/>
      <w:divBdr>
        <w:top w:val="none" w:sz="0" w:space="0" w:color="auto"/>
        <w:left w:val="none" w:sz="0" w:space="0" w:color="auto"/>
        <w:bottom w:val="none" w:sz="0" w:space="0" w:color="auto"/>
        <w:right w:val="none" w:sz="0" w:space="0" w:color="auto"/>
      </w:divBdr>
    </w:div>
    <w:div w:id="670451560">
      <w:bodyDiv w:val="1"/>
      <w:marLeft w:val="0"/>
      <w:marRight w:val="0"/>
      <w:marTop w:val="0"/>
      <w:marBottom w:val="0"/>
      <w:divBdr>
        <w:top w:val="none" w:sz="0" w:space="0" w:color="auto"/>
        <w:left w:val="none" w:sz="0" w:space="0" w:color="auto"/>
        <w:bottom w:val="none" w:sz="0" w:space="0" w:color="auto"/>
        <w:right w:val="none" w:sz="0" w:space="0" w:color="auto"/>
      </w:divBdr>
    </w:div>
    <w:div w:id="676729938">
      <w:bodyDiv w:val="1"/>
      <w:marLeft w:val="0"/>
      <w:marRight w:val="0"/>
      <w:marTop w:val="0"/>
      <w:marBottom w:val="0"/>
      <w:divBdr>
        <w:top w:val="none" w:sz="0" w:space="0" w:color="auto"/>
        <w:left w:val="none" w:sz="0" w:space="0" w:color="auto"/>
        <w:bottom w:val="none" w:sz="0" w:space="0" w:color="auto"/>
        <w:right w:val="none" w:sz="0" w:space="0" w:color="auto"/>
      </w:divBdr>
    </w:div>
    <w:div w:id="679544915">
      <w:bodyDiv w:val="1"/>
      <w:marLeft w:val="0"/>
      <w:marRight w:val="0"/>
      <w:marTop w:val="0"/>
      <w:marBottom w:val="0"/>
      <w:divBdr>
        <w:top w:val="none" w:sz="0" w:space="0" w:color="auto"/>
        <w:left w:val="none" w:sz="0" w:space="0" w:color="auto"/>
        <w:bottom w:val="none" w:sz="0" w:space="0" w:color="auto"/>
        <w:right w:val="none" w:sz="0" w:space="0" w:color="auto"/>
      </w:divBdr>
    </w:div>
    <w:div w:id="697127347">
      <w:bodyDiv w:val="1"/>
      <w:marLeft w:val="0"/>
      <w:marRight w:val="0"/>
      <w:marTop w:val="0"/>
      <w:marBottom w:val="0"/>
      <w:divBdr>
        <w:top w:val="none" w:sz="0" w:space="0" w:color="auto"/>
        <w:left w:val="none" w:sz="0" w:space="0" w:color="auto"/>
        <w:bottom w:val="none" w:sz="0" w:space="0" w:color="auto"/>
        <w:right w:val="none" w:sz="0" w:space="0" w:color="auto"/>
      </w:divBdr>
    </w:div>
    <w:div w:id="703944296">
      <w:bodyDiv w:val="1"/>
      <w:marLeft w:val="0"/>
      <w:marRight w:val="0"/>
      <w:marTop w:val="0"/>
      <w:marBottom w:val="0"/>
      <w:divBdr>
        <w:top w:val="none" w:sz="0" w:space="0" w:color="auto"/>
        <w:left w:val="none" w:sz="0" w:space="0" w:color="auto"/>
        <w:bottom w:val="none" w:sz="0" w:space="0" w:color="auto"/>
        <w:right w:val="none" w:sz="0" w:space="0" w:color="auto"/>
      </w:divBdr>
    </w:div>
    <w:div w:id="704451958">
      <w:bodyDiv w:val="1"/>
      <w:marLeft w:val="0"/>
      <w:marRight w:val="0"/>
      <w:marTop w:val="0"/>
      <w:marBottom w:val="0"/>
      <w:divBdr>
        <w:top w:val="none" w:sz="0" w:space="0" w:color="auto"/>
        <w:left w:val="none" w:sz="0" w:space="0" w:color="auto"/>
        <w:bottom w:val="none" w:sz="0" w:space="0" w:color="auto"/>
        <w:right w:val="none" w:sz="0" w:space="0" w:color="auto"/>
      </w:divBdr>
    </w:div>
    <w:div w:id="706834342">
      <w:bodyDiv w:val="1"/>
      <w:marLeft w:val="0"/>
      <w:marRight w:val="0"/>
      <w:marTop w:val="0"/>
      <w:marBottom w:val="0"/>
      <w:divBdr>
        <w:top w:val="none" w:sz="0" w:space="0" w:color="auto"/>
        <w:left w:val="none" w:sz="0" w:space="0" w:color="auto"/>
        <w:bottom w:val="none" w:sz="0" w:space="0" w:color="auto"/>
        <w:right w:val="none" w:sz="0" w:space="0" w:color="auto"/>
      </w:divBdr>
    </w:div>
    <w:div w:id="710955685">
      <w:bodyDiv w:val="1"/>
      <w:marLeft w:val="0"/>
      <w:marRight w:val="0"/>
      <w:marTop w:val="0"/>
      <w:marBottom w:val="0"/>
      <w:divBdr>
        <w:top w:val="none" w:sz="0" w:space="0" w:color="auto"/>
        <w:left w:val="none" w:sz="0" w:space="0" w:color="auto"/>
        <w:bottom w:val="none" w:sz="0" w:space="0" w:color="auto"/>
        <w:right w:val="none" w:sz="0" w:space="0" w:color="auto"/>
      </w:divBdr>
    </w:div>
    <w:div w:id="719209073">
      <w:bodyDiv w:val="1"/>
      <w:marLeft w:val="0"/>
      <w:marRight w:val="0"/>
      <w:marTop w:val="0"/>
      <w:marBottom w:val="0"/>
      <w:divBdr>
        <w:top w:val="none" w:sz="0" w:space="0" w:color="auto"/>
        <w:left w:val="none" w:sz="0" w:space="0" w:color="auto"/>
        <w:bottom w:val="none" w:sz="0" w:space="0" w:color="auto"/>
        <w:right w:val="none" w:sz="0" w:space="0" w:color="auto"/>
      </w:divBdr>
    </w:div>
    <w:div w:id="740176979">
      <w:bodyDiv w:val="1"/>
      <w:marLeft w:val="0"/>
      <w:marRight w:val="0"/>
      <w:marTop w:val="0"/>
      <w:marBottom w:val="0"/>
      <w:divBdr>
        <w:top w:val="none" w:sz="0" w:space="0" w:color="auto"/>
        <w:left w:val="none" w:sz="0" w:space="0" w:color="auto"/>
        <w:bottom w:val="none" w:sz="0" w:space="0" w:color="auto"/>
        <w:right w:val="none" w:sz="0" w:space="0" w:color="auto"/>
      </w:divBdr>
    </w:div>
    <w:div w:id="745761737">
      <w:bodyDiv w:val="1"/>
      <w:marLeft w:val="0"/>
      <w:marRight w:val="0"/>
      <w:marTop w:val="0"/>
      <w:marBottom w:val="0"/>
      <w:divBdr>
        <w:top w:val="none" w:sz="0" w:space="0" w:color="auto"/>
        <w:left w:val="none" w:sz="0" w:space="0" w:color="auto"/>
        <w:bottom w:val="none" w:sz="0" w:space="0" w:color="auto"/>
        <w:right w:val="none" w:sz="0" w:space="0" w:color="auto"/>
      </w:divBdr>
    </w:div>
    <w:div w:id="753009878">
      <w:bodyDiv w:val="1"/>
      <w:marLeft w:val="0"/>
      <w:marRight w:val="0"/>
      <w:marTop w:val="0"/>
      <w:marBottom w:val="0"/>
      <w:divBdr>
        <w:top w:val="none" w:sz="0" w:space="0" w:color="auto"/>
        <w:left w:val="none" w:sz="0" w:space="0" w:color="auto"/>
        <w:bottom w:val="none" w:sz="0" w:space="0" w:color="auto"/>
        <w:right w:val="none" w:sz="0" w:space="0" w:color="auto"/>
      </w:divBdr>
      <w:divsChild>
        <w:div w:id="750277254">
          <w:marLeft w:val="480"/>
          <w:marRight w:val="0"/>
          <w:marTop w:val="0"/>
          <w:marBottom w:val="0"/>
          <w:divBdr>
            <w:top w:val="none" w:sz="0" w:space="0" w:color="auto"/>
            <w:left w:val="none" w:sz="0" w:space="0" w:color="auto"/>
            <w:bottom w:val="none" w:sz="0" w:space="0" w:color="auto"/>
            <w:right w:val="none" w:sz="0" w:space="0" w:color="auto"/>
          </w:divBdr>
        </w:div>
        <w:div w:id="760832949">
          <w:marLeft w:val="480"/>
          <w:marRight w:val="0"/>
          <w:marTop w:val="0"/>
          <w:marBottom w:val="0"/>
          <w:divBdr>
            <w:top w:val="none" w:sz="0" w:space="0" w:color="auto"/>
            <w:left w:val="none" w:sz="0" w:space="0" w:color="auto"/>
            <w:bottom w:val="none" w:sz="0" w:space="0" w:color="auto"/>
            <w:right w:val="none" w:sz="0" w:space="0" w:color="auto"/>
          </w:divBdr>
        </w:div>
        <w:div w:id="442697124">
          <w:marLeft w:val="480"/>
          <w:marRight w:val="0"/>
          <w:marTop w:val="0"/>
          <w:marBottom w:val="0"/>
          <w:divBdr>
            <w:top w:val="none" w:sz="0" w:space="0" w:color="auto"/>
            <w:left w:val="none" w:sz="0" w:space="0" w:color="auto"/>
            <w:bottom w:val="none" w:sz="0" w:space="0" w:color="auto"/>
            <w:right w:val="none" w:sz="0" w:space="0" w:color="auto"/>
          </w:divBdr>
        </w:div>
        <w:div w:id="493687035">
          <w:marLeft w:val="480"/>
          <w:marRight w:val="0"/>
          <w:marTop w:val="0"/>
          <w:marBottom w:val="0"/>
          <w:divBdr>
            <w:top w:val="none" w:sz="0" w:space="0" w:color="auto"/>
            <w:left w:val="none" w:sz="0" w:space="0" w:color="auto"/>
            <w:bottom w:val="none" w:sz="0" w:space="0" w:color="auto"/>
            <w:right w:val="none" w:sz="0" w:space="0" w:color="auto"/>
          </w:divBdr>
        </w:div>
        <w:div w:id="1299186197">
          <w:marLeft w:val="480"/>
          <w:marRight w:val="0"/>
          <w:marTop w:val="0"/>
          <w:marBottom w:val="0"/>
          <w:divBdr>
            <w:top w:val="none" w:sz="0" w:space="0" w:color="auto"/>
            <w:left w:val="none" w:sz="0" w:space="0" w:color="auto"/>
            <w:bottom w:val="none" w:sz="0" w:space="0" w:color="auto"/>
            <w:right w:val="none" w:sz="0" w:space="0" w:color="auto"/>
          </w:divBdr>
        </w:div>
        <w:div w:id="1195537943">
          <w:marLeft w:val="480"/>
          <w:marRight w:val="0"/>
          <w:marTop w:val="0"/>
          <w:marBottom w:val="0"/>
          <w:divBdr>
            <w:top w:val="none" w:sz="0" w:space="0" w:color="auto"/>
            <w:left w:val="none" w:sz="0" w:space="0" w:color="auto"/>
            <w:bottom w:val="none" w:sz="0" w:space="0" w:color="auto"/>
            <w:right w:val="none" w:sz="0" w:space="0" w:color="auto"/>
          </w:divBdr>
        </w:div>
        <w:div w:id="1102341744">
          <w:marLeft w:val="480"/>
          <w:marRight w:val="0"/>
          <w:marTop w:val="0"/>
          <w:marBottom w:val="0"/>
          <w:divBdr>
            <w:top w:val="none" w:sz="0" w:space="0" w:color="auto"/>
            <w:left w:val="none" w:sz="0" w:space="0" w:color="auto"/>
            <w:bottom w:val="none" w:sz="0" w:space="0" w:color="auto"/>
            <w:right w:val="none" w:sz="0" w:space="0" w:color="auto"/>
          </w:divBdr>
        </w:div>
        <w:div w:id="2094813913">
          <w:marLeft w:val="480"/>
          <w:marRight w:val="0"/>
          <w:marTop w:val="0"/>
          <w:marBottom w:val="0"/>
          <w:divBdr>
            <w:top w:val="none" w:sz="0" w:space="0" w:color="auto"/>
            <w:left w:val="none" w:sz="0" w:space="0" w:color="auto"/>
            <w:bottom w:val="none" w:sz="0" w:space="0" w:color="auto"/>
            <w:right w:val="none" w:sz="0" w:space="0" w:color="auto"/>
          </w:divBdr>
        </w:div>
        <w:div w:id="1512793518">
          <w:marLeft w:val="480"/>
          <w:marRight w:val="0"/>
          <w:marTop w:val="0"/>
          <w:marBottom w:val="0"/>
          <w:divBdr>
            <w:top w:val="none" w:sz="0" w:space="0" w:color="auto"/>
            <w:left w:val="none" w:sz="0" w:space="0" w:color="auto"/>
            <w:bottom w:val="none" w:sz="0" w:space="0" w:color="auto"/>
            <w:right w:val="none" w:sz="0" w:space="0" w:color="auto"/>
          </w:divBdr>
        </w:div>
        <w:div w:id="1246764002">
          <w:marLeft w:val="480"/>
          <w:marRight w:val="0"/>
          <w:marTop w:val="0"/>
          <w:marBottom w:val="0"/>
          <w:divBdr>
            <w:top w:val="none" w:sz="0" w:space="0" w:color="auto"/>
            <w:left w:val="none" w:sz="0" w:space="0" w:color="auto"/>
            <w:bottom w:val="none" w:sz="0" w:space="0" w:color="auto"/>
            <w:right w:val="none" w:sz="0" w:space="0" w:color="auto"/>
          </w:divBdr>
        </w:div>
        <w:div w:id="1283462101">
          <w:marLeft w:val="480"/>
          <w:marRight w:val="0"/>
          <w:marTop w:val="0"/>
          <w:marBottom w:val="0"/>
          <w:divBdr>
            <w:top w:val="none" w:sz="0" w:space="0" w:color="auto"/>
            <w:left w:val="none" w:sz="0" w:space="0" w:color="auto"/>
            <w:bottom w:val="none" w:sz="0" w:space="0" w:color="auto"/>
            <w:right w:val="none" w:sz="0" w:space="0" w:color="auto"/>
          </w:divBdr>
        </w:div>
        <w:div w:id="1754930558">
          <w:marLeft w:val="480"/>
          <w:marRight w:val="0"/>
          <w:marTop w:val="0"/>
          <w:marBottom w:val="0"/>
          <w:divBdr>
            <w:top w:val="none" w:sz="0" w:space="0" w:color="auto"/>
            <w:left w:val="none" w:sz="0" w:space="0" w:color="auto"/>
            <w:bottom w:val="none" w:sz="0" w:space="0" w:color="auto"/>
            <w:right w:val="none" w:sz="0" w:space="0" w:color="auto"/>
          </w:divBdr>
        </w:div>
        <w:div w:id="1064064094">
          <w:marLeft w:val="480"/>
          <w:marRight w:val="0"/>
          <w:marTop w:val="0"/>
          <w:marBottom w:val="0"/>
          <w:divBdr>
            <w:top w:val="none" w:sz="0" w:space="0" w:color="auto"/>
            <w:left w:val="none" w:sz="0" w:space="0" w:color="auto"/>
            <w:bottom w:val="none" w:sz="0" w:space="0" w:color="auto"/>
            <w:right w:val="none" w:sz="0" w:space="0" w:color="auto"/>
          </w:divBdr>
        </w:div>
        <w:div w:id="1438669856">
          <w:marLeft w:val="480"/>
          <w:marRight w:val="0"/>
          <w:marTop w:val="0"/>
          <w:marBottom w:val="0"/>
          <w:divBdr>
            <w:top w:val="none" w:sz="0" w:space="0" w:color="auto"/>
            <w:left w:val="none" w:sz="0" w:space="0" w:color="auto"/>
            <w:bottom w:val="none" w:sz="0" w:space="0" w:color="auto"/>
            <w:right w:val="none" w:sz="0" w:space="0" w:color="auto"/>
          </w:divBdr>
        </w:div>
        <w:div w:id="1271011790">
          <w:marLeft w:val="480"/>
          <w:marRight w:val="0"/>
          <w:marTop w:val="0"/>
          <w:marBottom w:val="0"/>
          <w:divBdr>
            <w:top w:val="none" w:sz="0" w:space="0" w:color="auto"/>
            <w:left w:val="none" w:sz="0" w:space="0" w:color="auto"/>
            <w:bottom w:val="none" w:sz="0" w:space="0" w:color="auto"/>
            <w:right w:val="none" w:sz="0" w:space="0" w:color="auto"/>
          </w:divBdr>
        </w:div>
        <w:div w:id="692147717">
          <w:marLeft w:val="480"/>
          <w:marRight w:val="0"/>
          <w:marTop w:val="0"/>
          <w:marBottom w:val="0"/>
          <w:divBdr>
            <w:top w:val="none" w:sz="0" w:space="0" w:color="auto"/>
            <w:left w:val="none" w:sz="0" w:space="0" w:color="auto"/>
            <w:bottom w:val="none" w:sz="0" w:space="0" w:color="auto"/>
            <w:right w:val="none" w:sz="0" w:space="0" w:color="auto"/>
          </w:divBdr>
        </w:div>
        <w:div w:id="1240404124">
          <w:marLeft w:val="480"/>
          <w:marRight w:val="0"/>
          <w:marTop w:val="0"/>
          <w:marBottom w:val="0"/>
          <w:divBdr>
            <w:top w:val="none" w:sz="0" w:space="0" w:color="auto"/>
            <w:left w:val="none" w:sz="0" w:space="0" w:color="auto"/>
            <w:bottom w:val="none" w:sz="0" w:space="0" w:color="auto"/>
            <w:right w:val="none" w:sz="0" w:space="0" w:color="auto"/>
          </w:divBdr>
        </w:div>
        <w:div w:id="1710182347">
          <w:marLeft w:val="480"/>
          <w:marRight w:val="0"/>
          <w:marTop w:val="0"/>
          <w:marBottom w:val="0"/>
          <w:divBdr>
            <w:top w:val="none" w:sz="0" w:space="0" w:color="auto"/>
            <w:left w:val="none" w:sz="0" w:space="0" w:color="auto"/>
            <w:bottom w:val="none" w:sz="0" w:space="0" w:color="auto"/>
            <w:right w:val="none" w:sz="0" w:space="0" w:color="auto"/>
          </w:divBdr>
        </w:div>
        <w:div w:id="309285985">
          <w:marLeft w:val="480"/>
          <w:marRight w:val="0"/>
          <w:marTop w:val="0"/>
          <w:marBottom w:val="0"/>
          <w:divBdr>
            <w:top w:val="none" w:sz="0" w:space="0" w:color="auto"/>
            <w:left w:val="none" w:sz="0" w:space="0" w:color="auto"/>
            <w:bottom w:val="none" w:sz="0" w:space="0" w:color="auto"/>
            <w:right w:val="none" w:sz="0" w:space="0" w:color="auto"/>
          </w:divBdr>
        </w:div>
        <w:div w:id="1045328839">
          <w:marLeft w:val="480"/>
          <w:marRight w:val="0"/>
          <w:marTop w:val="0"/>
          <w:marBottom w:val="0"/>
          <w:divBdr>
            <w:top w:val="none" w:sz="0" w:space="0" w:color="auto"/>
            <w:left w:val="none" w:sz="0" w:space="0" w:color="auto"/>
            <w:bottom w:val="none" w:sz="0" w:space="0" w:color="auto"/>
            <w:right w:val="none" w:sz="0" w:space="0" w:color="auto"/>
          </w:divBdr>
        </w:div>
        <w:div w:id="464323180">
          <w:marLeft w:val="480"/>
          <w:marRight w:val="0"/>
          <w:marTop w:val="0"/>
          <w:marBottom w:val="0"/>
          <w:divBdr>
            <w:top w:val="none" w:sz="0" w:space="0" w:color="auto"/>
            <w:left w:val="none" w:sz="0" w:space="0" w:color="auto"/>
            <w:bottom w:val="none" w:sz="0" w:space="0" w:color="auto"/>
            <w:right w:val="none" w:sz="0" w:space="0" w:color="auto"/>
          </w:divBdr>
        </w:div>
        <w:div w:id="668094161">
          <w:marLeft w:val="480"/>
          <w:marRight w:val="0"/>
          <w:marTop w:val="0"/>
          <w:marBottom w:val="0"/>
          <w:divBdr>
            <w:top w:val="none" w:sz="0" w:space="0" w:color="auto"/>
            <w:left w:val="none" w:sz="0" w:space="0" w:color="auto"/>
            <w:bottom w:val="none" w:sz="0" w:space="0" w:color="auto"/>
            <w:right w:val="none" w:sz="0" w:space="0" w:color="auto"/>
          </w:divBdr>
        </w:div>
        <w:div w:id="94904737">
          <w:marLeft w:val="480"/>
          <w:marRight w:val="0"/>
          <w:marTop w:val="0"/>
          <w:marBottom w:val="0"/>
          <w:divBdr>
            <w:top w:val="none" w:sz="0" w:space="0" w:color="auto"/>
            <w:left w:val="none" w:sz="0" w:space="0" w:color="auto"/>
            <w:bottom w:val="none" w:sz="0" w:space="0" w:color="auto"/>
            <w:right w:val="none" w:sz="0" w:space="0" w:color="auto"/>
          </w:divBdr>
        </w:div>
        <w:div w:id="1582105530">
          <w:marLeft w:val="480"/>
          <w:marRight w:val="0"/>
          <w:marTop w:val="0"/>
          <w:marBottom w:val="0"/>
          <w:divBdr>
            <w:top w:val="none" w:sz="0" w:space="0" w:color="auto"/>
            <w:left w:val="none" w:sz="0" w:space="0" w:color="auto"/>
            <w:bottom w:val="none" w:sz="0" w:space="0" w:color="auto"/>
            <w:right w:val="none" w:sz="0" w:space="0" w:color="auto"/>
          </w:divBdr>
        </w:div>
        <w:div w:id="1401638513">
          <w:marLeft w:val="480"/>
          <w:marRight w:val="0"/>
          <w:marTop w:val="0"/>
          <w:marBottom w:val="0"/>
          <w:divBdr>
            <w:top w:val="none" w:sz="0" w:space="0" w:color="auto"/>
            <w:left w:val="none" w:sz="0" w:space="0" w:color="auto"/>
            <w:bottom w:val="none" w:sz="0" w:space="0" w:color="auto"/>
            <w:right w:val="none" w:sz="0" w:space="0" w:color="auto"/>
          </w:divBdr>
        </w:div>
        <w:div w:id="337008375">
          <w:marLeft w:val="480"/>
          <w:marRight w:val="0"/>
          <w:marTop w:val="0"/>
          <w:marBottom w:val="0"/>
          <w:divBdr>
            <w:top w:val="none" w:sz="0" w:space="0" w:color="auto"/>
            <w:left w:val="none" w:sz="0" w:space="0" w:color="auto"/>
            <w:bottom w:val="none" w:sz="0" w:space="0" w:color="auto"/>
            <w:right w:val="none" w:sz="0" w:space="0" w:color="auto"/>
          </w:divBdr>
        </w:div>
        <w:div w:id="688801087">
          <w:marLeft w:val="480"/>
          <w:marRight w:val="0"/>
          <w:marTop w:val="0"/>
          <w:marBottom w:val="0"/>
          <w:divBdr>
            <w:top w:val="none" w:sz="0" w:space="0" w:color="auto"/>
            <w:left w:val="none" w:sz="0" w:space="0" w:color="auto"/>
            <w:bottom w:val="none" w:sz="0" w:space="0" w:color="auto"/>
            <w:right w:val="none" w:sz="0" w:space="0" w:color="auto"/>
          </w:divBdr>
        </w:div>
        <w:div w:id="1242833863">
          <w:marLeft w:val="480"/>
          <w:marRight w:val="0"/>
          <w:marTop w:val="0"/>
          <w:marBottom w:val="0"/>
          <w:divBdr>
            <w:top w:val="none" w:sz="0" w:space="0" w:color="auto"/>
            <w:left w:val="none" w:sz="0" w:space="0" w:color="auto"/>
            <w:bottom w:val="none" w:sz="0" w:space="0" w:color="auto"/>
            <w:right w:val="none" w:sz="0" w:space="0" w:color="auto"/>
          </w:divBdr>
        </w:div>
        <w:div w:id="1032920674">
          <w:marLeft w:val="480"/>
          <w:marRight w:val="0"/>
          <w:marTop w:val="0"/>
          <w:marBottom w:val="0"/>
          <w:divBdr>
            <w:top w:val="none" w:sz="0" w:space="0" w:color="auto"/>
            <w:left w:val="none" w:sz="0" w:space="0" w:color="auto"/>
            <w:bottom w:val="none" w:sz="0" w:space="0" w:color="auto"/>
            <w:right w:val="none" w:sz="0" w:space="0" w:color="auto"/>
          </w:divBdr>
        </w:div>
        <w:div w:id="17506711">
          <w:marLeft w:val="480"/>
          <w:marRight w:val="0"/>
          <w:marTop w:val="0"/>
          <w:marBottom w:val="0"/>
          <w:divBdr>
            <w:top w:val="none" w:sz="0" w:space="0" w:color="auto"/>
            <w:left w:val="none" w:sz="0" w:space="0" w:color="auto"/>
            <w:bottom w:val="none" w:sz="0" w:space="0" w:color="auto"/>
            <w:right w:val="none" w:sz="0" w:space="0" w:color="auto"/>
          </w:divBdr>
        </w:div>
        <w:div w:id="1077169058">
          <w:marLeft w:val="480"/>
          <w:marRight w:val="0"/>
          <w:marTop w:val="0"/>
          <w:marBottom w:val="0"/>
          <w:divBdr>
            <w:top w:val="none" w:sz="0" w:space="0" w:color="auto"/>
            <w:left w:val="none" w:sz="0" w:space="0" w:color="auto"/>
            <w:bottom w:val="none" w:sz="0" w:space="0" w:color="auto"/>
            <w:right w:val="none" w:sz="0" w:space="0" w:color="auto"/>
          </w:divBdr>
        </w:div>
        <w:div w:id="1742411862">
          <w:marLeft w:val="480"/>
          <w:marRight w:val="0"/>
          <w:marTop w:val="0"/>
          <w:marBottom w:val="0"/>
          <w:divBdr>
            <w:top w:val="none" w:sz="0" w:space="0" w:color="auto"/>
            <w:left w:val="none" w:sz="0" w:space="0" w:color="auto"/>
            <w:bottom w:val="none" w:sz="0" w:space="0" w:color="auto"/>
            <w:right w:val="none" w:sz="0" w:space="0" w:color="auto"/>
          </w:divBdr>
        </w:div>
        <w:div w:id="745423721">
          <w:marLeft w:val="480"/>
          <w:marRight w:val="0"/>
          <w:marTop w:val="0"/>
          <w:marBottom w:val="0"/>
          <w:divBdr>
            <w:top w:val="none" w:sz="0" w:space="0" w:color="auto"/>
            <w:left w:val="none" w:sz="0" w:space="0" w:color="auto"/>
            <w:bottom w:val="none" w:sz="0" w:space="0" w:color="auto"/>
            <w:right w:val="none" w:sz="0" w:space="0" w:color="auto"/>
          </w:divBdr>
        </w:div>
        <w:div w:id="733359345">
          <w:marLeft w:val="480"/>
          <w:marRight w:val="0"/>
          <w:marTop w:val="0"/>
          <w:marBottom w:val="0"/>
          <w:divBdr>
            <w:top w:val="none" w:sz="0" w:space="0" w:color="auto"/>
            <w:left w:val="none" w:sz="0" w:space="0" w:color="auto"/>
            <w:bottom w:val="none" w:sz="0" w:space="0" w:color="auto"/>
            <w:right w:val="none" w:sz="0" w:space="0" w:color="auto"/>
          </w:divBdr>
        </w:div>
        <w:div w:id="395398628">
          <w:marLeft w:val="480"/>
          <w:marRight w:val="0"/>
          <w:marTop w:val="0"/>
          <w:marBottom w:val="0"/>
          <w:divBdr>
            <w:top w:val="none" w:sz="0" w:space="0" w:color="auto"/>
            <w:left w:val="none" w:sz="0" w:space="0" w:color="auto"/>
            <w:bottom w:val="none" w:sz="0" w:space="0" w:color="auto"/>
            <w:right w:val="none" w:sz="0" w:space="0" w:color="auto"/>
          </w:divBdr>
        </w:div>
        <w:div w:id="1899439126">
          <w:marLeft w:val="480"/>
          <w:marRight w:val="0"/>
          <w:marTop w:val="0"/>
          <w:marBottom w:val="0"/>
          <w:divBdr>
            <w:top w:val="none" w:sz="0" w:space="0" w:color="auto"/>
            <w:left w:val="none" w:sz="0" w:space="0" w:color="auto"/>
            <w:bottom w:val="none" w:sz="0" w:space="0" w:color="auto"/>
            <w:right w:val="none" w:sz="0" w:space="0" w:color="auto"/>
          </w:divBdr>
        </w:div>
        <w:div w:id="1497957788">
          <w:marLeft w:val="480"/>
          <w:marRight w:val="0"/>
          <w:marTop w:val="0"/>
          <w:marBottom w:val="0"/>
          <w:divBdr>
            <w:top w:val="none" w:sz="0" w:space="0" w:color="auto"/>
            <w:left w:val="none" w:sz="0" w:space="0" w:color="auto"/>
            <w:bottom w:val="none" w:sz="0" w:space="0" w:color="auto"/>
            <w:right w:val="none" w:sz="0" w:space="0" w:color="auto"/>
          </w:divBdr>
        </w:div>
        <w:div w:id="1655600610">
          <w:marLeft w:val="480"/>
          <w:marRight w:val="0"/>
          <w:marTop w:val="0"/>
          <w:marBottom w:val="0"/>
          <w:divBdr>
            <w:top w:val="none" w:sz="0" w:space="0" w:color="auto"/>
            <w:left w:val="none" w:sz="0" w:space="0" w:color="auto"/>
            <w:bottom w:val="none" w:sz="0" w:space="0" w:color="auto"/>
            <w:right w:val="none" w:sz="0" w:space="0" w:color="auto"/>
          </w:divBdr>
        </w:div>
        <w:div w:id="793333521">
          <w:marLeft w:val="480"/>
          <w:marRight w:val="0"/>
          <w:marTop w:val="0"/>
          <w:marBottom w:val="0"/>
          <w:divBdr>
            <w:top w:val="none" w:sz="0" w:space="0" w:color="auto"/>
            <w:left w:val="none" w:sz="0" w:space="0" w:color="auto"/>
            <w:bottom w:val="none" w:sz="0" w:space="0" w:color="auto"/>
            <w:right w:val="none" w:sz="0" w:space="0" w:color="auto"/>
          </w:divBdr>
        </w:div>
        <w:div w:id="12653131">
          <w:marLeft w:val="480"/>
          <w:marRight w:val="0"/>
          <w:marTop w:val="0"/>
          <w:marBottom w:val="0"/>
          <w:divBdr>
            <w:top w:val="none" w:sz="0" w:space="0" w:color="auto"/>
            <w:left w:val="none" w:sz="0" w:space="0" w:color="auto"/>
            <w:bottom w:val="none" w:sz="0" w:space="0" w:color="auto"/>
            <w:right w:val="none" w:sz="0" w:space="0" w:color="auto"/>
          </w:divBdr>
        </w:div>
      </w:divsChild>
    </w:div>
    <w:div w:id="753892555">
      <w:bodyDiv w:val="1"/>
      <w:marLeft w:val="0"/>
      <w:marRight w:val="0"/>
      <w:marTop w:val="0"/>
      <w:marBottom w:val="0"/>
      <w:divBdr>
        <w:top w:val="none" w:sz="0" w:space="0" w:color="auto"/>
        <w:left w:val="none" w:sz="0" w:space="0" w:color="auto"/>
        <w:bottom w:val="none" w:sz="0" w:space="0" w:color="auto"/>
        <w:right w:val="none" w:sz="0" w:space="0" w:color="auto"/>
      </w:divBdr>
    </w:div>
    <w:div w:id="754058586">
      <w:bodyDiv w:val="1"/>
      <w:marLeft w:val="0"/>
      <w:marRight w:val="0"/>
      <w:marTop w:val="0"/>
      <w:marBottom w:val="0"/>
      <w:divBdr>
        <w:top w:val="none" w:sz="0" w:space="0" w:color="auto"/>
        <w:left w:val="none" w:sz="0" w:space="0" w:color="auto"/>
        <w:bottom w:val="none" w:sz="0" w:space="0" w:color="auto"/>
        <w:right w:val="none" w:sz="0" w:space="0" w:color="auto"/>
      </w:divBdr>
    </w:div>
    <w:div w:id="755398741">
      <w:bodyDiv w:val="1"/>
      <w:marLeft w:val="0"/>
      <w:marRight w:val="0"/>
      <w:marTop w:val="0"/>
      <w:marBottom w:val="0"/>
      <w:divBdr>
        <w:top w:val="none" w:sz="0" w:space="0" w:color="auto"/>
        <w:left w:val="none" w:sz="0" w:space="0" w:color="auto"/>
        <w:bottom w:val="none" w:sz="0" w:space="0" w:color="auto"/>
        <w:right w:val="none" w:sz="0" w:space="0" w:color="auto"/>
      </w:divBdr>
    </w:div>
    <w:div w:id="760757574">
      <w:bodyDiv w:val="1"/>
      <w:marLeft w:val="0"/>
      <w:marRight w:val="0"/>
      <w:marTop w:val="0"/>
      <w:marBottom w:val="0"/>
      <w:divBdr>
        <w:top w:val="none" w:sz="0" w:space="0" w:color="auto"/>
        <w:left w:val="none" w:sz="0" w:space="0" w:color="auto"/>
        <w:bottom w:val="none" w:sz="0" w:space="0" w:color="auto"/>
        <w:right w:val="none" w:sz="0" w:space="0" w:color="auto"/>
      </w:divBdr>
    </w:div>
    <w:div w:id="761991666">
      <w:bodyDiv w:val="1"/>
      <w:marLeft w:val="0"/>
      <w:marRight w:val="0"/>
      <w:marTop w:val="0"/>
      <w:marBottom w:val="0"/>
      <w:divBdr>
        <w:top w:val="none" w:sz="0" w:space="0" w:color="auto"/>
        <w:left w:val="none" w:sz="0" w:space="0" w:color="auto"/>
        <w:bottom w:val="none" w:sz="0" w:space="0" w:color="auto"/>
        <w:right w:val="none" w:sz="0" w:space="0" w:color="auto"/>
      </w:divBdr>
    </w:div>
    <w:div w:id="766582724">
      <w:bodyDiv w:val="1"/>
      <w:marLeft w:val="0"/>
      <w:marRight w:val="0"/>
      <w:marTop w:val="0"/>
      <w:marBottom w:val="0"/>
      <w:divBdr>
        <w:top w:val="none" w:sz="0" w:space="0" w:color="auto"/>
        <w:left w:val="none" w:sz="0" w:space="0" w:color="auto"/>
        <w:bottom w:val="none" w:sz="0" w:space="0" w:color="auto"/>
        <w:right w:val="none" w:sz="0" w:space="0" w:color="auto"/>
      </w:divBdr>
    </w:div>
    <w:div w:id="767384256">
      <w:bodyDiv w:val="1"/>
      <w:marLeft w:val="0"/>
      <w:marRight w:val="0"/>
      <w:marTop w:val="0"/>
      <w:marBottom w:val="0"/>
      <w:divBdr>
        <w:top w:val="none" w:sz="0" w:space="0" w:color="auto"/>
        <w:left w:val="none" w:sz="0" w:space="0" w:color="auto"/>
        <w:bottom w:val="none" w:sz="0" w:space="0" w:color="auto"/>
        <w:right w:val="none" w:sz="0" w:space="0" w:color="auto"/>
      </w:divBdr>
    </w:div>
    <w:div w:id="771782046">
      <w:bodyDiv w:val="1"/>
      <w:marLeft w:val="0"/>
      <w:marRight w:val="0"/>
      <w:marTop w:val="0"/>
      <w:marBottom w:val="0"/>
      <w:divBdr>
        <w:top w:val="none" w:sz="0" w:space="0" w:color="auto"/>
        <w:left w:val="none" w:sz="0" w:space="0" w:color="auto"/>
        <w:bottom w:val="none" w:sz="0" w:space="0" w:color="auto"/>
        <w:right w:val="none" w:sz="0" w:space="0" w:color="auto"/>
      </w:divBdr>
    </w:div>
    <w:div w:id="773211587">
      <w:bodyDiv w:val="1"/>
      <w:marLeft w:val="0"/>
      <w:marRight w:val="0"/>
      <w:marTop w:val="0"/>
      <w:marBottom w:val="0"/>
      <w:divBdr>
        <w:top w:val="none" w:sz="0" w:space="0" w:color="auto"/>
        <w:left w:val="none" w:sz="0" w:space="0" w:color="auto"/>
        <w:bottom w:val="none" w:sz="0" w:space="0" w:color="auto"/>
        <w:right w:val="none" w:sz="0" w:space="0" w:color="auto"/>
      </w:divBdr>
    </w:div>
    <w:div w:id="778257402">
      <w:bodyDiv w:val="1"/>
      <w:marLeft w:val="0"/>
      <w:marRight w:val="0"/>
      <w:marTop w:val="0"/>
      <w:marBottom w:val="0"/>
      <w:divBdr>
        <w:top w:val="none" w:sz="0" w:space="0" w:color="auto"/>
        <w:left w:val="none" w:sz="0" w:space="0" w:color="auto"/>
        <w:bottom w:val="none" w:sz="0" w:space="0" w:color="auto"/>
        <w:right w:val="none" w:sz="0" w:space="0" w:color="auto"/>
      </w:divBdr>
    </w:div>
    <w:div w:id="781844855">
      <w:bodyDiv w:val="1"/>
      <w:marLeft w:val="0"/>
      <w:marRight w:val="0"/>
      <w:marTop w:val="0"/>
      <w:marBottom w:val="0"/>
      <w:divBdr>
        <w:top w:val="none" w:sz="0" w:space="0" w:color="auto"/>
        <w:left w:val="none" w:sz="0" w:space="0" w:color="auto"/>
        <w:bottom w:val="none" w:sz="0" w:space="0" w:color="auto"/>
        <w:right w:val="none" w:sz="0" w:space="0" w:color="auto"/>
      </w:divBdr>
    </w:div>
    <w:div w:id="783840281">
      <w:bodyDiv w:val="1"/>
      <w:marLeft w:val="0"/>
      <w:marRight w:val="0"/>
      <w:marTop w:val="0"/>
      <w:marBottom w:val="0"/>
      <w:divBdr>
        <w:top w:val="none" w:sz="0" w:space="0" w:color="auto"/>
        <w:left w:val="none" w:sz="0" w:space="0" w:color="auto"/>
        <w:bottom w:val="none" w:sz="0" w:space="0" w:color="auto"/>
        <w:right w:val="none" w:sz="0" w:space="0" w:color="auto"/>
      </w:divBdr>
    </w:div>
    <w:div w:id="788744511">
      <w:bodyDiv w:val="1"/>
      <w:marLeft w:val="0"/>
      <w:marRight w:val="0"/>
      <w:marTop w:val="0"/>
      <w:marBottom w:val="0"/>
      <w:divBdr>
        <w:top w:val="none" w:sz="0" w:space="0" w:color="auto"/>
        <w:left w:val="none" w:sz="0" w:space="0" w:color="auto"/>
        <w:bottom w:val="none" w:sz="0" w:space="0" w:color="auto"/>
        <w:right w:val="none" w:sz="0" w:space="0" w:color="auto"/>
      </w:divBdr>
    </w:div>
    <w:div w:id="794759173">
      <w:bodyDiv w:val="1"/>
      <w:marLeft w:val="0"/>
      <w:marRight w:val="0"/>
      <w:marTop w:val="0"/>
      <w:marBottom w:val="0"/>
      <w:divBdr>
        <w:top w:val="none" w:sz="0" w:space="0" w:color="auto"/>
        <w:left w:val="none" w:sz="0" w:space="0" w:color="auto"/>
        <w:bottom w:val="none" w:sz="0" w:space="0" w:color="auto"/>
        <w:right w:val="none" w:sz="0" w:space="0" w:color="auto"/>
      </w:divBdr>
    </w:div>
    <w:div w:id="800152563">
      <w:bodyDiv w:val="1"/>
      <w:marLeft w:val="0"/>
      <w:marRight w:val="0"/>
      <w:marTop w:val="0"/>
      <w:marBottom w:val="0"/>
      <w:divBdr>
        <w:top w:val="none" w:sz="0" w:space="0" w:color="auto"/>
        <w:left w:val="none" w:sz="0" w:space="0" w:color="auto"/>
        <w:bottom w:val="none" w:sz="0" w:space="0" w:color="auto"/>
        <w:right w:val="none" w:sz="0" w:space="0" w:color="auto"/>
      </w:divBdr>
    </w:div>
    <w:div w:id="800153155">
      <w:bodyDiv w:val="1"/>
      <w:marLeft w:val="0"/>
      <w:marRight w:val="0"/>
      <w:marTop w:val="0"/>
      <w:marBottom w:val="0"/>
      <w:divBdr>
        <w:top w:val="none" w:sz="0" w:space="0" w:color="auto"/>
        <w:left w:val="none" w:sz="0" w:space="0" w:color="auto"/>
        <w:bottom w:val="none" w:sz="0" w:space="0" w:color="auto"/>
        <w:right w:val="none" w:sz="0" w:space="0" w:color="auto"/>
      </w:divBdr>
    </w:div>
    <w:div w:id="805393863">
      <w:bodyDiv w:val="1"/>
      <w:marLeft w:val="0"/>
      <w:marRight w:val="0"/>
      <w:marTop w:val="0"/>
      <w:marBottom w:val="0"/>
      <w:divBdr>
        <w:top w:val="none" w:sz="0" w:space="0" w:color="auto"/>
        <w:left w:val="none" w:sz="0" w:space="0" w:color="auto"/>
        <w:bottom w:val="none" w:sz="0" w:space="0" w:color="auto"/>
        <w:right w:val="none" w:sz="0" w:space="0" w:color="auto"/>
      </w:divBdr>
    </w:div>
    <w:div w:id="807284769">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5535215">
      <w:bodyDiv w:val="1"/>
      <w:marLeft w:val="0"/>
      <w:marRight w:val="0"/>
      <w:marTop w:val="0"/>
      <w:marBottom w:val="0"/>
      <w:divBdr>
        <w:top w:val="none" w:sz="0" w:space="0" w:color="auto"/>
        <w:left w:val="none" w:sz="0" w:space="0" w:color="auto"/>
        <w:bottom w:val="none" w:sz="0" w:space="0" w:color="auto"/>
        <w:right w:val="none" w:sz="0" w:space="0" w:color="auto"/>
      </w:divBdr>
    </w:div>
    <w:div w:id="816187762">
      <w:bodyDiv w:val="1"/>
      <w:marLeft w:val="0"/>
      <w:marRight w:val="0"/>
      <w:marTop w:val="0"/>
      <w:marBottom w:val="0"/>
      <w:divBdr>
        <w:top w:val="none" w:sz="0" w:space="0" w:color="auto"/>
        <w:left w:val="none" w:sz="0" w:space="0" w:color="auto"/>
        <w:bottom w:val="none" w:sz="0" w:space="0" w:color="auto"/>
        <w:right w:val="none" w:sz="0" w:space="0" w:color="auto"/>
      </w:divBdr>
    </w:div>
    <w:div w:id="825437183">
      <w:bodyDiv w:val="1"/>
      <w:marLeft w:val="0"/>
      <w:marRight w:val="0"/>
      <w:marTop w:val="0"/>
      <w:marBottom w:val="0"/>
      <w:divBdr>
        <w:top w:val="none" w:sz="0" w:space="0" w:color="auto"/>
        <w:left w:val="none" w:sz="0" w:space="0" w:color="auto"/>
        <w:bottom w:val="none" w:sz="0" w:space="0" w:color="auto"/>
        <w:right w:val="none" w:sz="0" w:space="0" w:color="auto"/>
      </w:divBdr>
    </w:div>
    <w:div w:id="825970547">
      <w:bodyDiv w:val="1"/>
      <w:marLeft w:val="0"/>
      <w:marRight w:val="0"/>
      <w:marTop w:val="0"/>
      <w:marBottom w:val="0"/>
      <w:divBdr>
        <w:top w:val="none" w:sz="0" w:space="0" w:color="auto"/>
        <w:left w:val="none" w:sz="0" w:space="0" w:color="auto"/>
        <w:bottom w:val="none" w:sz="0" w:space="0" w:color="auto"/>
        <w:right w:val="none" w:sz="0" w:space="0" w:color="auto"/>
      </w:divBdr>
    </w:div>
    <w:div w:id="831482471">
      <w:bodyDiv w:val="1"/>
      <w:marLeft w:val="0"/>
      <w:marRight w:val="0"/>
      <w:marTop w:val="0"/>
      <w:marBottom w:val="0"/>
      <w:divBdr>
        <w:top w:val="none" w:sz="0" w:space="0" w:color="auto"/>
        <w:left w:val="none" w:sz="0" w:space="0" w:color="auto"/>
        <w:bottom w:val="none" w:sz="0" w:space="0" w:color="auto"/>
        <w:right w:val="none" w:sz="0" w:space="0" w:color="auto"/>
      </w:divBdr>
    </w:div>
    <w:div w:id="835389508">
      <w:bodyDiv w:val="1"/>
      <w:marLeft w:val="0"/>
      <w:marRight w:val="0"/>
      <w:marTop w:val="0"/>
      <w:marBottom w:val="0"/>
      <w:divBdr>
        <w:top w:val="none" w:sz="0" w:space="0" w:color="auto"/>
        <w:left w:val="none" w:sz="0" w:space="0" w:color="auto"/>
        <w:bottom w:val="none" w:sz="0" w:space="0" w:color="auto"/>
        <w:right w:val="none" w:sz="0" w:space="0" w:color="auto"/>
      </w:divBdr>
    </w:div>
    <w:div w:id="840967047">
      <w:bodyDiv w:val="1"/>
      <w:marLeft w:val="0"/>
      <w:marRight w:val="0"/>
      <w:marTop w:val="0"/>
      <w:marBottom w:val="0"/>
      <w:divBdr>
        <w:top w:val="none" w:sz="0" w:space="0" w:color="auto"/>
        <w:left w:val="none" w:sz="0" w:space="0" w:color="auto"/>
        <w:bottom w:val="none" w:sz="0" w:space="0" w:color="auto"/>
        <w:right w:val="none" w:sz="0" w:space="0" w:color="auto"/>
      </w:divBdr>
    </w:div>
    <w:div w:id="845050568">
      <w:bodyDiv w:val="1"/>
      <w:marLeft w:val="0"/>
      <w:marRight w:val="0"/>
      <w:marTop w:val="0"/>
      <w:marBottom w:val="0"/>
      <w:divBdr>
        <w:top w:val="none" w:sz="0" w:space="0" w:color="auto"/>
        <w:left w:val="none" w:sz="0" w:space="0" w:color="auto"/>
        <w:bottom w:val="none" w:sz="0" w:space="0" w:color="auto"/>
        <w:right w:val="none" w:sz="0" w:space="0" w:color="auto"/>
      </w:divBdr>
    </w:div>
    <w:div w:id="853763937">
      <w:bodyDiv w:val="1"/>
      <w:marLeft w:val="0"/>
      <w:marRight w:val="0"/>
      <w:marTop w:val="0"/>
      <w:marBottom w:val="0"/>
      <w:divBdr>
        <w:top w:val="none" w:sz="0" w:space="0" w:color="auto"/>
        <w:left w:val="none" w:sz="0" w:space="0" w:color="auto"/>
        <w:bottom w:val="none" w:sz="0" w:space="0" w:color="auto"/>
        <w:right w:val="none" w:sz="0" w:space="0" w:color="auto"/>
      </w:divBdr>
    </w:div>
    <w:div w:id="853764956">
      <w:bodyDiv w:val="1"/>
      <w:marLeft w:val="0"/>
      <w:marRight w:val="0"/>
      <w:marTop w:val="0"/>
      <w:marBottom w:val="0"/>
      <w:divBdr>
        <w:top w:val="none" w:sz="0" w:space="0" w:color="auto"/>
        <w:left w:val="none" w:sz="0" w:space="0" w:color="auto"/>
        <w:bottom w:val="none" w:sz="0" w:space="0" w:color="auto"/>
        <w:right w:val="none" w:sz="0" w:space="0" w:color="auto"/>
      </w:divBdr>
    </w:div>
    <w:div w:id="855966135">
      <w:bodyDiv w:val="1"/>
      <w:marLeft w:val="0"/>
      <w:marRight w:val="0"/>
      <w:marTop w:val="0"/>
      <w:marBottom w:val="0"/>
      <w:divBdr>
        <w:top w:val="none" w:sz="0" w:space="0" w:color="auto"/>
        <w:left w:val="none" w:sz="0" w:space="0" w:color="auto"/>
        <w:bottom w:val="none" w:sz="0" w:space="0" w:color="auto"/>
        <w:right w:val="none" w:sz="0" w:space="0" w:color="auto"/>
      </w:divBdr>
    </w:div>
    <w:div w:id="865483324">
      <w:bodyDiv w:val="1"/>
      <w:marLeft w:val="0"/>
      <w:marRight w:val="0"/>
      <w:marTop w:val="0"/>
      <w:marBottom w:val="0"/>
      <w:divBdr>
        <w:top w:val="none" w:sz="0" w:space="0" w:color="auto"/>
        <w:left w:val="none" w:sz="0" w:space="0" w:color="auto"/>
        <w:bottom w:val="none" w:sz="0" w:space="0" w:color="auto"/>
        <w:right w:val="none" w:sz="0" w:space="0" w:color="auto"/>
      </w:divBdr>
      <w:divsChild>
        <w:div w:id="1876386917">
          <w:marLeft w:val="480"/>
          <w:marRight w:val="0"/>
          <w:marTop w:val="0"/>
          <w:marBottom w:val="0"/>
          <w:divBdr>
            <w:top w:val="none" w:sz="0" w:space="0" w:color="auto"/>
            <w:left w:val="none" w:sz="0" w:space="0" w:color="auto"/>
            <w:bottom w:val="none" w:sz="0" w:space="0" w:color="auto"/>
            <w:right w:val="none" w:sz="0" w:space="0" w:color="auto"/>
          </w:divBdr>
        </w:div>
        <w:div w:id="1562517967">
          <w:marLeft w:val="480"/>
          <w:marRight w:val="0"/>
          <w:marTop w:val="0"/>
          <w:marBottom w:val="0"/>
          <w:divBdr>
            <w:top w:val="none" w:sz="0" w:space="0" w:color="auto"/>
            <w:left w:val="none" w:sz="0" w:space="0" w:color="auto"/>
            <w:bottom w:val="none" w:sz="0" w:space="0" w:color="auto"/>
            <w:right w:val="none" w:sz="0" w:space="0" w:color="auto"/>
          </w:divBdr>
        </w:div>
        <w:div w:id="1783646599">
          <w:marLeft w:val="480"/>
          <w:marRight w:val="0"/>
          <w:marTop w:val="0"/>
          <w:marBottom w:val="0"/>
          <w:divBdr>
            <w:top w:val="none" w:sz="0" w:space="0" w:color="auto"/>
            <w:left w:val="none" w:sz="0" w:space="0" w:color="auto"/>
            <w:bottom w:val="none" w:sz="0" w:space="0" w:color="auto"/>
            <w:right w:val="none" w:sz="0" w:space="0" w:color="auto"/>
          </w:divBdr>
        </w:div>
        <w:div w:id="877663192">
          <w:marLeft w:val="480"/>
          <w:marRight w:val="0"/>
          <w:marTop w:val="0"/>
          <w:marBottom w:val="0"/>
          <w:divBdr>
            <w:top w:val="none" w:sz="0" w:space="0" w:color="auto"/>
            <w:left w:val="none" w:sz="0" w:space="0" w:color="auto"/>
            <w:bottom w:val="none" w:sz="0" w:space="0" w:color="auto"/>
            <w:right w:val="none" w:sz="0" w:space="0" w:color="auto"/>
          </w:divBdr>
        </w:div>
        <w:div w:id="400299036">
          <w:marLeft w:val="480"/>
          <w:marRight w:val="0"/>
          <w:marTop w:val="0"/>
          <w:marBottom w:val="0"/>
          <w:divBdr>
            <w:top w:val="none" w:sz="0" w:space="0" w:color="auto"/>
            <w:left w:val="none" w:sz="0" w:space="0" w:color="auto"/>
            <w:bottom w:val="none" w:sz="0" w:space="0" w:color="auto"/>
            <w:right w:val="none" w:sz="0" w:space="0" w:color="auto"/>
          </w:divBdr>
        </w:div>
        <w:div w:id="1726947762">
          <w:marLeft w:val="480"/>
          <w:marRight w:val="0"/>
          <w:marTop w:val="0"/>
          <w:marBottom w:val="0"/>
          <w:divBdr>
            <w:top w:val="none" w:sz="0" w:space="0" w:color="auto"/>
            <w:left w:val="none" w:sz="0" w:space="0" w:color="auto"/>
            <w:bottom w:val="none" w:sz="0" w:space="0" w:color="auto"/>
            <w:right w:val="none" w:sz="0" w:space="0" w:color="auto"/>
          </w:divBdr>
        </w:div>
        <w:div w:id="1084300760">
          <w:marLeft w:val="480"/>
          <w:marRight w:val="0"/>
          <w:marTop w:val="0"/>
          <w:marBottom w:val="0"/>
          <w:divBdr>
            <w:top w:val="none" w:sz="0" w:space="0" w:color="auto"/>
            <w:left w:val="none" w:sz="0" w:space="0" w:color="auto"/>
            <w:bottom w:val="none" w:sz="0" w:space="0" w:color="auto"/>
            <w:right w:val="none" w:sz="0" w:space="0" w:color="auto"/>
          </w:divBdr>
        </w:div>
        <w:div w:id="66155032">
          <w:marLeft w:val="480"/>
          <w:marRight w:val="0"/>
          <w:marTop w:val="0"/>
          <w:marBottom w:val="0"/>
          <w:divBdr>
            <w:top w:val="none" w:sz="0" w:space="0" w:color="auto"/>
            <w:left w:val="none" w:sz="0" w:space="0" w:color="auto"/>
            <w:bottom w:val="none" w:sz="0" w:space="0" w:color="auto"/>
            <w:right w:val="none" w:sz="0" w:space="0" w:color="auto"/>
          </w:divBdr>
        </w:div>
        <w:div w:id="1388410292">
          <w:marLeft w:val="480"/>
          <w:marRight w:val="0"/>
          <w:marTop w:val="0"/>
          <w:marBottom w:val="0"/>
          <w:divBdr>
            <w:top w:val="none" w:sz="0" w:space="0" w:color="auto"/>
            <w:left w:val="none" w:sz="0" w:space="0" w:color="auto"/>
            <w:bottom w:val="none" w:sz="0" w:space="0" w:color="auto"/>
            <w:right w:val="none" w:sz="0" w:space="0" w:color="auto"/>
          </w:divBdr>
        </w:div>
        <w:div w:id="1567838615">
          <w:marLeft w:val="480"/>
          <w:marRight w:val="0"/>
          <w:marTop w:val="0"/>
          <w:marBottom w:val="0"/>
          <w:divBdr>
            <w:top w:val="none" w:sz="0" w:space="0" w:color="auto"/>
            <w:left w:val="none" w:sz="0" w:space="0" w:color="auto"/>
            <w:bottom w:val="none" w:sz="0" w:space="0" w:color="auto"/>
            <w:right w:val="none" w:sz="0" w:space="0" w:color="auto"/>
          </w:divBdr>
        </w:div>
        <w:div w:id="1667055051">
          <w:marLeft w:val="480"/>
          <w:marRight w:val="0"/>
          <w:marTop w:val="0"/>
          <w:marBottom w:val="0"/>
          <w:divBdr>
            <w:top w:val="none" w:sz="0" w:space="0" w:color="auto"/>
            <w:left w:val="none" w:sz="0" w:space="0" w:color="auto"/>
            <w:bottom w:val="none" w:sz="0" w:space="0" w:color="auto"/>
            <w:right w:val="none" w:sz="0" w:space="0" w:color="auto"/>
          </w:divBdr>
        </w:div>
        <w:div w:id="1142769954">
          <w:marLeft w:val="480"/>
          <w:marRight w:val="0"/>
          <w:marTop w:val="0"/>
          <w:marBottom w:val="0"/>
          <w:divBdr>
            <w:top w:val="none" w:sz="0" w:space="0" w:color="auto"/>
            <w:left w:val="none" w:sz="0" w:space="0" w:color="auto"/>
            <w:bottom w:val="none" w:sz="0" w:space="0" w:color="auto"/>
            <w:right w:val="none" w:sz="0" w:space="0" w:color="auto"/>
          </w:divBdr>
        </w:div>
        <w:div w:id="395591984">
          <w:marLeft w:val="480"/>
          <w:marRight w:val="0"/>
          <w:marTop w:val="0"/>
          <w:marBottom w:val="0"/>
          <w:divBdr>
            <w:top w:val="none" w:sz="0" w:space="0" w:color="auto"/>
            <w:left w:val="none" w:sz="0" w:space="0" w:color="auto"/>
            <w:bottom w:val="none" w:sz="0" w:space="0" w:color="auto"/>
            <w:right w:val="none" w:sz="0" w:space="0" w:color="auto"/>
          </w:divBdr>
        </w:div>
        <w:div w:id="840662222">
          <w:marLeft w:val="480"/>
          <w:marRight w:val="0"/>
          <w:marTop w:val="0"/>
          <w:marBottom w:val="0"/>
          <w:divBdr>
            <w:top w:val="none" w:sz="0" w:space="0" w:color="auto"/>
            <w:left w:val="none" w:sz="0" w:space="0" w:color="auto"/>
            <w:bottom w:val="none" w:sz="0" w:space="0" w:color="auto"/>
            <w:right w:val="none" w:sz="0" w:space="0" w:color="auto"/>
          </w:divBdr>
        </w:div>
        <w:div w:id="1715808306">
          <w:marLeft w:val="480"/>
          <w:marRight w:val="0"/>
          <w:marTop w:val="0"/>
          <w:marBottom w:val="0"/>
          <w:divBdr>
            <w:top w:val="none" w:sz="0" w:space="0" w:color="auto"/>
            <w:left w:val="none" w:sz="0" w:space="0" w:color="auto"/>
            <w:bottom w:val="none" w:sz="0" w:space="0" w:color="auto"/>
            <w:right w:val="none" w:sz="0" w:space="0" w:color="auto"/>
          </w:divBdr>
        </w:div>
        <w:div w:id="1814367635">
          <w:marLeft w:val="480"/>
          <w:marRight w:val="0"/>
          <w:marTop w:val="0"/>
          <w:marBottom w:val="0"/>
          <w:divBdr>
            <w:top w:val="none" w:sz="0" w:space="0" w:color="auto"/>
            <w:left w:val="none" w:sz="0" w:space="0" w:color="auto"/>
            <w:bottom w:val="none" w:sz="0" w:space="0" w:color="auto"/>
            <w:right w:val="none" w:sz="0" w:space="0" w:color="auto"/>
          </w:divBdr>
        </w:div>
        <w:div w:id="457259846">
          <w:marLeft w:val="480"/>
          <w:marRight w:val="0"/>
          <w:marTop w:val="0"/>
          <w:marBottom w:val="0"/>
          <w:divBdr>
            <w:top w:val="none" w:sz="0" w:space="0" w:color="auto"/>
            <w:left w:val="none" w:sz="0" w:space="0" w:color="auto"/>
            <w:bottom w:val="none" w:sz="0" w:space="0" w:color="auto"/>
            <w:right w:val="none" w:sz="0" w:space="0" w:color="auto"/>
          </w:divBdr>
        </w:div>
        <w:div w:id="294218892">
          <w:marLeft w:val="480"/>
          <w:marRight w:val="0"/>
          <w:marTop w:val="0"/>
          <w:marBottom w:val="0"/>
          <w:divBdr>
            <w:top w:val="none" w:sz="0" w:space="0" w:color="auto"/>
            <w:left w:val="none" w:sz="0" w:space="0" w:color="auto"/>
            <w:bottom w:val="none" w:sz="0" w:space="0" w:color="auto"/>
            <w:right w:val="none" w:sz="0" w:space="0" w:color="auto"/>
          </w:divBdr>
        </w:div>
        <w:div w:id="451562204">
          <w:marLeft w:val="480"/>
          <w:marRight w:val="0"/>
          <w:marTop w:val="0"/>
          <w:marBottom w:val="0"/>
          <w:divBdr>
            <w:top w:val="none" w:sz="0" w:space="0" w:color="auto"/>
            <w:left w:val="none" w:sz="0" w:space="0" w:color="auto"/>
            <w:bottom w:val="none" w:sz="0" w:space="0" w:color="auto"/>
            <w:right w:val="none" w:sz="0" w:space="0" w:color="auto"/>
          </w:divBdr>
        </w:div>
        <w:div w:id="568656082">
          <w:marLeft w:val="480"/>
          <w:marRight w:val="0"/>
          <w:marTop w:val="0"/>
          <w:marBottom w:val="0"/>
          <w:divBdr>
            <w:top w:val="none" w:sz="0" w:space="0" w:color="auto"/>
            <w:left w:val="none" w:sz="0" w:space="0" w:color="auto"/>
            <w:bottom w:val="none" w:sz="0" w:space="0" w:color="auto"/>
            <w:right w:val="none" w:sz="0" w:space="0" w:color="auto"/>
          </w:divBdr>
        </w:div>
        <w:div w:id="153960425">
          <w:marLeft w:val="480"/>
          <w:marRight w:val="0"/>
          <w:marTop w:val="0"/>
          <w:marBottom w:val="0"/>
          <w:divBdr>
            <w:top w:val="none" w:sz="0" w:space="0" w:color="auto"/>
            <w:left w:val="none" w:sz="0" w:space="0" w:color="auto"/>
            <w:bottom w:val="none" w:sz="0" w:space="0" w:color="auto"/>
            <w:right w:val="none" w:sz="0" w:space="0" w:color="auto"/>
          </w:divBdr>
        </w:div>
        <w:div w:id="1522695944">
          <w:marLeft w:val="480"/>
          <w:marRight w:val="0"/>
          <w:marTop w:val="0"/>
          <w:marBottom w:val="0"/>
          <w:divBdr>
            <w:top w:val="none" w:sz="0" w:space="0" w:color="auto"/>
            <w:left w:val="none" w:sz="0" w:space="0" w:color="auto"/>
            <w:bottom w:val="none" w:sz="0" w:space="0" w:color="auto"/>
            <w:right w:val="none" w:sz="0" w:space="0" w:color="auto"/>
          </w:divBdr>
        </w:div>
        <w:div w:id="1483161909">
          <w:marLeft w:val="480"/>
          <w:marRight w:val="0"/>
          <w:marTop w:val="0"/>
          <w:marBottom w:val="0"/>
          <w:divBdr>
            <w:top w:val="none" w:sz="0" w:space="0" w:color="auto"/>
            <w:left w:val="none" w:sz="0" w:space="0" w:color="auto"/>
            <w:bottom w:val="none" w:sz="0" w:space="0" w:color="auto"/>
            <w:right w:val="none" w:sz="0" w:space="0" w:color="auto"/>
          </w:divBdr>
        </w:div>
        <w:div w:id="1841311992">
          <w:marLeft w:val="480"/>
          <w:marRight w:val="0"/>
          <w:marTop w:val="0"/>
          <w:marBottom w:val="0"/>
          <w:divBdr>
            <w:top w:val="none" w:sz="0" w:space="0" w:color="auto"/>
            <w:left w:val="none" w:sz="0" w:space="0" w:color="auto"/>
            <w:bottom w:val="none" w:sz="0" w:space="0" w:color="auto"/>
            <w:right w:val="none" w:sz="0" w:space="0" w:color="auto"/>
          </w:divBdr>
        </w:div>
        <w:div w:id="374351683">
          <w:marLeft w:val="480"/>
          <w:marRight w:val="0"/>
          <w:marTop w:val="0"/>
          <w:marBottom w:val="0"/>
          <w:divBdr>
            <w:top w:val="none" w:sz="0" w:space="0" w:color="auto"/>
            <w:left w:val="none" w:sz="0" w:space="0" w:color="auto"/>
            <w:bottom w:val="none" w:sz="0" w:space="0" w:color="auto"/>
            <w:right w:val="none" w:sz="0" w:space="0" w:color="auto"/>
          </w:divBdr>
        </w:div>
        <w:div w:id="1553350834">
          <w:marLeft w:val="480"/>
          <w:marRight w:val="0"/>
          <w:marTop w:val="0"/>
          <w:marBottom w:val="0"/>
          <w:divBdr>
            <w:top w:val="none" w:sz="0" w:space="0" w:color="auto"/>
            <w:left w:val="none" w:sz="0" w:space="0" w:color="auto"/>
            <w:bottom w:val="none" w:sz="0" w:space="0" w:color="auto"/>
            <w:right w:val="none" w:sz="0" w:space="0" w:color="auto"/>
          </w:divBdr>
        </w:div>
        <w:div w:id="2022971968">
          <w:marLeft w:val="480"/>
          <w:marRight w:val="0"/>
          <w:marTop w:val="0"/>
          <w:marBottom w:val="0"/>
          <w:divBdr>
            <w:top w:val="none" w:sz="0" w:space="0" w:color="auto"/>
            <w:left w:val="none" w:sz="0" w:space="0" w:color="auto"/>
            <w:bottom w:val="none" w:sz="0" w:space="0" w:color="auto"/>
            <w:right w:val="none" w:sz="0" w:space="0" w:color="auto"/>
          </w:divBdr>
        </w:div>
        <w:div w:id="47655675">
          <w:marLeft w:val="480"/>
          <w:marRight w:val="0"/>
          <w:marTop w:val="0"/>
          <w:marBottom w:val="0"/>
          <w:divBdr>
            <w:top w:val="none" w:sz="0" w:space="0" w:color="auto"/>
            <w:left w:val="none" w:sz="0" w:space="0" w:color="auto"/>
            <w:bottom w:val="none" w:sz="0" w:space="0" w:color="auto"/>
            <w:right w:val="none" w:sz="0" w:space="0" w:color="auto"/>
          </w:divBdr>
        </w:div>
        <w:div w:id="1563326543">
          <w:marLeft w:val="480"/>
          <w:marRight w:val="0"/>
          <w:marTop w:val="0"/>
          <w:marBottom w:val="0"/>
          <w:divBdr>
            <w:top w:val="none" w:sz="0" w:space="0" w:color="auto"/>
            <w:left w:val="none" w:sz="0" w:space="0" w:color="auto"/>
            <w:bottom w:val="none" w:sz="0" w:space="0" w:color="auto"/>
            <w:right w:val="none" w:sz="0" w:space="0" w:color="auto"/>
          </w:divBdr>
        </w:div>
        <w:div w:id="1767655586">
          <w:marLeft w:val="480"/>
          <w:marRight w:val="0"/>
          <w:marTop w:val="0"/>
          <w:marBottom w:val="0"/>
          <w:divBdr>
            <w:top w:val="none" w:sz="0" w:space="0" w:color="auto"/>
            <w:left w:val="none" w:sz="0" w:space="0" w:color="auto"/>
            <w:bottom w:val="none" w:sz="0" w:space="0" w:color="auto"/>
            <w:right w:val="none" w:sz="0" w:space="0" w:color="auto"/>
          </w:divBdr>
        </w:div>
        <w:div w:id="1224802980">
          <w:marLeft w:val="480"/>
          <w:marRight w:val="0"/>
          <w:marTop w:val="0"/>
          <w:marBottom w:val="0"/>
          <w:divBdr>
            <w:top w:val="none" w:sz="0" w:space="0" w:color="auto"/>
            <w:left w:val="none" w:sz="0" w:space="0" w:color="auto"/>
            <w:bottom w:val="none" w:sz="0" w:space="0" w:color="auto"/>
            <w:right w:val="none" w:sz="0" w:space="0" w:color="auto"/>
          </w:divBdr>
        </w:div>
        <w:div w:id="1991251192">
          <w:marLeft w:val="480"/>
          <w:marRight w:val="0"/>
          <w:marTop w:val="0"/>
          <w:marBottom w:val="0"/>
          <w:divBdr>
            <w:top w:val="none" w:sz="0" w:space="0" w:color="auto"/>
            <w:left w:val="none" w:sz="0" w:space="0" w:color="auto"/>
            <w:bottom w:val="none" w:sz="0" w:space="0" w:color="auto"/>
            <w:right w:val="none" w:sz="0" w:space="0" w:color="auto"/>
          </w:divBdr>
        </w:div>
        <w:div w:id="681009359">
          <w:marLeft w:val="480"/>
          <w:marRight w:val="0"/>
          <w:marTop w:val="0"/>
          <w:marBottom w:val="0"/>
          <w:divBdr>
            <w:top w:val="none" w:sz="0" w:space="0" w:color="auto"/>
            <w:left w:val="none" w:sz="0" w:space="0" w:color="auto"/>
            <w:bottom w:val="none" w:sz="0" w:space="0" w:color="auto"/>
            <w:right w:val="none" w:sz="0" w:space="0" w:color="auto"/>
          </w:divBdr>
        </w:div>
        <w:div w:id="836193494">
          <w:marLeft w:val="480"/>
          <w:marRight w:val="0"/>
          <w:marTop w:val="0"/>
          <w:marBottom w:val="0"/>
          <w:divBdr>
            <w:top w:val="none" w:sz="0" w:space="0" w:color="auto"/>
            <w:left w:val="none" w:sz="0" w:space="0" w:color="auto"/>
            <w:bottom w:val="none" w:sz="0" w:space="0" w:color="auto"/>
            <w:right w:val="none" w:sz="0" w:space="0" w:color="auto"/>
          </w:divBdr>
        </w:div>
        <w:div w:id="1664433217">
          <w:marLeft w:val="480"/>
          <w:marRight w:val="0"/>
          <w:marTop w:val="0"/>
          <w:marBottom w:val="0"/>
          <w:divBdr>
            <w:top w:val="none" w:sz="0" w:space="0" w:color="auto"/>
            <w:left w:val="none" w:sz="0" w:space="0" w:color="auto"/>
            <w:bottom w:val="none" w:sz="0" w:space="0" w:color="auto"/>
            <w:right w:val="none" w:sz="0" w:space="0" w:color="auto"/>
          </w:divBdr>
        </w:div>
        <w:div w:id="367074295">
          <w:marLeft w:val="480"/>
          <w:marRight w:val="0"/>
          <w:marTop w:val="0"/>
          <w:marBottom w:val="0"/>
          <w:divBdr>
            <w:top w:val="none" w:sz="0" w:space="0" w:color="auto"/>
            <w:left w:val="none" w:sz="0" w:space="0" w:color="auto"/>
            <w:bottom w:val="none" w:sz="0" w:space="0" w:color="auto"/>
            <w:right w:val="none" w:sz="0" w:space="0" w:color="auto"/>
          </w:divBdr>
        </w:div>
        <w:div w:id="1943142844">
          <w:marLeft w:val="480"/>
          <w:marRight w:val="0"/>
          <w:marTop w:val="0"/>
          <w:marBottom w:val="0"/>
          <w:divBdr>
            <w:top w:val="none" w:sz="0" w:space="0" w:color="auto"/>
            <w:left w:val="none" w:sz="0" w:space="0" w:color="auto"/>
            <w:bottom w:val="none" w:sz="0" w:space="0" w:color="auto"/>
            <w:right w:val="none" w:sz="0" w:space="0" w:color="auto"/>
          </w:divBdr>
        </w:div>
        <w:div w:id="1751655079">
          <w:marLeft w:val="480"/>
          <w:marRight w:val="0"/>
          <w:marTop w:val="0"/>
          <w:marBottom w:val="0"/>
          <w:divBdr>
            <w:top w:val="none" w:sz="0" w:space="0" w:color="auto"/>
            <w:left w:val="none" w:sz="0" w:space="0" w:color="auto"/>
            <w:bottom w:val="none" w:sz="0" w:space="0" w:color="auto"/>
            <w:right w:val="none" w:sz="0" w:space="0" w:color="auto"/>
          </w:divBdr>
        </w:div>
        <w:div w:id="1746030293">
          <w:marLeft w:val="480"/>
          <w:marRight w:val="0"/>
          <w:marTop w:val="0"/>
          <w:marBottom w:val="0"/>
          <w:divBdr>
            <w:top w:val="none" w:sz="0" w:space="0" w:color="auto"/>
            <w:left w:val="none" w:sz="0" w:space="0" w:color="auto"/>
            <w:bottom w:val="none" w:sz="0" w:space="0" w:color="auto"/>
            <w:right w:val="none" w:sz="0" w:space="0" w:color="auto"/>
          </w:divBdr>
        </w:div>
        <w:div w:id="472529151">
          <w:marLeft w:val="480"/>
          <w:marRight w:val="0"/>
          <w:marTop w:val="0"/>
          <w:marBottom w:val="0"/>
          <w:divBdr>
            <w:top w:val="none" w:sz="0" w:space="0" w:color="auto"/>
            <w:left w:val="none" w:sz="0" w:space="0" w:color="auto"/>
            <w:bottom w:val="none" w:sz="0" w:space="0" w:color="auto"/>
            <w:right w:val="none" w:sz="0" w:space="0" w:color="auto"/>
          </w:divBdr>
        </w:div>
      </w:divsChild>
    </w:div>
    <w:div w:id="865679297">
      <w:bodyDiv w:val="1"/>
      <w:marLeft w:val="0"/>
      <w:marRight w:val="0"/>
      <w:marTop w:val="0"/>
      <w:marBottom w:val="0"/>
      <w:divBdr>
        <w:top w:val="none" w:sz="0" w:space="0" w:color="auto"/>
        <w:left w:val="none" w:sz="0" w:space="0" w:color="auto"/>
        <w:bottom w:val="none" w:sz="0" w:space="0" w:color="auto"/>
        <w:right w:val="none" w:sz="0" w:space="0" w:color="auto"/>
      </w:divBdr>
    </w:div>
    <w:div w:id="867641096">
      <w:bodyDiv w:val="1"/>
      <w:marLeft w:val="0"/>
      <w:marRight w:val="0"/>
      <w:marTop w:val="0"/>
      <w:marBottom w:val="0"/>
      <w:divBdr>
        <w:top w:val="none" w:sz="0" w:space="0" w:color="auto"/>
        <w:left w:val="none" w:sz="0" w:space="0" w:color="auto"/>
        <w:bottom w:val="none" w:sz="0" w:space="0" w:color="auto"/>
        <w:right w:val="none" w:sz="0" w:space="0" w:color="auto"/>
      </w:divBdr>
    </w:div>
    <w:div w:id="868184441">
      <w:bodyDiv w:val="1"/>
      <w:marLeft w:val="0"/>
      <w:marRight w:val="0"/>
      <w:marTop w:val="0"/>
      <w:marBottom w:val="0"/>
      <w:divBdr>
        <w:top w:val="none" w:sz="0" w:space="0" w:color="auto"/>
        <w:left w:val="none" w:sz="0" w:space="0" w:color="auto"/>
        <w:bottom w:val="none" w:sz="0" w:space="0" w:color="auto"/>
        <w:right w:val="none" w:sz="0" w:space="0" w:color="auto"/>
      </w:divBdr>
    </w:div>
    <w:div w:id="870652407">
      <w:bodyDiv w:val="1"/>
      <w:marLeft w:val="0"/>
      <w:marRight w:val="0"/>
      <w:marTop w:val="0"/>
      <w:marBottom w:val="0"/>
      <w:divBdr>
        <w:top w:val="none" w:sz="0" w:space="0" w:color="auto"/>
        <w:left w:val="none" w:sz="0" w:space="0" w:color="auto"/>
        <w:bottom w:val="none" w:sz="0" w:space="0" w:color="auto"/>
        <w:right w:val="none" w:sz="0" w:space="0" w:color="auto"/>
      </w:divBdr>
    </w:div>
    <w:div w:id="878131603">
      <w:bodyDiv w:val="1"/>
      <w:marLeft w:val="0"/>
      <w:marRight w:val="0"/>
      <w:marTop w:val="0"/>
      <w:marBottom w:val="0"/>
      <w:divBdr>
        <w:top w:val="none" w:sz="0" w:space="0" w:color="auto"/>
        <w:left w:val="none" w:sz="0" w:space="0" w:color="auto"/>
        <w:bottom w:val="none" w:sz="0" w:space="0" w:color="auto"/>
        <w:right w:val="none" w:sz="0" w:space="0" w:color="auto"/>
      </w:divBdr>
    </w:div>
    <w:div w:id="878588358">
      <w:bodyDiv w:val="1"/>
      <w:marLeft w:val="0"/>
      <w:marRight w:val="0"/>
      <w:marTop w:val="0"/>
      <w:marBottom w:val="0"/>
      <w:divBdr>
        <w:top w:val="none" w:sz="0" w:space="0" w:color="auto"/>
        <w:left w:val="none" w:sz="0" w:space="0" w:color="auto"/>
        <w:bottom w:val="none" w:sz="0" w:space="0" w:color="auto"/>
        <w:right w:val="none" w:sz="0" w:space="0" w:color="auto"/>
      </w:divBdr>
    </w:div>
    <w:div w:id="879321388">
      <w:bodyDiv w:val="1"/>
      <w:marLeft w:val="0"/>
      <w:marRight w:val="0"/>
      <w:marTop w:val="0"/>
      <w:marBottom w:val="0"/>
      <w:divBdr>
        <w:top w:val="none" w:sz="0" w:space="0" w:color="auto"/>
        <w:left w:val="none" w:sz="0" w:space="0" w:color="auto"/>
        <w:bottom w:val="none" w:sz="0" w:space="0" w:color="auto"/>
        <w:right w:val="none" w:sz="0" w:space="0" w:color="auto"/>
      </w:divBdr>
    </w:div>
    <w:div w:id="890194433">
      <w:bodyDiv w:val="1"/>
      <w:marLeft w:val="0"/>
      <w:marRight w:val="0"/>
      <w:marTop w:val="0"/>
      <w:marBottom w:val="0"/>
      <w:divBdr>
        <w:top w:val="none" w:sz="0" w:space="0" w:color="auto"/>
        <w:left w:val="none" w:sz="0" w:space="0" w:color="auto"/>
        <w:bottom w:val="none" w:sz="0" w:space="0" w:color="auto"/>
        <w:right w:val="none" w:sz="0" w:space="0" w:color="auto"/>
      </w:divBdr>
    </w:div>
    <w:div w:id="898054010">
      <w:bodyDiv w:val="1"/>
      <w:marLeft w:val="0"/>
      <w:marRight w:val="0"/>
      <w:marTop w:val="0"/>
      <w:marBottom w:val="0"/>
      <w:divBdr>
        <w:top w:val="none" w:sz="0" w:space="0" w:color="auto"/>
        <w:left w:val="none" w:sz="0" w:space="0" w:color="auto"/>
        <w:bottom w:val="none" w:sz="0" w:space="0" w:color="auto"/>
        <w:right w:val="none" w:sz="0" w:space="0" w:color="auto"/>
      </w:divBdr>
    </w:div>
    <w:div w:id="903948020">
      <w:bodyDiv w:val="1"/>
      <w:marLeft w:val="0"/>
      <w:marRight w:val="0"/>
      <w:marTop w:val="0"/>
      <w:marBottom w:val="0"/>
      <w:divBdr>
        <w:top w:val="none" w:sz="0" w:space="0" w:color="auto"/>
        <w:left w:val="none" w:sz="0" w:space="0" w:color="auto"/>
        <w:bottom w:val="none" w:sz="0" w:space="0" w:color="auto"/>
        <w:right w:val="none" w:sz="0" w:space="0" w:color="auto"/>
      </w:divBdr>
    </w:div>
    <w:div w:id="907954970">
      <w:bodyDiv w:val="1"/>
      <w:marLeft w:val="0"/>
      <w:marRight w:val="0"/>
      <w:marTop w:val="0"/>
      <w:marBottom w:val="0"/>
      <w:divBdr>
        <w:top w:val="none" w:sz="0" w:space="0" w:color="auto"/>
        <w:left w:val="none" w:sz="0" w:space="0" w:color="auto"/>
        <w:bottom w:val="none" w:sz="0" w:space="0" w:color="auto"/>
        <w:right w:val="none" w:sz="0" w:space="0" w:color="auto"/>
      </w:divBdr>
    </w:div>
    <w:div w:id="909731319">
      <w:bodyDiv w:val="1"/>
      <w:marLeft w:val="0"/>
      <w:marRight w:val="0"/>
      <w:marTop w:val="0"/>
      <w:marBottom w:val="0"/>
      <w:divBdr>
        <w:top w:val="none" w:sz="0" w:space="0" w:color="auto"/>
        <w:left w:val="none" w:sz="0" w:space="0" w:color="auto"/>
        <w:bottom w:val="none" w:sz="0" w:space="0" w:color="auto"/>
        <w:right w:val="none" w:sz="0" w:space="0" w:color="auto"/>
      </w:divBdr>
    </w:div>
    <w:div w:id="912817960">
      <w:bodyDiv w:val="1"/>
      <w:marLeft w:val="0"/>
      <w:marRight w:val="0"/>
      <w:marTop w:val="0"/>
      <w:marBottom w:val="0"/>
      <w:divBdr>
        <w:top w:val="none" w:sz="0" w:space="0" w:color="auto"/>
        <w:left w:val="none" w:sz="0" w:space="0" w:color="auto"/>
        <w:bottom w:val="none" w:sz="0" w:space="0" w:color="auto"/>
        <w:right w:val="none" w:sz="0" w:space="0" w:color="auto"/>
      </w:divBdr>
    </w:div>
    <w:div w:id="913050641">
      <w:bodyDiv w:val="1"/>
      <w:marLeft w:val="0"/>
      <w:marRight w:val="0"/>
      <w:marTop w:val="0"/>
      <w:marBottom w:val="0"/>
      <w:divBdr>
        <w:top w:val="none" w:sz="0" w:space="0" w:color="auto"/>
        <w:left w:val="none" w:sz="0" w:space="0" w:color="auto"/>
        <w:bottom w:val="none" w:sz="0" w:space="0" w:color="auto"/>
        <w:right w:val="none" w:sz="0" w:space="0" w:color="auto"/>
      </w:divBdr>
    </w:div>
    <w:div w:id="915479629">
      <w:bodyDiv w:val="1"/>
      <w:marLeft w:val="0"/>
      <w:marRight w:val="0"/>
      <w:marTop w:val="0"/>
      <w:marBottom w:val="0"/>
      <w:divBdr>
        <w:top w:val="none" w:sz="0" w:space="0" w:color="auto"/>
        <w:left w:val="none" w:sz="0" w:space="0" w:color="auto"/>
        <w:bottom w:val="none" w:sz="0" w:space="0" w:color="auto"/>
        <w:right w:val="none" w:sz="0" w:space="0" w:color="auto"/>
      </w:divBdr>
    </w:div>
    <w:div w:id="916666921">
      <w:bodyDiv w:val="1"/>
      <w:marLeft w:val="0"/>
      <w:marRight w:val="0"/>
      <w:marTop w:val="0"/>
      <w:marBottom w:val="0"/>
      <w:divBdr>
        <w:top w:val="none" w:sz="0" w:space="0" w:color="auto"/>
        <w:left w:val="none" w:sz="0" w:space="0" w:color="auto"/>
        <w:bottom w:val="none" w:sz="0" w:space="0" w:color="auto"/>
        <w:right w:val="none" w:sz="0" w:space="0" w:color="auto"/>
      </w:divBdr>
    </w:div>
    <w:div w:id="917710828">
      <w:bodyDiv w:val="1"/>
      <w:marLeft w:val="0"/>
      <w:marRight w:val="0"/>
      <w:marTop w:val="0"/>
      <w:marBottom w:val="0"/>
      <w:divBdr>
        <w:top w:val="none" w:sz="0" w:space="0" w:color="auto"/>
        <w:left w:val="none" w:sz="0" w:space="0" w:color="auto"/>
        <w:bottom w:val="none" w:sz="0" w:space="0" w:color="auto"/>
        <w:right w:val="none" w:sz="0" w:space="0" w:color="auto"/>
      </w:divBdr>
    </w:div>
    <w:div w:id="917714933">
      <w:bodyDiv w:val="1"/>
      <w:marLeft w:val="0"/>
      <w:marRight w:val="0"/>
      <w:marTop w:val="0"/>
      <w:marBottom w:val="0"/>
      <w:divBdr>
        <w:top w:val="none" w:sz="0" w:space="0" w:color="auto"/>
        <w:left w:val="none" w:sz="0" w:space="0" w:color="auto"/>
        <w:bottom w:val="none" w:sz="0" w:space="0" w:color="auto"/>
        <w:right w:val="none" w:sz="0" w:space="0" w:color="auto"/>
      </w:divBdr>
    </w:div>
    <w:div w:id="919023588">
      <w:bodyDiv w:val="1"/>
      <w:marLeft w:val="0"/>
      <w:marRight w:val="0"/>
      <w:marTop w:val="0"/>
      <w:marBottom w:val="0"/>
      <w:divBdr>
        <w:top w:val="none" w:sz="0" w:space="0" w:color="auto"/>
        <w:left w:val="none" w:sz="0" w:space="0" w:color="auto"/>
        <w:bottom w:val="none" w:sz="0" w:space="0" w:color="auto"/>
        <w:right w:val="none" w:sz="0" w:space="0" w:color="auto"/>
      </w:divBdr>
    </w:div>
    <w:div w:id="921793275">
      <w:bodyDiv w:val="1"/>
      <w:marLeft w:val="0"/>
      <w:marRight w:val="0"/>
      <w:marTop w:val="0"/>
      <w:marBottom w:val="0"/>
      <w:divBdr>
        <w:top w:val="none" w:sz="0" w:space="0" w:color="auto"/>
        <w:left w:val="none" w:sz="0" w:space="0" w:color="auto"/>
        <w:bottom w:val="none" w:sz="0" w:space="0" w:color="auto"/>
        <w:right w:val="none" w:sz="0" w:space="0" w:color="auto"/>
      </w:divBdr>
    </w:div>
    <w:div w:id="928081990">
      <w:bodyDiv w:val="1"/>
      <w:marLeft w:val="0"/>
      <w:marRight w:val="0"/>
      <w:marTop w:val="0"/>
      <w:marBottom w:val="0"/>
      <w:divBdr>
        <w:top w:val="none" w:sz="0" w:space="0" w:color="auto"/>
        <w:left w:val="none" w:sz="0" w:space="0" w:color="auto"/>
        <w:bottom w:val="none" w:sz="0" w:space="0" w:color="auto"/>
        <w:right w:val="none" w:sz="0" w:space="0" w:color="auto"/>
      </w:divBdr>
    </w:div>
    <w:div w:id="931352164">
      <w:bodyDiv w:val="1"/>
      <w:marLeft w:val="0"/>
      <w:marRight w:val="0"/>
      <w:marTop w:val="0"/>
      <w:marBottom w:val="0"/>
      <w:divBdr>
        <w:top w:val="none" w:sz="0" w:space="0" w:color="auto"/>
        <w:left w:val="none" w:sz="0" w:space="0" w:color="auto"/>
        <w:bottom w:val="none" w:sz="0" w:space="0" w:color="auto"/>
        <w:right w:val="none" w:sz="0" w:space="0" w:color="auto"/>
      </w:divBdr>
    </w:div>
    <w:div w:id="931399443">
      <w:bodyDiv w:val="1"/>
      <w:marLeft w:val="0"/>
      <w:marRight w:val="0"/>
      <w:marTop w:val="0"/>
      <w:marBottom w:val="0"/>
      <w:divBdr>
        <w:top w:val="none" w:sz="0" w:space="0" w:color="auto"/>
        <w:left w:val="none" w:sz="0" w:space="0" w:color="auto"/>
        <w:bottom w:val="none" w:sz="0" w:space="0" w:color="auto"/>
        <w:right w:val="none" w:sz="0" w:space="0" w:color="auto"/>
      </w:divBdr>
    </w:div>
    <w:div w:id="945500910">
      <w:bodyDiv w:val="1"/>
      <w:marLeft w:val="0"/>
      <w:marRight w:val="0"/>
      <w:marTop w:val="0"/>
      <w:marBottom w:val="0"/>
      <w:divBdr>
        <w:top w:val="none" w:sz="0" w:space="0" w:color="auto"/>
        <w:left w:val="none" w:sz="0" w:space="0" w:color="auto"/>
        <w:bottom w:val="none" w:sz="0" w:space="0" w:color="auto"/>
        <w:right w:val="none" w:sz="0" w:space="0" w:color="auto"/>
      </w:divBdr>
    </w:div>
    <w:div w:id="948319164">
      <w:bodyDiv w:val="1"/>
      <w:marLeft w:val="0"/>
      <w:marRight w:val="0"/>
      <w:marTop w:val="0"/>
      <w:marBottom w:val="0"/>
      <w:divBdr>
        <w:top w:val="none" w:sz="0" w:space="0" w:color="auto"/>
        <w:left w:val="none" w:sz="0" w:space="0" w:color="auto"/>
        <w:bottom w:val="none" w:sz="0" w:space="0" w:color="auto"/>
        <w:right w:val="none" w:sz="0" w:space="0" w:color="auto"/>
      </w:divBdr>
    </w:div>
    <w:div w:id="957837511">
      <w:bodyDiv w:val="1"/>
      <w:marLeft w:val="0"/>
      <w:marRight w:val="0"/>
      <w:marTop w:val="0"/>
      <w:marBottom w:val="0"/>
      <w:divBdr>
        <w:top w:val="none" w:sz="0" w:space="0" w:color="auto"/>
        <w:left w:val="none" w:sz="0" w:space="0" w:color="auto"/>
        <w:bottom w:val="none" w:sz="0" w:space="0" w:color="auto"/>
        <w:right w:val="none" w:sz="0" w:space="0" w:color="auto"/>
      </w:divBdr>
    </w:div>
    <w:div w:id="971251285">
      <w:bodyDiv w:val="1"/>
      <w:marLeft w:val="0"/>
      <w:marRight w:val="0"/>
      <w:marTop w:val="0"/>
      <w:marBottom w:val="0"/>
      <w:divBdr>
        <w:top w:val="none" w:sz="0" w:space="0" w:color="auto"/>
        <w:left w:val="none" w:sz="0" w:space="0" w:color="auto"/>
        <w:bottom w:val="none" w:sz="0" w:space="0" w:color="auto"/>
        <w:right w:val="none" w:sz="0" w:space="0" w:color="auto"/>
      </w:divBdr>
    </w:div>
    <w:div w:id="971254025">
      <w:bodyDiv w:val="1"/>
      <w:marLeft w:val="0"/>
      <w:marRight w:val="0"/>
      <w:marTop w:val="0"/>
      <w:marBottom w:val="0"/>
      <w:divBdr>
        <w:top w:val="none" w:sz="0" w:space="0" w:color="auto"/>
        <w:left w:val="none" w:sz="0" w:space="0" w:color="auto"/>
        <w:bottom w:val="none" w:sz="0" w:space="0" w:color="auto"/>
        <w:right w:val="none" w:sz="0" w:space="0" w:color="auto"/>
      </w:divBdr>
    </w:div>
    <w:div w:id="974211893">
      <w:bodyDiv w:val="1"/>
      <w:marLeft w:val="0"/>
      <w:marRight w:val="0"/>
      <w:marTop w:val="0"/>
      <w:marBottom w:val="0"/>
      <w:divBdr>
        <w:top w:val="none" w:sz="0" w:space="0" w:color="auto"/>
        <w:left w:val="none" w:sz="0" w:space="0" w:color="auto"/>
        <w:bottom w:val="none" w:sz="0" w:space="0" w:color="auto"/>
        <w:right w:val="none" w:sz="0" w:space="0" w:color="auto"/>
      </w:divBdr>
    </w:div>
    <w:div w:id="978267275">
      <w:bodyDiv w:val="1"/>
      <w:marLeft w:val="0"/>
      <w:marRight w:val="0"/>
      <w:marTop w:val="0"/>
      <w:marBottom w:val="0"/>
      <w:divBdr>
        <w:top w:val="none" w:sz="0" w:space="0" w:color="auto"/>
        <w:left w:val="none" w:sz="0" w:space="0" w:color="auto"/>
        <w:bottom w:val="none" w:sz="0" w:space="0" w:color="auto"/>
        <w:right w:val="none" w:sz="0" w:space="0" w:color="auto"/>
      </w:divBdr>
    </w:div>
    <w:div w:id="987828285">
      <w:bodyDiv w:val="1"/>
      <w:marLeft w:val="0"/>
      <w:marRight w:val="0"/>
      <w:marTop w:val="0"/>
      <w:marBottom w:val="0"/>
      <w:divBdr>
        <w:top w:val="none" w:sz="0" w:space="0" w:color="auto"/>
        <w:left w:val="none" w:sz="0" w:space="0" w:color="auto"/>
        <w:bottom w:val="none" w:sz="0" w:space="0" w:color="auto"/>
        <w:right w:val="none" w:sz="0" w:space="0" w:color="auto"/>
      </w:divBdr>
    </w:div>
    <w:div w:id="999775978">
      <w:bodyDiv w:val="1"/>
      <w:marLeft w:val="0"/>
      <w:marRight w:val="0"/>
      <w:marTop w:val="0"/>
      <w:marBottom w:val="0"/>
      <w:divBdr>
        <w:top w:val="none" w:sz="0" w:space="0" w:color="auto"/>
        <w:left w:val="none" w:sz="0" w:space="0" w:color="auto"/>
        <w:bottom w:val="none" w:sz="0" w:space="0" w:color="auto"/>
        <w:right w:val="none" w:sz="0" w:space="0" w:color="auto"/>
      </w:divBdr>
    </w:div>
    <w:div w:id="1000698438">
      <w:bodyDiv w:val="1"/>
      <w:marLeft w:val="0"/>
      <w:marRight w:val="0"/>
      <w:marTop w:val="0"/>
      <w:marBottom w:val="0"/>
      <w:divBdr>
        <w:top w:val="none" w:sz="0" w:space="0" w:color="auto"/>
        <w:left w:val="none" w:sz="0" w:space="0" w:color="auto"/>
        <w:bottom w:val="none" w:sz="0" w:space="0" w:color="auto"/>
        <w:right w:val="none" w:sz="0" w:space="0" w:color="auto"/>
      </w:divBdr>
    </w:div>
    <w:div w:id="1002928656">
      <w:bodyDiv w:val="1"/>
      <w:marLeft w:val="0"/>
      <w:marRight w:val="0"/>
      <w:marTop w:val="0"/>
      <w:marBottom w:val="0"/>
      <w:divBdr>
        <w:top w:val="none" w:sz="0" w:space="0" w:color="auto"/>
        <w:left w:val="none" w:sz="0" w:space="0" w:color="auto"/>
        <w:bottom w:val="none" w:sz="0" w:space="0" w:color="auto"/>
        <w:right w:val="none" w:sz="0" w:space="0" w:color="auto"/>
      </w:divBdr>
    </w:div>
    <w:div w:id="1003632227">
      <w:bodyDiv w:val="1"/>
      <w:marLeft w:val="0"/>
      <w:marRight w:val="0"/>
      <w:marTop w:val="0"/>
      <w:marBottom w:val="0"/>
      <w:divBdr>
        <w:top w:val="none" w:sz="0" w:space="0" w:color="auto"/>
        <w:left w:val="none" w:sz="0" w:space="0" w:color="auto"/>
        <w:bottom w:val="none" w:sz="0" w:space="0" w:color="auto"/>
        <w:right w:val="none" w:sz="0" w:space="0" w:color="auto"/>
      </w:divBdr>
    </w:div>
    <w:div w:id="1008484287">
      <w:bodyDiv w:val="1"/>
      <w:marLeft w:val="0"/>
      <w:marRight w:val="0"/>
      <w:marTop w:val="0"/>
      <w:marBottom w:val="0"/>
      <w:divBdr>
        <w:top w:val="none" w:sz="0" w:space="0" w:color="auto"/>
        <w:left w:val="none" w:sz="0" w:space="0" w:color="auto"/>
        <w:bottom w:val="none" w:sz="0" w:space="0" w:color="auto"/>
        <w:right w:val="none" w:sz="0" w:space="0" w:color="auto"/>
      </w:divBdr>
    </w:div>
    <w:div w:id="1011295568">
      <w:bodyDiv w:val="1"/>
      <w:marLeft w:val="0"/>
      <w:marRight w:val="0"/>
      <w:marTop w:val="0"/>
      <w:marBottom w:val="0"/>
      <w:divBdr>
        <w:top w:val="none" w:sz="0" w:space="0" w:color="auto"/>
        <w:left w:val="none" w:sz="0" w:space="0" w:color="auto"/>
        <w:bottom w:val="none" w:sz="0" w:space="0" w:color="auto"/>
        <w:right w:val="none" w:sz="0" w:space="0" w:color="auto"/>
      </w:divBdr>
    </w:div>
    <w:div w:id="1012335721">
      <w:bodyDiv w:val="1"/>
      <w:marLeft w:val="0"/>
      <w:marRight w:val="0"/>
      <w:marTop w:val="0"/>
      <w:marBottom w:val="0"/>
      <w:divBdr>
        <w:top w:val="none" w:sz="0" w:space="0" w:color="auto"/>
        <w:left w:val="none" w:sz="0" w:space="0" w:color="auto"/>
        <w:bottom w:val="none" w:sz="0" w:space="0" w:color="auto"/>
        <w:right w:val="none" w:sz="0" w:space="0" w:color="auto"/>
      </w:divBdr>
    </w:div>
    <w:div w:id="1014310049">
      <w:bodyDiv w:val="1"/>
      <w:marLeft w:val="0"/>
      <w:marRight w:val="0"/>
      <w:marTop w:val="0"/>
      <w:marBottom w:val="0"/>
      <w:divBdr>
        <w:top w:val="none" w:sz="0" w:space="0" w:color="auto"/>
        <w:left w:val="none" w:sz="0" w:space="0" w:color="auto"/>
        <w:bottom w:val="none" w:sz="0" w:space="0" w:color="auto"/>
        <w:right w:val="none" w:sz="0" w:space="0" w:color="auto"/>
      </w:divBdr>
    </w:div>
    <w:div w:id="1014575773">
      <w:bodyDiv w:val="1"/>
      <w:marLeft w:val="0"/>
      <w:marRight w:val="0"/>
      <w:marTop w:val="0"/>
      <w:marBottom w:val="0"/>
      <w:divBdr>
        <w:top w:val="none" w:sz="0" w:space="0" w:color="auto"/>
        <w:left w:val="none" w:sz="0" w:space="0" w:color="auto"/>
        <w:bottom w:val="none" w:sz="0" w:space="0" w:color="auto"/>
        <w:right w:val="none" w:sz="0" w:space="0" w:color="auto"/>
      </w:divBdr>
    </w:div>
    <w:div w:id="1021737611">
      <w:bodyDiv w:val="1"/>
      <w:marLeft w:val="0"/>
      <w:marRight w:val="0"/>
      <w:marTop w:val="0"/>
      <w:marBottom w:val="0"/>
      <w:divBdr>
        <w:top w:val="none" w:sz="0" w:space="0" w:color="auto"/>
        <w:left w:val="none" w:sz="0" w:space="0" w:color="auto"/>
        <w:bottom w:val="none" w:sz="0" w:space="0" w:color="auto"/>
        <w:right w:val="none" w:sz="0" w:space="0" w:color="auto"/>
      </w:divBdr>
    </w:div>
    <w:div w:id="1022631515">
      <w:bodyDiv w:val="1"/>
      <w:marLeft w:val="0"/>
      <w:marRight w:val="0"/>
      <w:marTop w:val="0"/>
      <w:marBottom w:val="0"/>
      <w:divBdr>
        <w:top w:val="none" w:sz="0" w:space="0" w:color="auto"/>
        <w:left w:val="none" w:sz="0" w:space="0" w:color="auto"/>
        <w:bottom w:val="none" w:sz="0" w:space="0" w:color="auto"/>
        <w:right w:val="none" w:sz="0" w:space="0" w:color="auto"/>
      </w:divBdr>
    </w:div>
    <w:div w:id="1028411073">
      <w:bodyDiv w:val="1"/>
      <w:marLeft w:val="0"/>
      <w:marRight w:val="0"/>
      <w:marTop w:val="0"/>
      <w:marBottom w:val="0"/>
      <w:divBdr>
        <w:top w:val="none" w:sz="0" w:space="0" w:color="auto"/>
        <w:left w:val="none" w:sz="0" w:space="0" w:color="auto"/>
        <w:bottom w:val="none" w:sz="0" w:space="0" w:color="auto"/>
        <w:right w:val="none" w:sz="0" w:space="0" w:color="auto"/>
      </w:divBdr>
    </w:div>
    <w:div w:id="1031608658">
      <w:bodyDiv w:val="1"/>
      <w:marLeft w:val="0"/>
      <w:marRight w:val="0"/>
      <w:marTop w:val="0"/>
      <w:marBottom w:val="0"/>
      <w:divBdr>
        <w:top w:val="none" w:sz="0" w:space="0" w:color="auto"/>
        <w:left w:val="none" w:sz="0" w:space="0" w:color="auto"/>
        <w:bottom w:val="none" w:sz="0" w:space="0" w:color="auto"/>
        <w:right w:val="none" w:sz="0" w:space="0" w:color="auto"/>
      </w:divBdr>
    </w:div>
    <w:div w:id="1038967824">
      <w:bodyDiv w:val="1"/>
      <w:marLeft w:val="0"/>
      <w:marRight w:val="0"/>
      <w:marTop w:val="0"/>
      <w:marBottom w:val="0"/>
      <w:divBdr>
        <w:top w:val="none" w:sz="0" w:space="0" w:color="auto"/>
        <w:left w:val="none" w:sz="0" w:space="0" w:color="auto"/>
        <w:bottom w:val="none" w:sz="0" w:space="0" w:color="auto"/>
        <w:right w:val="none" w:sz="0" w:space="0" w:color="auto"/>
      </w:divBdr>
    </w:div>
    <w:div w:id="1044062080">
      <w:bodyDiv w:val="1"/>
      <w:marLeft w:val="0"/>
      <w:marRight w:val="0"/>
      <w:marTop w:val="0"/>
      <w:marBottom w:val="0"/>
      <w:divBdr>
        <w:top w:val="none" w:sz="0" w:space="0" w:color="auto"/>
        <w:left w:val="none" w:sz="0" w:space="0" w:color="auto"/>
        <w:bottom w:val="none" w:sz="0" w:space="0" w:color="auto"/>
        <w:right w:val="none" w:sz="0" w:space="0" w:color="auto"/>
      </w:divBdr>
    </w:div>
    <w:div w:id="1046678112">
      <w:bodyDiv w:val="1"/>
      <w:marLeft w:val="0"/>
      <w:marRight w:val="0"/>
      <w:marTop w:val="0"/>
      <w:marBottom w:val="0"/>
      <w:divBdr>
        <w:top w:val="none" w:sz="0" w:space="0" w:color="auto"/>
        <w:left w:val="none" w:sz="0" w:space="0" w:color="auto"/>
        <w:bottom w:val="none" w:sz="0" w:space="0" w:color="auto"/>
        <w:right w:val="none" w:sz="0" w:space="0" w:color="auto"/>
      </w:divBdr>
      <w:divsChild>
        <w:div w:id="967277332">
          <w:marLeft w:val="480"/>
          <w:marRight w:val="0"/>
          <w:marTop w:val="0"/>
          <w:marBottom w:val="0"/>
          <w:divBdr>
            <w:top w:val="none" w:sz="0" w:space="0" w:color="auto"/>
            <w:left w:val="none" w:sz="0" w:space="0" w:color="auto"/>
            <w:bottom w:val="none" w:sz="0" w:space="0" w:color="auto"/>
            <w:right w:val="none" w:sz="0" w:space="0" w:color="auto"/>
          </w:divBdr>
        </w:div>
        <w:div w:id="604575332">
          <w:marLeft w:val="480"/>
          <w:marRight w:val="0"/>
          <w:marTop w:val="0"/>
          <w:marBottom w:val="0"/>
          <w:divBdr>
            <w:top w:val="none" w:sz="0" w:space="0" w:color="auto"/>
            <w:left w:val="none" w:sz="0" w:space="0" w:color="auto"/>
            <w:bottom w:val="none" w:sz="0" w:space="0" w:color="auto"/>
            <w:right w:val="none" w:sz="0" w:space="0" w:color="auto"/>
          </w:divBdr>
        </w:div>
        <w:div w:id="1596327965">
          <w:marLeft w:val="480"/>
          <w:marRight w:val="0"/>
          <w:marTop w:val="0"/>
          <w:marBottom w:val="0"/>
          <w:divBdr>
            <w:top w:val="none" w:sz="0" w:space="0" w:color="auto"/>
            <w:left w:val="none" w:sz="0" w:space="0" w:color="auto"/>
            <w:bottom w:val="none" w:sz="0" w:space="0" w:color="auto"/>
            <w:right w:val="none" w:sz="0" w:space="0" w:color="auto"/>
          </w:divBdr>
        </w:div>
        <w:div w:id="774247773">
          <w:marLeft w:val="480"/>
          <w:marRight w:val="0"/>
          <w:marTop w:val="0"/>
          <w:marBottom w:val="0"/>
          <w:divBdr>
            <w:top w:val="none" w:sz="0" w:space="0" w:color="auto"/>
            <w:left w:val="none" w:sz="0" w:space="0" w:color="auto"/>
            <w:bottom w:val="none" w:sz="0" w:space="0" w:color="auto"/>
            <w:right w:val="none" w:sz="0" w:space="0" w:color="auto"/>
          </w:divBdr>
        </w:div>
        <w:div w:id="1577282184">
          <w:marLeft w:val="480"/>
          <w:marRight w:val="0"/>
          <w:marTop w:val="0"/>
          <w:marBottom w:val="0"/>
          <w:divBdr>
            <w:top w:val="none" w:sz="0" w:space="0" w:color="auto"/>
            <w:left w:val="none" w:sz="0" w:space="0" w:color="auto"/>
            <w:bottom w:val="none" w:sz="0" w:space="0" w:color="auto"/>
            <w:right w:val="none" w:sz="0" w:space="0" w:color="auto"/>
          </w:divBdr>
        </w:div>
        <w:div w:id="1981575206">
          <w:marLeft w:val="480"/>
          <w:marRight w:val="0"/>
          <w:marTop w:val="0"/>
          <w:marBottom w:val="0"/>
          <w:divBdr>
            <w:top w:val="none" w:sz="0" w:space="0" w:color="auto"/>
            <w:left w:val="none" w:sz="0" w:space="0" w:color="auto"/>
            <w:bottom w:val="none" w:sz="0" w:space="0" w:color="auto"/>
            <w:right w:val="none" w:sz="0" w:space="0" w:color="auto"/>
          </w:divBdr>
        </w:div>
        <w:div w:id="1907646985">
          <w:marLeft w:val="480"/>
          <w:marRight w:val="0"/>
          <w:marTop w:val="0"/>
          <w:marBottom w:val="0"/>
          <w:divBdr>
            <w:top w:val="none" w:sz="0" w:space="0" w:color="auto"/>
            <w:left w:val="none" w:sz="0" w:space="0" w:color="auto"/>
            <w:bottom w:val="none" w:sz="0" w:space="0" w:color="auto"/>
            <w:right w:val="none" w:sz="0" w:space="0" w:color="auto"/>
          </w:divBdr>
        </w:div>
        <w:div w:id="888103390">
          <w:marLeft w:val="480"/>
          <w:marRight w:val="0"/>
          <w:marTop w:val="0"/>
          <w:marBottom w:val="0"/>
          <w:divBdr>
            <w:top w:val="none" w:sz="0" w:space="0" w:color="auto"/>
            <w:left w:val="none" w:sz="0" w:space="0" w:color="auto"/>
            <w:bottom w:val="none" w:sz="0" w:space="0" w:color="auto"/>
            <w:right w:val="none" w:sz="0" w:space="0" w:color="auto"/>
          </w:divBdr>
        </w:div>
        <w:div w:id="558635462">
          <w:marLeft w:val="480"/>
          <w:marRight w:val="0"/>
          <w:marTop w:val="0"/>
          <w:marBottom w:val="0"/>
          <w:divBdr>
            <w:top w:val="none" w:sz="0" w:space="0" w:color="auto"/>
            <w:left w:val="none" w:sz="0" w:space="0" w:color="auto"/>
            <w:bottom w:val="none" w:sz="0" w:space="0" w:color="auto"/>
            <w:right w:val="none" w:sz="0" w:space="0" w:color="auto"/>
          </w:divBdr>
        </w:div>
        <w:div w:id="1580169243">
          <w:marLeft w:val="480"/>
          <w:marRight w:val="0"/>
          <w:marTop w:val="0"/>
          <w:marBottom w:val="0"/>
          <w:divBdr>
            <w:top w:val="none" w:sz="0" w:space="0" w:color="auto"/>
            <w:left w:val="none" w:sz="0" w:space="0" w:color="auto"/>
            <w:bottom w:val="none" w:sz="0" w:space="0" w:color="auto"/>
            <w:right w:val="none" w:sz="0" w:space="0" w:color="auto"/>
          </w:divBdr>
        </w:div>
        <w:div w:id="731318761">
          <w:marLeft w:val="480"/>
          <w:marRight w:val="0"/>
          <w:marTop w:val="0"/>
          <w:marBottom w:val="0"/>
          <w:divBdr>
            <w:top w:val="none" w:sz="0" w:space="0" w:color="auto"/>
            <w:left w:val="none" w:sz="0" w:space="0" w:color="auto"/>
            <w:bottom w:val="none" w:sz="0" w:space="0" w:color="auto"/>
            <w:right w:val="none" w:sz="0" w:space="0" w:color="auto"/>
          </w:divBdr>
        </w:div>
        <w:div w:id="346299851">
          <w:marLeft w:val="480"/>
          <w:marRight w:val="0"/>
          <w:marTop w:val="0"/>
          <w:marBottom w:val="0"/>
          <w:divBdr>
            <w:top w:val="none" w:sz="0" w:space="0" w:color="auto"/>
            <w:left w:val="none" w:sz="0" w:space="0" w:color="auto"/>
            <w:bottom w:val="none" w:sz="0" w:space="0" w:color="auto"/>
            <w:right w:val="none" w:sz="0" w:space="0" w:color="auto"/>
          </w:divBdr>
        </w:div>
        <w:div w:id="913054565">
          <w:marLeft w:val="480"/>
          <w:marRight w:val="0"/>
          <w:marTop w:val="0"/>
          <w:marBottom w:val="0"/>
          <w:divBdr>
            <w:top w:val="none" w:sz="0" w:space="0" w:color="auto"/>
            <w:left w:val="none" w:sz="0" w:space="0" w:color="auto"/>
            <w:bottom w:val="none" w:sz="0" w:space="0" w:color="auto"/>
            <w:right w:val="none" w:sz="0" w:space="0" w:color="auto"/>
          </w:divBdr>
        </w:div>
        <w:div w:id="680204861">
          <w:marLeft w:val="480"/>
          <w:marRight w:val="0"/>
          <w:marTop w:val="0"/>
          <w:marBottom w:val="0"/>
          <w:divBdr>
            <w:top w:val="none" w:sz="0" w:space="0" w:color="auto"/>
            <w:left w:val="none" w:sz="0" w:space="0" w:color="auto"/>
            <w:bottom w:val="none" w:sz="0" w:space="0" w:color="auto"/>
            <w:right w:val="none" w:sz="0" w:space="0" w:color="auto"/>
          </w:divBdr>
        </w:div>
        <w:div w:id="369647881">
          <w:marLeft w:val="480"/>
          <w:marRight w:val="0"/>
          <w:marTop w:val="0"/>
          <w:marBottom w:val="0"/>
          <w:divBdr>
            <w:top w:val="none" w:sz="0" w:space="0" w:color="auto"/>
            <w:left w:val="none" w:sz="0" w:space="0" w:color="auto"/>
            <w:bottom w:val="none" w:sz="0" w:space="0" w:color="auto"/>
            <w:right w:val="none" w:sz="0" w:space="0" w:color="auto"/>
          </w:divBdr>
        </w:div>
        <w:div w:id="819886542">
          <w:marLeft w:val="480"/>
          <w:marRight w:val="0"/>
          <w:marTop w:val="0"/>
          <w:marBottom w:val="0"/>
          <w:divBdr>
            <w:top w:val="none" w:sz="0" w:space="0" w:color="auto"/>
            <w:left w:val="none" w:sz="0" w:space="0" w:color="auto"/>
            <w:bottom w:val="none" w:sz="0" w:space="0" w:color="auto"/>
            <w:right w:val="none" w:sz="0" w:space="0" w:color="auto"/>
          </w:divBdr>
        </w:div>
        <w:div w:id="1883441668">
          <w:marLeft w:val="480"/>
          <w:marRight w:val="0"/>
          <w:marTop w:val="0"/>
          <w:marBottom w:val="0"/>
          <w:divBdr>
            <w:top w:val="none" w:sz="0" w:space="0" w:color="auto"/>
            <w:left w:val="none" w:sz="0" w:space="0" w:color="auto"/>
            <w:bottom w:val="none" w:sz="0" w:space="0" w:color="auto"/>
            <w:right w:val="none" w:sz="0" w:space="0" w:color="auto"/>
          </w:divBdr>
        </w:div>
        <w:div w:id="1687251879">
          <w:marLeft w:val="480"/>
          <w:marRight w:val="0"/>
          <w:marTop w:val="0"/>
          <w:marBottom w:val="0"/>
          <w:divBdr>
            <w:top w:val="none" w:sz="0" w:space="0" w:color="auto"/>
            <w:left w:val="none" w:sz="0" w:space="0" w:color="auto"/>
            <w:bottom w:val="none" w:sz="0" w:space="0" w:color="auto"/>
            <w:right w:val="none" w:sz="0" w:space="0" w:color="auto"/>
          </w:divBdr>
        </w:div>
        <w:div w:id="1283422705">
          <w:marLeft w:val="480"/>
          <w:marRight w:val="0"/>
          <w:marTop w:val="0"/>
          <w:marBottom w:val="0"/>
          <w:divBdr>
            <w:top w:val="none" w:sz="0" w:space="0" w:color="auto"/>
            <w:left w:val="none" w:sz="0" w:space="0" w:color="auto"/>
            <w:bottom w:val="none" w:sz="0" w:space="0" w:color="auto"/>
            <w:right w:val="none" w:sz="0" w:space="0" w:color="auto"/>
          </w:divBdr>
        </w:div>
        <w:div w:id="1875996796">
          <w:marLeft w:val="480"/>
          <w:marRight w:val="0"/>
          <w:marTop w:val="0"/>
          <w:marBottom w:val="0"/>
          <w:divBdr>
            <w:top w:val="none" w:sz="0" w:space="0" w:color="auto"/>
            <w:left w:val="none" w:sz="0" w:space="0" w:color="auto"/>
            <w:bottom w:val="none" w:sz="0" w:space="0" w:color="auto"/>
            <w:right w:val="none" w:sz="0" w:space="0" w:color="auto"/>
          </w:divBdr>
        </w:div>
        <w:div w:id="2056923494">
          <w:marLeft w:val="480"/>
          <w:marRight w:val="0"/>
          <w:marTop w:val="0"/>
          <w:marBottom w:val="0"/>
          <w:divBdr>
            <w:top w:val="none" w:sz="0" w:space="0" w:color="auto"/>
            <w:left w:val="none" w:sz="0" w:space="0" w:color="auto"/>
            <w:bottom w:val="none" w:sz="0" w:space="0" w:color="auto"/>
            <w:right w:val="none" w:sz="0" w:space="0" w:color="auto"/>
          </w:divBdr>
        </w:div>
        <w:div w:id="483280303">
          <w:marLeft w:val="480"/>
          <w:marRight w:val="0"/>
          <w:marTop w:val="0"/>
          <w:marBottom w:val="0"/>
          <w:divBdr>
            <w:top w:val="none" w:sz="0" w:space="0" w:color="auto"/>
            <w:left w:val="none" w:sz="0" w:space="0" w:color="auto"/>
            <w:bottom w:val="none" w:sz="0" w:space="0" w:color="auto"/>
            <w:right w:val="none" w:sz="0" w:space="0" w:color="auto"/>
          </w:divBdr>
        </w:div>
        <w:div w:id="830557967">
          <w:marLeft w:val="480"/>
          <w:marRight w:val="0"/>
          <w:marTop w:val="0"/>
          <w:marBottom w:val="0"/>
          <w:divBdr>
            <w:top w:val="none" w:sz="0" w:space="0" w:color="auto"/>
            <w:left w:val="none" w:sz="0" w:space="0" w:color="auto"/>
            <w:bottom w:val="none" w:sz="0" w:space="0" w:color="auto"/>
            <w:right w:val="none" w:sz="0" w:space="0" w:color="auto"/>
          </w:divBdr>
        </w:div>
        <w:div w:id="1628856519">
          <w:marLeft w:val="480"/>
          <w:marRight w:val="0"/>
          <w:marTop w:val="0"/>
          <w:marBottom w:val="0"/>
          <w:divBdr>
            <w:top w:val="none" w:sz="0" w:space="0" w:color="auto"/>
            <w:left w:val="none" w:sz="0" w:space="0" w:color="auto"/>
            <w:bottom w:val="none" w:sz="0" w:space="0" w:color="auto"/>
            <w:right w:val="none" w:sz="0" w:space="0" w:color="auto"/>
          </w:divBdr>
        </w:div>
        <w:div w:id="1878352410">
          <w:marLeft w:val="480"/>
          <w:marRight w:val="0"/>
          <w:marTop w:val="0"/>
          <w:marBottom w:val="0"/>
          <w:divBdr>
            <w:top w:val="none" w:sz="0" w:space="0" w:color="auto"/>
            <w:left w:val="none" w:sz="0" w:space="0" w:color="auto"/>
            <w:bottom w:val="none" w:sz="0" w:space="0" w:color="auto"/>
            <w:right w:val="none" w:sz="0" w:space="0" w:color="auto"/>
          </w:divBdr>
        </w:div>
        <w:div w:id="1559322301">
          <w:marLeft w:val="480"/>
          <w:marRight w:val="0"/>
          <w:marTop w:val="0"/>
          <w:marBottom w:val="0"/>
          <w:divBdr>
            <w:top w:val="none" w:sz="0" w:space="0" w:color="auto"/>
            <w:left w:val="none" w:sz="0" w:space="0" w:color="auto"/>
            <w:bottom w:val="none" w:sz="0" w:space="0" w:color="auto"/>
            <w:right w:val="none" w:sz="0" w:space="0" w:color="auto"/>
          </w:divBdr>
        </w:div>
        <w:div w:id="100230146">
          <w:marLeft w:val="480"/>
          <w:marRight w:val="0"/>
          <w:marTop w:val="0"/>
          <w:marBottom w:val="0"/>
          <w:divBdr>
            <w:top w:val="none" w:sz="0" w:space="0" w:color="auto"/>
            <w:left w:val="none" w:sz="0" w:space="0" w:color="auto"/>
            <w:bottom w:val="none" w:sz="0" w:space="0" w:color="auto"/>
            <w:right w:val="none" w:sz="0" w:space="0" w:color="auto"/>
          </w:divBdr>
        </w:div>
        <w:div w:id="693921223">
          <w:marLeft w:val="480"/>
          <w:marRight w:val="0"/>
          <w:marTop w:val="0"/>
          <w:marBottom w:val="0"/>
          <w:divBdr>
            <w:top w:val="none" w:sz="0" w:space="0" w:color="auto"/>
            <w:left w:val="none" w:sz="0" w:space="0" w:color="auto"/>
            <w:bottom w:val="none" w:sz="0" w:space="0" w:color="auto"/>
            <w:right w:val="none" w:sz="0" w:space="0" w:color="auto"/>
          </w:divBdr>
        </w:div>
        <w:div w:id="1643995555">
          <w:marLeft w:val="480"/>
          <w:marRight w:val="0"/>
          <w:marTop w:val="0"/>
          <w:marBottom w:val="0"/>
          <w:divBdr>
            <w:top w:val="none" w:sz="0" w:space="0" w:color="auto"/>
            <w:left w:val="none" w:sz="0" w:space="0" w:color="auto"/>
            <w:bottom w:val="none" w:sz="0" w:space="0" w:color="auto"/>
            <w:right w:val="none" w:sz="0" w:space="0" w:color="auto"/>
          </w:divBdr>
        </w:div>
        <w:div w:id="503592054">
          <w:marLeft w:val="480"/>
          <w:marRight w:val="0"/>
          <w:marTop w:val="0"/>
          <w:marBottom w:val="0"/>
          <w:divBdr>
            <w:top w:val="none" w:sz="0" w:space="0" w:color="auto"/>
            <w:left w:val="none" w:sz="0" w:space="0" w:color="auto"/>
            <w:bottom w:val="none" w:sz="0" w:space="0" w:color="auto"/>
            <w:right w:val="none" w:sz="0" w:space="0" w:color="auto"/>
          </w:divBdr>
        </w:div>
        <w:div w:id="1627538990">
          <w:marLeft w:val="480"/>
          <w:marRight w:val="0"/>
          <w:marTop w:val="0"/>
          <w:marBottom w:val="0"/>
          <w:divBdr>
            <w:top w:val="none" w:sz="0" w:space="0" w:color="auto"/>
            <w:left w:val="none" w:sz="0" w:space="0" w:color="auto"/>
            <w:bottom w:val="none" w:sz="0" w:space="0" w:color="auto"/>
            <w:right w:val="none" w:sz="0" w:space="0" w:color="auto"/>
          </w:divBdr>
        </w:div>
        <w:div w:id="489449540">
          <w:marLeft w:val="480"/>
          <w:marRight w:val="0"/>
          <w:marTop w:val="0"/>
          <w:marBottom w:val="0"/>
          <w:divBdr>
            <w:top w:val="none" w:sz="0" w:space="0" w:color="auto"/>
            <w:left w:val="none" w:sz="0" w:space="0" w:color="auto"/>
            <w:bottom w:val="none" w:sz="0" w:space="0" w:color="auto"/>
            <w:right w:val="none" w:sz="0" w:space="0" w:color="auto"/>
          </w:divBdr>
        </w:div>
        <w:div w:id="1263496621">
          <w:marLeft w:val="480"/>
          <w:marRight w:val="0"/>
          <w:marTop w:val="0"/>
          <w:marBottom w:val="0"/>
          <w:divBdr>
            <w:top w:val="none" w:sz="0" w:space="0" w:color="auto"/>
            <w:left w:val="none" w:sz="0" w:space="0" w:color="auto"/>
            <w:bottom w:val="none" w:sz="0" w:space="0" w:color="auto"/>
            <w:right w:val="none" w:sz="0" w:space="0" w:color="auto"/>
          </w:divBdr>
        </w:div>
        <w:div w:id="1500535677">
          <w:marLeft w:val="480"/>
          <w:marRight w:val="0"/>
          <w:marTop w:val="0"/>
          <w:marBottom w:val="0"/>
          <w:divBdr>
            <w:top w:val="none" w:sz="0" w:space="0" w:color="auto"/>
            <w:left w:val="none" w:sz="0" w:space="0" w:color="auto"/>
            <w:bottom w:val="none" w:sz="0" w:space="0" w:color="auto"/>
            <w:right w:val="none" w:sz="0" w:space="0" w:color="auto"/>
          </w:divBdr>
        </w:div>
        <w:div w:id="1956521365">
          <w:marLeft w:val="480"/>
          <w:marRight w:val="0"/>
          <w:marTop w:val="0"/>
          <w:marBottom w:val="0"/>
          <w:divBdr>
            <w:top w:val="none" w:sz="0" w:space="0" w:color="auto"/>
            <w:left w:val="none" w:sz="0" w:space="0" w:color="auto"/>
            <w:bottom w:val="none" w:sz="0" w:space="0" w:color="auto"/>
            <w:right w:val="none" w:sz="0" w:space="0" w:color="auto"/>
          </w:divBdr>
        </w:div>
        <w:div w:id="730923670">
          <w:marLeft w:val="480"/>
          <w:marRight w:val="0"/>
          <w:marTop w:val="0"/>
          <w:marBottom w:val="0"/>
          <w:divBdr>
            <w:top w:val="none" w:sz="0" w:space="0" w:color="auto"/>
            <w:left w:val="none" w:sz="0" w:space="0" w:color="auto"/>
            <w:bottom w:val="none" w:sz="0" w:space="0" w:color="auto"/>
            <w:right w:val="none" w:sz="0" w:space="0" w:color="auto"/>
          </w:divBdr>
        </w:div>
        <w:div w:id="661391431">
          <w:marLeft w:val="480"/>
          <w:marRight w:val="0"/>
          <w:marTop w:val="0"/>
          <w:marBottom w:val="0"/>
          <w:divBdr>
            <w:top w:val="none" w:sz="0" w:space="0" w:color="auto"/>
            <w:left w:val="none" w:sz="0" w:space="0" w:color="auto"/>
            <w:bottom w:val="none" w:sz="0" w:space="0" w:color="auto"/>
            <w:right w:val="none" w:sz="0" w:space="0" w:color="auto"/>
          </w:divBdr>
        </w:div>
        <w:div w:id="2000190051">
          <w:marLeft w:val="480"/>
          <w:marRight w:val="0"/>
          <w:marTop w:val="0"/>
          <w:marBottom w:val="0"/>
          <w:divBdr>
            <w:top w:val="none" w:sz="0" w:space="0" w:color="auto"/>
            <w:left w:val="none" w:sz="0" w:space="0" w:color="auto"/>
            <w:bottom w:val="none" w:sz="0" w:space="0" w:color="auto"/>
            <w:right w:val="none" w:sz="0" w:space="0" w:color="auto"/>
          </w:divBdr>
        </w:div>
        <w:div w:id="1611623670">
          <w:marLeft w:val="480"/>
          <w:marRight w:val="0"/>
          <w:marTop w:val="0"/>
          <w:marBottom w:val="0"/>
          <w:divBdr>
            <w:top w:val="none" w:sz="0" w:space="0" w:color="auto"/>
            <w:left w:val="none" w:sz="0" w:space="0" w:color="auto"/>
            <w:bottom w:val="none" w:sz="0" w:space="0" w:color="auto"/>
            <w:right w:val="none" w:sz="0" w:space="0" w:color="auto"/>
          </w:divBdr>
        </w:div>
        <w:div w:id="88432983">
          <w:marLeft w:val="480"/>
          <w:marRight w:val="0"/>
          <w:marTop w:val="0"/>
          <w:marBottom w:val="0"/>
          <w:divBdr>
            <w:top w:val="none" w:sz="0" w:space="0" w:color="auto"/>
            <w:left w:val="none" w:sz="0" w:space="0" w:color="auto"/>
            <w:bottom w:val="none" w:sz="0" w:space="0" w:color="auto"/>
            <w:right w:val="none" w:sz="0" w:space="0" w:color="auto"/>
          </w:divBdr>
        </w:div>
        <w:div w:id="528760044">
          <w:marLeft w:val="480"/>
          <w:marRight w:val="0"/>
          <w:marTop w:val="0"/>
          <w:marBottom w:val="0"/>
          <w:divBdr>
            <w:top w:val="none" w:sz="0" w:space="0" w:color="auto"/>
            <w:left w:val="none" w:sz="0" w:space="0" w:color="auto"/>
            <w:bottom w:val="none" w:sz="0" w:space="0" w:color="auto"/>
            <w:right w:val="none" w:sz="0" w:space="0" w:color="auto"/>
          </w:divBdr>
        </w:div>
        <w:div w:id="450322769">
          <w:marLeft w:val="480"/>
          <w:marRight w:val="0"/>
          <w:marTop w:val="0"/>
          <w:marBottom w:val="0"/>
          <w:divBdr>
            <w:top w:val="none" w:sz="0" w:space="0" w:color="auto"/>
            <w:left w:val="none" w:sz="0" w:space="0" w:color="auto"/>
            <w:bottom w:val="none" w:sz="0" w:space="0" w:color="auto"/>
            <w:right w:val="none" w:sz="0" w:space="0" w:color="auto"/>
          </w:divBdr>
        </w:div>
      </w:divsChild>
    </w:div>
    <w:div w:id="1050345568">
      <w:bodyDiv w:val="1"/>
      <w:marLeft w:val="0"/>
      <w:marRight w:val="0"/>
      <w:marTop w:val="0"/>
      <w:marBottom w:val="0"/>
      <w:divBdr>
        <w:top w:val="none" w:sz="0" w:space="0" w:color="auto"/>
        <w:left w:val="none" w:sz="0" w:space="0" w:color="auto"/>
        <w:bottom w:val="none" w:sz="0" w:space="0" w:color="auto"/>
        <w:right w:val="none" w:sz="0" w:space="0" w:color="auto"/>
      </w:divBdr>
    </w:div>
    <w:div w:id="1062363374">
      <w:bodyDiv w:val="1"/>
      <w:marLeft w:val="0"/>
      <w:marRight w:val="0"/>
      <w:marTop w:val="0"/>
      <w:marBottom w:val="0"/>
      <w:divBdr>
        <w:top w:val="none" w:sz="0" w:space="0" w:color="auto"/>
        <w:left w:val="none" w:sz="0" w:space="0" w:color="auto"/>
        <w:bottom w:val="none" w:sz="0" w:space="0" w:color="auto"/>
        <w:right w:val="none" w:sz="0" w:space="0" w:color="auto"/>
      </w:divBdr>
    </w:div>
    <w:div w:id="1062675719">
      <w:bodyDiv w:val="1"/>
      <w:marLeft w:val="0"/>
      <w:marRight w:val="0"/>
      <w:marTop w:val="0"/>
      <w:marBottom w:val="0"/>
      <w:divBdr>
        <w:top w:val="none" w:sz="0" w:space="0" w:color="auto"/>
        <w:left w:val="none" w:sz="0" w:space="0" w:color="auto"/>
        <w:bottom w:val="none" w:sz="0" w:space="0" w:color="auto"/>
        <w:right w:val="none" w:sz="0" w:space="0" w:color="auto"/>
      </w:divBdr>
    </w:div>
    <w:div w:id="1063063753">
      <w:bodyDiv w:val="1"/>
      <w:marLeft w:val="0"/>
      <w:marRight w:val="0"/>
      <w:marTop w:val="0"/>
      <w:marBottom w:val="0"/>
      <w:divBdr>
        <w:top w:val="none" w:sz="0" w:space="0" w:color="auto"/>
        <w:left w:val="none" w:sz="0" w:space="0" w:color="auto"/>
        <w:bottom w:val="none" w:sz="0" w:space="0" w:color="auto"/>
        <w:right w:val="none" w:sz="0" w:space="0" w:color="auto"/>
      </w:divBdr>
    </w:div>
    <w:div w:id="1065836386">
      <w:bodyDiv w:val="1"/>
      <w:marLeft w:val="0"/>
      <w:marRight w:val="0"/>
      <w:marTop w:val="0"/>
      <w:marBottom w:val="0"/>
      <w:divBdr>
        <w:top w:val="none" w:sz="0" w:space="0" w:color="auto"/>
        <w:left w:val="none" w:sz="0" w:space="0" w:color="auto"/>
        <w:bottom w:val="none" w:sz="0" w:space="0" w:color="auto"/>
        <w:right w:val="none" w:sz="0" w:space="0" w:color="auto"/>
      </w:divBdr>
    </w:div>
    <w:div w:id="1072968128">
      <w:bodyDiv w:val="1"/>
      <w:marLeft w:val="0"/>
      <w:marRight w:val="0"/>
      <w:marTop w:val="0"/>
      <w:marBottom w:val="0"/>
      <w:divBdr>
        <w:top w:val="none" w:sz="0" w:space="0" w:color="auto"/>
        <w:left w:val="none" w:sz="0" w:space="0" w:color="auto"/>
        <w:bottom w:val="none" w:sz="0" w:space="0" w:color="auto"/>
        <w:right w:val="none" w:sz="0" w:space="0" w:color="auto"/>
      </w:divBdr>
    </w:div>
    <w:div w:id="1074477342">
      <w:bodyDiv w:val="1"/>
      <w:marLeft w:val="0"/>
      <w:marRight w:val="0"/>
      <w:marTop w:val="0"/>
      <w:marBottom w:val="0"/>
      <w:divBdr>
        <w:top w:val="none" w:sz="0" w:space="0" w:color="auto"/>
        <w:left w:val="none" w:sz="0" w:space="0" w:color="auto"/>
        <w:bottom w:val="none" w:sz="0" w:space="0" w:color="auto"/>
        <w:right w:val="none" w:sz="0" w:space="0" w:color="auto"/>
      </w:divBdr>
    </w:div>
    <w:div w:id="1076125341">
      <w:bodyDiv w:val="1"/>
      <w:marLeft w:val="0"/>
      <w:marRight w:val="0"/>
      <w:marTop w:val="0"/>
      <w:marBottom w:val="0"/>
      <w:divBdr>
        <w:top w:val="none" w:sz="0" w:space="0" w:color="auto"/>
        <w:left w:val="none" w:sz="0" w:space="0" w:color="auto"/>
        <w:bottom w:val="none" w:sz="0" w:space="0" w:color="auto"/>
        <w:right w:val="none" w:sz="0" w:space="0" w:color="auto"/>
      </w:divBdr>
    </w:div>
    <w:div w:id="1076391215">
      <w:bodyDiv w:val="1"/>
      <w:marLeft w:val="0"/>
      <w:marRight w:val="0"/>
      <w:marTop w:val="0"/>
      <w:marBottom w:val="0"/>
      <w:divBdr>
        <w:top w:val="none" w:sz="0" w:space="0" w:color="auto"/>
        <w:left w:val="none" w:sz="0" w:space="0" w:color="auto"/>
        <w:bottom w:val="none" w:sz="0" w:space="0" w:color="auto"/>
        <w:right w:val="none" w:sz="0" w:space="0" w:color="auto"/>
      </w:divBdr>
    </w:div>
    <w:div w:id="1095632406">
      <w:bodyDiv w:val="1"/>
      <w:marLeft w:val="0"/>
      <w:marRight w:val="0"/>
      <w:marTop w:val="0"/>
      <w:marBottom w:val="0"/>
      <w:divBdr>
        <w:top w:val="none" w:sz="0" w:space="0" w:color="auto"/>
        <w:left w:val="none" w:sz="0" w:space="0" w:color="auto"/>
        <w:bottom w:val="none" w:sz="0" w:space="0" w:color="auto"/>
        <w:right w:val="none" w:sz="0" w:space="0" w:color="auto"/>
      </w:divBdr>
    </w:div>
    <w:div w:id="1106656789">
      <w:bodyDiv w:val="1"/>
      <w:marLeft w:val="0"/>
      <w:marRight w:val="0"/>
      <w:marTop w:val="0"/>
      <w:marBottom w:val="0"/>
      <w:divBdr>
        <w:top w:val="none" w:sz="0" w:space="0" w:color="auto"/>
        <w:left w:val="none" w:sz="0" w:space="0" w:color="auto"/>
        <w:bottom w:val="none" w:sz="0" w:space="0" w:color="auto"/>
        <w:right w:val="none" w:sz="0" w:space="0" w:color="auto"/>
      </w:divBdr>
    </w:div>
    <w:div w:id="1114442800">
      <w:bodyDiv w:val="1"/>
      <w:marLeft w:val="0"/>
      <w:marRight w:val="0"/>
      <w:marTop w:val="0"/>
      <w:marBottom w:val="0"/>
      <w:divBdr>
        <w:top w:val="none" w:sz="0" w:space="0" w:color="auto"/>
        <w:left w:val="none" w:sz="0" w:space="0" w:color="auto"/>
        <w:bottom w:val="none" w:sz="0" w:space="0" w:color="auto"/>
        <w:right w:val="none" w:sz="0" w:space="0" w:color="auto"/>
      </w:divBdr>
    </w:div>
    <w:div w:id="1120032182">
      <w:bodyDiv w:val="1"/>
      <w:marLeft w:val="0"/>
      <w:marRight w:val="0"/>
      <w:marTop w:val="0"/>
      <w:marBottom w:val="0"/>
      <w:divBdr>
        <w:top w:val="none" w:sz="0" w:space="0" w:color="auto"/>
        <w:left w:val="none" w:sz="0" w:space="0" w:color="auto"/>
        <w:bottom w:val="none" w:sz="0" w:space="0" w:color="auto"/>
        <w:right w:val="none" w:sz="0" w:space="0" w:color="auto"/>
      </w:divBdr>
    </w:div>
    <w:div w:id="1129665550">
      <w:bodyDiv w:val="1"/>
      <w:marLeft w:val="0"/>
      <w:marRight w:val="0"/>
      <w:marTop w:val="0"/>
      <w:marBottom w:val="0"/>
      <w:divBdr>
        <w:top w:val="none" w:sz="0" w:space="0" w:color="auto"/>
        <w:left w:val="none" w:sz="0" w:space="0" w:color="auto"/>
        <w:bottom w:val="none" w:sz="0" w:space="0" w:color="auto"/>
        <w:right w:val="none" w:sz="0" w:space="0" w:color="auto"/>
      </w:divBdr>
    </w:div>
    <w:div w:id="1145318889">
      <w:bodyDiv w:val="1"/>
      <w:marLeft w:val="0"/>
      <w:marRight w:val="0"/>
      <w:marTop w:val="0"/>
      <w:marBottom w:val="0"/>
      <w:divBdr>
        <w:top w:val="none" w:sz="0" w:space="0" w:color="auto"/>
        <w:left w:val="none" w:sz="0" w:space="0" w:color="auto"/>
        <w:bottom w:val="none" w:sz="0" w:space="0" w:color="auto"/>
        <w:right w:val="none" w:sz="0" w:space="0" w:color="auto"/>
      </w:divBdr>
    </w:div>
    <w:div w:id="1149249775">
      <w:bodyDiv w:val="1"/>
      <w:marLeft w:val="0"/>
      <w:marRight w:val="0"/>
      <w:marTop w:val="0"/>
      <w:marBottom w:val="0"/>
      <w:divBdr>
        <w:top w:val="none" w:sz="0" w:space="0" w:color="auto"/>
        <w:left w:val="none" w:sz="0" w:space="0" w:color="auto"/>
        <w:bottom w:val="none" w:sz="0" w:space="0" w:color="auto"/>
        <w:right w:val="none" w:sz="0" w:space="0" w:color="auto"/>
      </w:divBdr>
    </w:div>
    <w:div w:id="1152017514">
      <w:bodyDiv w:val="1"/>
      <w:marLeft w:val="0"/>
      <w:marRight w:val="0"/>
      <w:marTop w:val="0"/>
      <w:marBottom w:val="0"/>
      <w:divBdr>
        <w:top w:val="none" w:sz="0" w:space="0" w:color="auto"/>
        <w:left w:val="none" w:sz="0" w:space="0" w:color="auto"/>
        <w:bottom w:val="none" w:sz="0" w:space="0" w:color="auto"/>
        <w:right w:val="none" w:sz="0" w:space="0" w:color="auto"/>
      </w:divBdr>
    </w:div>
    <w:div w:id="1162503734">
      <w:bodyDiv w:val="1"/>
      <w:marLeft w:val="0"/>
      <w:marRight w:val="0"/>
      <w:marTop w:val="0"/>
      <w:marBottom w:val="0"/>
      <w:divBdr>
        <w:top w:val="none" w:sz="0" w:space="0" w:color="auto"/>
        <w:left w:val="none" w:sz="0" w:space="0" w:color="auto"/>
        <w:bottom w:val="none" w:sz="0" w:space="0" w:color="auto"/>
        <w:right w:val="none" w:sz="0" w:space="0" w:color="auto"/>
      </w:divBdr>
    </w:div>
    <w:div w:id="1173453804">
      <w:bodyDiv w:val="1"/>
      <w:marLeft w:val="0"/>
      <w:marRight w:val="0"/>
      <w:marTop w:val="0"/>
      <w:marBottom w:val="0"/>
      <w:divBdr>
        <w:top w:val="none" w:sz="0" w:space="0" w:color="auto"/>
        <w:left w:val="none" w:sz="0" w:space="0" w:color="auto"/>
        <w:bottom w:val="none" w:sz="0" w:space="0" w:color="auto"/>
        <w:right w:val="none" w:sz="0" w:space="0" w:color="auto"/>
      </w:divBdr>
    </w:div>
    <w:div w:id="1181358947">
      <w:bodyDiv w:val="1"/>
      <w:marLeft w:val="0"/>
      <w:marRight w:val="0"/>
      <w:marTop w:val="0"/>
      <w:marBottom w:val="0"/>
      <w:divBdr>
        <w:top w:val="none" w:sz="0" w:space="0" w:color="auto"/>
        <w:left w:val="none" w:sz="0" w:space="0" w:color="auto"/>
        <w:bottom w:val="none" w:sz="0" w:space="0" w:color="auto"/>
        <w:right w:val="none" w:sz="0" w:space="0" w:color="auto"/>
      </w:divBdr>
    </w:div>
    <w:div w:id="1187400622">
      <w:bodyDiv w:val="1"/>
      <w:marLeft w:val="0"/>
      <w:marRight w:val="0"/>
      <w:marTop w:val="0"/>
      <w:marBottom w:val="0"/>
      <w:divBdr>
        <w:top w:val="none" w:sz="0" w:space="0" w:color="auto"/>
        <w:left w:val="none" w:sz="0" w:space="0" w:color="auto"/>
        <w:bottom w:val="none" w:sz="0" w:space="0" w:color="auto"/>
        <w:right w:val="none" w:sz="0" w:space="0" w:color="auto"/>
      </w:divBdr>
    </w:div>
    <w:div w:id="1187400627">
      <w:bodyDiv w:val="1"/>
      <w:marLeft w:val="0"/>
      <w:marRight w:val="0"/>
      <w:marTop w:val="0"/>
      <w:marBottom w:val="0"/>
      <w:divBdr>
        <w:top w:val="none" w:sz="0" w:space="0" w:color="auto"/>
        <w:left w:val="none" w:sz="0" w:space="0" w:color="auto"/>
        <w:bottom w:val="none" w:sz="0" w:space="0" w:color="auto"/>
        <w:right w:val="none" w:sz="0" w:space="0" w:color="auto"/>
      </w:divBdr>
    </w:div>
    <w:div w:id="1191070825">
      <w:bodyDiv w:val="1"/>
      <w:marLeft w:val="0"/>
      <w:marRight w:val="0"/>
      <w:marTop w:val="0"/>
      <w:marBottom w:val="0"/>
      <w:divBdr>
        <w:top w:val="none" w:sz="0" w:space="0" w:color="auto"/>
        <w:left w:val="none" w:sz="0" w:space="0" w:color="auto"/>
        <w:bottom w:val="none" w:sz="0" w:space="0" w:color="auto"/>
        <w:right w:val="none" w:sz="0" w:space="0" w:color="auto"/>
      </w:divBdr>
    </w:div>
    <w:div w:id="1192260238">
      <w:bodyDiv w:val="1"/>
      <w:marLeft w:val="0"/>
      <w:marRight w:val="0"/>
      <w:marTop w:val="0"/>
      <w:marBottom w:val="0"/>
      <w:divBdr>
        <w:top w:val="none" w:sz="0" w:space="0" w:color="auto"/>
        <w:left w:val="none" w:sz="0" w:space="0" w:color="auto"/>
        <w:bottom w:val="none" w:sz="0" w:space="0" w:color="auto"/>
        <w:right w:val="none" w:sz="0" w:space="0" w:color="auto"/>
      </w:divBdr>
    </w:div>
    <w:div w:id="1195578465">
      <w:bodyDiv w:val="1"/>
      <w:marLeft w:val="0"/>
      <w:marRight w:val="0"/>
      <w:marTop w:val="0"/>
      <w:marBottom w:val="0"/>
      <w:divBdr>
        <w:top w:val="none" w:sz="0" w:space="0" w:color="auto"/>
        <w:left w:val="none" w:sz="0" w:space="0" w:color="auto"/>
        <w:bottom w:val="none" w:sz="0" w:space="0" w:color="auto"/>
        <w:right w:val="none" w:sz="0" w:space="0" w:color="auto"/>
      </w:divBdr>
    </w:div>
    <w:div w:id="1196433084">
      <w:bodyDiv w:val="1"/>
      <w:marLeft w:val="0"/>
      <w:marRight w:val="0"/>
      <w:marTop w:val="0"/>
      <w:marBottom w:val="0"/>
      <w:divBdr>
        <w:top w:val="none" w:sz="0" w:space="0" w:color="auto"/>
        <w:left w:val="none" w:sz="0" w:space="0" w:color="auto"/>
        <w:bottom w:val="none" w:sz="0" w:space="0" w:color="auto"/>
        <w:right w:val="none" w:sz="0" w:space="0" w:color="auto"/>
      </w:divBdr>
    </w:div>
    <w:div w:id="1199780337">
      <w:bodyDiv w:val="1"/>
      <w:marLeft w:val="0"/>
      <w:marRight w:val="0"/>
      <w:marTop w:val="0"/>
      <w:marBottom w:val="0"/>
      <w:divBdr>
        <w:top w:val="none" w:sz="0" w:space="0" w:color="auto"/>
        <w:left w:val="none" w:sz="0" w:space="0" w:color="auto"/>
        <w:bottom w:val="none" w:sz="0" w:space="0" w:color="auto"/>
        <w:right w:val="none" w:sz="0" w:space="0" w:color="auto"/>
      </w:divBdr>
    </w:div>
    <w:div w:id="1204443870">
      <w:bodyDiv w:val="1"/>
      <w:marLeft w:val="0"/>
      <w:marRight w:val="0"/>
      <w:marTop w:val="0"/>
      <w:marBottom w:val="0"/>
      <w:divBdr>
        <w:top w:val="none" w:sz="0" w:space="0" w:color="auto"/>
        <w:left w:val="none" w:sz="0" w:space="0" w:color="auto"/>
        <w:bottom w:val="none" w:sz="0" w:space="0" w:color="auto"/>
        <w:right w:val="none" w:sz="0" w:space="0" w:color="auto"/>
      </w:divBdr>
    </w:div>
    <w:div w:id="1209028134">
      <w:bodyDiv w:val="1"/>
      <w:marLeft w:val="0"/>
      <w:marRight w:val="0"/>
      <w:marTop w:val="0"/>
      <w:marBottom w:val="0"/>
      <w:divBdr>
        <w:top w:val="none" w:sz="0" w:space="0" w:color="auto"/>
        <w:left w:val="none" w:sz="0" w:space="0" w:color="auto"/>
        <w:bottom w:val="none" w:sz="0" w:space="0" w:color="auto"/>
        <w:right w:val="none" w:sz="0" w:space="0" w:color="auto"/>
      </w:divBdr>
    </w:div>
    <w:div w:id="1210844211">
      <w:bodyDiv w:val="1"/>
      <w:marLeft w:val="0"/>
      <w:marRight w:val="0"/>
      <w:marTop w:val="0"/>
      <w:marBottom w:val="0"/>
      <w:divBdr>
        <w:top w:val="none" w:sz="0" w:space="0" w:color="auto"/>
        <w:left w:val="none" w:sz="0" w:space="0" w:color="auto"/>
        <w:bottom w:val="none" w:sz="0" w:space="0" w:color="auto"/>
        <w:right w:val="none" w:sz="0" w:space="0" w:color="auto"/>
      </w:divBdr>
    </w:div>
    <w:div w:id="1210916104">
      <w:bodyDiv w:val="1"/>
      <w:marLeft w:val="0"/>
      <w:marRight w:val="0"/>
      <w:marTop w:val="0"/>
      <w:marBottom w:val="0"/>
      <w:divBdr>
        <w:top w:val="none" w:sz="0" w:space="0" w:color="auto"/>
        <w:left w:val="none" w:sz="0" w:space="0" w:color="auto"/>
        <w:bottom w:val="none" w:sz="0" w:space="0" w:color="auto"/>
        <w:right w:val="none" w:sz="0" w:space="0" w:color="auto"/>
      </w:divBdr>
    </w:div>
    <w:div w:id="1210990467">
      <w:bodyDiv w:val="1"/>
      <w:marLeft w:val="0"/>
      <w:marRight w:val="0"/>
      <w:marTop w:val="0"/>
      <w:marBottom w:val="0"/>
      <w:divBdr>
        <w:top w:val="none" w:sz="0" w:space="0" w:color="auto"/>
        <w:left w:val="none" w:sz="0" w:space="0" w:color="auto"/>
        <w:bottom w:val="none" w:sz="0" w:space="0" w:color="auto"/>
        <w:right w:val="none" w:sz="0" w:space="0" w:color="auto"/>
      </w:divBdr>
    </w:div>
    <w:div w:id="1215119482">
      <w:bodyDiv w:val="1"/>
      <w:marLeft w:val="0"/>
      <w:marRight w:val="0"/>
      <w:marTop w:val="0"/>
      <w:marBottom w:val="0"/>
      <w:divBdr>
        <w:top w:val="none" w:sz="0" w:space="0" w:color="auto"/>
        <w:left w:val="none" w:sz="0" w:space="0" w:color="auto"/>
        <w:bottom w:val="none" w:sz="0" w:space="0" w:color="auto"/>
        <w:right w:val="none" w:sz="0" w:space="0" w:color="auto"/>
      </w:divBdr>
    </w:div>
    <w:div w:id="1220479074">
      <w:bodyDiv w:val="1"/>
      <w:marLeft w:val="0"/>
      <w:marRight w:val="0"/>
      <w:marTop w:val="0"/>
      <w:marBottom w:val="0"/>
      <w:divBdr>
        <w:top w:val="none" w:sz="0" w:space="0" w:color="auto"/>
        <w:left w:val="none" w:sz="0" w:space="0" w:color="auto"/>
        <w:bottom w:val="none" w:sz="0" w:space="0" w:color="auto"/>
        <w:right w:val="none" w:sz="0" w:space="0" w:color="auto"/>
      </w:divBdr>
    </w:div>
    <w:div w:id="1227255265">
      <w:bodyDiv w:val="1"/>
      <w:marLeft w:val="0"/>
      <w:marRight w:val="0"/>
      <w:marTop w:val="0"/>
      <w:marBottom w:val="0"/>
      <w:divBdr>
        <w:top w:val="none" w:sz="0" w:space="0" w:color="auto"/>
        <w:left w:val="none" w:sz="0" w:space="0" w:color="auto"/>
        <w:bottom w:val="none" w:sz="0" w:space="0" w:color="auto"/>
        <w:right w:val="none" w:sz="0" w:space="0" w:color="auto"/>
      </w:divBdr>
    </w:div>
    <w:div w:id="1230729769">
      <w:bodyDiv w:val="1"/>
      <w:marLeft w:val="0"/>
      <w:marRight w:val="0"/>
      <w:marTop w:val="0"/>
      <w:marBottom w:val="0"/>
      <w:divBdr>
        <w:top w:val="none" w:sz="0" w:space="0" w:color="auto"/>
        <w:left w:val="none" w:sz="0" w:space="0" w:color="auto"/>
        <w:bottom w:val="none" w:sz="0" w:space="0" w:color="auto"/>
        <w:right w:val="none" w:sz="0" w:space="0" w:color="auto"/>
      </w:divBdr>
    </w:div>
    <w:div w:id="1236014567">
      <w:bodyDiv w:val="1"/>
      <w:marLeft w:val="0"/>
      <w:marRight w:val="0"/>
      <w:marTop w:val="0"/>
      <w:marBottom w:val="0"/>
      <w:divBdr>
        <w:top w:val="none" w:sz="0" w:space="0" w:color="auto"/>
        <w:left w:val="none" w:sz="0" w:space="0" w:color="auto"/>
        <w:bottom w:val="none" w:sz="0" w:space="0" w:color="auto"/>
        <w:right w:val="none" w:sz="0" w:space="0" w:color="auto"/>
      </w:divBdr>
    </w:div>
    <w:div w:id="1236083921">
      <w:bodyDiv w:val="1"/>
      <w:marLeft w:val="0"/>
      <w:marRight w:val="0"/>
      <w:marTop w:val="0"/>
      <w:marBottom w:val="0"/>
      <w:divBdr>
        <w:top w:val="none" w:sz="0" w:space="0" w:color="auto"/>
        <w:left w:val="none" w:sz="0" w:space="0" w:color="auto"/>
        <w:bottom w:val="none" w:sz="0" w:space="0" w:color="auto"/>
        <w:right w:val="none" w:sz="0" w:space="0" w:color="auto"/>
      </w:divBdr>
    </w:div>
    <w:div w:id="1240019079">
      <w:bodyDiv w:val="1"/>
      <w:marLeft w:val="0"/>
      <w:marRight w:val="0"/>
      <w:marTop w:val="0"/>
      <w:marBottom w:val="0"/>
      <w:divBdr>
        <w:top w:val="none" w:sz="0" w:space="0" w:color="auto"/>
        <w:left w:val="none" w:sz="0" w:space="0" w:color="auto"/>
        <w:bottom w:val="none" w:sz="0" w:space="0" w:color="auto"/>
        <w:right w:val="none" w:sz="0" w:space="0" w:color="auto"/>
      </w:divBdr>
    </w:div>
    <w:div w:id="1241871273">
      <w:bodyDiv w:val="1"/>
      <w:marLeft w:val="0"/>
      <w:marRight w:val="0"/>
      <w:marTop w:val="0"/>
      <w:marBottom w:val="0"/>
      <w:divBdr>
        <w:top w:val="none" w:sz="0" w:space="0" w:color="auto"/>
        <w:left w:val="none" w:sz="0" w:space="0" w:color="auto"/>
        <w:bottom w:val="none" w:sz="0" w:space="0" w:color="auto"/>
        <w:right w:val="none" w:sz="0" w:space="0" w:color="auto"/>
      </w:divBdr>
    </w:div>
    <w:div w:id="1243564928">
      <w:bodyDiv w:val="1"/>
      <w:marLeft w:val="0"/>
      <w:marRight w:val="0"/>
      <w:marTop w:val="0"/>
      <w:marBottom w:val="0"/>
      <w:divBdr>
        <w:top w:val="none" w:sz="0" w:space="0" w:color="auto"/>
        <w:left w:val="none" w:sz="0" w:space="0" w:color="auto"/>
        <w:bottom w:val="none" w:sz="0" w:space="0" w:color="auto"/>
        <w:right w:val="none" w:sz="0" w:space="0" w:color="auto"/>
      </w:divBdr>
    </w:div>
    <w:div w:id="1248156344">
      <w:bodyDiv w:val="1"/>
      <w:marLeft w:val="0"/>
      <w:marRight w:val="0"/>
      <w:marTop w:val="0"/>
      <w:marBottom w:val="0"/>
      <w:divBdr>
        <w:top w:val="none" w:sz="0" w:space="0" w:color="auto"/>
        <w:left w:val="none" w:sz="0" w:space="0" w:color="auto"/>
        <w:bottom w:val="none" w:sz="0" w:space="0" w:color="auto"/>
        <w:right w:val="none" w:sz="0" w:space="0" w:color="auto"/>
      </w:divBdr>
    </w:div>
    <w:div w:id="1250233153">
      <w:bodyDiv w:val="1"/>
      <w:marLeft w:val="0"/>
      <w:marRight w:val="0"/>
      <w:marTop w:val="0"/>
      <w:marBottom w:val="0"/>
      <w:divBdr>
        <w:top w:val="none" w:sz="0" w:space="0" w:color="auto"/>
        <w:left w:val="none" w:sz="0" w:space="0" w:color="auto"/>
        <w:bottom w:val="none" w:sz="0" w:space="0" w:color="auto"/>
        <w:right w:val="none" w:sz="0" w:space="0" w:color="auto"/>
      </w:divBdr>
    </w:div>
    <w:div w:id="1251888819">
      <w:bodyDiv w:val="1"/>
      <w:marLeft w:val="0"/>
      <w:marRight w:val="0"/>
      <w:marTop w:val="0"/>
      <w:marBottom w:val="0"/>
      <w:divBdr>
        <w:top w:val="none" w:sz="0" w:space="0" w:color="auto"/>
        <w:left w:val="none" w:sz="0" w:space="0" w:color="auto"/>
        <w:bottom w:val="none" w:sz="0" w:space="0" w:color="auto"/>
        <w:right w:val="none" w:sz="0" w:space="0" w:color="auto"/>
      </w:divBdr>
    </w:div>
    <w:div w:id="1252276152">
      <w:bodyDiv w:val="1"/>
      <w:marLeft w:val="0"/>
      <w:marRight w:val="0"/>
      <w:marTop w:val="0"/>
      <w:marBottom w:val="0"/>
      <w:divBdr>
        <w:top w:val="none" w:sz="0" w:space="0" w:color="auto"/>
        <w:left w:val="none" w:sz="0" w:space="0" w:color="auto"/>
        <w:bottom w:val="none" w:sz="0" w:space="0" w:color="auto"/>
        <w:right w:val="none" w:sz="0" w:space="0" w:color="auto"/>
      </w:divBdr>
    </w:div>
    <w:div w:id="126596067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
    <w:div w:id="1269243136">
      <w:bodyDiv w:val="1"/>
      <w:marLeft w:val="0"/>
      <w:marRight w:val="0"/>
      <w:marTop w:val="0"/>
      <w:marBottom w:val="0"/>
      <w:divBdr>
        <w:top w:val="none" w:sz="0" w:space="0" w:color="auto"/>
        <w:left w:val="none" w:sz="0" w:space="0" w:color="auto"/>
        <w:bottom w:val="none" w:sz="0" w:space="0" w:color="auto"/>
        <w:right w:val="none" w:sz="0" w:space="0" w:color="auto"/>
      </w:divBdr>
    </w:div>
    <w:div w:id="1274558267">
      <w:bodyDiv w:val="1"/>
      <w:marLeft w:val="0"/>
      <w:marRight w:val="0"/>
      <w:marTop w:val="0"/>
      <w:marBottom w:val="0"/>
      <w:divBdr>
        <w:top w:val="none" w:sz="0" w:space="0" w:color="auto"/>
        <w:left w:val="none" w:sz="0" w:space="0" w:color="auto"/>
        <w:bottom w:val="none" w:sz="0" w:space="0" w:color="auto"/>
        <w:right w:val="none" w:sz="0" w:space="0" w:color="auto"/>
      </w:divBdr>
    </w:div>
    <w:div w:id="1275987497">
      <w:bodyDiv w:val="1"/>
      <w:marLeft w:val="0"/>
      <w:marRight w:val="0"/>
      <w:marTop w:val="0"/>
      <w:marBottom w:val="0"/>
      <w:divBdr>
        <w:top w:val="none" w:sz="0" w:space="0" w:color="auto"/>
        <w:left w:val="none" w:sz="0" w:space="0" w:color="auto"/>
        <w:bottom w:val="none" w:sz="0" w:space="0" w:color="auto"/>
        <w:right w:val="none" w:sz="0" w:space="0" w:color="auto"/>
      </w:divBdr>
    </w:div>
    <w:div w:id="1276866794">
      <w:bodyDiv w:val="1"/>
      <w:marLeft w:val="0"/>
      <w:marRight w:val="0"/>
      <w:marTop w:val="0"/>
      <w:marBottom w:val="0"/>
      <w:divBdr>
        <w:top w:val="none" w:sz="0" w:space="0" w:color="auto"/>
        <w:left w:val="none" w:sz="0" w:space="0" w:color="auto"/>
        <w:bottom w:val="none" w:sz="0" w:space="0" w:color="auto"/>
        <w:right w:val="none" w:sz="0" w:space="0" w:color="auto"/>
      </w:divBdr>
    </w:div>
    <w:div w:id="1288005466">
      <w:bodyDiv w:val="1"/>
      <w:marLeft w:val="0"/>
      <w:marRight w:val="0"/>
      <w:marTop w:val="0"/>
      <w:marBottom w:val="0"/>
      <w:divBdr>
        <w:top w:val="none" w:sz="0" w:space="0" w:color="auto"/>
        <w:left w:val="none" w:sz="0" w:space="0" w:color="auto"/>
        <w:bottom w:val="none" w:sz="0" w:space="0" w:color="auto"/>
        <w:right w:val="none" w:sz="0" w:space="0" w:color="auto"/>
      </w:divBdr>
    </w:div>
    <w:div w:id="1290282698">
      <w:bodyDiv w:val="1"/>
      <w:marLeft w:val="0"/>
      <w:marRight w:val="0"/>
      <w:marTop w:val="0"/>
      <w:marBottom w:val="0"/>
      <w:divBdr>
        <w:top w:val="none" w:sz="0" w:space="0" w:color="auto"/>
        <w:left w:val="none" w:sz="0" w:space="0" w:color="auto"/>
        <w:bottom w:val="none" w:sz="0" w:space="0" w:color="auto"/>
        <w:right w:val="none" w:sz="0" w:space="0" w:color="auto"/>
      </w:divBdr>
    </w:div>
    <w:div w:id="1291085430">
      <w:bodyDiv w:val="1"/>
      <w:marLeft w:val="0"/>
      <w:marRight w:val="0"/>
      <w:marTop w:val="0"/>
      <w:marBottom w:val="0"/>
      <w:divBdr>
        <w:top w:val="none" w:sz="0" w:space="0" w:color="auto"/>
        <w:left w:val="none" w:sz="0" w:space="0" w:color="auto"/>
        <w:bottom w:val="none" w:sz="0" w:space="0" w:color="auto"/>
        <w:right w:val="none" w:sz="0" w:space="0" w:color="auto"/>
      </w:divBdr>
    </w:div>
    <w:div w:id="1296182787">
      <w:bodyDiv w:val="1"/>
      <w:marLeft w:val="0"/>
      <w:marRight w:val="0"/>
      <w:marTop w:val="0"/>
      <w:marBottom w:val="0"/>
      <w:divBdr>
        <w:top w:val="none" w:sz="0" w:space="0" w:color="auto"/>
        <w:left w:val="none" w:sz="0" w:space="0" w:color="auto"/>
        <w:bottom w:val="none" w:sz="0" w:space="0" w:color="auto"/>
        <w:right w:val="none" w:sz="0" w:space="0" w:color="auto"/>
      </w:divBdr>
    </w:div>
    <w:div w:id="1296251561">
      <w:bodyDiv w:val="1"/>
      <w:marLeft w:val="0"/>
      <w:marRight w:val="0"/>
      <w:marTop w:val="0"/>
      <w:marBottom w:val="0"/>
      <w:divBdr>
        <w:top w:val="none" w:sz="0" w:space="0" w:color="auto"/>
        <w:left w:val="none" w:sz="0" w:space="0" w:color="auto"/>
        <w:bottom w:val="none" w:sz="0" w:space="0" w:color="auto"/>
        <w:right w:val="none" w:sz="0" w:space="0" w:color="auto"/>
      </w:divBdr>
    </w:div>
    <w:div w:id="1301498948">
      <w:bodyDiv w:val="1"/>
      <w:marLeft w:val="0"/>
      <w:marRight w:val="0"/>
      <w:marTop w:val="0"/>
      <w:marBottom w:val="0"/>
      <w:divBdr>
        <w:top w:val="none" w:sz="0" w:space="0" w:color="auto"/>
        <w:left w:val="none" w:sz="0" w:space="0" w:color="auto"/>
        <w:bottom w:val="none" w:sz="0" w:space="0" w:color="auto"/>
        <w:right w:val="none" w:sz="0" w:space="0" w:color="auto"/>
      </w:divBdr>
    </w:div>
    <w:div w:id="1306741864">
      <w:bodyDiv w:val="1"/>
      <w:marLeft w:val="0"/>
      <w:marRight w:val="0"/>
      <w:marTop w:val="0"/>
      <w:marBottom w:val="0"/>
      <w:divBdr>
        <w:top w:val="none" w:sz="0" w:space="0" w:color="auto"/>
        <w:left w:val="none" w:sz="0" w:space="0" w:color="auto"/>
        <w:bottom w:val="none" w:sz="0" w:space="0" w:color="auto"/>
        <w:right w:val="none" w:sz="0" w:space="0" w:color="auto"/>
      </w:divBdr>
    </w:div>
    <w:div w:id="1308826169">
      <w:bodyDiv w:val="1"/>
      <w:marLeft w:val="0"/>
      <w:marRight w:val="0"/>
      <w:marTop w:val="0"/>
      <w:marBottom w:val="0"/>
      <w:divBdr>
        <w:top w:val="none" w:sz="0" w:space="0" w:color="auto"/>
        <w:left w:val="none" w:sz="0" w:space="0" w:color="auto"/>
        <w:bottom w:val="none" w:sz="0" w:space="0" w:color="auto"/>
        <w:right w:val="none" w:sz="0" w:space="0" w:color="auto"/>
      </w:divBdr>
    </w:div>
    <w:div w:id="1319070135">
      <w:bodyDiv w:val="1"/>
      <w:marLeft w:val="0"/>
      <w:marRight w:val="0"/>
      <w:marTop w:val="0"/>
      <w:marBottom w:val="0"/>
      <w:divBdr>
        <w:top w:val="none" w:sz="0" w:space="0" w:color="auto"/>
        <w:left w:val="none" w:sz="0" w:space="0" w:color="auto"/>
        <w:bottom w:val="none" w:sz="0" w:space="0" w:color="auto"/>
        <w:right w:val="none" w:sz="0" w:space="0" w:color="auto"/>
      </w:divBdr>
    </w:div>
    <w:div w:id="1319991939">
      <w:bodyDiv w:val="1"/>
      <w:marLeft w:val="0"/>
      <w:marRight w:val="0"/>
      <w:marTop w:val="0"/>
      <w:marBottom w:val="0"/>
      <w:divBdr>
        <w:top w:val="none" w:sz="0" w:space="0" w:color="auto"/>
        <w:left w:val="none" w:sz="0" w:space="0" w:color="auto"/>
        <w:bottom w:val="none" w:sz="0" w:space="0" w:color="auto"/>
        <w:right w:val="none" w:sz="0" w:space="0" w:color="auto"/>
      </w:divBdr>
    </w:div>
    <w:div w:id="1321814455">
      <w:bodyDiv w:val="1"/>
      <w:marLeft w:val="0"/>
      <w:marRight w:val="0"/>
      <w:marTop w:val="0"/>
      <w:marBottom w:val="0"/>
      <w:divBdr>
        <w:top w:val="none" w:sz="0" w:space="0" w:color="auto"/>
        <w:left w:val="none" w:sz="0" w:space="0" w:color="auto"/>
        <w:bottom w:val="none" w:sz="0" w:space="0" w:color="auto"/>
        <w:right w:val="none" w:sz="0" w:space="0" w:color="auto"/>
      </w:divBdr>
    </w:div>
    <w:div w:id="1323855664">
      <w:bodyDiv w:val="1"/>
      <w:marLeft w:val="0"/>
      <w:marRight w:val="0"/>
      <w:marTop w:val="0"/>
      <w:marBottom w:val="0"/>
      <w:divBdr>
        <w:top w:val="none" w:sz="0" w:space="0" w:color="auto"/>
        <w:left w:val="none" w:sz="0" w:space="0" w:color="auto"/>
        <w:bottom w:val="none" w:sz="0" w:space="0" w:color="auto"/>
        <w:right w:val="none" w:sz="0" w:space="0" w:color="auto"/>
      </w:divBdr>
    </w:div>
    <w:div w:id="1324699564">
      <w:bodyDiv w:val="1"/>
      <w:marLeft w:val="0"/>
      <w:marRight w:val="0"/>
      <w:marTop w:val="0"/>
      <w:marBottom w:val="0"/>
      <w:divBdr>
        <w:top w:val="none" w:sz="0" w:space="0" w:color="auto"/>
        <w:left w:val="none" w:sz="0" w:space="0" w:color="auto"/>
        <w:bottom w:val="none" w:sz="0" w:space="0" w:color="auto"/>
        <w:right w:val="none" w:sz="0" w:space="0" w:color="auto"/>
      </w:divBdr>
    </w:div>
    <w:div w:id="1325087678">
      <w:bodyDiv w:val="1"/>
      <w:marLeft w:val="0"/>
      <w:marRight w:val="0"/>
      <w:marTop w:val="0"/>
      <w:marBottom w:val="0"/>
      <w:divBdr>
        <w:top w:val="none" w:sz="0" w:space="0" w:color="auto"/>
        <w:left w:val="none" w:sz="0" w:space="0" w:color="auto"/>
        <w:bottom w:val="none" w:sz="0" w:space="0" w:color="auto"/>
        <w:right w:val="none" w:sz="0" w:space="0" w:color="auto"/>
      </w:divBdr>
    </w:div>
    <w:div w:id="1325667534">
      <w:bodyDiv w:val="1"/>
      <w:marLeft w:val="0"/>
      <w:marRight w:val="0"/>
      <w:marTop w:val="0"/>
      <w:marBottom w:val="0"/>
      <w:divBdr>
        <w:top w:val="none" w:sz="0" w:space="0" w:color="auto"/>
        <w:left w:val="none" w:sz="0" w:space="0" w:color="auto"/>
        <w:bottom w:val="none" w:sz="0" w:space="0" w:color="auto"/>
        <w:right w:val="none" w:sz="0" w:space="0" w:color="auto"/>
      </w:divBdr>
    </w:div>
    <w:div w:id="1329213246">
      <w:bodyDiv w:val="1"/>
      <w:marLeft w:val="0"/>
      <w:marRight w:val="0"/>
      <w:marTop w:val="0"/>
      <w:marBottom w:val="0"/>
      <w:divBdr>
        <w:top w:val="none" w:sz="0" w:space="0" w:color="auto"/>
        <w:left w:val="none" w:sz="0" w:space="0" w:color="auto"/>
        <w:bottom w:val="none" w:sz="0" w:space="0" w:color="auto"/>
        <w:right w:val="none" w:sz="0" w:space="0" w:color="auto"/>
      </w:divBdr>
    </w:div>
    <w:div w:id="1330059133">
      <w:bodyDiv w:val="1"/>
      <w:marLeft w:val="0"/>
      <w:marRight w:val="0"/>
      <w:marTop w:val="0"/>
      <w:marBottom w:val="0"/>
      <w:divBdr>
        <w:top w:val="none" w:sz="0" w:space="0" w:color="auto"/>
        <w:left w:val="none" w:sz="0" w:space="0" w:color="auto"/>
        <w:bottom w:val="none" w:sz="0" w:space="0" w:color="auto"/>
        <w:right w:val="none" w:sz="0" w:space="0" w:color="auto"/>
      </w:divBdr>
    </w:div>
    <w:div w:id="1332682292">
      <w:bodyDiv w:val="1"/>
      <w:marLeft w:val="0"/>
      <w:marRight w:val="0"/>
      <w:marTop w:val="0"/>
      <w:marBottom w:val="0"/>
      <w:divBdr>
        <w:top w:val="none" w:sz="0" w:space="0" w:color="auto"/>
        <w:left w:val="none" w:sz="0" w:space="0" w:color="auto"/>
        <w:bottom w:val="none" w:sz="0" w:space="0" w:color="auto"/>
        <w:right w:val="none" w:sz="0" w:space="0" w:color="auto"/>
      </w:divBdr>
    </w:div>
    <w:div w:id="1334070860">
      <w:bodyDiv w:val="1"/>
      <w:marLeft w:val="0"/>
      <w:marRight w:val="0"/>
      <w:marTop w:val="0"/>
      <w:marBottom w:val="0"/>
      <w:divBdr>
        <w:top w:val="none" w:sz="0" w:space="0" w:color="auto"/>
        <w:left w:val="none" w:sz="0" w:space="0" w:color="auto"/>
        <w:bottom w:val="none" w:sz="0" w:space="0" w:color="auto"/>
        <w:right w:val="none" w:sz="0" w:space="0" w:color="auto"/>
      </w:divBdr>
    </w:div>
    <w:div w:id="1335106455">
      <w:bodyDiv w:val="1"/>
      <w:marLeft w:val="0"/>
      <w:marRight w:val="0"/>
      <w:marTop w:val="0"/>
      <w:marBottom w:val="0"/>
      <w:divBdr>
        <w:top w:val="none" w:sz="0" w:space="0" w:color="auto"/>
        <w:left w:val="none" w:sz="0" w:space="0" w:color="auto"/>
        <w:bottom w:val="none" w:sz="0" w:space="0" w:color="auto"/>
        <w:right w:val="none" w:sz="0" w:space="0" w:color="auto"/>
      </w:divBdr>
    </w:div>
    <w:div w:id="1340546902">
      <w:bodyDiv w:val="1"/>
      <w:marLeft w:val="0"/>
      <w:marRight w:val="0"/>
      <w:marTop w:val="0"/>
      <w:marBottom w:val="0"/>
      <w:divBdr>
        <w:top w:val="none" w:sz="0" w:space="0" w:color="auto"/>
        <w:left w:val="none" w:sz="0" w:space="0" w:color="auto"/>
        <w:bottom w:val="none" w:sz="0" w:space="0" w:color="auto"/>
        <w:right w:val="none" w:sz="0" w:space="0" w:color="auto"/>
      </w:divBdr>
    </w:div>
    <w:div w:id="1344896604">
      <w:bodyDiv w:val="1"/>
      <w:marLeft w:val="0"/>
      <w:marRight w:val="0"/>
      <w:marTop w:val="0"/>
      <w:marBottom w:val="0"/>
      <w:divBdr>
        <w:top w:val="none" w:sz="0" w:space="0" w:color="auto"/>
        <w:left w:val="none" w:sz="0" w:space="0" w:color="auto"/>
        <w:bottom w:val="none" w:sz="0" w:space="0" w:color="auto"/>
        <w:right w:val="none" w:sz="0" w:space="0" w:color="auto"/>
      </w:divBdr>
    </w:div>
    <w:div w:id="1353803485">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360207719">
      <w:bodyDiv w:val="1"/>
      <w:marLeft w:val="0"/>
      <w:marRight w:val="0"/>
      <w:marTop w:val="0"/>
      <w:marBottom w:val="0"/>
      <w:divBdr>
        <w:top w:val="none" w:sz="0" w:space="0" w:color="auto"/>
        <w:left w:val="none" w:sz="0" w:space="0" w:color="auto"/>
        <w:bottom w:val="none" w:sz="0" w:space="0" w:color="auto"/>
        <w:right w:val="none" w:sz="0" w:space="0" w:color="auto"/>
      </w:divBdr>
    </w:div>
    <w:div w:id="1362707091">
      <w:bodyDiv w:val="1"/>
      <w:marLeft w:val="0"/>
      <w:marRight w:val="0"/>
      <w:marTop w:val="0"/>
      <w:marBottom w:val="0"/>
      <w:divBdr>
        <w:top w:val="none" w:sz="0" w:space="0" w:color="auto"/>
        <w:left w:val="none" w:sz="0" w:space="0" w:color="auto"/>
        <w:bottom w:val="none" w:sz="0" w:space="0" w:color="auto"/>
        <w:right w:val="none" w:sz="0" w:space="0" w:color="auto"/>
      </w:divBdr>
    </w:div>
    <w:div w:id="1364671486">
      <w:bodyDiv w:val="1"/>
      <w:marLeft w:val="0"/>
      <w:marRight w:val="0"/>
      <w:marTop w:val="0"/>
      <w:marBottom w:val="0"/>
      <w:divBdr>
        <w:top w:val="none" w:sz="0" w:space="0" w:color="auto"/>
        <w:left w:val="none" w:sz="0" w:space="0" w:color="auto"/>
        <w:bottom w:val="none" w:sz="0" w:space="0" w:color="auto"/>
        <w:right w:val="none" w:sz="0" w:space="0" w:color="auto"/>
      </w:divBdr>
    </w:div>
    <w:div w:id="1373993099">
      <w:bodyDiv w:val="1"/>
      <w:marLeft w:val="0"/>
      <w:marRight w:val="0"/>
      <w:marTop w:val="0"/>
      <w:marBottom w:val="0"/>
      <w:divBdr>
        <w:top w:val="none" w:sz="0" w:space="0" w:color="auto"/>
        <w:left w:val="none" w:sz="0" w:space="0" w:color="auto"/>
        <w:bottom w:val="none" w:sz="0" w:space="0" w:color="auto"/>
        <w:right w:val="none" w:sz="0" w:space="0" w:color="auto"/>
      </w:divBdr>
    </w:div>
    <w:div w:id="1381513846">
      <w:bodyDiv w:val="1"/>
      <w:marLeft w:val="0"/>
      <w:marRight w:val="0"/>
      <w:marTop w:val="0"/>
      <w:marBottom w:val="0"/>
      <w:divBdr>
        <w:top w:val="none" w:sz="0" w:space="0" w:color="auto"/>
        <w:left w:val="none" w:sz="0" w:space="0" w:color="auto"/>
        <w:bottom w:val="none" w:sz="0" w:space="0" w:color="auto"/>
        <w:right w:val="none" w:sz="0" w:space="0" w:color="auto"/>
      </w:divBdr>
    </w:div>
    <w:div w:id="1387951096">
      <w:bodyDiv w:val="1"/>
      <w:marLeft w:val="0"/>
      <w:marRight w:val="0"/>
      <w:marTop w:val="0"/>
      <w:marBottom w:val="0"/>
      <w:divBdr>
        <w:top w:val="none" w:sz="0" w:space="0" w:color="auto"/>
        <w:left w:val="none" w:sz="0" w:space="0" w:color="auto"/>
        <w:bottom w:val="none" w:sz="0" w:space="0" w:color="auto"/>
        <w:right w:val="none" w:sz="0" w:space="0" w:color="auto"/>
      </w:divBdr>
    </w:div>
    <w:div w:id="1389692607">
      <w:bodyDiv w:val="1"/>
      <w:marLeft w:val="0"/>
      <w:marRight w:val="0"/>
      <w:marTop w:val="0"/>
      <w:marBottom w:val="0"/>
      <w:divBdr>
        <w:top w:val="none" w:sz="0" w:space="0" w:color="auto"/>
        <w:left w:val="none" w:sz="0" w:space="0" w:color="auto"/>
        <w:bottom w:val="none" w:sz="0" w:space="0" w:color="auto"/>
        <w:right w:val="none" w:sz="0" w:space="0" w:color="auto"/>
      </w:divBdr>
    </w:div>
    <w:div w:id="1400012507">
      <w:bodyDiv w:val="1"/>
      <w:marLeft w:val="0"/>
      <w:marRight w:val="0"/>
      <w:marTop w:val="0"/>
      <w:marBottom w:val="0"/>
      <w:divBdr>
        <w:top w:val="none" w:sz="0" w:space="0" w:color="auto"/>
        <w:left w:val="none" w:sz="0" w:space="0" w:color="auto"/>
        <w:bottom w:val="none" w:sz="0" w:space="0" w:color="auto"/>
        <w:right w:val="none" w:sz="0" w:space="0" w:color="auto"/>
      </w:divBdr>
    </w:div>
    <w:div w:id="1403406339">
      <w:bodyDiv w:val="1"/>
      <w:marLeft w:val="0"/>
      <w:marRight w:val="0"/>
      <w:marTop w:val="0"/>
      <w:marBottom w:val="0"/>
      <w:divBdr>
        <w:top w:val="none" w:sz="0" w:space="0" w:color="auto"/>
        <w:left w:val="none" w:sz="0" w:space="0" w:color="auto"/>
        <w:bottom w:val="none" w:sz="0" w:space="0" w:color="auto"/>
        <w:right w:val="none" w:sz="0" w:space="0" w:color="auto"/>
      </w:divBdr>
    </w:div>
    <w:div w:id="1404451855">
      <w:bodyDiv w:val="1"/>
      <w:marLeft w:val="0"/>
      <w:marRight w:val="0"/>
      <w:marTop w:val="0"/>
      <w:marBottom w:val="0"/>
      <w:divBdr>
        <w:top w:val="none" w:sz="0" w:space="0" w:color="auto"/>
        <w:left w:val="none" w:sz="0" w:space="0" w:color="auto"/>
        <w:bottom w:val="none" w:sz="0" w:space="0" w:color="auto"/>
        <w:right w:val="none" w:sz="0" w:space="0" w:color="auto"/>
      </w:divBdr>
    </w:div>
    <w:div w:id="1408965351">
      <w:bodyDiv w:val="1"/>
      <w:marLeft w:val="0"/>
      <w:marRight w:val="0"/>
      <w:marTop w:val="0"/>
      <w:marBottom w:val="0"/>
      <w:divBdr>
        <w:top w:val="none" w:sz="0" w:space="0" w:color="auto"/>
        <w:left w:val="none" w:sz="0" w:space="0" w:color="auto"/>
        <w:bottom w:val="none" w:sz="0" w:space="0" w:color="auto"/>
        <w:right w:val="none" w:sz="0" w:space="0" w:color="auto"/>
      </w:divBdr>
    </w:div>
    <w:div w:id="1411542517">
      <w:bodyDiv w:val="1"/>
      <w:marLeft w:val="0"/>
      <w:marRight w:val="0"/>
      <w:marTop w:val="0"/>
      <w:marBottom w:val="0"/>
      <w:divBdr>
        <w:top w:val="none" w:sz="0" w:space="0" w:color="auto"/>
        <w:left w:val="none" w:sz="0" w:space="0" w:color="auto"/>
        <w:bottom w:val="none" w:sz="0" w:space="0" w:color="auto"/>
        <w:right w:val="none" w:sz="0" w:space="0" w:color="auto"/>
      </w:divBdr>
    </w:div>
    <w:div w:id="1412460757">
      <w:bodyDiv w:val="1"/>
      <w:marLeft w:val="0"/>
      <w:marRight w:val="0"/>
      <w:marTop w:val="0"/>
      <w:marBottom w:val="0"/>
      <w:divBdr>
        <w:top w:val="none" w:sz="0" w:space="0" w:color="auto"/>
        <w:left w:val="none" w:sz="0" w:space="0" w:color="auto"/>
        <w:bottom w:val="none" w:sz="0" w:space="0" w:color="auto"/>
        <w:right w:val="none" w:sz="0" w:space="0" w:color="auto"/>
      </w:divBdr>
    </w:div>
    <w:div w:id="1419717446">
      <w:bodyDiv w:val="1"/>
      <w:marLeft w:val="0"/>
      <w:marRight w:val="0"/>
      <w:marTop w:val="0"/>
      <w:marBottom w:val="0"/>
      <w:divBdr>
        <w:top w:val="none" w:sz="0" w:space="0" w:color="auto"/>
        <w:left w:val="none" w:sz="0" w:space="0" w:color="auto"/>
        <w:bottom w:val="none" w:sz="0" w:space="0" w:color="auto"/>
        <w:right w:val="none" w:sz="0" w:space="0" w:color="auto"/>
      </w:divBdr>
    </w:div>
    <w:div w:id="1420560616">
      <w:bodyDiv w:val="1"/>
      <w:marLeft w:val="0"/>
      <w:marRight w:val="0"/>
      <w:marTop w:val="0"/>
      <w:marBottom w:val="0"/>
      <w:divBdr>
        <w:top w:val="none" w:sz="0" w:space="0" w:color="auto"/>
        <w:left w:val="none" w:sz="0" w:space="0" w:color="auto"/>
        <w:bottom w:val="none" w:sz="0" w:space="0" w:color="auto"/>
        <w:right w:val="none" w:sz="0" w:space="0" w:color="auto"/>
      </w:divBdr>
    </w:div>
    <w:div w:id="1421563367">
      <w:bodyDiv w:val="1"/>
      <w:marLeft w:val="0"/>
      <w:marRight w:val="0"/>
      <w:marTop w:val="0"/>
      <w:marBottom w:val="0"/>
      <w:divBdr>
        <w:top w:val="none" w:sz="0" w:space="0" w:color="auto"/>
        <w:left w:val="none" w:sz="0" w:space="0" w:color="auto"/>
        <w:bottom w:val="none" w:sz="0" w:space="0" w:color="auto"/>
        <w:right w:val="none" w:sz="0" w:space="0" w:color="auto"/>
      </w:divBdr>
    </w:div>
    <w:div w:id="1427651636">
      <w:bodyDiv w:val="1"/>
      <w:marLeft w:val="0"/>
      <w:marRight w:val="0"/>
      <w:marTop w:val="0"/>
      <w:marBottom w:val="0"/>
      <w:divBdr>
        <w:top w:val="none" w:sz="0" w:space="0" w:color="auto"/>
        <w:left w:val="none" w:sz="0" w:space="0" w:color="auto"/>
        <w:bottom w:val="none" w:sz="0" w:space="0" w:color="auto"/>
        <w:right w:val="none" w:sz="0" w:space="0" w:color="auto"/>
      </w:divBdr>
    </w:div>
    <w:div w:id="1430008336">
      <w:bodyDiv w:val="1"/>
      <w:marLeft w:val="0"/>
      <w:marRight w:val="0"/>
      <w:marTop w:val="0"/>
      <w:marBottom w:val="0"/>
      <w:divBdr>
        <w:top w:val="none" w:sz="0" w:space="0" w:color="auto"/>
        <w:left w:val="none" w:sz="0" w:space="0" w:color="auto"/>
        <w:bottom w:val="none" w:sz="0" w:space="0" w:color="auto"/>
        <w:right w:val="none" w:sz="0" w:space="0" w:color="auto"/>
      </w:divBdr>
    </w:div>
    <w:div w:id="1431320286">
      <w:bodyDiv w:val="1"/>
      <w:marLeft w:val="0"/>
      <w:marRight w:val="0"/>
      <w:marTop w:val="0"/>
      <w:marBottom w:val="0"/>
      <w:divBdr>
        <w:top w:val="none" w:sz="0" w:space="0" w:color="auto"/>
        <w:left w:val="none" w:sz="0" w:space="0" w:color="auto"/>
        <w:bottom w:val="none" w:sz="0" w:space="0" w:color="auto"/>
        <w:right w:val="none" w:sz="0" w:space="0" w:color="auto"/>
      </w:divBdr>
    </w:div>
    <w:div w:id="1439909412">
      <w:bodyDiv w:val="1"/>
      <w:marLeft w:val="0"/>
      <w:marRight w:val="0"/>
      <w:marTop w:val="0"/>
      <w:marBottom w:val="0"/>
      <w:divBdr>
        <w:top w:val="none" w:sz="0" w:space="0" w:color="auto"/>
        <w:left w:val="none" w:sz="0" w:space="0" w:color="auto"/>
        <w:bottom w:val="none" w:sz="0" w:space="0" w:color="auto"/>
        <w:right w:val="none" w:sz="0" w:space="0" w:color="auto"/>
      </w:divBdr>
    </w:div>
    <w:div w:id="1444223259">
      <w:bodyDiv w:val="1"/>
      <w:marLeft w:val="0"/>
      <w:marRight w:val="0"/>
      <w:marTop w:val="0"/>
      <w:marBottom w:val="0"/>
      <w:divBdr>
        <w:top w:val="none" w:sz="0" w:space="0" w:color="auto"/>
        <w:left w:val="none" w:sz="0" w:space="0" w:color="auto"/>
        <w:bottom w:val="none" w:sz="0" w:space="0" w:color="auto"/>
        <w:right w:val="none" w:sz="0" w:space="0" w:color="auto"/>
      </w:divBdr>
    </w:div>
    <w:div w:id="1448544232">
      <w:bodyDiv w:val="1"/>
      <w:marLeft w:val="0"/>
      <w:marRight w:val="0"/>
      <w:marTop w:val="0"/>
      <w:marBottom w:val="0"/>
      <w:divBdr>
        <w:top w:val="none" w:sz="0" w:space="0" w:color="auto"/>
        <w:left w:val="none" w:sz="0" w:space="0" w:color="auto"/>
        <w:bottom w:val="none" w:sz="0" w:space="0" w:color="auto"/>
        <w:right w:val="none" w:sz="0" w:space="0" w:color="auto"/>
      </w:divBdr>
    </w:div>
    <w:div w:id="1453668039">
      <w:bodyDiv w:val="1"/>
      <w:marLeft w:val="0"/>
      <w:marRight w:val="0"/>
      <w:marTop w:val="0"/>
      <w:marBottom w:val="0"/>
      <w:divBdr>
        <w:top w:val="none" w:sz="0" w:space="0" w:color="auto"/>
        <w:left w:val="none" w:sz="0" w:space="0" w:color="auto"/>
        <w:bottom w:val="none" w:sz="0" w:space="0" w:color="auto"/>
        <w:right w:val="none" w:sz="0" w:space="0" w:color="auto"/>
      </w:divBdr>
    </w:div>
    <w:div w:id="1457062567">
      <w:bodyDiv w:val="1"/>
      <w:marLeft w:val="0"/>
      <w:marRight w:val="0"/>
      <w:marTop w:val="0"/>
      <w:marBottom w:val="0"/>
      <w:divBdr>
        <w:top w:val="none" w:sz="0" w:space="0" w:color="auto"/>
        <w:left w:val="none" w:sz="0" w:space="0" w:color="auto"/>
        <w:bottom w:val="none" w:sz="0" w:space="0" w:color="auto"/>
        <w:right w:val="none" w:sz="0" w:space="0" w:color="auto"/>
      </w:divBdr>
    </w:div>
    <w:div w:id="1466045617">
      <w:bodyDiv w:val="1"/>
      <w:marLeft w:val="0"/>
      <w:marRight w:val="0"/>
      <w:marTop w:val="0"/>
      <w:marBottom w:val="0"/>
      <w:divBdr>
        <w:top w:val="none" w:sz="0" w:space="0" w:color="auto"/>
        <w:left w:val="none" w:sz="0" w:space="0" w:color="auto"/>
        <w:bottom w:val="none" w:sz="0" w:space="0" w:color="auto"/>
        <w:right w:val="none" w:sz="0" w:space="0" w:color="auto"/>
      </w:divBdr>
    </w:div>
    <w:div w:id="1467506459">
      <w:bodyDiv w:val="1"/>
      <w:marLeft w:val="0"/>
      <w:marRight w:val="0"/>
      <w:marTop w:val="0"/>
      <w:marBottom w:val="0"/>
      <w:divBdr>
        <w:top w:val="none" w:sz="0" w:space="0" w:color="auto"/>
        <w:left w:val="none" w:sz="0" w:space="0" w:color="auto"/>
        <w:bottom w:val="none" w:sz="0" w:space="0" w:color="auto"/>
        <w:right w:val="none" w:sz="0" w:space="0" w:color="auto"/>
      </w:divBdr>
    </w:div>
    <w:div w:id="1469398276">
      <w:bodyDiv w:val="1"/>
      <w:marLeft w:val="0"/>
      <w:marRight w:val="0"/>
      <w:marTop w:val="0"/>
      <w:marBottom w:val="0"/>
      <w:divBdr>
        <w:top w:val="none" w:sz="0" w:space="0" w:color="auto"/>
        <w:left w:val="none" w:sz="0" w:space="0" w:color="auto"/>
        <w:bottom w:val="none" w:sz="0" w:space="0" w:color="auto"/>
        <w:right w:val="none" w:sz="0" w:space="0" w:color="auto"/>
      </w:divBdr>
    </w:div>
    <w:div w:id="1472870703">
      <w:bodyDiv w:val="1"/>
      <w:marLeft w:val="0"/>
      <w:marRight w:val="0"/>
      <w:marTop w:val="0"/>
      <w:marBottom w:val="0"/>
      <w:divBdr>
        <w:top w:val="none" w:sz="0" w:space="0" w:color="auto"/>
        <w:left w:val="none" w:sz="0" w:space="0" w:color="auto"/>
        <w:bottom w:val="none" w:sz="0" w:space="0" w:color="auto"/>
        <w:right w:val="none" w:sz="0" w:space="0" w:color="auto"/>
      </w:divBdr>
    </w:div>
    <w:div w:id="1476407025">
      <w:bodyDiv w:val="1"/>
      <w:marLeft w:val="0"/>
      <w:marRight w:val="0"/>
      <w:marTop w:val="0"/>
      <w:marBottom w:val="0"/>
      <w:divBdr>
        <w:top w:val="none" w:sz="0" w:space="0" w:color="auto"/>
        <w:left w:val="none" w:sz="0" w:space="0" w:color="auto"/>
        <w:bottom w:val="none" w:sz="0" w:space="0" w:color="auto"/>
        <w:right w:val="none" w:sz="0" w:space="0" w:color="auto"/>
      </w:divBdr>
    </w:div>
    <w:div w:id="1485972341">
      <w:bodyDiv w:val="1"/>
      <w:marLeft w:val="0"/>
      <w:marRight w:val="0"/>
      <w:marTop w:val="0"/>
      <w:marBottom w:val="0"/>
      <w:divBdr>
        <w:top w:val="none" w:sz="0" w:space="0" w:color="auto"/>
        <w:left w:val="none" w:sz="0" w:space="0" w:color="auto"/>
        <w:bottom w:val="none" w:sz="0" w:space="0" w:color="auto"/>
        <w:right w:val="none" w:sz="0" w:space="0" w:color="auto"/>
      </w:divBdr>
    </w:div>
    <w:div w:id="1487941211">
      <w:bodyDiv w:val="1"/>
      <w:marLeft w:val="0"/>
      <w:marRight w:val="0"/>
      <w:marTop w:val="0"/>
      <w:marBottom w:val="0"/>
      <w:divBdr>
        <w:top w:val="none" w:sz="0" w:space="0" w:color="auto"/>
        <w:left w:val="none" w:sz="0" w:space="0" w:color="auto"/>
        <w:bottom w:val="none" w:sz="0" w:space="0" w:color="auto"/>
        <w:right w:val="none" w:sz="0" w:space="0" w:color="auto"/>
      </w:divBdr>
    </w:div>
    <w:div w:id="1489707081">
      <w:bodyDiv w:val="1"/>
      <w:marLeft w:val="0"/>
      <w:marRight w:val="0"/>
      <w:marTop w:val="0"/>
      <w:marBottom w:val="0"/>
      <w:divBdr>
        <w:top w:val="none" w:sz="0" w:space="0" w:color="auto"/>
        <w:left w:val="none" w:sz="0" w:space="0" w:color="auto"/>
        <w:bottom w:val="none" w:sz="0" w:space="0" w:color="auto"/>
        <w:right w:val="none" w:sz="0" w:space="0" w:color="auto"/>
      </w:divBdr>
    </w:div>
    <w:div w:id="1491407277">
      <w:bodyDiv w:val="1"/>
      <w:marLeft w:val="0"/>
      <w:marRight w:val="0"/>
      <w:marTop w:val="0"/>
      <w:marBottom w:val="0"/>
      <w:divBdr>
        <w:top w:val="none" w:sz="0" w:space="0" w:color="auto"/>
        <w:left w:val="none" w:sz="0" w:space="0" w:color="auto"/>
        <w:bottom w:val="none" w:sz="0" w:space="0" w:color="auto"/>
        <w:right w:val="none" w:sz="0" w:space="0" w:color="auto"/>
      </w:divBdr>
    </w:div>
    <w:div w:id="1493453014">
      <w:bodyDiv w:val="1"/>
      <w:marLeft w:val="0"/>
      <w:marRight w:val="0"/>
      <w:marTop w:val="0"/>
      <w:marBottom w:val="0"/>
      <w:divBdr>
        <w:top w:val="none" w:sz="0" w:space="0" w:color="auto"/>
        <w:left w:val="none" w:sz="0" w:space="0" w:color="auto"/>
        <w:bottom w:val="none" w:sz="0" w:space="0" w:color="auto"/>
        <w:right w:val="none" w:sz="0" w:space="0" w:color="auto"/>
      </w:divBdr>
    </w:div>
    <w:div w:id="1496677798">
      <w:bodyDiv w:val="1"/>
      <w:marLeft w:val="0"/>
      <w:marRight w:val="0"/>
      <w:marTop w:val="0"/>
      <w:marBottom w:val="0"/>
      <w:divBdr>
        <w:top w:val="none" w:sz="0" w:space="0" w:color="auto"/>
        <w:left w:val="none" w:sz="0" w:space="0" w:color="auto"/>
        <w:bottom w:val="none" w:sz="0" w:space="0" w:color="auto"/>
        <w:right w:val="none" w:sz="0" w:space="0" w:color="auto"/>
      </w:divBdr>
    </w:div>
    <w:div w:id="1504860875">
      <w:bodyDiv w:val="1"/>
      <w:marLeft w:val="0"/>
      <w:marRight w:val="0"/>
      <w:marTop w:val="0"/>
      <w:marBottom w:val="0"/>
      <w:divBdr>
        <w:top w:val="none" w:sz="0" w:space="0" w:color="auto"/>
        <w:left w:val="none" w:sz="0" w:space="0" w:color="auto"/>
        <w:bottom w:val="none" w:sz="0" w:space="0" w:color="auto"/>
        <w:right w:val="none" w:sz="0" w:space="0" w:color="auto"/>
      </w:divBdr>
    </w:div>
    <w:div w:id="1507136838">
      <w:bodyDiv w:val="1"/>
      <w:marLeft w:val="0"/>
      <w:marRight w:val="0"/>
      <w:marTop w:val="0"/>
      <w:marBottom w:val="0"/>
      <w:divBdr>
        <w:top w:val="none" w:sz="0" w:space="0" w:color="auto"/>
        <w:left w:val="none" w:sz="0" w:space="0" w:color="auto"/>
        <w:bottom w:val="none" w:sz="0" w:space="0" w:color="auto"/>
        <w:right w:val="none" w:sz="0" w:space="0" w:color="auto"/>
      </w:divBdr>
    </w:div>
    <w:div w:id="1507163737">
      <w:bodyDiv w:val="1"/>
      <w:marLeft w:val="0"/>
      <w:marRight w:val="0"/>
      <w:marTop w:val="0"/>
      <w:marBottom w:val="0"/>
      <w:divBdr>
        <w:top w:val="none" w:sz="0" w:space="0" w:color="auto"/>
        <w:left w:val="none" w:sz="0" w:space="0" w:color="auto"/>
        <w:bottom w:val="none" w:sz="0" w:space="0" w:color="auto"/>
        <w:right w:val="none" w:sz="0" w:space="0" w:color="auto"/>
      </w:divBdr>
      <w:divsChild>
        <w:div w:id="274290911">
          <w:marLeft w:val="480"/>
          <w:marRight w:val="0"/>
          <w:marTop w:val="0"/>
          <w:marBottom w:val="0"/>
          <w:divBdr>
            <w:top w:val="none" w:sz="0" w:space="0" w:color="auto"/>
            <w:left w:val="none" w:sz="0" w:space="0" w:color="auto"/>
            <w:bottom w:val="none" w:sz="0" w:space="0" w:color="auto"/>
            <w:right w:val="none" w:sz="0" w:space="0" w:color="auto"/>
          </w:divBdr>
        </w:div>
        <w:div w:id="1376271443">
          <w:marLeft w:val="480"/>
          <w:marRight w:val="0"/>
          <w:marTop w:val="0"/>
          <w:marBottom w:val="0"/>
          <w:divBdr>
            <w:top w:val="none" w:sz="0" w:space="0" w:color="auto"/>
            <w:left w:val="none" w:sz="0" w:space="0" w:color="auto"/>
            <w:bottom w:val="none" w:sz="0" w:space="0" w:color="auto"/>
            <w:right w:val="none" w:sz="0" w:space="0" w:color="auto"/>
          </w:divBdr>
        </w:div>
        <w:div w:id="576671193">
          <w:marLeft w:val="480"/>
          <w:marRight w:val="0"/>
          <w:marTop w:val="0"/>
          <w:marBottom w:val="0"/>
          <w:divBdr>
            <w:top w:val="none" w:sz="0" w:space="0" w:color="auto"/>
            <w:left w:val="none" w:sz="0" w:space="0" w:color="auto"/>
            <w:bottom w:val="none" w:sz="0" w:space="0" w:color="auto"/>
            <w:right w:val="none" w:sz="0" w:space="0" w:color="auto"/>
          </w:divBdr>
        </w:div>
        <w:div w:id="1704282060">
          <w:marLeft w:val="480"/>
          <w:marRight w:val="0"/>
          <w:marTop w:val="0"/>
          <w:marBottom w:val="0"/>
          <w:divBdr>
            <w:top w:val="none" w:sz="0" w:space="0" w:color="auto"/>
            <w:left w:val="none" w:sz="0" w:space="0" w:color="auto"/>
            <w:bottom w:val="none" w:sz="0" w:space="0" w:color="auto"/>
            <w:right w:val="none" w:sz="0" w:space="0" w:color="auto"/>
          </w:divBdr>
        </w:div>
        <w:div w:id="1400399947">
          <w:marLeft w:val="480"/>
          <w:marRight w:val="0"/>
          <w:marTop w:val="0"/>
          <w:marBottom w:val="0"/>
          <w:divBdr>
            <w:top w:val="none" w:sz="0" w:space="0" w:color="auto"/>
            <w:left w:val="none" w:sz="0" w:space="0" w:color="auto"/>
            <w:bottom w:val="none" w:sz="0" w:space="0" w:color="auto"/>
            <w:right w:val="none" w:sz="0" w:space="0" w:color="auto"/>
          </w:divBdr>
        </w:div>
        <w:div w:id="36244088">
          <w:marLeft w:val="480"/>
          <w:marRight w:val="0"/>
          <w:marTop w:val="0"/>
          <w:marBottom w:val="0"/>
          <w:divBdr>
            <w:top w:val="none" w:sz="0" w:space="0" w:color="auto"/>
            <w:left w:val="none" w:sz="0" w:space="0" w:color="auto"/>
            <w:bottom w:val="none" w:sz="0" w:space="0" w:color="auto"/>
            <w:right w:val="none" w:sz="0" w:space="0" w:color="auto"/>
          </w:divBdr>
        </w:div>
        <w:div w:id="1582330317">
          <w:marLeft w:val="480"/>
          <w:marRight w:val="0"/>
          <w:marTop w:val="0"/>
          <w:marBottom w:val="0"/>
          <w:divBdr>
            <w:top w:val="none" w:sz="0" w:space="0" w:color="auto"/>
            <w:left w:val="none" w:sz="0" w:space="0" w:color="auto"/>
            <w:bottom w:val="none" w:sz="0" w:space="0" w:color="auto"/>
            <w:right w:val="none" w:sz="0" w:space="0" w:color="auto"/>
          </w:divBdr>
        </w:div>
        <w:div w:id="378476296">
          <w:marLeft w:val="480"/>
          <w:marRight w:val="0"/>
          <w:marTop w:val="0"/>
          <w:marBottom w:val="0"/>
          <w:divBdr>
            <w:top w:val="none" w:sz="0" w:space="0" w:color="auto"/>
            <w:left w:val="none" w:sz="0" w:space="0" w:color="auto"/>
            <w:bottom w:val="none" w:sz="0" w:space="0" w:color="auto"/>
            <w:right w:val="none" w:sz="0" w:space="0" w:color="auto"/>
          </w:divBdr>
        </w:div>
        <w:div w:id="921447529">
          <w:marLeft w:val="480"/>
          <w:marRight w:val="0"/>
          <w:marTop w:val="0"/>
          <w:marBottom w:val="0"/>
          <w:divBdr>
            <w:top w:val="none" w:sz="0" w:space="0" w:color="auto"/>
            <w:left w:val="none" w:sz="0" w:space="0" w:color="auto"/>
            <w:bottom w:val="none" w:sz="0" w:space="0" w:color="auto"/>
            <w:right w:val="none" w:sz="0" w:space="0" w:color="auto"/>
          </w:divBdr>
        </w:div>
        <w:div w:id="1835796468">
          <w:marLeft w:val="480"/>
          <w:marRight w:val="0"/>
          <w:marTop w:val="0"/>
          <w:marBottom w:val="0"/>
          <w:divBdr>
            <w:top w:val="none" w:sz="0" w:space="0" w:color="auto"/>
            <w:left w:val="none" w:sz="0" w:space="0" w:color="auto"/>
            <w:bottom w:val="none" w:sz="0" w:space="0" w:color="auto"/>
            <w:right w:val="none" w:sz="0" w:space="0" w:color="auto"/>
          </w:divBdr>
        </w:div>
        <w:div w:id="1539122238">
          <w:marLeft w:val="480"/>
          <w:marRight w:val="0"/>
          <w:marTop w:val="0"/>
          <w:marBottom w:val="0"/>
          <w:divBdr>
            <w:top w:val="none" w:sz="0" w:space="0" w:color="auto"/>
            <w:left w:val="none" w:sz="0" w:space="0" w:color="auto"/>
            <w:bottom w:val="none" w:sz="0" w:space="0" w:color="auto"/>
            <w:right w:val="none" w:sz="0" w:space="0" w:color="auto"/>
          </w:divBdr>
        </w:div>
        <w:div w:id="1835293133">
          <w:marLeft w:val="480"/>
          <w:marRight w:val="0"/>
          <w:marTop w:val="0"/>
          <w:marBottom w:val="0"/>
          <w:divBdr>
            <w:top w:val="none" w:sz="0" w:space="0" w:color="auto"/>
            <w:left w:val="none" w:sz="0" w:space="0" w:color="auto"/>
            <w:bottom w:val="none" w:sz="0" w:space="0" w:color="auto"/>
            <w:right w:val="none" w:sz="0" w:space="0" w:color="auto"/>
          </w:divBdr>
        </w:div>
        <w:div w:id="1347708197">
          <w:marLeft w:val="480"/>
          <w:marRight w:val="0"/>
          <w:marTop w:val="0"/>
          <w:marBottom w:val="0"/>
          <w:divBdr>
            <w:top w:val="none" w:sz="0" w:space="0" w:color="auto"/>
            <w:left w:val="none" w:sz="0" w:space="0" w:color="auto"/>
            <w:bottom w:val="none" w:sz="0" w:space="0" w:color="auto"/>
            <w:right w:val="none" w:sz="0" w:space="0" w:color="auto"/>
          </w:divBdr>
        </w:div>
        <w:div w:id="1343052321">
          <w:marLeft w:val="480"/>
          <w:marRight w:val="0"/>
          <w:marTop w:val="0"/>
          <w:marBottom w:val="0"/>
          <w:divBdr>
            <w:top w:val="none" w:sz="0" w:space="0" w:color="auto"/>
            <w:left w:val="none" w:sz="0" w:space="0" w:color="auto"/>
            <w:bottom w:val="none" w:sz="0" w:space="0" w:color="auto"/>
            <w:right w:val="none" w:sz="0" w:space="0" w:color="auto"/>
          </w:divBdr>
        </w:div>
        <w:div w:id="367150529">
          <w:marLeft w:val="480"/>
          <w:marRight w:val="0"/>
          <w:marTop w:val="0"/>
          <w:marBottom w:val="0"/>
          <w:divBdr>
            <w:top w:val="none" w:sz="0" w:space="0" w:color="auto"/>
            <w:left w:val="none" w:sz="0" w:space="0" w:color="auto"/>
            <w:bottom w:val="none" w:sz="0" w:space="0" w:color="auto"/>
            <w:right w:val="none" w:sz="0" w:space="0" w:color="auto"/>
          </w:divBdr>
        </w:div>
        <w:div w:id="1813478298">
          <w:marLeft w:val="480"/>
          <w:marRight w:val="0"/>
          <w:marTop w:val="0"/>
          <w:marBottom w:val="0"/>
          <w:divBdr>
            <w:top w:val="none" w:sz="0" w:space="0" w:color="auto"/>
            <w:left w:val="none" w:sz="0" w:space="0" w:color="auto"/>
            <w:bottom w:val="none" w:sz="0" w:space="0" w:color="auto"/>
            <w:right w:val="none" w:sz="0" w:space="0" w:color="auto"/>
          </w:divBdr>
        </w:div>
        <w:div w:id="1658994156">
          <w:marLeft w:val="480"/>
          <w:marRight w:val="0"/>
          <w:marTop w:val="0"/>
          <w:marBottom w:val="0"/>
          <w:divBdr>
            <w:top w:val="none" w:sz="0" w:space="0" w:color="auto"/>
            <w:left w:val="none" w:sz="0" w:space="0" w:color="auto"/>
            <w:bottom w:val="none" w:sz="0" w:space="0" w:color="auto"/>
            <w:right w:val="none" w:sz="0" w:space="0" w:color="auto"/>
          </w:divBdr>
        </w:div>
        <w:div w:id="948777900">
          <w:marLeft w:val="480"/>
          <w:marRight w:val="0"/>
          <w:marTop w:val="0"/>
          <w:marBottom w:val="0"/>
          <w:divBdr>
            <w:top w:val="none" w:sz="0" w:space="0" w:color="auto"/>
            <w:left w:val="none" w:sz="0" w:space="0" w:color="auto"/>
            <w:bottom w:val="none" w:sz="0" w:space="0" w:color="auto"/>
            <w:right w:val="none" w:sz="0" w:space="0" w:color="auto"/>
          </w:divBdr>
        </w:div>
        <w:div w:id="559823567">
          <w:marLeft w:val="480"/>
          <w:marRight w:val="0"/>
          <w:marTop w:val="0"/>
          <w:marBottom w:val="0"/>
          <w:divBdr>
            <w:top w:val="none" w:sz="0" w:space="0" w:color="auto"/>
            <w:left w:val="none" w:sz="0" w:space="0" w:color="auto"/>
            <w:bottom w:val="none" w:sz="0" w:space="0" w:color="auto"/>
            <w:right w:val="none" w:sz="0" w:space="0" w:color="auto"/>
          </w:divBdr>
        </w:div>
        <w:div w:id="1296446274">
          <w:marLeft w:val="480"/>
          <w:marRight w:val="0"/>
          <w:marTop w:val="0"/>
          <w:marBottom w:val="0"/>
          <w:divBdr>
            <w:top w:val="none" w:sz="0" w:space="0" w:color="auto"/>
            <w:left w:val="none" w:sz="0" w:space="0" w:color="auto"/>
            <w:bottom w:val="none" w:sz="0" w:space="0" w:color="auto"/>
            <w:right w:val="none" w:sz="0" w:space="0" w:color="auto"/>
          </w:divBdr>
        </w:div>
        <w:div w:id="1736316797">
          <w:marLeft w:val="480"/>
          <w:marRight w:val="0"/>
          <w:marTop w:val="0"/>
          <w:marBottom w:val="0"/>
          <w:divBdr>
            <w:top w:val="none" w:sz="0" w:space="0" w:color="auto"/>
            <w:left w:val="none" w:sz="0" w:space="0" w:color="auto"/>
            <w:bottom w:val="none" w:sz="0" w:space="0" w:color="auto"/>
            <w:right w:val="none" w:sz="0" w:space="0" w:color="auto"/>
          </w:divBdr>
        </w:div>
        <w:div w:id="1120761410">
          <w:marLeft w:val="480"/>
          <w:marRight w:val="0"/>
          <w:marTop w:val="0"/>
          <w:marBottom w:val="0"/>
          <w:divBdr>
            <w:top w:val="none" w:sz="0" w:space="0" w:color="auto"/>
            <w:left w:val="none" w:sz="0" w:space="0" w:color="auto"/>
            <w:bottom w:val="none" w:sz="0" w:space="0" w:color="auto"/>
            <w:right w:val="none" w:sz="0" w:space="0" w:color="auto"/>
          </w:divBdr>
        </w:div>
        <w:div w:id="859007462">
          <w:marLeft w:val="480"/>
          <w:marRight w:val="0"/>
          <w:marTop w:val="0"/>
          <w:marBottom w:val="0"/>
          <w:divBdr>
            <w:top w:val="none" w:sz="0" w:space="0" w:color="auto"/>
            <w:left w:val="none" w:sz="0" w:space="0" w:color="auto"/>
            <w:bottom w:val="none" w:sz="0" w:space="0" w:color="auto"/>
            <w:right w:val="none" w:sz="0" w:space="0" w:color="auto"/>
          </w:divBdr>
        </w:div>
        <w:div w:id="1251279660">
          <w:marLeft w:val="480"/>
          <w:marRight w:val="0"/>
          <w:marTop w:val="0"/>
          <w:marBottom w:val="0"/>
          <w:divBdr>
            <w:top w:val="none" w:sz="0" w:space="0" w:color="auto"/>
            <w:left w:val="none" w:sz="0" w:space="0" w:color="auto"/>
            <w:bottom w:val="none" w:sz="0" w:space="0" w:color="auto"/>
            <w:right w:val="none" w:sz="0" w:space="0" w:color="auto"/>
          </w:divBdr>
        </w:div>
        <w:div w:id="268897126">
          <w:marLeft w:val="480"/>
          <w:marRight w:val="0"/>
          <w:marTop w:val="0"/>
          <w:marBottom w:val="0"/>
          <w:divBdr>
            <w:top w:val="none" w:sz="0" w:space="0" w:color="auto"/>
            <w:left w:val="none" w:sz="0" w:space="0" w:color="auto"/>
            <w:bottom w:val="none" w:sz="0" w:space="0" w:color="auto"/>
            <w:right w:val="none" w:sz="0" w:space="0" w:color="auto"/>
          </w:divBdr>
        </w:div>
        <w:div w:id="1635406799">
          <w:marLeft w:val="480"/>
          <w:marRight w:val="0"/>
          <w:marTop w:val="0"/>
          <w:marBottom w:val="0"/>
          <w:divBdr>
            <w:top w:val="none" w:sz="0" w:space="0" w:color="auto"/>
            <w:left w:val="none" w:sz="0" w:space="0" w:color="auto"/>
            <w:bottom w:val="none" w:sz="0" w:space="0" w:color="auto"/>
            <w:right w:val="none" w:sz="0" w:space="0" w:color="auto"/>
          </w:divBdr>
        </w:div>
        <w:div w:id="1604917289">
          <w:marLeft w:val="480"/>
          <w:marRight w:val="0"/>
          <w:marTop w:val="0"/>
          <w:marBottom w:val="0"/>
          <w:divBdr>
            <w:top w:val="none" w:sz="0" w:space="0" w:color="auto"/>
            <w:left w:val="none" w:sz="0" w:space="0" w:color="auto"/>
            <w:bottom w:val="none" w:sz="0" w:space="0" w:color="auto"/>
            <w:right w:val="none" w:sz="0" w:space="0" w:color="auto"/>
          </w:divBdr>
        </w:div>
        <w:div w:id="676739196">
          <w:marLeft w:val="480"/>
          <w:marRight w:val="0"/>
          <w:marTop w:val="0"/>
          <w:marBottom w:val="0"/>
          <w:divBdr>
            <w:top w:val="none" w:sz="0" w:space="0" w:color="auto"/>
            <w:left w:val="none" w:sz="0" w:space="0" w:color="auto"/>
            <w:bottom w:val="none" w:sz="0" w:space="0" w:color="auto"/>
            <w:right w:val="none" w:sz="0" w:space="0" w:color="auto"/>
          </w:divBdr>
        </w:div>
        <w:div w:id="211813699">
          <w:marLeft w:val="480"/>
          <w:marRight w:val="0"/>
          <w:marTop w:val="0"/>
          <w:marBottom w:val="0"/>
          <w:divBdr>
            <w:top w:val="none" w:sz="0" w:space="0" w:color="auto"/>
            <w:left w:val="none" w:sz="0" w:space="0" w:color="auto"/>
            <w:bottom w:val="none" w:sz="0" w:space="0" w:color="auto"/>
            <w:right w:val="none" w:sz="0" w:space="0" w:color="auto"/>
          </w:divBdr>
        </w:div>
        <w:div w:id="1028027958">
          <w:marLeft w:val="480"/>
          <w:marRight w:val="0"/>
          <w:marTop w:val="0"/>
          <w:marBottom w:val="0"/>
          <w:divBdr>
            <w:top w:val="none" w:sz="0" w:space="0" w:color="auto"/>
            <w:left w:val="none" w:sz="0" w:space="0" w:color="auto"/>
            <w:bottom w:val="none" w:sz="0" w:space="0" w:color="auto"/>
            <w:right w:val="none" w:sz="0" w:space="0" w:color="auto"/>
          </w:divBdr>
        </w:div>
        <w:div w:id="1596479981">
          <w:marLeft w:val="480"/>
          <w:marRight w:val="0"/>
          <w:marTop w:val="0"/>
          <w:marBottom w:val="0"/>
          <w:divBdr>
            <w:top w:val="none" w:sz="0" w:space="0" w:color="auto"/>
            <w:left w:val="none" w:sz="0" w:space="0" w:color="auto"/>
            <w:bottom w:val="none" w:sz="0" w:space="0" w:color="auto"/>
            <w:right w:val="none" w:sz="0" w:space="0" w:color="auto"/>
          </w:divBdr>
        </w:div>
        <w:div w:id="1338464986">
          <w:marLeft w:val="480"/>
          <w:marRight w:val="0"/>
          <w:marTop w:val="0"/>
          <w:marBottom w:val="0"/>
          <w:divBdr>
            <w:top w:val="none" w:sz="0" w:space="0" w:color="auto"/>
            <w:left w:val="none" w:sz="0" w:space="0" w:color="auto"/>
            <w:bottom w:val="none" w:sz="0" w:space="0" w:color="auto"/>
            <w:right w:val="none" w:sz="0" w:space="0" w:color="auto"/>
          </w:divBdr>
        </w:div>
        <w:div w:id="1394618351">
          <w:marLeft w:val="480"/>
          <w:marRight w:val="0"/>
          <w:marTop w:val="0"/>
          <w:marBottom w:val="0"/>
          <w:divBdr>
            <w:top w:val="none" w:sz="0" w:space="0" w:color="auto"/>
            <w:left w:val="none" w:sz="0" w:space="0" w:color="auto"/>
            <w:bottom w:val="none" w:sz="0" w:space="0" w:color="auto"/>
            <w:right w:val="none" w:sz="0" w:space="0" w:color="auto"/>
          </w:divBdr>
        </w:div>
        <w:div w:id="609170177">
          <w:marLeft w:val="480"/>
          <w:marRight w:val="0"/>
          <w:marTop w:val="0"/>
          <w:marBottom w:val="0"/>
          <w:divBdr>
            <w:top w:val="none" w:sz="0" w:space="0" w:color="auto"/>
            <w:left w:val="none" w:sz="0" w:space="0" w:color="auto"/>
            <w:bottom w:val="none" w:sz="0" w:space="0" w:color="auto"/>
            <w:right w:val="none" w:sz="0" w:space="0" w:color="auto"/>
          </w:divBdr>
        </w:div>
        <w:div w:id="576522631">
          <w:marLeft w:val="480"/>
          <w:marRight w:val="0"/>
          <w:marTop w:val="0"/>
          <w:marBottom w:val="0"/>
          <w:divBdr>
            <w:top w:val="none" w:sz="0" w:space="0" w:color="auto"/>
            <w:left w:val="none" w:sz="0" w:space="0" w:color="auto"/>
            <w:bottom w:val="none" w:sz="0" w:space="0" w:color="auto"/>
            <w:right w:val="none" w:sz="0" w:space="0" w:color="auto"/>
          </w:divBdr>
        </w:div>
        <w:div w:id="1108814785">
          <w:marLeft w:val="480"/>
          <w:marRight w:val="0"/>
          <w:marTop w:val="0"/>
          <w:marBottom w:val="0"/>
          <w:divBdr>
            <w:top w:val="none" w:sz="0" w:space="0" w:color="auto"/>
            <w:left w:val="none" w:sz="0" w:space="0" w:color="auto"/>
            <w:bottom w:val="none" w:sz="0" w:space="0" w:color="auto"/>
            <w:right w:val="none" w:sz="0" w:space="0" w:color="auto"/>
          </w:divBdr>
        </w:div>
        <w:div w:id="2067609059">
          <w:marLeft w:val="480"/>
          <w:marRight w:val="0"/>
          <w:marTop w:val="0"/>
          <w:marBottom w:val="0"/>
          <w:divBdr>
            <w:top w:val="none" w:sz="0" w:space="0" w:color="auto"/>
            <w:left w:val="none" w:sz="0" w:space="0" w:color="auto"/>
            <w:bottom w:val="none" w:sz="0" w:space="0" w:color="auto"/>
            <w:right w:val="none" w:sz="0" w:space="0" w:color="auto"/>
          </w:divBdr>
        </w:div>
        <w:div w:id="1544441106">
          <w:marLeft w:val="480"/>
          <w:marRight w:val="0"/>
          <w:marTop w:val="0"/>
          <w:marBottom w:val="0"/>
          <w:divBdr>
            <w:top w:val="none" w:sz="0" w:space="0" w:color="auto"/>
            <w:left w:val="none" w:sz="0" w:space="0" w:color="auto"/>
            <w:bottom w:val="none" w:sz="0" w:space="0" w:color="auto"/>
            <w:right w:val="none" w:sz="0" w:space="0" w:color="auto"/>
          </w:divBdr>
        </w:div>
        <w:div w:id="1247765346">
          <w:marLeft w:val="480"/>
          <w:marRight w:val="0"/>
          <w:marTop w:val="0"/>
          <w:marBottom w:val="0"/>
          <w:divBdr>
            <w:top w:val="none" w:sz="0" w:space="0" w:color="auto"/>
            <w:left w:val="none" w:sz="0" w:space="0" w:color="auto"/>
            <w:bottom w:val="none" w:sz="0" w:space="0" w:color="auto"/>
            <w:right w:val="none" w:sz="0" w:space="0" w:color="auto"/>
          </w:divBdr>
        </w:div>
        <w:div w:id="1027489036">
          <w:marLeft w:val="480"/>
          <w:marRight w:val="0"/>
          <w:marTop w:val="0"/>
          <w:marBottom w:val="0"/>
          <w:divBdr>
            <w:top w:val="none" w:sz="0" w:space="0" w:color="auto"/>
            <w:left w:val="none" w:sz="0" w:space="0" w:color="auto"/>
            <w:bottom w:val="none" w:sz="0" w:space="0" w:color="auto"/>
            <w:right w:val="none" w:sz="0" w:space="0" w:color="auto"/>
          </w:divBdr>
        </w:div>
        <w:div w:id="1556506000">
          <w:marLeft w:val="480"/>
          <w:marRight w:val="0"/>
          <w:marTop w:val="0"/>
          <w:marBottom w:val="0"/>
          <w:divBdr>
            <w:top w:val="none" w:sz="0" w:space="0" w:color="auto"/>
            <w:left w:val="none" w:sz="0" w:space="0" w:color="auto"/>
            <w:bottom w:val="none" w:sz="0" w:space="0" w:color="auto"/>
            <w:right w:val="none" w:sz="0" w:space="0" w:color="auto"/>
          </w:divBdr>
        </w:div>
      </w:divsChild>
    </w:div>
    <w:div w:id="1507212957">
      <w:bodyDiv w:val="1"/>
      <w:marLeft w:val="0"/>
      <w:marRight w:val="0"/>
      <w:marTop w:val="0"/>
      <w:marBottom w:val="0"/>
      <w:divBdr>
        <w:top w:val="none" w:sz="0" w:space="0" w:color="auto"/>
        <w:left w:val="none" w:sz="0" w:space="0" w:color="auto"/>
        <w:bottom w:val="none" w:sz="0" w:space="0" w:color="auto"/>
        <w:right w:val="none" w:sz="0" w:space="0" w:color="auto"/>
      </w:divBdr>
    </w:div>
    <w:div w:id="1511334829">
      <w:bodyDiv w:val="1"/>
      <w:marLeft w:val="0"/>
      <w:marRight w:val="0"/>
      <w:marTop w:val="0"/>
      <w:marBottom w:val="0"/>
      <w:divBdr>
        <w:top w:val="none" w:sz="0" w:space="0" w:color="auto"/>
        <w:left w:val="none" w:sz="0" w:space="0" w:color="auto"/>
        <w:bottom w:val="none" w:sz="0" w:space="0" w:color="auto"/>
        <w:right w:val="none" w:sz="0" w:space="0" w:color="auto"/>
      </w:divBdr>
    </w:div>
    <w:div w:id="1516458628">
      <w:bodyDiv w:val="1"/>
      <w:marLeft w:val="0"/>
      <w:marRight w:val="0"/>
      <w:marTop w:val="0"/>
      <w:marBottom w:val="0"/>
      <w:divBdr>
        <w:top w:val="none" w:sz="0" w:space="0" w:color="auto"/>
        <w:left w:val="none" w:sz="0" w:space="0" w:color="auto"/>
        <w:bottom w:val="none" w:sz="0" w:space="0" w:color="auto"/>
        <w:right w:val="none" w:sz="0" w:space="0" w:color="auto"/>
      </w:divBdr>
    </w:div>
    <w:div w:id="1520926268">
      <w:bodyDiv w:val="1"/>
      <w:marLeft w:val="0"/>
      <w:marRight w:val="0"/>
      <w:marTop w:val="0"/>
      <w:marBottom w:val="0"/>
      <w:divBdr>
        <w:top w:val="none" w:sz="0" w:space="0" w:color="auto"/>
        <w:left w:val="none" w:sz="0" w:space="0" w:color="auto"/>
        <w:bottom w:val="none" w:sz="0" w:space="0" w:color="auto"/>
        <w:right w:val="none" w:sz="0" w:space="0" w:color="auto"/>
      </w:divBdr>
    </w:div>
    <w:div w:id="1522402947">
      <w:bodyDiv w:val="1"/>
      <w:marLeft w:val="0"/>
      <w:marRight w:val="0"/>
      <w:marTop w:val="0"/>
      <w:marBottom w:val="0"/>
      <w:divBdr>
        <w:top w:val="none" w:sz="0" w:space="0" w:color="auto"/>
        <w:left w:val="none" w:sz="0" w:space="0" w:color="auto"/>
        <w:bottom w:val="none" w:sz="0" w:space="0" w:color="auto"/>
        <w:right w:val="none" w:sz="0" w:space="0" w:color="auto"/>
      </w:divBdr>
    </w:div>
    <w:div w:id="1527325491">
      <w:bodyDiv w:val="1"/>
      <w:marLeft w:val="0"/>
      <w:marRight w:val="0"/>
      <w:marTop w:val="0"/>
      <w:marBottom w:val="0"/>
      <w:divBdr>
        <w:top w:val="none" w:sz="0" w:space="0" w:color="auto"/>
        <w:left w:val="none" w:sz="0" w:space="0" w:color="auto"/>
        <w:bottom w:val="none" w:sz="0" w:space="0" w:color="auto"/>
        <w:right w:val="none" w:sz="0" w:space="0" w:color="auto"/>
      </w:divBdr>
    </w:div>
    <w:div w:id="1540706594">
      <w:bodyDiv w:val="1"/>
      <w:marLeft w:val="0"/>
      <w:marRight w:val="0"/>
      <w:marTop w:val="0"/>
      <w:marBottom w:val="0"/>
      <w:divBdr>
        <w:top w:val="none" w:sz="0" w:space="0" w:color="auto"/>
        <w:left w:val="none" w:sz="0" w:space="0" w:color="auto"/>
        <w:bottom w:val="none" w:sz="0" w:space="0" w:color="auto"/>
        <w:right w:val="none" w:sz="0" w:space="0" w:color="auto"/>
      </w:divBdr>
    </w:div>
    <w:div w:id="1543785060">
      <w:bodyDiv w:val="1"/>
      <w:marLeft w:val="0"/>
      <w:marRight w:val="0"/>
      <w:marTop w:val="0"/>
      <w:marBottom w:val="0"/>
      <w:divBdr>
        <w:top w:val="none" w:sz="0" w:space="0" w:color="auto"/>
        <w:left w:val="none" w:sz="0" w:space="0" w:color="auto"/>
        <w:bottom w:val="none" w:sz="0" w:space="0" w:color="auto"/>
        <w:right w:val="none" w:sz="0" w:space="0" w:color="auto"/>
      </w:divBdr>
    </w:div>
    <w:div w:id="1544439765">
      <w:bodyDiv w:val="1"/>
      <w:marLeft w:val="0"/>
      <w:marRight w:val="0"/>
      <w:marTop w:val="0"/>
      <w:marBottom w:val="0"/>
      <w:divBdr>
        <w:top w:val="none" w:sz="0" w:space="0" w:color="auto"/>
        <w:left w:val="none" w:sz="0" w:space="0" w:color="auto"/>
        <w:bottom w:val="none" w:sz="0" w:space="0" w:color="auto"/>
        <w:right w:val="none" w:sz="0" w:space="0" w:color="auto"/>
      </w:divBdr>
    </w:div>
    <w:div w:id="1552963174">
      <w:bodyDiv w:val="1"/>
      <w:marLeft w:val="0"/>
      <w:marRight w:val="0"/>
      <w:marTop w:val="0"/>
      <w:marBottom w:val="0"/>
      <w:divBdr>
        <w:top w:val="none" w:sz="0" w:space="0" w:color="auto"/>
        <w:left w:val="none" w:sz="0" w:space="0" w:color="auto"/>
        <w:bottom w:val="none" w:sz="0" w:space="0" w:color="auto"/>
        <w:right w:val="none" w:sz="0" w:space="0" w:color="auto"/>
      </w:divBdr>
    </w:div>
    <w:div w:id="1556505038">
      <w:bodyDiv w:val="1"/>
      <w:marLeft w:val="0"/>
      <w:marRight w:val="0"/>
      <w:marTop w:val="0"/>
      <w:marBottom w:val="0"/>
      <w:divBdr>
        <w:top w:val="none" w:sz="0" w:space="0" w:color="auto"/>
        <w:left w:val="none" w:sz="0" w:space="0" w:color="auto"/>
        <w:bottom w:val="none" w:sz="0" w:space="0" w:color="auto"/>
        <w:right w:val="none" w:sz="0" w:space="0" w:color="auto"/>
      </w:divBdr>
    </w:div>
    <w:div w:id="1566066996">
      <w:bodyDiv w:val="1"/>
      <w:marLeft w:val="0"/>
      <w:marRight w:val="0"/>
      <w:marTop w:val="0"/>
      <w:marBottom w:val="0"/>
      <w:divBdr>
        <w:top w:val="none" w:sz="0" w:space="0" w:color="auto"/>
        <w:left w:val="none" w:sz="0" w:space="0" w:color="auto"/>
        <w:bottom w:val="none" w:sz="0" w:space="0" w:color="auto"/>
        <w:right w:val="none" w:sz="0" w:space="0" w:color="auto"/>
      </w:divBdr>
    </w:div>
    <w:div w:id="1568373767">
      <w:bodyDiv w:val="1"/>
      <w:marLeft w:val="0"/>
      <w:marRight w:val="0"/>
      <w:marTop w:val="0"/>
      <w:marBottom w:val="0"/>
      <w:divBdr>
        <w:top w:val="none" w:sz="0" w:space="0" w:color="auto"/>
        <w:left w:val="none" w:sz="0" w:space="0" w:color="auto"/>
        <w:bottom w:val="none" w:sz="0" w:space="0" w:color="auto"/>
        <w:right w:val="none" w:sz="0" w:space="0" w:color="auto"/>
      </w:divBdr>
      <w:divsChild>
        <w:div w:id="2143766231">
          <w:marLeft w:val="480"/>
          <w:marRight w:val="0"/>
          <w:marTop w:val="0"/>
          <w:marBottom w:val="0"/>
          <w:divBdr>
            <w:top w:val="none" w:sz="0" w:space="0" w:color="auto"/>
            <w:left w:val="none" w:sz="0" w:space="0" w:color="auto"/>
            <w:bottom w:val="none" w:sz="0" w:space="0" w:color="auto"/>
            <w:right w:val="none" w:sz="0" w:space="0" w:color="auto"/>
          </w:divBdr>
        </w:div>
        <w:div w:id="1666280484">
          <w:marLeft w:val="480"/>
          <w:marRight w:val="0"/>
          <w:marTop w:val="0"/>
          <w:marBottom w:val="0"/>
          <w:divBdr>
            <w:top w:val="none" w:sz="0" w:space="0" w:color="auto"/>
            <w:left w:val="none" w:sz="0" w:space="0" w:color="auto"/>
            <w:bottom w:val="none" w:sz="0" w:space="0" w:color="auto"/>
            <w:right w:val="none" w:sz="0" w:space="0" w:color="auto"/>
          </w:divBdr>
        </w:div>
        <w:div w:id="959383331">
          <w:marLeft w:val="480"/>
          <w:marRight w:val="0"/>
          <w:marTop w:val="0"/>
          <w:marBottom w:val="0"/>
          <w:divBdr>
            <w:top w:val="none" w:sz="0" w:space="0" w:color="auto"/>
            <w:left w:val="none" w:sz="0" w:space="0" w:color="auto"/>
            <w:bottom w:val="none" w:sz="0" w:space="0" w:color="auto"/>
            <w:right w:val="none" w:sz="0" w:space="0" w:color="auto"/>
          </w:divBdr>
        </w:div>
        <w:div w:id="1744181430">
          <w:marLeft w:val="480"/>
          <w:marRight w:val="0"/>
          <w:marTop w:val="0"/>
          <w:marBottom w:val="0"/>
          <w:divBdr>
            <w:top w:val="none" w:sz="0" w:space="0" w:color="auto"/>
            <w:left w:val="none" w:sz="0" w:space="0" w:color="auto"/>
            <w:bottom w:val="none" w:sz="0" w:space="0" w:color="auto"/>
            <w:right w:val="none" w:sz="0" w:space="0" w:color="auto"/>
          </w:divBdr>
        </w:div>
        <w:div w:id="1190993281">
          <w:marLeft w:val="480"/>
          <w:marRight w:val="0"/>
          <w:marTop w:val="0"/>
          <w:marBottom w:val="0"/>
          <w:divBdr>
            <w:top w:val="none" w:sz="0" w:space="0" w:color="auto"/>
            <w:left w:val="none" w:sz="0" w:space="0" w:color="auto"/>
            <w:bottom w:val="none" w:sz="0" w:space="0" w:color="auto"/>
            <w:right w:val="none" w:sz="0" w:space="0" w:color="auto"/>
          </w:divBdr>
        </w:div>
        <w:div w:id="1328485130">
          <w:marLeft w:val="480"/>
          <w:marRight w:val="0"/>
          <w:marTop w:val="0"/>
          <w:marBottom w:val="0"/>
          <w:divBdr>
            <w:top w:val="none" w:sz="0" w:space="0" w:color="auto"/>
            <w:left w:val="none" w:sz="0" w:space="0" w:color="auto"/>
            <w:bottom w:val="none" w:sz="0" w:space="0" w:color="auto"/>
            <w:right w:val="none" w:sz="0" w:space="0" w:color="auto"/>
          </w:divBdr>
        </w:div>
        <w:div w:id="614823866">
          <w:marLeft w:val="480"/>
          <w:marRight w:val="0"/>
          <w:marTop w:val="0"/>
          <w:marBottom w:val="0"/>
          <w:divBdr>
            <w:top w:val="none" w:sz="0" w:space="0" w:color="auto"/>
            <w:left w:val="none" w:sz="0" w:space="0" w:color="auto"/>
            <w:bottom w:val="none" w:sz="0" w:space="0" w:color="auto"/>
            <w:right w:val="none" w:sz="0" w:space="0" w:color="auto"/>
          </w:divBdr>
        </w:div>
        <w:div w:id="1418868250">
          <w:marLeft w:val="480"/>
          <w:marRight w:val="0"/>
          <w:marTop w:val="0"/>
          <w:marBottom w:val="0"/>
          <w:divBdr>
            <w:top w:val="none" w:sz="0" w:space="0" w:color="auto"/>
            <w:left w:val="none" w:sz="0" w:space="0" w:color="auto"/>
            <w:bottom w:val="none" w:sz="0" w:space="0" w:color="auto"/>
            <w:right w:val="none" w:sz="0" w:space="0" w:color="auto"/>
          </w:divBdr>
        </w:div>
        <w:div w:id="10187333">
          <w:marLeft w:val="480"/>
          <w:marRight w:val="0"/>
          <w:marTop w:val="0"/>
          <w:marBottom w:val="0"/>
          <w:divBdr>
            <w:top w:val="none" w:sz="0" w:space="0" w:color="auto"/>
            <w:left w:val="none" w:sz="0" w:space="0" w:color="auto"/>
            <w:bottom w:val="none" w:sz="0" w:space="0" w:color="auto"/>
            <w:right w:val="none" w:sz="0" w:space="0" w:color="auto"/>
          </w:divBdr>
        </w:div>
        <w:div w:id="557783213">
          <w:marLeft w:val="480"/>
          <w:marRight w:val="0"/>
          <w:marTop w:val="0"/>
          <w:marBottom w:val="0"/>
          <w:divBdr>
            <w:top w:val="none" w:sz="0" w:space="0" w:color="auto"/>
            <w:left w:val="none" w:sz="0" w:space="0" w:color="auto"/>
            <w:bottom w:val="none" w:sz="0" w:space="0" w:color="auto"/>
            <w:right w:val="none" w:sz="0" w:space="0" w:color="auto"/>
          </w:divBdr>
        </w:div>
        <w:div w:id="1163935403">
          <w:marLeft w:val="480"/>
          <w:marRight w:val="0"/>
          <w:marTop w:val="0"/>
          <w:marBottom w:val="0"/>
          <w:divBdr>
            <w:top w:val="none" w:sz="0" w:space="0" w:color="auto"/>
            <w:left w:val="none" w:sz="0" w:space="0" w:color="auto"/>
            <w:bottom w:val="none" w:sz="0" w:space="0" w:color="auto"/>
            <w:right w:val="none" w:sz="0" w:space="0" w:color="auto"/>
          </w:divBdr>
        </w:div>
        <w:div w:id="1647122559">
          <w:marLeft w:val="480"/>
          <w:marRight w:val="0"/>
          <w:marTop w:val="0"/>
          <w:marBottom w:val="0"/>
          <w:divBdr>
            <w:top w:val="none" w:sz="0" w:space="0" w:color="auto"/>
            <w:left w:val="none" w:sz="0" w:space="0" w:color="auto"/>
            <w:bottom w:val="none" w:sz="0" w:space="0" w:color="auto"/>
            <w:right w:val="none" w:sz="0" w:space="0" w:color="auto"/>
          </w:divBdr>
        </w:div>
        <w:div w:id="1026178546">
          <w:marLeft w:val="480"/>
          <w:marRight w:val="0"/>
          <w:marTop w:val="0"/>
          <w:marBottom w:val="0"/>
          <w:divBdr>
            <w:top w:val="none" w:sz="0" w:space="0" w:color="auto"/>
            <w:left w:val="none" w:sz="0" w:space="0" w:color="auto"/>
            <w:bottom w:val="none" w:sz="0" w:space="0" w:color="auto"/>
            <w:right w:val="none" w:sz="0" w:space="0" w:color="auto"/>
          </w:divBdr>
        </w:div>
        <w:div w:id="1305502125">
          <w:marLeft w:val="480"/>
          <w:marRight w:val="0"/>
          <w:marTop w:val="0"/>
          <w:marBottom w:val="0"/>
          <w:divBdr>
            <w:top w:val="none" w:sz="0" w:space="0" w:color="auto"/>
            <w:left w:val="none" w:sz="0" w:space="0" w:color="auto"/>
            <w:bottom w:val="none" w:sz="0" w:space="0" w:color="auto"/>
            <w:right w:val="none" w:sz="0" w:space="0" w:color="auto"/>
          </w:divBdr>
        </w:div>
        <w:div w:id="382025369">
          <w:marLeft w:val="480"/>
          <w:marRight w:val="0"/>
          <w:marTop w:val="0"/>
          <w:marBottom w:val="0"/>
          <w:divBdr>
            <w:top w:val="none" w:sz="0" w:space="0" w:color="auto"/>
            <w:left w:val="none" w:sz="0" w:space="0" w:color="auto"/>
            <w:bottom w:val="none" w:sz="0" w:space="0" w:color="auto"/>
            <w:right w:val="none" w:sz="0" w:space="0" w:color="auto"/>
          </w:divBdr>
        </w:div>
        <w:div w:id="1270695787">
          <w:marLeft w:val="480"/>
          <w:marRight w:val="0"/>
          <w:marTop w:val="0"/>
          <w:marBottom w:val="0"/>
          <w:divBdr>
            <w:top w:val="none" w:sz="0" w:space="0" w:color="auto"/>
            <w:left w:val="none" w:sz="0" w:space="0" w:color="auto"/>
            <w:bottom w:val="none" w:sz="0" w:space="0" w:color="auto"/>
            <w:right w:val="none" w:sz="0" w:space="0" w:color="auto"/>
          </w:divBdr>
        </w:div>
        <w:div w:id="128473687">
          <w:marLeft w:val="480"/>
          <w:marRight w:val="0"/>
          <w:marTop w:val="0"/>
          <w:marBottom w:val="0"/>
          <w:divBdr>
            <w:top w:val="none" w:sz="0" w:space="0" w:color="auto"/>
            <w:left w:val="none" w:sz="0" w:space="0" w:color="auto"/>
            <w:bottom w:val="none" w:sz="0" w:space="0" w:color="auto"/>
            <w:right w:val="none" w:sz="0" w:space="0" w:color="auto"/>
          </w:divBdr>
        </w:div>
        <w:div w:id="291401541">
          <w:marLeft w:val="480"/>
          <w:marRight w:val="0"/>
          <w:marTop w:val="0"/>
          <w:marBottom w:val="0"/>
          <w:divBdr>
            <w:top w:val="none" w:sz="0" w:space="0" w:color="auto"/>
            <w:left w:val="none" w:sz="0" w:space="0" w:color="auto"/>
            <w:bottom w:val="none" w:sz="0" w:space="0" w:color="auto"/>
            <w:right w:val="none" w:sz="0" w:space="0" w:color="auto"/>
          </w:divBdr>
        </w:div>
        <w:div w:id="1913811841">
          <w:marLeft w:val="480"/>
          <w:marRight w:val="0"/>
          <w:marTop w:val="0"/>
          <w:marBottom w:val="0"/>
          <w:divBdr>
            <w:top w:val="none" w:sz="0" w:space="0" w:color="auto"/>
            <w:left w:val="none" w:sz="0" w:space="0" w:color="auto"/>
            <w:bottom w:val="none" w:sz="0" w:space="0" w:color="auto"/>
            <w:right w:val="none" w:sz="0" w:space="0" w:color="auto"/>
          </w:divBdr>
        </w:div>
        <w:div w:id="792402643">
          <w:marLeft w:val="480"/>
          <w:marRight w:val="0"/>
          <w:marTop w:val="0"/>
          <w:marBottom w:val="0"/>
          <w:divBdr>
            <w:top w:val="none" w:sz="0" w:space="0" w:color="auto"/>
            <w:left w:val="none" w:sz="0" w:space="0" w:color="auto"/>
            <w:bottom w:val="none" w:sz="0" w:space="0" w:color="auto"/>
            <w:right w:val="none" w:sz="0" w:space="0" w:color="auto"/>
          </w:divBdr>
        </w:div>
        <w:div w:id="2098019063">
          <w:marLeft w:val="480"/>
          <w:marRight w:val="0"/>
          <w:marTop w:val="0"/>
          <w:marBottom w:val="0"/>
          <w:divBdr>
            <w:top w:val="none" w:sz="0" w:space="0" w:color="auto"/>
            <w:left w:val="none" w:sz="0" w:space="0" w:color="auto"/>
            <w:bottom w:val="none" w:sz="0" w:space="0" w:color="auto"/>
            <w:right w:val="none" w:sz="0" w:space="0" w:color="auto"/>
          </w:divBdr>
        </w:div>
        <w:div w:id="341200306">
          <w:marLeft w:val="480"/>
          <w:marRight w:val="0"/>
          <w:marTop w:val="0"/>
          <w:marBottom w:val="0"/>
          <w:divBdr>
            <w:top w:val="none" w:sz="0" w:space="0" w:color="auto"/>
            <w:left w:val="none" w:sz="0" w:space="0" w:color="auto"/>
            <w:bottom w:val="none" w:sz="0" w:space="0" w:color="auto"/>
            <w:right w:val="none" w:sz="0" w:space="0" w:color="auto"/>
          </w:divBdr>
        </w:div>
        <w:div w:id="2001351052">
          <w:marLeft w:val="480"/>
          <w:marRight w:val="0"/>
          <w:marTop w:val="0"/>
          <w:marBottom w:val="0"/>
          <w:divBdr>
            <w:top w:val="none" w:sz="0" w:space="0" w:color="auto"/>
            <w:left w:val="none" w:sz="0" w:space="0" w:color="auto"/>
            <w:bottom w:val="none" w:sz="0" w:space="0" w:color="auto"/>
            <w:right w:val="none" w:sz="0" w:space="0" w:color="auto"/>
          </w:divBdr>
        </w:div>
        <w:div w:id="364719240">
          <w:marLeft w:val="480"/>
          <w:marRight w:val="0"/>
          <w:marTop w:val="0"/>
          <w:marBottom w:val="0"/>
          <w:divBdr>
            <w:top w:val="none" w:sz="0" w:space="0" w:color="auto"/>
            <w:left w:val="none" w:sz="0" w:space="0" w:color="auto"/>
            <w:bottom w:val="none" w:sz="0" w:space="0" w:color="auto"/>
            <w:right w:val="none" w:sz="0" w:space="0" w:color="auto"/>
          </w:divBdr>
        </w:div>
        <w:div w:id="1800223144">
          <w:marLeft w:val="480"/>
          <w:marRight w:val="0"/>
          <w:marTop w:val="0"/>
          <w:marBottom w:val="0"/>
          <w:divBdr>
            <w:top w:val="none" w:sz="0" w:space="0" w:color="auto"/>
            <w:left w:val="none" w:sz="0" w:space="0" w:color="auto"/>
            <w:bottom w:val="none" w:sz="0" w:space="0" w:color="auto"/>
            <w:right w:val="none" w:sz="0" w:space="0" w:color="auto"/>
          </w:divBdr>
        </w:div>
        <w:div w:id="914512079">
          <w:marLeft w:val="480"/>
          <w:marRight w:val="0"/>
          <w:marTop w:val="0"/>
          <w:marBottom w:val="0"/>
          <w:divBdr>
            <w:top w:val="none" w:sz="0" w:space="0" w:color="auto"/>
            <w:left w:val="none" w:sz="0" w:space="0" w:color="auto"/>
            <w:bottom w:val="none" w:sz="0" w:space="0" w:color="auto"/>
            <w:right w:val="none" w:sz="0" w:space="0" w:color="auto"/>
          </w:divBdr>
        </w:div>
        <w:div w:id="1076510284">
          <w:marLeft w:val="480"/>
          <w:marRight w:val="0"/>
          <w:marTop w:val="0"/>
          <w:marBottom w:val="0"/>
          <w:divBdr>
            <w:top w:val="none" w:sz="0" w:space="0" w:color="auto"/>
            <w:left w:val="none" w:sz="0" w:space="0" w:color="auto"/>
            <w:bottom w:val="none" w:sz="0" w:space="0" w:color="auto"/>
            <w:right w:val="none" w:sz="0" w:space="0" w:color="auto"/>
          </w:divBdr>
        </w:div>
        <w:div w:id="1337727523">
          <w:marLeft w:val="480"/>
          <w:marRight w:val="0"/>
          <w:marTop w:val="0"/>
          <w:marBottom w:val="0"/>
          <w:divBdr>
            <w:top w:val="none" w:sz="0" w:space="0" w:color="auto"/>
            <w:left w:val="none" w:sz="0" w:space="0" w:color="auto"/>
            <w:bottom w:val="none" w:sz="0" w:space="0" w:color="auto"/>
            <w:right w:val="none" w:sz="0" w:space="0" w:color="auto"/>
          </w:divBdr>
        </w:div>
        <w:div w:id="751850336">
          <w:marLeft w:val="480"/>
          <w:marRight w:val="0"/>
          <w:marTop w:val="0"/>
          <w:marBottom w:val="0"/>
          <w:divBdr>
            <w:top w:val="none" w:sz="0" w:space="0" w:color="auto"/>
            <w:left w:val="none" w:sz="0" w:space="0" w:color="auto"/>
            <w:bottom w:val="none" w:sz="0" w:space="0" w:color="auto"/>
            <w:right w:val="none" w:sz="0" w:space="0" w:color="auto"/>
          </w:divBdr>
        </w:div>
        <w:div w:id="1362897371">
          <w:marLeft w:val="480"/>
          <w:marRight w:val="0"/>
          <w:marTop w:val="0"/>
          <w:marBottom w:val="0"/>
          <w:divBdr>
            <w:top w:val="none" w:sz="0" w:space="0" w:color="auto"/>
            <w:left w:val="none" w:sz="0" w:space="0" w:color="auto"/>
            <w:bottom w:val="none" w:sz="0" w:space="0" w:color="auto"/>
            <w:right w:val="none" w:sz="0" w:space="0" w:color="auto"/>
          </w:divBdr>
        </w:div>
        <w:div w:id="1491630530">
          <w:marLeft w:val="480"/>
          <w:marRight w:val="0"/>
          <w:marTop w:val="0"/>
          <w:marBottom w:val="0"/>
          <w:divBdr>
            <w:top w:val="none" w:sz="0" w:space="0" w:color="auto"/>
            <w:left w:val="none" w:sz="0" w:space="0" w:color="auto"/>
            <w:bottom w:val="none" w:sz="0" w:space="0" w:color="auto"/>
            <w:right w:val="none" w:sz="0" w:space="0" w:color="auto"/>
          </w:divBdr>
        </w:div>
        <w:div w:id="726802345">
          <w:marLeft w:val="480"/>
          <w:marRight w:val="0"/>
          <w:marTop w:val="0"/>
          <w:marBottom w:val="0"/>
          <w:divBdr>
            <w:top w:val="none" w:sz="0" w:space="0" w:color="auto"/>
            <w:left w:val="none" w:sz="0" w:space="0" w:color="auto"/>
            <w:bottom w:val="none" w:sz="0" w:space="0" w:color="auto"/>
            <w:right w:val="none" w:sz="0" w:space="0" w:color="auto"/>
          </w:divBdr>
        </w:div>
        <w:div w:id="287786792">
          <w:marLeft w:val="480"/>
          <w:marRight w:val="0"/>
          <w:marTop w:val="0"/>
          <w:marBottom w:val="0"/>
          <w:divBdr>
            <w:top w:val="none" w:sz="0" w:space="0" w:color="auto"/>
            <w:left w:val="none" w:sz="0" w:space="0" w:color="auto"/>
            <w:bottom w:val="none" w:sz="0" w:space="0" w:color="auto"/>
            <w:right w:val="none" w:sz="0" w:space="0" w:color="auto"/>
          </w:divBdr>
        </w:div>
        <w:div w:id="1612204129">
          <w:marLeft w:val="480"/>
          <w:marRight w:val="0"/>
          <w:marTop w:val="0"/>
          <w:marBottom w:val="0"/>
          <w:divBdr>
            <w:top w:val="none" w:sz="0" w:space="0" w:color="auto"/>
            <w:left w:val="none" w:sz="0" w:space="0" w:color="auto"/>
            <w:bottom w:val="none" w:sz="0" w:space="0" w:color="auto"/>
            <w:right w:val="none" w:sz="0" w:space="0" w:color="auto"/>
          </w:divBdr>
        </w:div>
        <w:div w:id="1970624293">
          <w:marLeft w:val="480"/>
          <w:marRight w:val="0"/>
          <w:marTop w:val="0"/>
          <w:marBottom w:val="0"/>
          <w:divBdr>
            <w:top w:val="none" w:sz="0" w:space="0" w:color="auto"/>
            <w:left w:val="none" w:sz="0" w:space="0" w:color="auto"/>
            <w:bottom w:val="none" w:sz="0" w:space="0" w:color="auto"/>
            <w:right w:val="none" w:sz="0" w:space="0" w:color="auto"/>
          </w:divBdr>
        </w:div>
        <w:div w:id="461458541">
          <w:marLeft w:val="480"/>
          <w:marRight w:val="0"/>
          <w:marTop w:val="0"/>
          <w:marBottom w:val="0"/>
          <w:divBdr>
            <w:top w:val="none" w:sz="0" w:space="0" w:color="auto"/>
            <w:left w:val="none" w:sz="0" w:space="0" w:color="auto"/>
            <w:bottom w:val="none" w:sz="0" w:space="0" w:color="auto"/>
            <w:right w:val="none" w:sz="0" w:space="0" w:color="auto"/>
          </w:divBdr>
        </w:div>
        <w:div w:id="158741361">
          <w:marLeft w:val="480"/>
          <w:marRight w:val="0"/>
          <w:marTop w:val="0"/>
          <w:marBottom w:val="0"/>
          <w:divBdr>
            <w:top w:val="none" w:sz="0" w:space="0" w:color="auto"/>
            <w:left w:val="none" w:sz="0" w:space="0" w:color="auto"/>
            <w:bottom w:val="none" w:sz="0" w:space="0" w:color="auto"/>
            <w:right w:val="none" w:sz="0" w:space="0" w:color="auto"/>
          </w:divBdr>
        </w:div>
        <w:div w:id="541287982">
          <w:marLeft w:val="480"/>
          <w:marRight w:val="0"/>
          <w:marTop w:val="0"/>
          <w:marBottom w:val="0"/>
          <w:divBdr>
            <w:top w:val="none" w:sz="0" w:space="0" w:color="auto"/>
            <w:left w:val="none" w:sz="0" w:space="0" w:color="auto"/>
            <w:bottom w:val="none" w:sz="0" w:space="0" w:color="auto"/>
            <w:right w:val="none" w:sz="0" w:space="0" w:color="auto"/>
          </w:divBdr>
        </w:div>
        <w:div w:id="1819301345">
          <w:marLeft w:val="480"/>
          <w:marRight w:val="0"/>
          <w:marTop w:val="0"/>
          <w:marBottom w:val="0"/>
          <w:divBdr>
            <w:top w:val="none" w:sz="0" w:space="0" w:color="auto"/>
            <w:left w:val="none" w:sz="0" w:space="0" w:color="auto"/>
            <w:bottom w:val="none" w:sz="0" w:space="0" w:color="auto"/>
            <w:right w:val="none" w:sz="0" w:space="0" w:color="auto"/>
          </w:divBdr>
        </w:div>
        <w:div w:id="611792139">
          <w:marLeft w:val="480"/>
          <w:marRight w:val="0"/>
          <w:marTop w:val="0"/>
          <w:marBottom w:val="0"/>
          <w:divBdr>
            <w:top w:val="none" w:sz="0" w:space="0" w:color="auto"/>
            <w:left w:val="none" w:sz="0" w:space="0" w:color="auto"/>
            <w:bottom w:val="none" w:sz="0" w:space="0" w:color="auto"/>
            <w:right w:val="none" w:sz="0" w:space="0" w:color="auto"/>
          </w:divBdr>
        </w:div>
        <w:div w:id="1822228731">
          <w:marLeft w:val="480"/>
          <w:marRight w:val="0"/>
          <w:marTop w:val="0"/>
          <w:marBottom w:val="0"/>
          <w:divBdr>
            <w:top w:val="none" w:sz="0" w:space="0" w:color="auto"/>
            <w:left w:val="none" w:sz="0" w:space="0" w:color="auto"/>
            <w:bottom w:val="none" w:sz="0" w:space="0" w:color="auto"/>
            <w:right w:val="none" w:sz="0" w:space="0" w:color="auto"/>
          </w:divBdr>
        </w:div>
        <w:div w:id="618100727">
          <w:marLeft w:val="480"/>
          <w:marRight w:val="0"/>
          <w:marTop w:val="0"/>
          <w:marBottom w:val="0"/>
          <w:divBdr>
            <w:top w:val="none" w:sz="0" w:space="0" w:color="auto"/>
            <w:left w:val="none" w:sz="0" w:space="0" w:color="auto"/>
            <w:bottom w:val="none" w:sz="0" w:space="0" w:color="auto"/>
            <w:right w:val="none" w:sz="0" w:space="0" w:color="auto"/>
          </w:divBdr>
        </w:div>
      </w:divsChild>
    </w:div>
    <w:div w:id="1588659642">
      <w:bodyDiv w:val="1"/>
      <w:marLeft w:val="0"/>
      <w:marRight w:val="0"/>
      <w:marTop w:val="0"/>
      <w:marBottom w:val="0"/>
      <w:divBdr>
        <w:top w:val="none" w:sz="0" w:space="0" w:color="auto"/>
        <w:left w:val="none" w:sz="0" w:space="0" w:color="auto"/>
        <w:bottom w:val="none" w:sz="0" w:space="0" w:color="auto"/>
        <w:right w:val="none" w:sz="0" w:space="0" w:color="auto"/>
      </w:divBdr>
    </w:div>
    <w:div w:id="1597327288">
      <w:bodyDiv w:val="1"/>
      <w:marLeft w:val="0"/>
      <w:marRight w:val="0"/>
      <w:marTop w:val="0"/>
      <w:marBottom w:val="0"/>
      <w:divBdr>
        <w:top w:val="none" w:sz="0" w:space="0" w:color="auto"/>
        <w:left w:val="none" w:sz="0" w:space="0" w:color="auto"/>
        <w:bottom w:val="none" w:sz="0" w:space="0" w:color="auto"/>
        <w:right w:val="none" w:sz="0" w:space="0" w:color="auto"/>
      </w:divBdr>
    </w:div>
    <w:div w:id="1598781980">
      <w:bodyDiv w:val="1"/>
      <w:marLeft w:val="0"/>
      <w:marRight w:val="0"/>
      <w:marTop w:val="0"/>
      <w:marBottom w:val="0"/>
      <w:divBdr>
        <w:top w:val="none" w:sz="0" w:space="0" w:color="auto"/>
        <w:left w:val="none" w:sz="0" w:space="0" w:color="auto"/>
        <w:bottom w:val="none" w:sz="0" w:space="0" w:color="auto"/>
        <w:right w:val="none" w:sz="0" w:space="0" w:color="auto"/>
      </w:divBdr>
    </w:div>
    <w:div w:id="1607038173">
      <w:bodyDiv w:val="1"/>
      <w:marLeft w:val="0"/>
      <w:marRight w:val="0"/>
      <w:marTop w:val="0"/>
      <w:marBottom w:val="0"/>
      <w:divBdr>
        <w:top w:val="none" w:sz="0" w:space="0" w:color="auto"/>
        <w:left w:val="none" w:sz="0" w:space="0" w:color="auto"/>
        <w:bottom w:val="none" w:sz="0" w:space="0" w:color="auto"/>
        <w:right w:val="none" w:sz="0" w:space="0" w:color="auto"/>
      </w:divBdr>
    </w:div>
    <w:div w:id="1608073518">
      <w:bodyDiv w:val="1"/>
      <w:marLeft w:val="0"/>
      <w:marRight w:val="0"/>
      <w:marTop w:val="0"/>
      <w:marBottom w:val="0"/>
      <w:divBdr>
        <w:top w:val="none" w:sz="0" w:space="0" w:color="auto"/>
        <w:left w:val="none" w:sz="0" w:space="0" w:color="auto"/>
        <w:bottom w:val="none" w:sz="0" w:space="0" w:color="auto"/>
        <w:right w:val="none" w:sz="0" w:space="0" w:color="auto"/>
      </w:divBdr>
    </w:div>
    <w:div w:id="1615945506">
      <w:bodyDiv w:val="1"/>
      <w:marLeft w:val="0"/>
      <w:marRight w:val="0"/>
      <w:marTop w:val="0"/>
      <w:marBottom w:val="0"/>
      <w:divBdr>
        <w:top w:val="none" w:sz="0" w:space="0" w:color="auto"/>
        <w:left w:val="none" w:sz="0" w:space="0" w:color="auto"/>
        <w:bottom w:val="none" w:sz="0" w:space="0" w:color="auto"/>
        <w:right w:val="none" w:sz="0" w:space="0" w:color="auto"/>
      </w:divBdr>
    </w:div>
    <w:div w:id="1624077895">
      <w:bodyDiv w:val="1"/>
      <w:marLeft w:val="0"/>
      <w:marRight w:val="0"/>
      <w:marTop w:val="0"/>
      <w:marBottom w:val="0"/>
      <w:divBdr>
        <w:top w:val="none" w:sz="0" w:space="0" w:color="auto"/>
        <w:left w:val="none" w:sz="0" w:space="0" w:color="auto"/>
        <w:bottom w:val="none" w:sz="0" w:space="0" w:color="auto"/>
        <w:right w:val="none" w:sz="0" w:space="0" w:color="auto"/>
      </w:divBdr>
    </w:div>
    <w:div w:id="1624531503">
      <w:bodyDiv w:val="1"/>
      <w:marLeft w:val="0"/>
      <w:marRight w:val="0"/>
      <w:marTop w:val="0"/>
      <w:marBottom w:val="0"/>
      <w:divBdr>
        <w:top w:val="none" w:sz="0" w:space="0" w:color="auto"/>
        <w:left w:val="none" w:sz="0" w:space="0" w:color="auto"/>
        <w:bottom w:val="none" w:sz="0" w:space="0" w:color="auto"/>
        <w:right w:val="none" w:sz="0" w:space="0" w:color="auto"/>
      </w:divBdr>
    </w:div>
    <w:div w:id="1626540541">
      <w:bodyDiv w:val="1"/>
      <w:marLeft w:val="0"/>
      <w:marRight w:val="0"/>
      <w:marTop w:val="0"/>
      <w:marBottom w:val="0"/>
      <w:divBdr>
        <w:top w:val="none" w:sz="0" w:space="0" w:color="auto"/>
        <w:left w:val="none" w:sz="0" w:space="0" w:color="auto"/>
        <w:bottom w:val="none" w:sz="0" w:space="0" w:color="auto"/>
        <w:right w:val="none" w:sz="0" w:space="0" w:color="auto"/>
      </w:divBdr>
    </w:div>
    <w:div w:id="1629123296">
      <w:bodyDiv w:val="1"/>
      <w:marLeft w:val="0"/>
      <w:marRight w:val="0"/>
      <w:marTop w:val="0"/>
      <w:marBottom w:val="0"/>
      <w:divBdr>
        <w:top w:val="none" w:sz="0" w:space="0" w:color="auto"/>
        <w:left w:val="none" w:sz="0" w:space="0" w:color="auto"/>
        <w:bottom w:val="none" w:sz="0" w:space="0" w:color="auto"/>
        <w:right w:val="none" w:sz="0" w:space="0" w:color="auto"/>
      </w:divBdr>
    </w:div>
    <w:div w:id="1629161744">
      <w:bodyDiv w:val="1"/>
      <w:marLeft w:val="0"/>
      <w:marRight w:val="0"/>
      <w:marTop w:val="0"/>
      <w:marBottom w:val="0"/>
      <w:divBdr>
        <w:top w:val="none" w:sz="0" w:space="0" w:color="auto"/>
        <w:left w:val="none" w:sz="0" w:space="0" w:color="auto"/>
        <w:bottom w:val="none" w:sz="0" w:space="0" w:color="auto"/>
        <w:right w:val="none" w:sz="0" w:space="0" w:color="auto"/>
      </w:divBdr>
    </w:div>
    <w:div w:id="1633436001">
      <w:bodyDiv w:val="1"/>
      <w:marLeft w:val="0"/>
      <w:marRight w:val="0"/>
      <w:marTop w:val="0"/>
      <w:marBottom w:val="0"/>
      <w:divBdr>
        <w:top w:val="none" w:sz="0" w:space="0" w:color="auto"/>
        <w:left w:val="none" w:sz="0" w:space="0" w:color="auto"/>
        <w:bottom w:val="none" w:sz="0" w:space="0" w:color="auto"/>
        <w:right w:val="none" w:sz="0" w:space="0" w:color="auto"/>
      </w:divBdr>
    </w:div>
    <w:div w:id="1636835685">
      <w:bodyDiv w:val="1"/>
      <w:marLeft w:val="0"/>
      <w:marRight w:val="0"/>
      <w:marTop w:val="0"/>
      <w:marBottom w:val="0"/>
      <w:divBdr>
        <w:top w:val="none" w:sz="0" w:space="0" w:color="auto"/>
        <w:left w:val="none" w:sz="0" w:space="0" w:color="auto"/>
        <w:bottom w:val="none" w:sz="0" w:space="0" w:color="auto"/>
        <w:right w:val="none" w:sz="0" w:space="0" w:color="auto"/>
      </w:divBdr>
    </w:div>
    <w:div w:id="1641838098">
      <w:bodyDiv w:val="1"/>
      <w:marLeft w:val="0"/>
      <w:marRight w:val="0"/>
      <w:marTop w:val="0"/>
      <w:marBottom w:val="0"/>
      <w:divBdr>
        <w:top w:val="none" w:sz="0" w:space="0" w:color="auto"/>
        <w:left w:val="none" w:sz="0" w:space="0" w:color="auto"/>
        <w:bottom w:val="none" w:sz="0" w:space="0" w:color="auto"/>
        <w:right w:val="none" w:sz="0" w:space="0" w:color="auto"/>
      </w:divBdr>
    </w:div>
    <w:div w:id="1648050414">
      <w:bodyDiv w:val="1"/>
      <w:marLeft w:val="0"/>
      <w:marRight w:val="0"/>
      <w:marTop w:val="0"/>
      <w:marBottom w:val="0"/>
      <w:divBdr>
        <w:top w:val="none" w:sz="0" w:space="0" w:color="auto"/>
        <w:left w:val="none" w:sz="0" w:space="0" w:color="auto"/>
        <w:bottom w:val="none" w:sz="0" w:space="0" w:color="auto"/>
        <w:right w:val="none" w:sz="0" w:space="0" w:color="auto"/>
      </w:divBdr>
    </w:div>
    <w:div w:id="1649282714">
      <w:bodyDiv w:val="1"/>
      <w:marLeft w:val="0"/>
      <w:marRight w:val="0"/>
      <w:marTop w:val="0"/>
      <w:marBottom w:val="0"/>
      <w:divBdr>
        <w:top w:val="none" w:sz="0" w:space="0" w:color="auto"/>
        <w:left w:val="none" w:sz="0" w:space="0" w:color="auto"/>
        <w:bottom w:val="none" w:sz="0" w:space="0" w:color="auto"/>
        <w:right w:val="none" w:sz="0" w:space="0" w:color="auto"/>
      </w:divBdr>
    </w:div>
    <w:div w:id="1655179782">
      <w:bodyDiv w:val="1"/>
      <w:marLeft w:val="0"/>
      <w:marRight w:val="0"/>
      <w:marTop w:val="0"/>
      <w:marBottom w:val="0"/>
      <w:divBdr>
        <w:top w:val="none" w:sz="0" w:space="0" w:color="auto"/>
        <w:left w:val="none" w:sz="0" w:space="0" w:color="auto"/>
        <w:bottom w:val="none" w:sz="0" w:space="0" w:color="auto"/>
        <w:right w:val="none" w:sz="0" w:space="0" w:color="auto"/>
      </w:divBdr>
    </w:div>
    <w:div w:id="1656031046">
      <w:bodyDiv w:val="1"/>
      <w:marLeft w:val="0"/>
      <w:marRight w:val="0"/>
      <w:marTop w:val="0"/>
      <w:marBottom w:val="0"/>
      <w:divBdr>
        <w:top w:val="none" w:sz="0" w:space="0" w:color="auto"/>
        <w:left w:val="none" w:sz="0" w:space="0" w:color="auto"/>
        <w:bottom w:val="none" w:sz="0" w:space="0" w:color="auto"/>
        <w:right w:val="none" w:sz="0" w:space="0" w:color="auto"/>
      </w:divBdr>
    </w:div>
    <w:div w:id="1657341728">
      <w:bodyDiv w:val="1"/>
      <w:marLeft w:val="0"/>
      <w:marRight w:val="0"/>
      <w:marTop w:val="0"/>
      <w:marBottom w:val="0"/>
      <w:divBdr>
        <w:top w:val="none" w:sz="0" w:space="0" w:color="auto"/>
        <w:left w:val="none" w:sz="0" w:space="0" w:color="auto"/>
        <w:bottom w:val="none" w:sz="0" w:space="0" w:color="auto"/>
        <w:right w:val="none" w:sz="0" w:space="0" w:color="auto"/>
      </w:divBdr>
    </w:div>
    <w:div w:id="1659192884">
      <w:bodyDiv w:val="1"/>
      <w:marLeft w:val="0"/>
      <w:marRight w:val="0"/>
      <w:marTop w:val="0"/>
      <w:marBottom w:val="0"/>
      <w:divBdr>
        <w:top w:val="none" w:sz="0" w:space="0" w:color="auto"/>
        <w:left w:val="none" w:sz="0" w:space="0" w:color="auto"/>
        <w:bottom w:val="none" w:sz="0" w:space="0" w:color="auto"/>
        <w:right w:val="none" w:sz="0" w:space="0" w:color="auto"/>
      </w:divBdr>
    </w:div>
    <w:div w:id="1660501124">
      <w:bodyDiv w:val="1"/>
      <w:marLeft w:val="0"/>
      <w:marRight w:val="0"/>
      <w:marTop w:val="0"/>
      <w:marBottom w:val="0"/>
      <w:divBdr>
        <w:top w:val="none" w:sz="0" w:space="0" w:color="auto"/>
        <w:left w:val="none" w:sz="0" w:space="0" w:color="auto"/>
        <w:bottom w:val="none" w:sz="0" w:space="0" w:color="auto"/>
        <w:right w:val="none" w:sz="0" w:space="0" w:color="auto"/>
      </w:divBdr>
    </w:div>
    <w:div w:id="1661156833">
      <w:bodyDiv w:val="1"/>
      <w:marLeft w:val="0"/>
      <w:marRight w:val="0"/>
      <w:marTop w:val="0"/>
      <w:marBottom w:val="0"/>
      <w:divBdr>
        <w:top w:val="none" w:sz="0" w:space="0" w:color="auto"/>
        <w:left w:val="none" w:sz="0" w:space="0" w:color="auto"/>
        <w:bottom w:val="none" w:sz="0" w:space="0" w:color="auto"/>
        <w:right w:val="none" w:sz="0" w:space="0" w:color="auto"/>
      </w:divBdr>
    </w:div>
    <w:div w:id="1665012487">
      <w:bodyDiv w:val="1"/>
      <w:marLeft w:val="0"/>
      <w:marRight w:val="0"/>
      <w:marTop w:val="0"/>
      <w:marBottom w:val="0"/>
      <w:divBdr>
        <w:top w:val="none" w:sz="0" w:space="0" w:color="auto"/>
        <w:left w:val="none" w:sz="0" w:space="0" w:color="auto"/>
        <w:bottom w:val="none" w:sz="0" w:space="0" w:color="auto"/>
        <w:right w:val="none" w:sz="0" w:space="0" w:color="auto"/>
      </w:divBdr>
    </w:div>
    <w:div w:id="1672950993">
      <w:bodyDiv w:val="1"/>
      <w:marLeft w:val="0"/>
      <w:marRight w:val="0"/>
      <w:marTop w:val="0"/>
      <w:marBottom w:val="0"/>
      <w:divBdr>
        <w:top w:val="none" w:sz="0" w:space="0" w:color="auto"/>
        <w:left w:val="none" w:sz="0" w:space="0" w:color="auto"/>
        <w:bottom w:val="none" w:sz="0" w:space="0" w:color="auto"/>
        <w:right w:val="none" w:sz="0" w:space="0" w:color="auto"/>
      </w:divBdr>
    </w:div>
    <w:div w:id="1677731480">
      <w:bodyDiv w:val="1"/>
      <w:marLeft w:val="0"/>
      <w:marRight w:val="0"/>
      <w:marTop w:val="0"/>
      <w:marBottom w:val="0"/>
      <w:divBdr>
        <w:top w:val="none" w:sz="0" w:space="0" w:color="auto"/>
        <w:left w:val="none" w:sz="0" w:space="0" w:color="auto"/>
        <w:bottom w:val="none" w:sz="0" w:space="0" w:color="auto"/>
        <w:right w:val="none" w:sz="0" w:space="0" w:color="auto"/>
      </w:divBdr>
    </w:div>
    <w:div w:id="1684284990">
      <w:bodyDiv w:val="1"/>
      <w:marLeft w:val="0"/>
      <w:marRight w:val="0"/>
      <w:marTop w:val="0"/>
      <w:marBottom w:val="0"/>
      <w:divBdr>
        <w:top w:val="none" w:sz="0" w:space="0" w:color="auto"/>
        <w:left w:val="none" w:sz="0" w:space="0" w:color="auto"/>
        <w:bottom w:val="none" w:sz="0" w:space="0" w:color="auto"/>
        <w:right w:val="none" w:sz="0" w:space="0" w:color="auto"/>
      </w:divBdr>
    </w:div>
    <w:div w:id="1689597439">
      <w:bodyDiv w:val="1"/>
      <w:marLeft w:val="0"/>
      <w:marRight w:val="0"/>
      <w:marTop w:val="0"/>
      <w:marBottom w:val="0"/>
      <w:divBdr>
        <w:top w:val="none" w:sz="0" w:space="0" w:color="auto"/>
        <w:left w:val="none" w:sz="0" w:space="0" w:color="auto"/>
        <w:bottom w:val="none" w:sz="0" w:space="0" w:color="auto"/>
        <w:right w:val="none" w:sz="0" w:space="0" w:color="auto"/>
      </w:divBdr>
    </w:div>
    <w:div w:id="1695424186">
      <w:bodyDiv w:val="1"/>
      <w:marLeft w:val="0"/>
      <w:marRight w:val="0"/>
      <w:marTop w:val="0"/>
      <w:marBottom w:val="0"/>
      <w:divBdr>
        <w:top w:val="none" w:sz="0" w:space="0" w:color="auto"/>
        <w:left w:val="none" w:sz="0" w:space="0" w:color="auto"/>
        <w:bottom w:val="none" w:sz="0" w:space="0" w:color="auto"/>
        <w:right w:val="none" w:sz="0" w:space="0" w:color="auto"/>
      </w:divBdr>
    </w:div>
    <w:div w:id="1699771051">
      <w:bodyDiv w:val="1"/>
      <w:marLeft w:val="0"/>
      <w:marRight w:val="0"/>
      <w:marTop w:val="0"/>
      <w:marBottom w:val="0"/>
      <w:divBdr>
        <w:top w:val="none" w:sz="0" w:space="0" w:color="auto"/>
        <w:left w:val="none" w:sz="0" w:space="0" w:color="auto"/>
        <w:bottom w:val="none" w:sz="0" w:space="0" w:color="auto"/>
        <w:right w:val="none" w:sz="0" w:space="0" w:color="auto"/>
      </w:divBdr>
    </w:div>
    <w:div w:id="1701664042">
      <w:bodyDiv w:val="1"/>
      <w:marLeft w:val="0"/>
      <w:marRight w:val="0"/>
      <w:marTop w:val="0"/>
      <w:marBottom w:val="0"/>
      <w:divBdr>
        <w:top w:val="none" w:sz="0" w:space="0" w:color="auto"/>
        <w:left w:val="none" w:sz="0" w:space="0" w:color="auto"/>
        <w:bottom w:val="none" w:sz="0" w:space="0" w:color="auto"/>
        <w:right w:val="none" w:sz="0" w:space="0" w:color="auto"/>
      </w:divBdr>
    </w:div>
    <w:div w:id="1717703231">
      <w:bodyDiv w:val="1"/>
      <w:marLeft w:val="0"/>
      <w:marRight w:val="0"/>
      <w:marTop w:val="0"/>
      <w:marBottom w:val="0"/>
      <w:divBdr>
        <w:top w:val="none" w:sz="0" w:space="0" w:color="auto"/>
        <w:left w:val="none" w:sz="0" w:space="0" w:color="auto"/>
        <w:bottom w:val="none" w:sz="0" w:space="0" w:color="auto"/>
        <w:right w:val="none" w:sz="0" w:space="0" w:color="auto"/>
      </w:divBdr>
    </w:div>
    <w:div w:id="1722359152">
      <w:bodyDiv w:val="1"/>
      <w:marLeft w:val="0"/>
      <w:marRight w:val="0"/>
      <w:marTop w:val="0"/>
      <w:marBottom w:val="0"/>
      <w:divBdr>
        <w:top w:val="none" w:sz="0" w:space="0" w:color="auto"/>
        <w:left w:val="none" w:sz="0" w:space="0" w:color="auto"/>
        <w:bottom w:val="none" w:sz="0" w:space="0" w:color="auto"/>
        <w:right w:val="none" w:sz="0" w:space="0" w:color="auto"/>
      </w:divBdr>
    </w:div>
    <w:div w:id="1725789771">
      <w:bodyDiv w:val="1"/>
      <w:marLeft w:val="0"/>
      <w:marRight w:val="0"/>
      <w:marTop w:val="0"/>
      <w:marBottom w:val="0"/>
      <w:divBdr>
        <w:top w:val="none" w:sz="0" w:space="0" w:color="auto"/>
        <w:left w:val="none" w:sz="0" w:space="0" w:color="auto"/>
        <w:bottom w:val="none" w:sz="0" w:space="0" w:color="auto"/>
        <w:right w:val="none" w:sz="0" w:space="0" w:color="auto"/>
      </w:divBdr>
    </w:div>
    <w:div w:id="1730182136">
      <w:bodyDiv w:val="1"/>
      <w:marLeft w:val="0"/>
      <w:marRight w:val="0"/>
      <w:marTop w:val="0"/>
      <w:marBottom w:val="0"/>
      <w:divBdr>
        <w:top w:val="none" w:sz="0" w:space="0" w:color="auto"/>
        <w:left w:val="none" w:sz="0" w:space="0" w:color="auto"/>
        <w:bottom w:val="none" w:sz="0" w:space="0" w:color="auto"/>
        <w:right w:val="none" w:sz="0" w:space="0" w:color="auto"/>
      </w:divBdr>
    </w:div>
    <w:div w:id="1733233000">
      <w:bodyDiv w:val="1"/>
      <w:marLeft w:val="0"/>
      <w:marRight w:val="0"/>
      <w:marTop w:val="0"/>
      <w:marBottom w:val="0"/>
      <w:divBdr>
        <w:top w:val="none" w:sz="0" w:space="0" w:color="auto"/>
        <w:left w:val="none" w:sz="0" w:space="0" w:color="auto"/>
        <w:bottom w:val="none" w:sz="0" w:space="0" w:color="auto"/>
        <w:right w:val="none" w:sz="0" w:space="0" w:color="auto"/>
      </w:divBdr>
    </w:div>
    <w:div w:id="1741556580">
      <w:bodyDiv w:val="1"/>
      <w:marLeft w:val="0"/>
      <w:marRight w:val="0"/>
      <w:marTop w:val="0"/>
      <w:marBottom w:val="0"/>
      <w:divBdr>
        <w:top w:val="none" w:sz="0" w:space="0" w:color="auto"/>
        <w:left w:val="none" w:sz="0" w:space="0" w:color="auto"/>
        <w:bottom w:val="none" w:sz="0" w:space="0" w:color="auto"/>
        <w:right w:val="none" w:sz="0" w:space="0" w:color="auto"/>
      </w:divBdr>
      <w:divsChild>
        <w:div w:id="219680937">
          <w:marLeft w:val="480"/>
          <w:marRight w:val="0"/>
          <w:marTop w:val="0"/>
          <w:marBottom w:val="0"/>
          <w:divBdr>
            <w:top w:val="none" w:sz="0" w:space="0" w:color="auto"/>
            <w:left w:val="none" w:sz="0" w:space="0" w:color="auto"/>
            <w:bottom w:val="none" w:sz="0" w:space="0" w:color="auto"/>
            <w:right w:val="none" w:sz="0" w:space="0" w:color="auto"/>
          </w:divBdr>
          <w:divsChild>
            <w:div w:id="1636138697">
              <w:marLeft w:val="0"/>
              <w:marRight w:val="0"/>
              <w:marTop w:val="0"/>
              <w:marBottom w:val="0"/>
              <w:divBdr>
                <w:top w:val="none" w:sz="0" w:space="0" w:color="auto"/>
                <w:left w:val="none" w:sz="0" w:space="0" w:color="auto"/>
                <w:bottom w:val="none" w:sz="0" w:space="0" w:color="auto"/>
                <w:right w:val="none" w:sz="0" w:space="0" w:color="auto"/>
              </w:divBdr>
              <w:divsChild>
                <w:div w:id="618491285">
                  <w:marLeft w:val="480"/>
                  <w:marRight w:val="0"/>
                  <w:marTop w:val="0"/>
                  <w:marBottom w:val="0"/>
                  <w:divBdr>
                    <w:top w:val="none" w:sz="0" w:space="0" w:color="auto"/>
                    <w:left w:val="none" w:sz="0" w:space="0" w:color="auto"/>
                    <w:bottom w:val="none" w:sz="0" w:space="0" w:color="auto"/>
                    <w:right w:val="none" w:sz="0" w:space="0" w:color="auto"/>
                  </w:divBdr>
                </w:div>
                <w:div w:id="1967537813">
                  <w:marLeft w:val="480"/>
                  <w:marRight w:val="0"/>
                  <w:marTop w:val="0"/>
                  <w:marBottom w:val="0"/>
                  <w:divBdr>
                    <w:top w:val="none" w:sz="0" w:space="0" w:color="auto"/>
                    <w:left w:val="none" w:sz="0" w:space="0" w:color="auto"/>
                    <w:bottom w:val="none" w:sz="0" w:space="0" w:color="auto"/>
                    <w:right w:val="none" w:sz="0" w:space="0" w:color="auto"/>
                  </w:divBdr>
                </w:div>
                <w:div w:id="1421564311">
                  <w:marLeft w:val="480"/>
                  <w:marRight w:val="0"/>
                  <w:marTop w:val="0"/>
                  <w:marBottom w:val="0"/>
                  <w:divBdr>
                    <w:top w:val="none" w:sz="0" w:space="0" w:color="auto"/>
                    <w:left w:val="none" w:sz="0" w:space="0" w:color="auto"/>
                    <w:bottom w:val="none" w:sz="0" w:space="0" w:color="auto"/>
                    <w:right w:val="none" w:sz="0" w:space="0" w:color="auto"/>
                  </w:divBdr>
                </w:div>
                <w:div w:id="1781341190">
                  <w:marLeft w:val="480"/>
                  <w:marRight w:val="0"/>
                  <w:marTop w:val="0"/>
                  <w:marBottom w:val="0"/>
                  <w:divBdr>
                    <w:top w:val="none" w:sz="0" w:space="0" w:color="auto"/>
                    <w:left w:val="none" w:sz="0" w:space="0" w:color="auto"/>
                    <w:bottom w:val="none" w:sz="0" w:space="0" w:color="auto"/>
                    <w:right w:val="none" w:sz="0" w:space="0" w:color="auto"/>
                  </w:divBdr>
                </w:div>
                <w:div w:id="248736626">
                  <w:marLeft w:val="480"/>
                  <w:marRight w:val="0"/>
                  <w:marTop w:val="0"/>
                  <w:marBottom w:val="0"/>
                  <w:divBdr>
                    <w:top w:val="none" w:sz="0" w:space="0" w:color="auto"/>
                    <w:left w:val="none" w:sz="0" w:space="0" w:color="auto"/>
                    <w:bottom w:val="none" w:sz="0" w:space="0" w:color="auto"/>
                    <w:right w:val="none" w:sz="0" w:space="0" w:color="auto"/>
                  </w:divBdr>
                </w:div>
                <w:div w:id="563881538">
                  <w:marLeft w:val="480"/>
                  <w:marRight w:val="0"/>
                  <w:marTop w:val="0"/>
                  <w:marBottom w:val="0"/>
                  <w:divBdr>
                    <w:top w:val="none" w:sz="0" w:space="0" w:color="auto"/>
                    <w:left w:val="none" w:sz="0" w:space="0" w:color="auto"/>
                    <w:bottom w:val="none" w:sz="0" w:space="0" w:color="auto"/>
                    <w:right w:val="none" w:sz="0" w:space="0" w:color="auto"/>
                  </w:divBdr>
                </w:div>
                <w:div w:id="656223776">
                  <w:marLeft w:val="480"/>
                  <w:marRight w:val="0"/>
                  <w:marTop w:val="0"/>
                  <w:marBottom w:val="0"/>
                  <w:divBdr>
                    <w:top w:val="none" w:sz="0" w:space="0" w:color="auto"/>
                    <w:left w:val="none" w:sz="0" w:space="0" w:color="auto"/>
                    <w:bottom w:val="none" w:sz="0" w:space="0" w:color="auto"/>
                    <w:right w:val="none" w:sz="0" w:space="0" w:color="auto"/>
                  </w:divBdr>
                </w:div>
                <w:div w:id="413163514">
                  <w:marLeft w:val="480"/>
                  <w:marRight w:val="0"/>
                  <w:marTop w:val="0"/>
                  <w:marBottom w:val="0"/>
                  <w:divBdr>
                    <w:top w:val="none" w:sz="0" w:space="0" w:color="auto"/>
                    <w:left w:val="none" w:sz="0" w:space="0" w:color="auto"/>
                    <w:bottom w:val="none" w:sz="0" w:space="0" w:color="auto"/>
                    <w:right w:val="none" w:sz="0" w:space="0" w:color="auto"/>
                  </w:divBdr>
                </w:div>
                <w:div w:id="994184248">
                  <w:marLeft w:val="480"/>
                  <w:marRight w:val="0"/>
                  <w:marTop w:val="0"/>
                  <w:marBottom w:val="0"/>
                  <w:divBdr>
                    <w:top w:val="none" w:sz="0" w:space="0" w:color="auto"/>
                    <w:left w:val="none" w:sz="0" w:space="0" w:color="auto"/>
                    <w:bottom w:val="none" w:sz="0" w:space="0" w:color="auto"/>
                    <w:right w:val="none" w:sz="0" w:space="0" w:color="auto"/>
                  </w:divBdr>
                </w:div>
                <w:div w:id="297687605">
                  <w:marLeft w:val="480"/>
                  <w:marRight w:val="0"/>
                  <w:marTop w:val="0"/>
                  <w:marBottom w:val="0"/>
                  <w:divBdr>
                    <w:top w:val="none" w:sz="0" w:space="0" w:color="auto"/>
                    <w:left w:val="none" w:sz="0" w:space="0" w:color="auto"/>
                    <w:bottom w:val="none" w:sz="0" w:space="0" w:color="auto"/>
                    <w:right w:val="none" w:sz="0" w:space="0" w:color="auto"/>
                  </w:divBdr>
                </w:div>
                <w:div w:id="649019865">
                  <w:marLeft w:val="480"/>
                  <w:marRight w:val="0"/>
                  <w:marTop w:val="0"/>
                  <w:marBottom w:val="0"/>
                  <w:divBdr>
                    <w:top w:val="none" w:sz="0" w:space="0" w:color="auto"/>
                    <w:left w:val="none" w:sz="0" w:space="0" w:color="auto"/>
                    <w:bottom w:val="none" w:sz="0" w:space="0" w:color="auto"/>
                    <w:right w:val="none" w:sz="0" w:space="0" w:color="auto"/>
                  </w:divBdr>
                </w:div>
                <w:div w:id="1789468007">
                  <w:marLeft w:val="480"/>
                  <w:marRight w:val="0"/>
                  <w:marTop w:val="0"/>
                  <w:marBottom w:val="0"/>
                  <w:divBdr>
                    <w:top w:val="none" w:sz="0" w:space="0" w:color="auto"/>
                    <w:left w:val="none" w:sz="0" w:space="0" w:color="auto"/>
                    <w:bottom w:val="none" w:sz="0" w:space="0" w:color="auto"/>
                    <w:right w:val="none" w:sz="0" w:space="0" w:color="auto"/>
                  </w:divBdr>
                </w:div>
                <w:div w:id="363135325">
                  <w:marLeft w:val="480"/>
                  <w:marRight w:val="0"/>
                  <w:marTop w:val="0"/>
                  <w:marBottom w:val="0"/>
                  <w:divBdr>
                    <w:top w:val="none" w:sz="0" w:space="0" w:color="auto"/>
                    <w:left w:val="none" w:sz="0" w:space="0" w:color="auto"/>
                    <w:bottom w:val="none" w:sz="0" w:space="0" w:color="auto"/>
                    <w:right w:val="none" w:sz="0" w:space="0" w:color="auto"/>
                  </w:divBdr>
                </w:div>
                <w:div w:id="1013340474">
                  <w:marLeft w:val="480"/>
                  <w:marRight w:val="0"/>
                  <w:marTop w:val="0"/>
                  <w:marBottom w:val="0"/>
                  <w:divBdr>
                    <w:top w:val="none" w:sz="0" w:space="0" w:color="auto"/>
                    <w:left w:val="none" w:sz="0" w:space="0" w:color="auto"/>
                    <w:bottom w:val="none" w:sz="0" w:space="0" w:color="auto"/>
                    <w:right w:val="none" w:sz="0" w:space="0" w:color="auto"/>
                  </w:divBdr>
                </w:div>
                <w:div w:id="1559901673">
                  <w:marLeft w:val="480"/>
                  <w:marRight w:val="0"/>
                  <w:marTop w:val="0"/>
                  <w:marBottom w:val="0"/>
                  <w:divBdr>
                    <w:top w:val="none" w:sz="0" w:space="0" w:color="auto"/>
                    <w:left w:val="none" w:sz="0" w:space="0" w:color="auto"/>
                    <w:bottom w:val="none" w:sz="0" w:space="0" w:color="auto"/>
                    <w:right w:val="none" w:sz="0" w:space="0" w:color="auto"/>
                  </w:divBdr>
                </w:div>
                <w:div w:id="763692263">
                  <w:marLeft w:val="480"/>
                  <w:marRight w:val="0"/>
                  <w:marTop w:val="0"/>
                  <w:marBottom w:val="0"/>
                  <w:divBdr>
                    <w:top w:val="none" w:sz="0" w:space="0" w:color="auto"/>
                    <w:left w:val="none" w:sz="0" w:space="0" w:color="auto"/>
                    <w:bottom w:val="none" w:sz="0" w:space="0" w:color="auto"/>
                    <w:right w:val="none" w:sz="0" w:space="0" w:color="auto"/>
                  </w:divBdr>
                </w:div>
                <w:div w:id="479082061">
                  <w:marLeft w:val="480"/>
                  <w:marRight w:val="0"/>
                  <w:marTop w:val="0"/>
                  <w:marBottom w:val="0"/>
                  <w:divBdr>
                    <w:top w:val="none" w:sz="0" w:space="0" w:color="auto"/>
                    <w:left w:val="none" w:sz="0" w:space="0" w:color="auto"/>
                    <w:bottom w:val="none" w:sz="0" w:space="0" w:color="auto"/>
                    <w:right w:val="none" w:sz="0" w:space="0" w:color="auto"/>
                  </w:divBdr>
                </w:div>
                <w:div w:id="348528992">
                  <w:marLeft w:val="480"/>
                  <w:marRight w:val="0"/>
                  <w:marTop w:val="0"/>
                  <w:marBottom w:val="0"/>
                  <w:divBdr>
                    <w:top w:val="none" w:sz="0" w:space="0" w:color="auto"/>
                    <w:left w:val="none" w:sz="0" w:space="0" w:color="auto"/>
                    <w:bottom w:val="none" w:sz="0" w:space="0" w:color="auto"/>
                    <w:right w:val="none" w:sz="0" w:space="0" w:color="auto"/>
                  </w:divBdr>
                </w:div>
                <w:div w:id="1165515293">
                  <w:marLeft w:val="480"/>
                  <w:marRight w:val="0"/>
                  <w:marTop w:val="0"/>
                  <w:marBottom w:val="0"/>
                  <w:divBdr>
                    <w:top w:val="none" w:sz="0" w:space="0" w:color="auto"/>
                    <w:left w:val="none" w:sz="0" w:space="0" w:color="auto"/>
                    <w:bottom w:val="none" w:sz="0" w:space="0" w:color="auto"/>
                    <w:right w:val="none" w:sz="0" w:space="0" w:color="auto"/>
                  </w:divBdr>
                </w:div>
                <w:div w:id="1750157132">
                  <w:marLeft w:val="480"/>
                  <w:marRight w:val="0"/>
                  <w:marTop w:val="0"/>
                  <w:marBottom w:val="0"/>
                  <w:divBdr>
                    <w:top w:val="none" w:sz="0" w:space="0" w:color="auto"/>
                    <w:left w:val="none" w:sz="0" w:space="0" w:color="auto"/>
                    <w:bottom w:val="none" w:sz="0" w:space="0" w:color="auto"/>
                    <w:right w:val="none" w:sz="0" w:space="0" w:color="auto"/>
                  </w:divBdr>
                </w:div>
                <w:div w:id="366494424">
                  <w:marLeft w:val="480"/>
                  <w:marRight w:val="0"/>
                  <w:marTop w:val="0"/>
                  <w:marBottom w:val="0"/>
                  <w:divBdr>
                    <w:top w:val="none" w:sz="0" w:space="0" w:color="auto"/>
                    <w:left w:val="none" w:sz="0" w:space="0" w:color="auto"/>
                    <w:bottom w:val="none" w:sz="0" w:space="0" w:color="auto"/>
                    <w:right w:val="none" w:sz="0" w:space="0" w:color="auto"/>
                  </w:divBdr>
                </w:div>
                <w:div w:id="14233302">
                  <w:marLeft w:val="480"/>
                  <w:marRight w:val="0"/>
                  <w:marTop w:val="0"/>
                  <w:marBottom w:val="0"/>
                  <w:divBdr>
                    <w:top w:val="none" w:sz="0" w:space="0" w:color="auto"/>
                    <w:left w:val="none" w:sz="0" w:space="0" w:color="auto"/>
                    <w:bottom w:val="none" w:sz="0" w:space="0" w:color="auto"/>
                    <w:right w:val="none" w:sz="0" w:space="0" w:color="auto"/>
                  </w:divBdr>
                </w:div>
                <w:div w:id="526870778">
                  <w:marLeft w:val="480"/>
                  <w:marRight w:val="0"/>
                  <w:marTop w:val="0"/>
                  <w:marBottom w:val="0"/>
                  <w:divBdr>
                    <w:top w:val="none" w:sz="0" w:space="0" w:color="auto"/>
                    <w:left w:val="none" w:sz="0" w:space="0" w:color="auto"/>
                    <w:bottom w:val="none" w:sz="0" w:space="0" w:color="auto"/>
                    <w:right w:val="none" w:sz="0" w:space="0" w:color="auto"/>
                  </w:divBdr>
                </w:div>
                <w:div w:id="1393580026">
                  <w:marLeft w:val="480"/>
                  <w:marRight w:val="0"/>
                  <w:marTop w:val="0"/>
                  <w:marBottom w:val="0"/>
                  <w:divBdr>
                    <w:top w:val="none" w:sz="0" w:space="0" w:color="auto"/>
                    <w:left w:val="none" w:sz="0" w:space="0" w:color="auto"/>
                    <w:bottom w:val="none" w:sz="0" w:space="0" w:color="auto"/>
                    <w:right w:val="none" w:sz="0" w:space="0" w:color="auto"/>
                  </w:divBdr>
                </w:div>
                <w:div w:id="1531648001">
                  <w:marLeft w:val="480"/>
                  <w:marRight w:val="0"/>
                  <w:marTop w:val="0"/>
                  <w:marBottom w:val="0"/>
                  <w:divBdr>
                    <w:top w:val="none" w:sz="0" w:space="0" w:color="auto"/>
                    <w:left w:val="none" w:sz="0" w:space="0" w:color="auto"/>
                    <w:bottom w:val="none" w:sz="0" w:space="0" w:color="auto"/>
                    <w:right w:val="none" w:sz="0" w:space="0" w:color="auto"/>
                  </w:divBdr>
                </w:div>
                <w:div w:id="83382638">
                  <w:marLeft w:val="480"/>
                  <w:marRight w:val="0"/>
                  <w:marTop w:val="0"/>
                  <w:marBottom w:val="0"/>
                  <w:divBdr>
                    <w:top w:val="none" w:sz="0" w:space="0" w:color="auto"/>
                    <w:left w:val="none" w:sz="0" w:space="0" w:color="auto"/>
                    <w:bottom w:val="none" w:sz="0" w:space="0" w:color="auto"/>
                    <w:right w:val="none" w:sz="0" w:space="0" w:color="auto"/>
                  </w:divBdr>
                </w:div>
                <w:div w:id="96103778">
                  <w:marLeft w:val="480"/>
                  <w:marRight w:val="0"/>
                  <w:marTop w:val="0"/>
                  <w:marBottom w:val="0"/>
                  <w:divBdr>
                    <w:top w:val="none" w:sz="0" w:space="0" w:color="auto"/>
                    <w:left w:val="none" w:sz="0" w:space="0" w:color="auto"/>
                    <w:bottom w:val="none" w:sz="0" w:space="0" w:color="auto"/>
                    <w:right w:val="none" w:sz="0" w:space="0" w:color="auto"/>
                  </w:divBdr>
                </w:div>
                <w:div w:id="792208926">
                  <w:marLeft w:val="480"/>
                  <w:marRight w:val="0"/>
                  <w:marTop w:val="0"/>
                  <w:marBottom w:val="0"/>
                  <w:divBdr>
                    <w:top w:val="none" w:sz="0" w:space="0" w:color="auto"/>
                    <w:left w:val="none" w:sz="0" w:space="0" w:color="auto"/>
                    <w:bottom w:val="none" w:sz="0" w:space="0" w:color="auto"/>
                    <w:right w:val="none" w:sz="0" w:space="0" w:color="auto"/>
                  </w:divBdr>
                </w:div>
                <w:div w:id="708727081">
                  <w:marLeft w:val="480"/>
                  <w:marRight w:val="0"/>
                  <w:marTop w:val="0"/>
                  <w:marBottom w:val="0"/>
                  <w:divBdr>
                    <w:top w:val="none" w:sz="0" w:space="0" w:color="auto"/>
                    <w:left w:val="none" w:sz="0" w:space="0" w:color="auto"/>
                    <w:bottom w:val="none" w:sz="0" w:space="0" w:color="auto"/>
                    <w:right w:val="none" w:sz="0" w:space="0" w:color="auto"/>
                  </w:divBdr>
                </w:div>
                <w:div w:id="706830928">
                  <w:marLeft w:val="480"/>
                  <w:marRight w:val="0"/>
                  <w:marTop w:val="0"/>
                  <w:marBottom w:val="0"/>
                  <w:divBdr>
                    <w:top w:val="none" w:sz="0" w:space="0" w:color="auto"/>
                    <w:left w:val="none" w:sz="0" w:space="0" w:color="auto"/>
                    <w:bottom w:val="none" w:sz="0" w:space="0" w:color="auto"/>
                    <w:right w:val="none" w:sz="0" w:space="0" w:color="auto"/>
                  </w:divBdr>
                </w:div>
                <w:div w:id="1253782415">
                  <w:marLeft w:val="480"/>
                  <w:marRight w:val="0"/>
                  <w:marTop w:val="0"/>
                  <w:marBottom w:val="0"/>
                  <w:divBdr>
                    <w:top w:val="none" w:sz="0" w:space="0" w:color="auto"/>
                    <w:left w:val="none" w:sz="0" w:space="0" w:color="auto"/>
                    <w:bottom w:val="none" w:sz="0" w:space="0" w:color="auto"/>
                    <w:right w:val="none" w:sz="0" w:space="0" w:color="auto"/>
                  </w:divBdr>
                </w:div>
                <w:div w:id="1695108933">
                  <w:marLeft w:val="480"/>
                  <w:marRight w:val="0"/>
                  <w:marTop w:val="0"/>
                  <w:marBottom w:val="0"/>
                  <w:divBdr>
                    <w:top w:val="none" w:sz="0" w:space="0" w:color="auto"/>
                    <w:left w:val="none" w:sz="0" w:space="0" w:color="auto"/>
                    <w:bottom w:val="none" w:sz="0" w:space="0" w:color="auto"/>
                    <w:right w:val="none" w:sz="0" w:space="0" w:color="auto"/>
                  </w:divBdr>
                </w:div>
                <w:div w:id="1939098636">
                  <w:marLeft w:val="480"/>
                  <w:marRight w:val="0"/>
                  <w:marTop w:val="0"/>
                  <w:marBottom w:val="0"/>
                  <w:divBdr>
                    <w:top w:val="none" w:sz="0" w:space="0" w:color="auto"/>
                    <w:left w:val="none" w:sz="0" w:space="0" w:color="auto"/>
                    <w:bottom w:val="none" w:sz="0" w:space="0" w:color="auto"/>
                    <w:right w:val="none" w:sz="0" w:space="0" w:color="auto"/>
                  </w:divBdr>
                </w:div>
                <w:div w:id="520703891">
                  <w:marLeft w:val="480"/>
                  <w:marRight w:val="0"/>
                  <w:marTop w:val="0"/>
                  <w:marBottom w:val="0"/>
                  <w:divBdr>
                    <w:top w:val="none" w:sz="0" w:space="0" w:color="auto"/>
                    <w:left w:val="none" w:sz="0" w:space="0" w:color="auto"/>
                    <w:bottom w:val="none" w:sz="0" w:space="0" w:color="auto"/>
                    <w:right w:val="none" w:sz="0" w:space="0" w:color="auto"/>
                  </w:divBdr>
                </w:div>
                <w:div w:id="356388731">
                  <w:marLeft w:val="480"/>
                  <w:marRight w:val="0"/>
                  <w:marTop w:val="0"/>
                  <w:marBottom w:val="0"/>
                  <w:divBdr>
                    <w:top w:val="none" w:sz="0" w:space="0" w:color="auto"/>
                    <w:left w:val="none" w:sz="0" w:space="0" w:color="auto"/>
                    <w:bottom w:val="none" w:sz="0" w:space="0" w:color="auto"/>
                    <w:right w:val="none" w:sz="0" w:space="0" w:color="auto"/>
                  </w:divBdr>
                </w:div>
                <w:div w:id="2003697917">
                  <w:marLeft w:val="480"/>
                  <w:marRight w:val="0"/>
                  <w:marTop w:val="0"/>
                  <w:marBottom w:val="0"/>
                  <w:divBdr>
                    <w:top w:val="none" w:sz="0" w:space="0" w:color="auto"/>
                    <w:left w:val="none" w:sz="0" w:space="0" w:color="auto"/>
                    <w:bottom w:val="none" w:sz="0" w:space="0" w:color="auto"/>
                    <w:right w:val="none" w:sz="0" w:space="0" w:color="auto"/>
                  </w:divBdr>
                </w:div>
                <w:div w:id="1669168124">
                  <w:marLeft w:val="480"/>
                  <w:marRight w:val="0"/>
                  <w:marTop w:val="0"/>
                  <w:marBottom w:val="0"/>
                  <w:divBdr>
                    <w:top w:val="none" w:sz="0" w:space="0" w:color="auto"/>
                    <w:left w:val="none" w:sz="0" w:space="0" w:color="auto"/>
                    <w:bottom w:val="none" w:sz="0" w:space="0" w:color="auto"/>
                    <w:right w:val="none" w:sz="0" w:space="0" w:color="auto"/>
                  </w:divBdr>
                </w:div>
                <w:div w:id="1952663670">
                  <w:marLeft w:val="480"/>
                  <w:marRight w:val="0"/>
                  <w:marTop w:val="0"/>
                  <w:marBottom w:val="0"/>
                  <w:divBdr>
                    <w:top w:val="none" w:sz="0" w:space="0" w:color="auto"/>
                    <w:left w:val="none" w:sz="0" w:space="0" w:color="auto"/>
                    <w:bottom w:val="none" w:sz="0" w:space="0" w:color="auto"/>
                    <w:right w:val="none" w:sz="0" w:space="0" w:color="auto"/>
                  </w:divBdr>
                </w:div>
                <w:div w:id="541090226">
                  <w:marLeft w:val="480"/>
                  <w:marRight w:val="0"/>
                  <w:marTop w:val="0"/>
                  <w:marBottom w:val="0"/>
                  <w:divBdr>
                    <w:top w:val="none" w:sz="0" w:space="0" w:color="auto"/>
                    <w:left w:val="none" w:sz="0" w:space="0" w:color="auto"/>
                    <w:bottom w:val="none" w:sz="0" w:space="0" w:color="auto"/>
                    <w:right w:val="none" w:sz="0" w:space="0" w:color="auto"/>
                  </w:divBdr>
                </w:div>
                <w:div w:id="1199734332">
                  <w:marLeft w:val="480"/>
                  <w:marRight w:val="0"/>
                  <w:marTop w:val="0"/>
                  <w:marBottom w:val="0"/>
                  <w:divBdr>
                    <w:top w:val="none" w:sz="0" w:space="0" w:color="auto"/>
                    <w:left w:val="none" w:sz="0" w:space="0" w:color="auto"/>
                    <w:bottom w:val="none" w:sz="0" w:space="0" w:color="auto"/>
                    <w:right w:val="none" w:sz="0" w:space="0" w:color="auto"/>
                  </w:divBdr>
                </w:div>
                <w:div w:id="1500972226">
                  <w:marLeft w:val="480"/>
                  <w:marRight w:val="0"/>
                  <w:marTop w:val="0"/>
                  <w:marBottom w:val="0"/>
                  <w:divBdr>
                    <w:top w:val="none" w:sz="0" w:space="0" w:color="auto"/>
                    <w:left w:val="none" w:sz="0" w:space="0" w:color="auto"/>
                    <w:bottom w:val="none" w:sz="0" w:space="0" w:color="auto"/>
                    <w:right w:val="none" w:sz="0" w:space="0" w:color="auto"/>
                  </w:divBdr>
                </w:div>
              </w:divsChild>
            </w:div>
            <w:div w:id="1469977647">
              <w:marLeft w:val="0"/>
              <w:marRight w:val="0"/>
              <w:marTop w:val="0"/>
              <w:marBottom w:val="0"/>
              <w:divBdr>
                <w:top w:val="none" w:sz="0" w:space="0" w:color="auto"/>
                <w:left w:val="none" w:sz="0" w:space="0" w:color="auto"/>
                <w:bottom w:val="none" w:sz="0" w:space="0" w:color="auto"/>
                <w:right w:val="none" w:sz="0" w:space="0" w:color="auto"/>
              </w:divBdr>
              <w:divsChild>
                <w:div w:id="1423333916">
                  <w:marLeft w:val="480"/>
                  <w:marRight w:val="0"/>
                  <w:marTop w:val="0"/>
                  <w:marBottom w:val="0"/>
                  <w:divBdr>
                    <w:top w:val="none" w:sz="0" w:space="0" w:color="auto"/>
                    <w:left w:val="none" w:sz="0" w:space="0" w:color="auto"/>
                    <w:bottom w:val="none" w:sz="0" w:space="0" w:color="auto"/>
                    <w:right w:val="none" w:sz="0" w:space="0" w:color="auto"/>
                  </w:divBdr>
                </w:div>
                <w:div w:id="1612857643">
                  <w:marLeft w:val="480"/>
                  <w:marRight w:val="0"/>
                  <w:marTop w:val="0"/>
                  <w:marBottom w:val="0"/>
                  <w:divBdr>
                    <w:top w:val="none" w:sz="0" w:space="0" w:color="auto"/>
                    <w:left w:val="none" w:sz="0" w:space="0" w:color="auto"/>
                    <w:bottom w:val="none" w:sz="0" w:space="0" w:color="auto"/>
                    <w:right w:val="none" w:sz="0" w:space="0" w:color="auto"/>
                  </w:divBdr>
                </w:div>
                <w:div w:id="1105537131">
                  <w:marLeft w:val="480"/>
                  <w:marRight w:val="0"/>
                  <w:marTop w:val="0"/>
                  <w:marBottom w:val="0"/>
                  <w:divBdr>
                    <w:top w:val="none" w:sz="0" w:space="0" w:color="auto"/>
                    <w:left w:val="none" w:sz="0" w:space="0" w:color="auto"/>
                    <w:bottom w:val="none" w:sz="0" w:space="0" w:color="auto"/>
                    <w:right w:val="none" w:sz="0" w:space="0" w:color="auto"/>
                  </w:divBdr>
                </w:div>
                <w:div w:id="387338867">
                  <w:marLeft w:val="480"/>
                  <w:marRight w:val="0"/>
                  <w:marTop w:val="0"/>
                  <w:marBottom w:val="0"/>
                  <w:divBdr>
                    <w:top w:val="none" w:sz="0" w:space="0" w:color="auto"/>
                    <w:left w:val="none" w:sz="0" w:space="0" w:color="auto"/>
                    <w:bottom w:val="none" w:sz="0" w:space="0" w:color="auto"/>
                    <w:right w:val="none" w:sz="0" w:space="0" w:color="auto"/>
                  </w:divBdr>
                </w:div>
                <w:div w:id="349451390">
                  <w:marLeft w:val="480"/>
                  <w:marRight w:val="0"/>
                  <w:marTop w:val="0"/>
                  <w:marBottom w:val="0"/>
                  <w:divBdr>
                    <w:top w:val="none" w:sz="0" w:space="0" w:color="auto"/>
                    <w:left w:val="none" w:sz="0" w:space="0" w:color="auto"/>
                    <w:bottom w:val="none" w:sz="0" w:space="0" w:color="auto"/>
                    <w:right w:val="none" w:sz="0" w:space="0" w:color="auto"/>
                  </w:divBdr>
                </w:div>
                <w:div w:id="1062168836">
                  <w:marLeft w:val="480"/>
                  <w:marRight w:val="0"/>
                  <w:marTop w:val="0"/>
                  <w:marBottom w:val="0"/>
                  <w:divBdr>
                    <w:top w:val="none" w:sz="0" w:space="0" w:color="auto"/>
                    <w:left w:val="none" w:sz="0" w:space="0" w:color="auto"/>
                    <w:bottom w:val="none" w:sz="0" w:space="0" w:color="auto"/>
                    <w:right w:val="none" w:sz="0" w:space="0" w:color="auto"/>
                  </w:divBdr>
                </w:div>
                <w:div w:id="151068932">
                  <w:marLeft w:val="480"/>
                  <w:marRight w:val="0"/>
                  <w:marTop w:val="0"/>
                  <w:marBottom w:val="0"/>
                  <w:divBdr>
                    <w:top w:val="none" w:sz="0" w:space="0" w:color="auto"/>
                    <w:left w:val="none" w:sz="0" w:space="0" w:color="auto"/>
                    <w:bottom w:val="none" w:sz="0" w:space="0" w:color="auto"/>
                    <w:right w:val="none" w:sz="0" w:space="0" w:color="auto"/>
                  </w:divBdr>
                </w:div>
                <w:div w:id="1958637156">
                  <w:marLeft w:val="480"/>
                  <w:marRight w:val="0"/>
                  <w:marTop w:val="0"/>
                  <w:marBottom w:val="0"/>
                  <w:divBdr>
                    <w:top w:val="none" w:sz="0" w:space="0" w:color="auto"/>
                    <w:left w:val="none" w:sz="0" w:space="0" w:color="auto"/>
                    <w:bottom w:val="none" w:sz="0" w:space="0" w:color="auto"/>
                    <w:right w:val="none" w:sz="0" w:space="0" w:color="auto"/>
                  </w:divBdr>
                </w:div>
                <w:div w:id="1186863128">
                  <w:marLeft w:val="480"/>
                  <w:marRight w:val="0"/>
                  <w:marTop w:val="0"/>
                  <w:marBottom w:val="0"/>
                  <w:divBdr>
                    <w:top w:val="none" w:sz="0" w:space="0" w:color="auto"/>
                    <w:left w:val="none" w:sz="0" w:space="0" w:color="auto"/>
                    <w:bottom w:val="none" w:sz="0" w:space="0" w:color="auto"/>
                    <w:right w:val="none" w:sz="0" w:space="0" w:color="auto"/>
                  </w:divBdr>
                </w:div>
                <w:div w:id="1163469194">
                  <w:marLeft w:val="480"/>
                  <w:marRight w:val="0"/>
                  <w:marTop w:val="0"/>
                  <w:marBottom w:val="0"/>
                  <w:divBdr>
                    <w:top w:val="none" w:sz="0" w:space="0" w:color="auto"/>
                    <w:left w:val="none" w:sz="0" w:space="0" w:color="auto"/>
                    <w:bottom w:val="none" w:sz="0" w:space="0" w:color="auto"/>
                    <w:right w:val="none" w:sz="0" w:space="0" w:color="auto"/>
                  </w:divBdr>
                </w:div>
                <w:div w:id="1439065649">
                  <w:marLeft w:val="480"/>
                  <w:marRight w:val="0"/>
                  <w:marTop w:val="0"/>
                  <w:marBottom w:val="0"/>
                  <w:divBdr>
                    <w:top w:val="none" w:sz="0" w:space="0" w:color="auto"/>
                    <w:left w:val="none" w:sz="0" w:space="0" w:color="auto"/>
                    <w:bottom w:val="none" w:sz="0" w:space="0" w:color="auto"/>
                    <w:right w:val="none" w:sz="0" w:space="0" w:color="auto"/>
                  </w:divBdr>
                </w:div>
                <w:div w:id="690180209">
                  <w:marLeft w:val="480"/>
                  <w:marRight w:val="0"/>
                  <w:marTop w:val="0"/>
                  <w:marBottom w:val="0"/>
                  <w:divBdr>
                    <w:top w:val="none" w:sz="0" w:space="0" w:color="auto"/>
                    <w:left w:val="none" w:sz="0" w:space="0" w:color="auto"/>
                    <w:bottom w:val="none" w:sz="0" w:space="0" w:color="auto"/>
                    <w:right w:val="none" w:sz="0" w:space="0" w:color="auto"/>
                  </w:divBdr>
                </w:div>
                <w:div w:id="659579788">
                  <w:marLeft w:val="480"/>
                  <w:marRight w:val="0"/>
                  <w:marTop w:val="0"/>
                  <w:marBottom w:val="0"/>
                  <w:divBdr>
                    <w:top w:val="none" w:sz="0" w:space="0" w:color="auto"/>
                    <w:left w:val="none" w:sz="0" w:space="0" w:color="auto"/>
                    <w:bottom w:val="none" w:sz="0" w:space="0" w:color="auto"/>
                    <w:right w:val="none" w:sz="0" w:space="0" w:color="auto"/>
                  </w:divBdr>
                </w:div>
                <w:div w:id="1650010653">
                  <w:marLeft w:val="480"/>
                  <w:marRight w:val="0"/>
                  <w:marTop w:val="0"/>
                  <w:marBottom w:val="0"/>
                  <w:divBdr>
                    <w:top w:val="none" w:sz="0" w:space="0" w:color="auto"/>
                    <w:left w:val="none" w:sz="0" w:space="0" w:color="auto"/>
                    <w:bottom w:val="none" w:sz="0" w:space="0" w:color="auto"/>
                    <w:right w:val="none" w:sz="0" w:space="0" w:color="auto"/>
                  </w:divBdr>
                </w:div>
                <w:div w:id="353385614">
                  <w:marLeft w:val="480"/>
                  <w:marRight w:val="0"/>
                  <w:marTop w:val="0"/>
                  <w:marBottom w:val="0"/>
                  <w:divBdr>
                    <w:top w:val="none" w:sz="0" w:space="0" w:color="auto"/>
                    <w:left w:val="none" w:sz="0" w:space="0" w:color="auto"/>
                    <w:bottom w:val="none" w:sz="0" w:space="0" w:color="auto"/>
                    <w:right w:val="none" w:sz="0" w:space="0" w:color="auto"/>
                  </w:divBdr>
                </w:div>
                <w:div w:id="2056343414">
                  <w:marLeft w:val="480"/>
                  <w:marRight w:val="0"/>
                  <w:marTop w:val="0"/>
                  <w:marBottom w:val="0"/>
                  <w:divBdr>
                    <w:top w:val="none" w:sz="0" w:space="0" w:color="auto"/>
                    <w:left w:val="none" w:sz="0" w:space="0" w:color="auto"/>
                    <w:bottom w:val="none" w:sz="0" w:space="0" w:color="auto"/>
                    <w:right w:val="none" w:sz="0" w:space="0" w:color="auto"/>
                  </w:divBdr>
                </w:div>
                <w:div w:id="1295866203">
                  <w:marLeft w:val="480"/>
                  <w:marRight w:val="0"/>
                  <w:marTop w:val="0"/>
                  <w:marBottom w:val="0"/>
                  <w:divBdr>
                    <w:top w:val="none" w:sz="0" w:space="0" w:color="auto"/>
                    <w:left w:val="none" w:sz="0" w:space="0" w:color="auto"/>
                    <w:bottom w:val="none" w:sz="0" w:space="0" w:color="auto"/>
                    <w:right w:val="none" w:sz="0" w:space="0" w:color="auto"/>
                  </w:divBdr>
                </w:div>
                <w:div w:id="1732655660">
                  <w:marLeft w:val="480"/>
                  <w:marRight w:val="0"/>
                  <w:marTop w:val="0"/>
                  <w:marBottom w:val="0"/>
                  <w:divBdr>
                    <w:top w:val="none" w:sz="0" w:space="0" w:color="auto"/>
                    <w:left w:val="none" w:sz="0" w:space="0" w:color="auto"/>
                    <w:bottom w:val="none" w:sz="0" w:space="0" w:color="auto"/>
                    <w:right w:val="none" w:sz="0" w:space="0" w:color="auto"/>
                  </w:divBdr>
                </w:div>
                <w:div w:id="780035051">
                  <w:marLeft w:val="480"/>
                  <w:marRight w:val="0"/>
                  <w:marTop w:val="0"/>
                  <w:marBottom w:val="0"/>
                  <w:divBdr>
                    <w:top w:val="none" w:sz="0" w:space="0" w:color="auto"/>
                    <w:left w:val="none" w:sz="0" w:space="0" w:color="auto"/>
                    <w:bottom w:val="none" w:sz="0" w:space="0" w:color="auto"/>
                    <w:right w:val="none" w:sz="0" w:space="0" w:color="auto"/>
                  </w:divBdr>
                </w:div>
                <w:div w:id="1745955488">
                  <w:marLeft w:val="480"/>
                  <w:marRight w:val="0"/>
                  <w:marTop w:val="0"/>
                  <w:marBottom w:val="0"/>
                  <w:divBdr>
                    <w:top w:val="none" w:sz="0" w:space="0" w:color="auto"/>
                    <w:left w:val="none" w:sz="0" w:space="0" w:color="auto"/>
                    <w:bottom w:val="none" w:sz="0" w:space="0" w:color="auto"/>
                    <w:right w:val="none" w:sz="0" w:space="0" w:color="auto"/>
                  </w:divBdr>
                </w:div>
                <w:div w:id="1590307368">
                  <w:marLeft w:val="480"/>
                  <w:marRight w:val="0"/>
                  <w:marTop w:val="0"/>
                  <w:marBottom w:val="0"/>
                  <w:divBdr>
                    <w:top w:val="none" w:sz="0" w:space="0" w:color="auto"/>
                    <w:left w:val="none" w:sz="0" w:space="0" w:color="auto"/>
                    <w:bottom w:val="none" w:sz="0" w:space="0" w:color="auto"/>
                    <w:right w:val="none" w:sz="0" w:space="0" w:color="auto"/>
                  </w:divBdr>
                </w:div>
                <w:div w:id="1154948745">
                  <w:marLeft w:val="480"/>
                  <w:marRight w:val="0"/>
                  <w:marTop w:val="0"/>
                  <w:marBottom w:val="0"/>
                  <w:divBdr>
                    <w:top w:val="none" w:sz="0" w:space="0" w:color="auto"/>
                    <w:left w:val="none" w:sz="0" w:space="0" w:color="auto"/>
                    <w:bottom w:val="none" w:sz="0" w:space="0" w:color="auto"/>
                    <w:right w:val="none" w:sz="0" w:space="0" w:color="auto"/>
                  </w:divBdr>
                </w:div>
                <w:div w:id="1817531746">
                  <w:marLeft w:val="480"/>
                  <w:marRight w:val="0"/>
                  <w:marTop w:val="0"/>
                  <w:marBottom w:val="0"/>
                  <w:divBdr>
                    <w:top w:val="none" w:sz="0" w:space="0" w:color="auto"/>
                    <w:left w:val="none" w:sz="0" w:space="0" w:color="auto"/>
                    <w:bottom w:val="none" w:sz="0" w:space="0" w:color="auto"/>
                    <w:right w:val="none" w:sz="0" w:space="0" w:color="auto"/>
                  </w:divBdr>
                </w:div>
                <w:div w:id="957684730">
                  <w:marLeft w:val="480"/>
                  <w:marRight w:val="0"/>
                  <w:marTop w:val="0"/>
                  <w:marBottom w:val="0"/>
                  <w:divBdr>
                    <w:top w:val="none" w:sz="0" w:space="0" w:color="auto"/>
                    <w:left w:val="none" w:sz="0" w:space="0" w:color="auto"/>
                    <w:bottom w:val="none" w:sz="0" w:space="0" w:color="auto"/>
                    <w:right w:val="none" w:sz="0" w:space="0" w:color="auto"/>
                  </w:divBdr>
                </w:div>
                <w:div w:id="1227106188">
                  <w:marLeft w:val="480"/>
                  <w:marRight w:val="0"/>
                  <w:marTop w:val="0"/>
                  <w:marBottom w:val="0"/>
                  <w:divBdr>
                    <w:top w:val="none" w:sz="0" w:space="0" w:color="auto"/>
                    <w:left w:val="none" w:sz="0" w:space="0" w:color="auto"/>
                    <w:bottom w:val="none" w:sz="0" w:space="0" w:color="auto"/>
                    <w:right w:val="none" w:sz="0" w:space="0" w:color="auto"/>
                  </w:divBdr>
                </w:div>
                <w:div w:id="1494908326">
                  <w:marLeft w:val="480"/>
                  <w:marRight w:val="0"/>
                  <w:marTop w:val="0"/>
                  <w:marBottom w:val="0"/>
                  <w:divBdr>
                    <w:top w:val="none" w:sz="0" w:space="0" w:color="auto"/>
                    <w:left w:val="none" w:sz="0" w:space="0" w:color="auto"/>
                    <w:bottom w:val="none" w:sz="0" w:space="0" w:color="auto"/>
                    <w:right w:val="none" w:sz="0" w:space="0" w:color="auto"/>
                  </w:divBdr>
                </w:div>
                <w:div w:id="1471022584">
                  <w:marLeft w:val="480"/>
                  <w:marRight w:val="0"/>
                  <w:marTop w:val="0"/>
                  <w:marBottom w:val="0"/>
                  <w:divBdr>
                    <w:top w:val="none" w:sz="0" w:space="0" w:color="auto"/>
                    <w:left w:val="none" w:sz="0" w:space="0" w:color="auto"/>
                    <w:bottom w:val="none" w:sz="0" w:space="0" w:color="auto"/>
                    <w:right w:val="none" w:sz="0" w:space="0" w:color="auto"/>
                  </w:divBdr>
                </w:div>
                <w:div w:id="579141970">
                  <w:marLeft w:val="480"/>
                  <w:marRight w:val="0"/>
                  <w:marTop w:val="0"/>
                  <w:marBottom w:val="0"/>
                  <w:divBdr>
                    <w:top w:val="none" w:sz="0" w:space="0" w:color="auto"/>
                    <w:left w:val="none" w:sz="0" w:space="0" w:color="auto"/>
                    <w:bottom w:val="none" w:sz="0" w:space="0" w:color="auto"/>
                    <w:right w:val="none" w:sz="0" w:space="0" w:color="auto"/>
                  </w:divBdr>
                </w:div>
                <w:div w:id="1916089007">
                  <w:marLeft w:val="480"/>
                  <w:marRight w:val="0"/>
                  <w:marTop w:val="0"/>
                  <w:marBottom w:val="0"/>
                  <w:divBdr>
                    <w:top w:val="none" w:sz="0" w:space="0" w:color="auto"/>
                    <w:left w:val="none" w:sz="0" w:space="0" w:color="auto"/>
                    <w:bottom w:val="none" w:sz="0" w:space="0" w:color="auto"/>
                    <w:right w:val="none" w:sz="0" w:space="0" w:color="auto"/>
                  </w:divBdr>
                </w:div>
                <w:div w:id="545483247">
                  <w:marLeft w:val="480"/>
                  <w:marRight w:val="0"/>
                  <w:marTop w:val="0"/>
                  <w:marBottom w:val="0"/>
                  <w:divBdr>
                    <w:top w:val="none" w:sz="0" w:space="0" w:color="auto"/>
                    <w:left w:val="none" w:sz="0" w:space="0" w:color="auto"/>
                    <w:bottom w:val="none" w:sz="0" w:space="0" w:color="auto"/>
                    <w:right w:val="none" w:sz="0" w:space="0" w:color="auto"/>
                  </w:divBdr>
                </w:div>
                <w:div w:id="963267887">
                  <w:marLeft w:val="480"/>
                  <w:marRight w:val="0"/>
                  <w:marTop w:val="0"/>
                  <w:marBottom w:val="0"/>
                  <w:divBdr>
                    <w:top w:val="none" w:sz="0" w:space="0" w:color="auto"/>
                    <w:left w:val="none" w:sz="0" w:space="0" w:color="auto"/>
                    <w:bottom w:val="none" w:sz="0" w:space="0" w:color="auto"/>
                    <w:right w:val="none" w:sz="0" w:space="0" w:color="auto"/>
                  </w:divBdr>
                </w:div>
                <w:div w:id="129792524">
                  <w:marLeft w:val="480"/>
                  <w:marRight w:val="0"/>
                  <w:marTop w:val="0"/>
                  <w:marBottom w:val="0"/>
                  <w:divBdr>
                    <w:top w:val="none" w:sz="0" w:space="0" w:color="auto"/>
                    <w:left w:val="none" w:sz="0" w:space="0" w:color="auto"/>
                    <w:bottom w:val="none" w:sz="0" w:space="0" w:color="auto"/>
                    <w:right w:val="none" w:sz="0" w:space="0" w:color="auto"/>
                  </w:divBdr>
                </w:div>
                <w:div w:id="1209414393">
                  <w:marLeft w:val="480"/>
                  <w:marRight w:val="0"/>
                  <w:marTop w:val="0"/>
                  <w:marBottom w:val="0"/>
                  <w:divBdr>
                    <w:top w:val="none" w:sz="0" w:space="0" w:color="auto"/>
                    <w:left w:val="none" w:sz="0" w:space="0" w:color="auto"/>
                    <w:bottom w:val="none" w:sz="0" w:space="0" w:color="auto"/>
                    <w:right w:val="none" w:sz="0" w:space="0" w:color="auto"/>
                  </w:divBdr>
                </w:div>
                <w:div w:id="1778256775">
                  <w:marLeft w:val="480"/>
                  <w:marRight w:val="0"/>
                  <w:marTop w:val="0"/>
                  <w:marBottom w:val="0"/>
                  <w:divBdr>
                    <w:top w:val="none" w:sz="0" w:space="0" w:color="auto"/>
                    <w:left w:val="none" w:sz="0" w:space="0" w:color="auto"/>
                    <w:bottom w:val="none" w:sz="0" w:space="0" w:color="auto"/>
                    <w:right w:val="none" w:sz="0" w:space="0" w:color="auto"/>
                  </w:divBdr>
                </w:div>
                <w:div w:id="17588837">
                  <w:marLeft w:val="480"/>
                  <w:marRight w:val="0"/>
                  <w:marTop w:val="0"/>
                  <w:marBottom w:val="0"/>
                  <w:divBdr>
                    <w:top w:val="none" w:sz="0" w:space="0" w:color="auto"/>
                    <w:left w:val="none" w:sz="0" w:space="0" w:color="auto"/>
                    <w:bottom w:val="none" w:sz="0" w:space="0" w:color="auto"/>
                    <w:right w:val="none" w:sz="0" w:space="0" w:color="auto"/>
                  </w:divBdr>
                </w:div>
                <w:div w:id="1192763896">
                  <w:marLeft w:val="480"/>
                  <w:marRight w:val="0"/>
                  <w:marTop w:val="0"/>
                  <w:marBottom w:val="0"/>
                  <w:divBdr>
                    <w:top w:val="none" w:sz="0" w:space="0" w:color="auto"/>
                    <w:left w:val="none" w:sz="0" w:space="0" w:color="auto"/>
                    <w:bottom w:val="none" w:sz="0" w:space="0" w:color="auto"/>
                    <w:right w:val="none" w:sz="0" w:space="0" w:color="auto"/>
                  </w:divBdr>
                </w:div>
                <w:div w:id="1756974880">
                  <w:marLeft w:val="480"/>
                  <w:marRight w:val="0"/>
                  <w:marTop w:val="0"/>
                  <w:marBottom w:val="0"/>
                  <w:divBdr>
                    <w:top w:val="none" w:sz="0" w:space="0" w:color="auto"/>
                    <w:left w:val="none" w:sz="0" w:space="0" w:color="auto"/>
                    <w:bottom w:val="none" w:sz="0" w:space="0" w:color="auto"/>
                    <w:right w:val="none" w:sz="0" w:space="0" w:color="auto"/>
                  </w:divBdr>
                </w:div>
                <w:div w:id="1517844003">
                  <w:marLeft w:val="480"/>
                  <w:marRight w:val="0"/>
                  <w:marTop w:val="0"/>
                  <w:marBottom w:val="0"/>
                  <w:divBdr>
                    <w:top w:val="none" w:sz="0" w:space="0" w:color="auto"/>
                    <w:left w:val="none" w:sz="0" w:space="0" w:color="auto"/>
                    <w:bottom w:val="none" w:sz="0" w:space="0" w:color="auto"/>
                    <w:right w:val="none" w:sz="0" w:space="0" w:color="auto"/>
                  </w:divBdr>
                </w:div>
                <w:div w:id="528035119">
                  <w:marLeft w:val="480"/>
                  <w:marRight w:val="0"/>
                  <w:marTop w:val="0"/>
                  <w:marBottom w:val="0"/>
                  <w:divBdr>
                    <w:top w:val="none" w:sz="0" w:space="0" w:color="auto"/>
                    <w:left w:val="none" w:sz="0" w:space="0" w:color="auto"/>
                    <w:bottom w:val="none" w:sz="0" w:space="0" w:color="auto"/>
                    <w:right w:val="none" w:sz="0" w:space="0" w:color="auto"/>
                  </w:divBdr>
                </w:div>
                <w:div w:id="967012505">
                  <w:marLeft w:val="480"/>
                  <w:marRight w:val="0"/>
                  <w:marTop w:val="0"/>
                  <w:marBottom w:val="0"/>
                  <w:divBdr>
                    <w:top w:val="none" w:sz="0" w:space="0" w:color="auto"/>
                    <w:left w:val="none" w:sz="0" w:space="0" w:color="auto"/>
                    <w:bottom w:val="none" w:sz="0" w:space="0" w:color="auto"/>
                    <w:right w:val="none" w:sz="0" w:space="0" w:color="auto"/>
                  </w:divBdr>
                </w:div>
                <w:div w:id="76749523">
                  <w:marLeft w:val="480"/>
                  <w:marRight w:val="0"/>
                  <w:marTop w:val="0"/>
                  <w:marBottom w:val="0"/>
                  <w:divBdr>
                    <w:top w:val="none" w:sz="0" w:space="0" w:color="auto"/>
                    <w:left w:val="none" w:sz="0" w:space="0" w:color="auto"/>
                    <w:bottom w:val="none" w:sz="0" w:space="0" w:color="auto"/>
                    <w:right w:val="none" w:sz="0" w:space="0" w:color="auto"/>
                  </w:divBdr>
                </w:div>
                <w:div w:id="1144586778">
                  <w:marLeft w:val="480"/>
                  <w:marRight w:val="0"/>
                  <w:marTop w:val="0"/>
                  <w:marBottom w:val="0"/>
                  <w:divBdr>
                    <w:top w:val="none" w:sz="0" w:space="0" w:color="auto"/>
                    <w:left w:val="none" w:sz="0" w:space="0" w:color="auto"/>
                    <w:bottom w:val="none" w:sz="0" w:space="0" w:color="auto"/>
                    <w:right w:val="none" w:sz="0" w:space="0" w:color="auto"/>
                  </w:divBdr>
                </w:div>
              </w:divsChild>
            </w:div>
            <w:div w:id="938371788">
              <w:marLeft w:val="0"/>
              <w:marRight w:val="0"/>
              <w:marTop w:val="0"/>
              <w:marBottom w:val="0"/>
              <w:divBdr>
                <w:top w:val="none" w:sz="0" w:space="0" w:color="auto"/>
                <w:left w:val="none" w:sz="0" w:space="0" w:color="auto"/>
                <w:bottom w:val="none" w:sz="0" w:space="0" w:color="auto"/>
                <w:right w:val="none" w:sz="0" w:space="0" w:color="auto"/>
              </w:divBdr>
              <w:divsChild>
                <w:div w:id="591742844">
                  <w:marLeft w:val="480"/>
                  <w:marRight w:val="0"/>
                  <w:marTop w:val="0"/>
                  <w:marBottom w:val="0"/>
                  <w:divBdr>
                    <w:top w:val="none" w:sz="0" w:space="0" w:color="auto"/>
                    <w:left w:val="none" w:sz="0" w:space="0" w:color="auto"/>
                    <w:bottom w:val="none" w:sz="0" w:space="0" w:color="auto"/>
                    <w:right w:val="none" w:sz="0" w:space="0" w:color="auto"/>
                  </w:divBdr>
                </w:div>
                <w:div w:id="385570794">
                  <w:marLeft w:val="480"/>
                  <w:marRight w:val="0"/>
                  <w:marTop w:val="0"/>
                  <w:marBottom w:val="0"/>
                  <w:divBdr>
                    <w:top w:val="none" w:sz="0" w:space="0" w:color="auto"/>
                    <w:left w:val="none" w:sz="0" w:space="0" w:color="auto"/>
                    <w:bottom w:val="none" w:sz="0" w:space="0" w:color="auto"/>
                    <w:right w:val="none" w:sz="0" w:space="0" w:color="auto"/>
                  </w:divBdr>
                </w:div>
                <w:div w:id="830679669">
                  <w:marLeft w:val="480"/>
                  <w:marRight w:val="0"/>
                  <w:marTop w:val="0"/>
                  <w:marBottom w:val="0"/>
                  <w:divBdr>
                    <w:top w:val="none" w:sz="0" w:space="0" w:color="auto"/>
                    <w:left w:val="none" w:sz="0" w:space="0" w:color="auto"/>
                    <w:bottom w:val="none" w:sz="0" w:space="0" w:color="auto"/>
                    <w:right w:val="none" w:sz="0" w:space="0" w:color="auto"/>
                  </w:divBdr>
                </w:div>
                <w:div w:id="1982228555">
                  <w:marLeft w:val="480"/>
                  <w:marRight w:val="0"/>
                  <w:marTop w:val="0"/>
                  <w:marBottom w:val="0"/>
                  <w:divBdr>
                    <w:top w:val="none" w:sz="0" w:space="0" w:color="auto"/>
                    <w:left w:val="none" w:sz="0" w:space="0" w:color="auto"/>
                    <w:bottom w:val="none" w:sz="0" w:space="0" w:color="auto"/>
                    <w:right w:val="none" w:sz="0" w:space="0" w:color="auto"/>
                  </w:divBdr>
                </w:div>
                <w:div w:id="1395541454">
                  <w:marLeft w:val="480"/>
                  <w:marRight w:val="0"/>
                  <w:marTop w:val="0"/>
                  <w:marBottom w:val="0"/>
                  <w:divBdr>
                    <w:top w:val="none" w:sz="0" w:space="0" w:color="auto"/>
                    <w:left w:val="none" w:sz="0" w:space="0" w:color="auto"/>
                    <w:bottom w:val="none" w:sz="0" w:space="0" w:color="auto"/>
                    <w:right w:val="none" w:sz="0" w:space="0" w:color="auto"/>
                  </w:divBdr>
                </w:div>
                <w:div w:id="89664505">
                  <w:marLeft w:val="480"/>
                  <w:marRight w:val="0"/>
                  <w:marTop w:val="0"/>
                  <w:marBottom w:val="0"/>
                  <w:divBdr>
                    <w:top w:val="none" w:sz="0" w:space="0" w:color="auto"/>
                    <w:left w:val="none" w:sz="0" w:space="0" w:color="auto"/>
                    <w:bottom w:val="none" w:sz="0" w:space="0" w:color="auto"/>
                    <w:right w:val="none" w:sz="0" w:space="0" w:color="auto"/>
                  </w:divBdr>
                </w:div>
                <w:div w:id="400443786">
                  <w:marLeft w:val="480"/>
                  <w:marRight w:val="0"/>
                  <w:marTop w:val="0"/>
                  <w:marBottom w:val="0"/>
                  <w:divBdr>
                    <w:top w:val="none" w:sz="0" w:space="0" w:color="auto"/>
                    <w:left w:val="none" w:sz="0" w:space="0" w:color="auto"/>
                    <w:bottom w:val="none" w:sz="0" w:space="0" w:color="auto"/>
                    <w:right w:val="none" w:sz="0" w:space="0" w:color="auto"/>
                  </w:divBdr>
                </w:div>
                <w:div w:id="752704568">
                  <w:marLeft w:val="480"/>
                  <w:marRight w:val="0"/>
                  <w:marTop w:val="0"/>
                  <w:marBottom w:val="0"/>
                  <w:divBdr>
                    <w:top w:val="none" w:sz="0" w:space="0" w:color="auto"/>
                    <w:left w:val="none" w:sz="0" w:space="0" w:color="auto"/>
                    <w:bottom w:val="none" w:sz="0" w:space="0" w:color="auto"/>
                    <w:right w:val="none" w:sz="0" w:space="0" w:color="auto"/>
                  </w:divBdr>
                </w:div>
                <w:div w:id="1647394692">
                  <w:marLeft w:val="480"/>
                  <w:marRight w:val="0"/>
                  <w:marTop w:val="0"/>
                  <w:marBottom w:val="0"/>
                  <w:divBdr>
                    <w:top w:val="none" w:sz="0" w:space="0" w:color="auto"/>
                    <w:left w:val="none" w:sz="0" w:space="0" w:color="auto"/>
                    <w:bottom w:val="none" w:sz="0" w:space="0" w:color="auto"/>
                    <w:right w:val="none" w:sz="0" w:space="0" w:color="auto"/>
                  </w:divBdr>
                </w:div>
                <w:div w:id="1785231092">
                  <w:marLeft w:val="480"/>
                  <w:marRight w:val="0"/>
                  <w:marTop w:val="0"/>
                  <w:marBottom w:val="0"/>
                  <w:divBdr>
                    <w:top w:val="none" w:sz="0" w:space="0" w:color="auto"/>
                    <w:left w:val="none" w:sz="0" w:space="0" w:color="auto"/>
                    <w:bottom w:val="none" w:sz="0" w:space="0" w:color="auto"/>
                    <w:right w:val="none" w:sz="0" w:space="0" w:color="auto"/>
                  </w:divBdr>
                </w:div>
                <w:div w:id="1657301242">
                  <w:marLeft w:val="480"/>
                  <w:marRight w:val="0"/>
                  <w:marTop w:val="0"/>
                  <w:marBottom w:val="0"/>
                  <w:divBdr>
                    <w:top w:val="none" w:sz="0" w:space="0" w:color="auto"/>
                    <w:left w:val="none" w:sz="0" w:space="0" w:color="auto"/>
                    <w:bottom w:val="none" w:sz="0" w:space="0" w:color="auto"/>
                    <w:right w:val="none" w:sz="0" w:space="0" w:color="auto"/>
                  </w:divBdr>
                </w:div>
                <w:div w:id="407926229">
                  <w:marLeft w:val="480"/>
                  <w:marRight w:val="0"/>
                  <w:marTop w:val="0"/>
                  <w:marBottom w:val="0"/>
                  <w:divBdr>
                    <w:top w:val="none" w:sz="0" w:space="0" w:color="auto"/>
                    <w:left w:val="none" w:sz="0" w:space="0" w:color="auto"/>
                    <w:bottom w:val="none" w:sz="0" w:space="0" w:color="auto"/>
                    <w:right w:val="none" w:sz="0" w:space="0" w:color="auto"/>
                  </w:divBdr>
                </w:div>
                <w:div w:id="1373270103">
                  <w:marLeft w:val="480"/>
                  <w:marRight w:val="0"/>
                  <w:marTop w:val="0"/>
                  <w:marBottom w:val="0"/>
                  <w:divBdr>
                    <w:top w:val="none" w:sz="0" w:space="0" w:color="auto"/>
                    <w:left w:val="none" w:sz="0" w:space="0" w:color="auto"/>
                    <w:bottom w:val="none" w:sz="0" w:space="0" w:color="auto"/>
                    <w:right w:val="none" w:sz="0" w:space="0" w:color="auto"/>
                  </w:divBdr>
                </w:div>
                <w:div w:id="438989129">
                  <w:marLeft w:val="480"/>
                  <w:marRight w:val="0"/>
                  <w:marTop w:val="0"/>
                  <w:marBottom w:val="0"/>
                  <w:divBdr>
                    <w:top w:val="none" w:sz="0" w:space="0" w:color="auto"/>
                    <w:left w:val="none" w:sz="0" w:space="0" w:color="auto"/>
                    <w:bottom w:val="none" w:sz="0" w:space="0" w:color="auto"/>
                    <w:right w:val="none" w:sz="0" w:space="0" w:color="auto"/>
                  </w:divBdr>
                </w:div>
                <w:div w:id="1091001397">
                  <w:marLeft w:val="480"/>
                  <w:marRight w:val="0"/>
                  <w:marTop w:val="0"/>
                  <w:marBottom w:val="0"/>
                  <w:divBdr>
                    <w:top w:val="none" w:sz="0" w:space="0" w:color="auto"/>
                    <w:left w:val="none" w:sz="0" w:space="0" w:color="auto"/>
                    <w:bottom w:val="none" w:sz="0" w:space="0" w:color="auto"/>
                    <w:right w:val="none" w:sz="0" w:space="0" w:color="auto"/>
                  </w:divBdr>
                </w:div>
                <w:div w:id="1938364878">
                  <w:marLeft w:val="480"/>
                  <w:marRight w:val="0"/>
                  <w:marTop w:val="0"/>
                  <w:marBottom w:val="0"/>
                  <w:divBdr>
                    <w:top w:val="none" w:sz="0" w:space="0" w:color="auto"/>
                    <w:left w:val="none" w:sz="0" w:space="0" w:color="auto"/>
                    <w:bottom w:val="none" w:sz="0" w:space="0" w:color="auto"/>
                    <w:right w:val="none" w:sz="0" w:space="0" w:color="auto"/>
                  </w:divBdr>
                </w:div>
                <w:div w:id="415905322">
                  <w:marLeft w:val="480"/>
                  <w:marRight w:val="0"/>
                  <w:marTop w:val="0"/>
                  <w:marBottom w:val="0"/>
                  <w:divBdr>
                    <w:top w:val="none" w:sz="0" w:space="0" w:color="auto"/>
                    <w:left w:val="none" w:sz="0" w:space="0" w:color="auto"/>
                    <w:bottom w:val="none" w:sz="0" w:space="0" w:color="auto"/>
                    <w:right w:val="none" w:sz="0" w:space="0" w:color="auto"/>
                  </w:divBdr>
                </w:div>
                <w:div w:id="1837451830">
                  <w:marLeft w:val="480"/>
                  <w:marRight w:val="0"/>
                  <w:marTop w:val="0"/>
                  <w:marBottom w:val="0"/>
                  <w:divBdr>
                    <w:top w:val="none" w:sz="0" w:space="0" w:color="auto"/>
                    <w:left w:val="none" w:sz="0" w:space="0" w:color="auto"/>
                    <w:bottom w:val="none" w:sz="0" w:space="0" w:color="auto"/>
                    <w:right w:val="none" w:sz="0" w:space="0" w:color="auto"/>
                  </w:divBdr>
                </w:div>
                <w:div w:id="301471315">
                  <w:marLeft w:val="480"/>
                  <w:marRight w:val="0"/>
                  <w:marTop w:val="0"/>
                  <w:marBottom w:val="0"/>
                  <w:divBdr>
                    <w:top w:val="none" w:sz="0" w:space="0" w:color="auto"/>
                    <w:left w:val="none" w:sz="0" w:space="0" w:color="auto"/>
                    <w:bottom w:val="none" w:sz="0" w:space="0" w:color="auto"/>
                    <w:right w:val="none" w:sz="0" w:space="0" w:color="auto"/>
                  </w:divBdr>
                </w:div>
                <w:div w:id="1968504928">
                  <w:marLeft w:val="480"/>
                  <w:marRight w:val="0"/>
                  <w:marTop w:val="0"/>
                  <w:marBottom w:val="0"/>
                  <w:divBdr>
                    <w:top w:val="none" w:sz="0" w:space="0" w:color="auto"/>
                    <w:left w:val="none" w:sz="0" w:space="0" w:color="auto"/>
                    <w:bottom w:val="none" w:sz="0" w:space="0" w:color="auto"/>
                    <w:right w:val="none" w:sz="0" w:space="0" w:color="auto"/>
                  </w:divBdr>
                </w:div>
                <w:div w:id="106587561">
                  <w:marLeft w:val="480"/>
                  <w:marRight w:val="0"/>
                  <w:marTop w:val="0"/>
                  <w:marBottom w:val="0"/>
                  <w:divBdr>
                    <w:top w:val="none" w:sz="0" w:space="0" w:color="auto"/>
                    <w:left w:val="none" w:sz="0" w:space="0" w:color="auto"/>
                    <w:bottom w:val="none" w:sz="0" w:space="0" w:color="auto"/>
                    <w:right w:val="none" w:sz="0" w:space="0" w:color="auto"/>
                  </w:divBdr>
                </w:div>
                <w:div w:id="2022506515">
                  <w:marLeft w:val="480"/>
                  <w:marRight w:val="0"/>
                  <w:marTop w:val="0"/>
                  <w:marBottom w:val="0"/>
                  <w:divBdr>
                    <w:top w:val="none" w:sz="0" w:space="0" w:color="auto"/>
                    <w:left w:val="none" w:sz="0" w:space="0" w:color="auto"/>
                    <w:bottom w:val="none" w:sz="0" w:space="0" w:color="auto"/>
                    <w:right w:val="none" w:sz="0" w:space="0" w:color="auto"/>
                  </w:divBdr>
                </w:div>
                <w:div w:id="1080636248">
                  <w:marLeft w:val="480"/>
                  <w:marRight w:val="0"/>
                  <w:marTop w:val="0"/>
                  <w:marBottom w:val="0"/>
                  <w:divBdr>
                    <w:top w:val="none" w:sz="0" w:space="0" w:color="auto"/>
                    <w:left w:val="none" w:sz="0" w:space="0" w:color="auto"/>
                    <w:bottom w:val="none" w:sz="0" w:space="0" w:color="auto"/>
                    <w:right w:val="none" w:sz="0" w:space="0" w:color="auto"/>
                  </w:divBdr>
                </w:div>
                <w:div w:id="704913581">
                  <w:marLeft w:val="480"/>
                  <w:marRight w:val="0"/>
                  <w:marTop w:val="0"/>
                  <w:marBottom w:val="0"/>
                  <w:divBdr>
                    <w:top w:val="none" w:sz="0" w:space="0" w:color="auto"/>
                    <w:left w:val="none" w:sz="0" w:space="0" w:color="auto"/>
                    <w:bottom w:val="none" w:sz="0" w:space="0" w:color="auto"/>
                    <w:right w:val="none" w:sz="0" w:space="0" w:color="auto"/>
                  </w:divBdr>
                </w:div>
                <w:div w:id="1294629420">
                  <w:marLeft w:val="480"/>
                  <w:marRight w:val="0"/>
                  <w:marTop w:val="0"/>
                  <w:marBottom w:val="0"/>
                  <w:divBdr>
                    <w:top w:val="none" w:sz="0" w:space="0" w:color="auto"/>
                    <w:left w:val="none" w:sz="0" w:space="0" w:color="auto"/>
                    <w:bottom w:val="none" w:sz="0" w:space="0" w:color="auto"/>
                    <w:right w:val="none" w:sz="0" w:space="0" w:color="auto"/>
                  </w:divBdr>
                </w:div>
                <w:div w:id="587693342">
                  <w:marLeft w:val="480"/>
                  <w:marRight w:val="0"/>
                  <w:marTop w:val="0"/>
                  <w:marBottom w:val="0"/>
                  <w:divBdr>
                    <w:top w:val="none" w:sz="0" w:space="0" w:color="auto"/>
                    <w:left w:val="none" w:sz="0" w:space="0" w:color="auto"/>
                    <w:bottom w:val="none" w:sz="0" w:space="0" w:color="auto"/>
                    <w:right w:val="none" w:sz="0" w:space="0" w:color="auto"/>
                  </w:divBdr>
                </w:div>
                <w:div w:id="999114333">
                  <w:marLeft w:val="480"/>
                  <w:marRight w:val="0"/>
                  <w:marTop w:val="0"/>
                  <w:marBottom w:val="0"/>
                  <w:divBdr>
                    <w:top w:val="none" w:sz="0" w:space="0" w:color="auto"/>
                    <w:left w:val="none" w:sz="0" w:space="0" w:color="auto"/>
                    <w:bottom w:val="none" w:sz="0" w:space="0" w:color="auto"/>
                    <w:right w:val="none" w:sz="0" w:space="0" w:color="auto"/>
                  </w:divBdr>
                </w:div>
                <w:div w:id="1379167134">
                  <w:marLeft w:val="480"/>
                  <w:marRight w:val="0"/>
                  <w:marTop w:val="0"/>
                  <w:marBottom w:val="0"/>
                  <w:divBdr>
                    <w:top w:val="none" w:sz="0" w:space="0" w:color="auto"/>
                    <w:left w:val="none" w:sz="0" w:space="0" w:color="auto"/>
                    <w:bottom w:val="none" w:sz="0" w:space="0" w:color="auto"/>
                    <w:right w:val="none" w:sz="0" w:space="0" w:color="auto"/>
                  </w:divBdr>
                </w:div>
                <w:div w:id="952904325">
                  <w:marLeft w:val="480"/>
                  <w:marRight w:val="0"/>
                  <w:marTop w:val="0"/>
                  <w:marBottom w:val="0"/>
                  <w:divBdr>
                    <w:top w:val="none" w:sz="0" w:space="0" w:color="auto"/>
                    <w:left w:val="none" w:sz="0" w:space="0" w:color="auto"/>
                    <w:bottom w:val="none" w:sz="0" w:space="0" w:color="auto"/>
                    <w:right w:val="none" w:sz="0" w:space="0" w:color="auto"/>
                  </w:divBdr>
                </w:div>
                <w:div w:id="252518902">
                  <w:marLeft w:val="480"/>
                  <w:marRight w:val="0"/>
                  <w:marTop w:val="0"/>
                  <w:marBottom w:val="0"/>
                  <w:divBdr>
                    <w:top w:val="none" w:sz="0" w:space="0" w:color="auto"/>
                    <w:left w:val="none" w:sz="0" w:space="0" w:color="auto"/>
                    <w:bottom w:val="none" w:sz="0" w:space="0" w:color="auto"/>
                    <w:right w:val="none" w:sz="0" w:space="0" w:color="auto"/>
                  </w:divBdr>
                </w:div>
                <w:div w:id="2013599867">
                  <w:marLeft w:val="480"/>
                  <w:marRight w:val="0"/>
                  <w:marTop w:val="0"/>
                  <w:marBottom w:val="0"/>
                  <w:divBdr>
                    <w:top w:val="none" w:sz="0" w:space="0" w:color="auto"/>
                    <w:left w:val="none" w:sz="0" w:space="0" w:color="auto"/>
                    <w:bottom w:val="none" w:sz="0" w:space="0" w:color="auto"/>
                    <w:right w:val="none" w:sz="0" w:space="0" w:color="auto"/>
                  </w:divBdr>
                </w:div>
                <w:div w:id="1606957837">
                  <w:marLeft w:val="480"/>
                  <w:marRight w:val="0"/>
                  <w:marTop w:val="0"/>
                  <w:marBottom w:val="0"/>
                  <w:divBdr>
                    <w:top w:val="none" w:sz="0" w:space="0" w:color="auto"/>
                    <w:left w:val="none" w:sz="0" w:space="0" w:color="auto"/>
                    <w:bottom w:val="none" w:sz="0" w:space="0" w:color="auto"/>
                    <w:right w:val="none" w:sz="0" w:space="0" w:color="auto"/>
                  </w:divBdr>
                </w:div>
                <w:div w:id="342785388">
                  <w:marLeft w:val="480"/>
                  <w:marRight w:val="0"/>
                  <w:marTop w:val="0"/>
                  <w:marBottom w:val="0"/>
                  <w:divBdr>
                    <w:top w:val="none" w:sz="0" w:space="0" w:color="auto"/>
                    <w:left w:val="none" w:sz="0" w:space="0" w:color="auto"/>
                    <w:bottom w:val="none" w:sz="0" w:space="0" w:color="auto"/>
                    <w:right w:val="none" w:sz="0" w:space="0" w:color="auto"/>
                  </w:divBdr>
                </w:div>
                <w:div w:id="1429886390">
                  <w:marLeft w:val="480"/>
                  <w:marRight w:val="0"/>
                  <w:marTop w:val="0"/>
                  <w:marBottom w:val="0"/>
                  <w:divBdr>
                    <w:top w:val="none" w:sz="0" w:space="0" w:color="auto"/>
                    <w:left w:val="none" w:sz="0" w:space="0" w:color="auto"/>
                    <w:bottom w:val="none" w:sz="0" w:space="0" w:color="auto"/>
                    <w:right w:val="none" w:sz="0" w:space="0" w:color="auto"/>
                  </w:divBdr>
                </w:div>
                <w:div w:id="377972139">
                  <w:marLeft w:val="480"/>
                  <w:marRight w:val="0"/>
                  <w:marTop w:val="0"/>
                  <w:marBottom w:val="0"/>
                  <w:divBdr>
                    <w:top w:val="none" w:sz="0" w:space="0" w:color="auto"/>
                    <w:left w:val="none" w:sz="0" w:space="0" w:color="auto"/>
                    <w:bottom w:val="none" w:sz="0" w:space="0" w:color="auto"/>
                    <w:right w:val="none" w:sz="0" w:space="0" w:color="auto"/>
                  </w:divBdr>
                </w:div>
                <w:div w:id="827477403">
                  <w:marLeft w:val="480"/>
                  <w:marRight w:val="0"/>
                  <w:marTop w:val="0"/>
                  <w:marBottom w:val="0"/>
                  <w:divBdr>
                    <w:top w:val="none" w:sz="0" w:space="0" w:color="auto"/>
                    <w:left w:val="none" w:sz="0" w:space="0" w:color="auto"/>
                    <w:bottom w:val="none" w:sz="0" w:space="0" w:color="auto"/>
                    <w:right w:val="none" w:sz="0" w:space="0" w:color="auto"/>
                  </w:divBdr>
                </w:div>
                <w:div w:id="1260093372">
                  <w:marLeft w:val="480"/>
                  <w:marRight w:val="0"/>
                  <w:marTop w:val="0"/>
                  <w:marBottom w:val="0"/>
                  <w:divBdr>
                    <w:top w:val="none" w:sz="0" w:space="0" w:color="auto"/>
                    <w:left w:val="none" w:sz="0" w:space="0" w:color="auto"/>
                    <w:bottom w:val="none" w:sz="0" w:space="0" w:color="auto"/>
                    <w:right w:val="none" w:sz="0" w:space="0" w:color="auto"/>
                  </w:divBdr>
                </w:div>
                <w:div w:id="32585717">
                  <w:marLeft w:val="480"/>
                  <w:marRight w:val="0"/>
                  <w:marTop w:val="0"/>
                  <w:marBottom w:val="0"/>
                  <w:divBdr>
                    <w:top w:val="none" w:sz="0" w:space="0" w:color="auto"/>
                    <w:left w:val="none" w:sz="0" w:space="0" w:color="auto"/>
                    <w:bottom w:val="none" w:sz="0" w:space="0" w:color="auto"/>
                    <w:right w:val="none" w:sz="0" w:space="0" w:color="auto"/>
                  </w:divBdr>
                </w:div>
                <w:div w:id="45228320">
                  <w:marLeft w:val="480"/>
                  <w:marRight w:val="0"/>
                  <w:marTop w:val="0"/>
                  <w:marBottom w:val="0"/>
                  <w:divBdr>
                    <w:top w:val="none" w:sz="0" w:space="0" w:color="auto"/>
                    <w:left w:val="none" w:sz="0" w:space="0" w:color="auto"/>
                    <w:bottom w:val="none" w:sz="0" w:space="0" w:color="auto"/>
                    <w:right w:val="none" w:sz="0" w:space="0" w:color="auto"/>
                  </w:divBdr>
                </w:div>
                <w:div w:id="658074170">
                  <w:marLeft w:val="480"/>
                  <w:marRight w:val="0"/>
                  <w:marTop w:val="0"/>
                  <w:marBottom w:val="0"/>
                  <w:divBdr>
                    <w:top w:val="none" w:sz="0" w:space="0" w:color="auto"/>
                    <w:left w:val="none" w:sz="0" w:space="0" w:color="auto"/>
                    <w:bottom w:val="none" w:sz="0" w:space="0" w:color="auto"/>
                    <w:right w:val="none" w:sz="0" w:space="0" w:color="auto"/>
                  </w:divBdr>
                </w:div>
                <w:div w:id="934555399">
                  <w:marLeft w:val="480"/>
                  <w:marRight w:val="0"/>
                  <w:marTop w:val="0"/>
                  <w:marBottom w:val="0"/>
                  <w:divBdr>
                    <w:top w:val="none" w:sz="0" w:space="0" w:color="auto"/>
                    <w:left w:val="none" w:sz="0" w:space="0" w:color="auto"/>
                    <w:bottom w:val="none" w:sz="0" w:space="0" w:color="auto"/>
                    <w:right w:val="none" w:sz="0" w:space="0" w:color="auto"/>
                  </w:divBdr>
                </w:div>
                <w:div w:id="19745437">
                  <w:marLeft w:val="480"/>
                  <w:marRight w:val="0"/>
                  <w:marTop w:val="0"/>
                  <w:marBottom w:val="0"/>
                  <w:divBdr>
                    <w:top w:val="none" w:sz="0" w:space="0" w:color="auto"/>
                    <w:left w:val="none" w:sz="0" w:space="0" w:color="auto"/>
                    <w:bottom w:val="none" w:sz="0" w:space="0" w:color="auto"/>
                    <w:right w:val="none" w:sz="0" w:space="0" w:color="auto"/>
                  </w:divBdr>
                </w:div>
                <w:div w:id="776830934">
                  <w:marLeft w:val="480"/>
                  <w:marRight w:val="0"/>
                  <w:marTop w:val="0"/>
                  <w:marBottom w:val="0"/>
                  <w:divBdr>
                    <w:top w:val="none" w:sz="0" w:space="0" w:color="auto"/>
                    <w:left w:val="none" w:sz="0" w:space="0" w:color="auto"/>
                    <w:bottom w:val="none" w:sz="0" w:space="0" w:color="auto"/>
                    <w:right w:val="none" w:sz="0" w:space="0" w:color="auto"/>
                  </w:divBdr>
                </w:div>
              </w:divsChild>
            </w:div>
            <w:div w:id="426267517">
              <w:marLeft w:val="0"/>
              <w:marRight w:val="0"/>
              <w:marTop w:val="0"/>
              <w:marBottom w:val="0"/>
              <w:divBdr>
                <w:top w:val="none" w:sz="0" w:space="0" w:color="auto"/>
                <w:left w:val="none" w:sz="0" w:space="0" w:color="auto"/>
                <w:bottom w:val="none" w:sz="0" w:space="0" w:color="auto"/>
                <w:right w:val="none" w:sz="0" w:space="0" w:color="auto"/>
              </w:divBdr>
              <w:divsChild>
                <w:div w:id="11809000">
                  <w:marLeft w:val="480"/>
                  <w:marRight w:val="0"/>
                  <w:marTop w:val="0"/>
                  <w:marBottom w:val="0"/>
                  <w:divBdr>
                    <w:top w:val="none" w:sz="0" w:space="0" w:color="auto"/>
                    <w:left w:val="none" w:sz="0" w:space="0" w:color="auto"/>
                    <w:bottom w:val="none" w:sz="0" w:space="0" w:color="auto"/>
                    <w:right w:val="none" w:sz="0" w:space="0" w:color="auto"/>
                  </w:divBdr>
                </w:div>
                <w:div w:id="1245184189">
                  <w:marLeft w:val="480"/>
                  <w:marRight w:val="0"/>
                  <w:marTop w:val="0"/>
                  <w:marBottom w:val="0"/>
                  <w:divBdr>
                    <w:top w:val="none" w:sz="0" w:space="0" w:color="auto"/>
                    <w:left w:val="none" w:sz="0" w:space="0" w:color="auto"/>
                    <w:bottom w:val="none" w:sz="0" w:space="0" w:color="auto"/>
                    <w:right w:val="none" w:sz="0" w:space="0" w:color="auto"/>
                  </w:divBdr>
                </w:div>
                <w:div w:id="641931604">
                  <w:marLeft w:val="480"/>
                  <w:marRight w:val="0"/>
                  <w:marTop w:val="0"/>
                  <w:marBottom w:val="0"/>
                  <w:divBdr>
                    <w:top w:val="none" w:sz="0" w:space="0" w:color="auto"/>
                    <w:left w:val="none" w:sz="0" w:space="0" w:color="auto"/>
                    <w:bottom w:val="none" w:sz="0" w:space="0" w:color="auto"/>
                    <w:right w:val="none" w:sz="0" w:space="0" w:color="auto"/>
                  </w:divBdr>
                </w:div>
                <w:div w:id="173229370">
                  <w:marLeft w:val="480"/>
                  <w:marRight w:val="0"/>
                  <w:marTop w:val="0"/>
                  <w:marBottom w:val="0"/>
                  <w:divBdr>
                    <w:top w:val="none" w:sz="0" w:space="0" w:color="auto"/>
                    <w:left w:val="none" w:sz="0" w:space="0" w:color="auto"/>
                    <w:bottom w:val="none" w:sz="0" w:space="0" w:color="auto"/>
                    <w:right w:val="none" w:sz="0" w:space="0" w:color="auto"/>
                  </w:divBdr>
                </w:div>
                <w:div w:id="7875514">
                  <w:marLeft w:val="480"/>
                  <w:marRight w:val="0"/>
                  <w:marTop w:val="0"/>
                  <w:marBottom w:val="0"/>
                  <w:divBdr>
                    <w:top w:val="none" w:sz="0" w:space="0" w:color="auto"/>
                    <w:left w:val="none" w:sz="0" w:space="0" w:color="auto"/>
                    <w:bottom w:val="none" w:sz="0" w:space="0" w:color="auto"/>
                    <w:right w:val="none" w:sz="0" w:space="0" w:color="auto"/>
                  </w:divBdr>
                </w:div>
                <w:div w:id="1199006689">
                  <w:marLeft w:val="480"/>
                  <w:marRight w:val="0"/>
                  <w:marTop w:val="0"/>
                  <w:marBottom w:val="0"/>
                  <w:divBdr>
                    <w:top w:val="none" w:sz="0" w:space="0" w:color="auto"/>
                    <w:left w:val="none" w:sz="0" w:space="0" w:color="auto"/>
                    <w:bottom w:val="none" w:sz="0" w:space="0" w:color="auto"/>
                    <w:right w:val="none" w:sz="0" w:space="0" w:color="auto"/>
                  </w:divBdr>
                </w:div>
                <w:div w:id="880018183">
                  <w:marLeft w:val="480"/>
                  <w:marRight w:val="0"/>
                  <w:marTop w:val="0"/>
                  <w:marBottom w:val="0"/>
                  <w:divBdr>
                    <w:top w:val="none" w:sz="0" w:space="0" w:color="auto"/>
                    <w:left w:val="none" w:sz="0" w:space="0" w:color="auto"/>
                    <w:bottom w:val="none" w:sz="0" w:space="0" w:color="auto"/>
                    <w:right w:val="none" w:sz="0" w:space="0" w:color="auto"/>
                  </w:divBdr>
                </w:div>
                <w:div w:id="1164971675">
                  <w:marLeft w:val="480"/>
                  <w:marRight w:val="0"/>
                  <w:marTop w:val="0"/>
                  <w:marBottom w:val="0"/>
                  <w:divBdr>
                    <w:top w:val="none" w:sz="0" w:space="0" w:color="auto"/>
                    <w:left w:val="none" w:sz="0" w:space="0" w:color="auto"/>
                    <w:bottom w:val="none" w:sz="0" w:space="0" w:color="auto"/>
                    <w:right w:val="none" w:sz="0" w:space="0" w:color="auto"/>
                  </w:divBdr>
                </w:div>
                <w:div w:id="1746994538">
                  <w:marLeft w:val="480"/>
                  <w:marRight w:val="0"/>
                  <w:marTop w:val="0"/>
                  <w:marBottom w:val="0"/>
                  <w:divBdr>
                    <w:top w:val="none" w:sz="0" w:space="0" w:color="auto"/>
                    <w:left w:val="none" w:sz="0" w:space="0" w:color="auto"/>
                    <w:bottom w:val="none" w:sz="0" w:space="0" w:color="auto"/>
                    <w:right w:val="none" w:sz="0" w:space="0" w:color="auto"/>
                  </w:divBdr>
                </w:div>
                <w:div w:id="1875341059">
                  <w:marLeft w:val="480"/>
                  <w:marRight w:val="0"/>
                  <w:marTop w:val="0"/>
                  <w:marBottom w:val="0"/>
                  <w:divBdr>
                    <w:top w:val="none" w:sz="0" w:space="0" w:color="auto"/>
                    <w:left w:val="none" w:sz="0" w:space="0" w:color="auto"/>
                    <w:bottom w:val="none" w:sz="0" w:space="0" w:color="auto"/>
                    <w:right w:val="none" w:sz="0" w:space="0" w:color="auto"/>
                  </w:divBdr>
                </w:div>
                <w:div w:id="1325357004">
                  <w:marLeft w:val="480"/>
                  <w:marRight w:val="0"/>
                  <w:marTop w:val="0"/>
                  <w:marBottom w:val="0"/>
                  <w:divBdr>
                    <w:top w:val="none" w:sz="0" w:space="0" w:color="auto"/>
                    <w:left w:val="none" w:sz="0" w:space="0" w:color="auto"/>
                    <w:bottom w:val="none" w:sz="0" w:space="0" w:color="auto"/>
                    <w:right w:val="none" w:sz="0" w:space="0" w:color="auto"/>
                  </w:divBdr>
                </w:div>
                <w:div w:id="212085616">
                  <w:marLeft w:val="480"/>
                  <w:marRight w:val="0"/>
                  <w:marTop w:val="0"/>
                  <w:marBottom w:val="0"/>
                  <w:divBdr>
                    <w:top w:val="none" w:sz="0" w:space="0" w:color="auto"/>
                    <w:left w:val="none" w:sz="0" w:space="0" w:color="auto"/>
                    <w:bottom w:val="none" w:sz="0" w:space="0" w:color="auto"/>
                    <w:right w:val="none" w:sz="0" w:space="0" w:color="auto"/>
                  </w:divBdr>
                </w:div>
                <w:div w:id="689258408">
                  <w:marLeft w:val="480"/>
                  <w:marRight w:val="0"/>
                  <w:marTop w:val="0"/>
                  <w:marBottom w:val="0"/>
                  <w:divBdr>
                    <w:top w:val="none" w:sz="0" w:space="0" w:color="auto"/>
                    <w:left w:val="none" w:sz="0" w:space="0" w:color="auto"/>
                    <w:bottom w:val="none" w:sz="0" w:space="0" w:color="auto"/>
                    <w:right w:val="none" w:sz="0" w:space="0" w:color="auto"/>
                  </w:divBdr>
                </w:div>
                <w:div w:id="2004890759">
                  <w:marLeft w:val="480"/>
                  <w:marRight w:val="0"/>
                  <w:marTop w:val="0"/>
                  <w:marBottom w:val="0"/>
                  <w:divBdr>
                    <w:top w:val="none" w:sz="0" w:space="0" w:color="auto"/>
                    <w:left w:val="none" w:sz="0" w:space="0" w:color="auto"/>
                    <w:bottom w:val="none" w:sz="0" w:space="0" w:color="auto"/>
                    <w:right w:val="none" w:sz="0" w:space="0" w:color="auto"/>
                  </w:divBdr>
                </w:div>
                <w:div w:id="1085683658">
                  <w:marLeft w:val="480"/>
                  <w:marRight w:val="0"/>
                  <w:marTop w:val="0"/>
                  <w:marBottom w:val="0"/>
                  <w:divBdr>
                    <w:top w:val="none" w:sz="0" w:space="0" w:color="auto"/>
                    <w:left w:val="none" w:sz="0" w:space="0" w:color="auto"/>
                    <w:bottom w:val="none" w:sz="0" w:space="0" w:color="auto"/>
                    <w:right w:val="none" w:sz="0" w:space="0" w:color="auto"/>
                  </w:divBdr>
                </w:div>
                <w:div w:id="912354043">
                  <w:marLeft w:val="480"/>
                  <w:marRight w:val="0"/>
                  <w:marTop w:val="0"/>
                  <w:marBottom w:val="0"/>
                  <w:divBdr>
                    <w:top w:val="none" w:sz="0" w:space="0" w:color="auto"/>
                    <w:left w:val="none" w:sz="0" w:space="0" w:color="auto"/>
                    <w:bottom w:val="none" w:sz="0" w:space="0" w:color="auto"/>
                    <w:right w:val="none" w:sz="0" w:space="0" w:color="auto"/>
                  </w:divBdr>
                </w:div>
                <w:div w:id="706612618">
                  <w:marLeft w:val="480"/>
                  <w:marRight w:val="0"/>
                  <w:marTop w:val="0"/>
                  <w:marBottom w:val="0"/>
                  <w:divBdr>
                    <w:top w:val="none" w:sz="0" w:space="0" w:color="auto"/>
                    <w:left w:val="none" w:sz="0" w:space="0" w:color="auto"/>
                    <w:bottom w:val="none" w:sz="0" w:space="0" w:color="auto"/>
                    <w:right w:val="none" w:sz="0" w:space="0" w:color="auto"/>
                  </w:divBdr>
                </w:div>
                <w:div w:id="91437146">
                  <w:marLeft w:val="480"/>
                  <w:marRight w:val="0"/>
                  <w:marTop w:val="0"/>
                  <w:marBottom w:val="0"/>
                  <w:divBdr>
                    <w:top w:val="none" w:sz="0" w:space="0" w:color="auto"/>
                    <w:left w:val="none" w:sz="0" w:space="0" w:color="auto"/>
                    <w:bottom w:val="none" w:sz="0" w:space="0" w:color="auto"/>
                    <w:right w:val="none" w:sz="0" w:space="0" w:color="auto"/>
                  </w:divBdr>
                </w:div>
                <w:div w:id="82146749">
                  <w:marLeft w:val="480"/>
                  <w:marRight w:val="0"/>
                  <w:marTop w:val="0"/>
                  <w:marBottom w:val="0"/>
                  <w:divBdr>
                    <w:top w:val="none" w:sz="0" w:space="0" w:color="auto"/>
                    <w:left w:val="none" w:sz="0" w:space="0" w:color="auto"/>
                    <w:bottom w:val="none" w:sz="0" w:space="0" w:color="auto"/>
                    <w:right w:val="none" w:sz="0" w:space="0" w:color="auto"/>
                  </w:divBdr>
                </w:div>
                <w:div w:id="1851489147">
                  <w:marLeft w:val="480"/>
                  <w:marRight w:val="0"/>
                  <w:marTop w:val="0"/>
                  <w:marBottom w:val="0"/>
                  <w:divBdr>
                    <w:top w:val="none" w:sz="0" w:space="0" w:color="auto"/>
                    <w:left w:val="none" w:sz="0" w:space="0" w:color="auto"/>
                    <w:bottom w:val="none" w:sz="0" w:space="0" w:color="auto"/>
                    <w:right w:val="none" w:sz="0" w:space="0" w:color="auto"/>
                  </w:divBdr>
                </w:div>
                <w:div w:id="1828354614">
                  <w:marLeft w:val="480"/>
                  <w:marRight w:val="0"/>
                  <w:marTop w:val="0"/>
                  <w:marBottom w:val="0"/>
                  <w:divBdr>
                    <w:top w:val="none" w:sz="0" w:space="0" w:color="auto"/>
                    <w:left w:val="none" w:sz="0" w:space="0" w:color="auto"/>
                    <w:bottom w:val="none" w:sz="0" w:space="0" w:color="auto"/>
                    <w:right w:val="none" w:sz="0" w:space="0" w:color="auto"/>
                  </w:divBdr>
                </w:div>
                <w:div w:id="824131696">
                  <w:marLeft w:val="480"/>
                  <w:marRight w:val="0"/>
                  <w:marTop w:val="0"/>
                  <w:marBottom w:val="0"/>
                  <w:divBdr>
                    <w:top w:val="none" w:sz="0" w:space="0" w:color="auto"/>
                    <w:left w:val="none" w:sz="0" w:space="0" w:color="auto"/>
                    <w:bottom w:val="none" w:sz="0" w:space="0" w:color="auto"/>
                    <w:right w:val="none" w:sz="0" w:space="0" w:color="auto"/>
                  </w:divBdr>
                </w:div>
                <w:div w:id="590313943">
                  <w:marLeft w:val="480"/>
                  <w:marRight w:val="0"/>
                  <w:marTop w:val="0"/>
                  <w:marBottom w:val="0"/>
                  <w:divBdr>
                    <w:top w:val="none" w:sz="0" w:space="0" w:color="auto"/>
                    <w:left w:val="none" w:sz="0" w:space="0" w:color="auto"/>
                    <w:bottom w:val="none" w:sz="0" w:space="0" w:color="auto"/>
                    <w:right w:val="none" w:sz="0" w:space="0" w:color="auto"/>
                  </w:divBdr>
                </w:div>
                <w:div w:id="417290934">
                  <w:marLeft w:val="480"/>
                  <w:marRight w:val="0"/>
                  <w:marTop w:val="0"/>
                  <w:marBottom w:val="0"/>
                  <w:divBdr>
                    <w:top w:val="none" w:sz="0" w:space="0" w:color="auto"/>
                    <w:left w:val="none" w:sz="0" w:space="0" w:color="auto"/>
                    <w:bottom w:val="none" w:sz="0" w:space="0" w:color="auto"/>
                    <w:right w:val="none" w:sz="0" w:space="0" w:color="auto"/>
                  </w:divBdr>
                </w:div>
                <w:div w:id="634027084">
                  <w:marLeft w:val="480"/>
                  <w:marRight w:val="0"/>
                  <w:marTop w:val="0"/>
                  <w:marBottom w:val="0"/>
                  <w:divBdr>
                    <w:top w:val="none" w:sz="0" w:space="0" w:color="auto"/>
                    <w:left w:val="none" w:sz="0" w:space="0" w:color="auto"/>
                    <w:bottom w:val="none" w:sz="0" w:space="0" w:color="auto"/>
                    <w:right w:val="none" w:sz="0" w:space="0" w:color="auto"/>
                  </w:divBdr>
                </w:div>
                <w:div w:id="276910372">
                  <w:marLeft w:val="480"/>
                  <w:marRight w:val="0"/>
                  <w:marTop w:val="0"/>
                  <w:marBottom w:val="0"/>
                  <w:divBdr>
                    <w:top w:val="none" w:sz="0" w:space="0" w:color="auto"/>
                    <w:left w:val="none" w:sz="0" w:space="0" w:color="auto"/>
                    <w:bottom w:val="none" w:sz="0" w:space="0" w:color="auto"/>
                    <w:right w:val="none" w:sz="0" w:space="0" w:color="auto"/>
                  </w:divBdr>
                </w:div>
                <w:div w:id="1801919765">
                  <w:marLeft w:val="480"/>
                  <w:marRight w:val="0"/>
                  <w:marTop w:val="0"/>
                  <w:marBottom w:val="0"/>
                  <w:divBdr>
                    <w:top w:val="none" w:sz="0" w:space="0" w:color="auto"/>
                    <w:left w:val="none" w:sz="0" w:space="0" w:color="auto"/>
                    <w:bottom w:val="none" w:sz="0" w:space="0" w:color="auto"/>
                    <w:right w:val="none" w:sz="0" w:space="0" w:color="auto"/>
                  </w:divBdr>
                </w:div>
                <w:div w:id="1473982027">
                  <w:marLeft w:val="480"/>
                  <w:marRight w:val="0"/>
                  <w:marTop w:val="0"/>
                  <w:marBottom w:val="0"/>
                  <w:divBdr>
                    <w:top w:val="none" w:sz="0" w:space="0" w:color="auto"/>
                    <w:left w:val="none" w:sz="0" w:space="0" w:color="auto"/>
                    <w:bottom w:val="none" w:sz="0" w:space="0" w:color="auto"/>
                    <w:right w:val="none" w:sz="0" w:space="0" w:color="auto"/>
                  </w:divBdr>
                </w:div>
                <w:div w:id="1507940075">
                  <w:marLeft w:val="480"/>
                  <w:marRight w:val="0"/>
                  <w:marTop w:val="0"/>
                  <w:marBottom w:val="0"/>
                  <w:divBdr>
                    <w:top w:val="none" w:sz="0" w:space="0" w:color="auto"/>
                    <w:left w:val="none" w:sz="0" w:space="0" w:color="auto"/>
                    <w:bottom w:val="none" w:sz="0" w:space="0" w:color="auto"/>
                    <w:right w:val="none" w:sz="0" w:space="0" w:color="auto"/>
                  </w:divBdr>
                </w:div>
                <w:div w:id="969478069">
                  <w:marLeft w:val="480"/>
                  <w:marRight w:val="0"/>
                  <w:marTop w:val="0"/>
                  <w:marBottom w:val="0"/>
                  <w:divBdr>
                    <w:top w:val="none" w:sz="0" w:space="0" w:color="auto"/>
                    <w:left w:val="none" w:sz="0" w:space="0" w:color="auto"/>
                    <w:bottom w:val="none" w:sz="0" w:space="0" w:color="auto"/>
                    <w:right w:val="none" w:sz="0" w:space="0" w:color="auto"/>
                  </w:divBdr>
                </w:div>
                <w:div w:id="515266345">
                  <w:marLeft w:val="480"/>
                  <w:marRight w:val="0"/>
                  <w:marTop w:val="0"/>
                  <w:marBottom w:val="0"/>
                  <w:divBdr>
                    <w:top w:val="none" w:sz="0" w:space="0" w:color="auto"/>
                    <w:left w:val="none" w:sz="0" w:space="0" w:color="auto"/>
                    <w:bottom w:val="none" w:sz="0" w:space="0" w:color="auto"/>
                    <w:right w:val="none" w:sz="0" w:space="0" w:color="auto"/>
                  </w:divBdr>
                </w:div>
                <w:div w:id="2054228080">
                  <w:marLeft w:val="480"/>
                  <w:marRight w:val="0"/>
                  <w:marTop w:val="0"/>
                  <w:marBottom w:val="0"/>
                  <w:divBdr>
                    <w:top w:val="none" w:sz="0" w:space="0" w:color="auto"/>
                    <w:left w:val="none" w:sz="0" w:space="0" w:color="auto"/>
                    <w:bottom w:val="none" w:sz="0" w:space="0" w:color="auto"/>
                    <w:right w:val="none" w:sz="0" w:space="0" w:color="auto"/>
                  </w:divBdr>
                </w:div>
                <w:div w:id="1811628551">
                  <w:marLeft w:val="480"/>
                  <w:marRight w:val="0"/>
                  <w:marTop w:val="0"/>
                  <w:marBottom w:val="0"/>
                  <w:divBdr>
                    <w:top w:val="none" w:sz="0" w:space="0" w:color="auto"/>
                    <w:left w:val="none" w:sz="0" w:space="0" w:color="auto"/>
                    <w:bottom w:val="none" w:sz="0" w:space="0" w:color="auto"/>
                    <w:right w:val="none" w:sz="0" w:space="0" w:color="auto"/>
                  </w:divBdr>
                </w:div>
                <w:div w:id="243883489">
                  <w:marLeft w:val="480"/>
                  <w:marRight w:val="0"/>
                  <w:marTop w:val="0"/>
                  <w:marBottom w:val="0"/>
                  <w:divBdr>
                    <w:top w:val="none" w:sz="0" w:space="0" w:color="auto"/>
                    <w:left w:val="none" w:sz="0" w:space="0" w:color="auto"/>
                    <w:bottom w:val="none" w:sz="0" w:space="0" w:color="auto"/>
                    <w:right w:val="none" w:sz="0" w:space="0" w:color="auto"/>
                  </w:divBdr>
                </w:div>
                <w:div w:id="71204007">
                  <w:marLeft w:val="480"/>
                  <w:marRight w:val="0"/>
                  <w:marTop w:val="0"/>
                  <w:marBottom w:val="0"/>
                  <w:divBdr>
                    <w:top w:val="none" w:sz="0" w:space="0" w:color="auto"/>
                    <w:left w:val="none" w:sz="0" w:space="0" w:color="auto"/>
                    <w:bottom w:val="none" w:sz="0" w:space="0" w:color="auto"/>
                    <w:right w:val="none" w:sz="0" w:space="0" w:color="auto"/>
                  </w:divBdr>
                </w:div>
                <w:div w:id="809249482">
                  <w:marLeft w:val="480"/>
                  <w:marRight w:val="0"/>
                  <w:marTop w:val="0"/>
                  <w:marBottom w:val="0"/>
                  <w:divBdr>
                    <w:top w:val="none" w:sz="0" w:space="0" w:color="auto"/>
                    <w:left w:val="none" w:sz="0" w:space="0" w:color="auto"/>
                    <w:bottom w:val="none" w:sz="0" w:space="0" w:color="auto"/>
                    <w:right w:val="none" w:sz="0" w:space="0" w:color="auto"/>
                  </w:divBdr>
                </w:div>
                <w:div w:id="967782149">
                  <w:marLeft w:val="480"/>
                  <w:marRight w:val="0"/>
                  <w:marTop w:val="0"/>
                  <w:marBottom w:val="0"/>
                  <w:divBdr>
                    <w:top w:val="none" w:sz="0" w:space="0" w:color="auto"/>
                    <w:left w:val="none" w:sz="0" w:space="0" w:color="auto"/>
                    <w:bottom w:val="none" w:sz="0" w:space="0" w:color="auto"/>
                    <w:right w:val="none" w:sz="0" w:space="0" w:color="auto"/>
                  </w:divBdr>
                </w:div>
                <w:div w:id="1635938929">
                  <w:marLeft w:val="480"/>
                  <w:marRight w:val="0"/>
                  <w:marTop w:val="0"/>
                  <w:marBottom w:val="0"/>
                  <w:divBdr>
                    <w:top w:val="none" w:sz="0" w:space="0" w:color="auto"/>
                    <w:left w:val="none" w:sz="0" w:space="0" w:color="auto"/>
                    <w:bottom w:val="none" w:sz="0" w:space="0" w:color="auto"/>
                    <w:right w:val="none" w:sz="0" w:space="0" w:color="auto"/>
                  </w:divBdr>
                </w:div>
                <w:div w:id="46801921">
                  <w:marLeft w:val="480"/>
                  <w:marRight w:val="0"/>
                  <w:marTop w:val="0"/>
                  <w:marBottom w:val="0"/>
                  <w:divBdr>
                    <w:top w:val="none" w:sz="0" w:space="0" w:color="auto"/>
                    <w:left w:val="none" w:sz="0" w:space="0" w:color="auto"/>
                    <w:bottom w:val="none" w:sz="0" w:space="0" w:color="auto"/>
                    <w:right w:val="none" w:sz="0" w:space="0" w:color="auto"/>
                  </w:divBdr>
                </w:div>
                <w:div w:id="240412402">
                  <w:marLeft w:val="480"/>
                  <w:marRight w:val="0"/>
                  <w:marTop w:val="0"/>
                  <w:marBottom w:val="0"/>
                  <w:divBdr>
                    <w:top w:val="none" w:sz="0" w:space="0" w:color="auto"/>
                    <w:left w:val="none" w:sz="0" w:space="0" w:color="auto"/>
                    <w:bottom w:val="none" w:sz="0" w:space="0" w:color="auto"/>
                    <w:right w:val="none" w:sz="0" w:space="0" w:color="auto"/>
                  </w:divBdr>
                </w:div>
                <w:div w:id="1599756142">
                  <w:marLeft w:val="480"/>
                  <w:marRight w:val="0"/>
                  <w:marTop w:val="0"/>
                  <w:marBottom w:val="0"/>
                  <w:divBdr>
                    <w:top w:val="none" w:sz="0" w:space="0" w:color="auto"/>
                    <w:left w:val="none" w:sz="0" w:space="0" w:color="auto"/>
                    <w:bottom w:val="none" w:sz="0" w:space="0" w:color="auto"/>
                    <w:right w:val="none" w:sz="0" w:space="0" w:color="auto"/>
                  </w:divBdr>
                </w:div>
                <w:div w:id="1493788987">
                  <w:marLeft w:val="480"/>
                  <w:marRight w:val="0"/>
                  <w:marTop w:val="0"/>
                  <w:marBottom w:val="0"/>
                  <w:divBdr>
                    <w:top w:val="none" w:sz="0" w:space="0" w:color="auto"/>
                    <w:left w:val="none" w:sz="0" w:space="0" w:color="auto"/>
                    <w:bottom w:val="none" w:sz="0" w:space="0" w:color="auto"/>
                    <w:right w:val="none" w:sz="0" w:space="0" w:color="auto"/>
                  </w:divBdr>
                </w:div>
                <w:div w:id="1841113426">
                  <w:marLeft w:val="480"/>
                  <w:marRight w:val="0"/>
                  <w:marTop w:val="0"/>
                  <w:marBottom w:val="0"/>
                  <w:divBdr>
                    <w:top w:val="none" w:sz="0" w:space="0" w:color="auto"/>
                    <w:left w:val="none" w:sz="0" w:space="0" w:color="auto"/>
                    <w:bottom w:val="none" w:sz="0" w:space="0" w:color="auto"/>
                    <w:right w:val="none" w:sz="0" w:space="0" w:color="auto"/>
                  </w:divBdr>
                </w:div>
                <w:div w:id="1820415708">
                  <w:marLeft w:val="480"/>
                  <w:marRight w:val="0"/>
                  <w:marTop w:val="0"/>
                  <w:marBottom w:val="0"/>
                  <w:divBdr>
                    <w:top w:val="none" w:sz="0" w:space="0" w:color="auto"/>
                    <w:left w:val="none" w:sz="0" w:space="0" w:color="auto"/>
                    <w:bottom w:val="none" w:sz="0" w:space="0" w:color="auto"/>
                    <w:right w:val="none" w:sz="0" w:space="0" w:color="auto"/>
                  </w:divBdr>
                </w:div>
              </w:divsChild>
            </w:div>
            <w:div w:id="921330894">
              <w:marLeft w:val="0"/>
              <w:marRight w:val="0"/>
              <w:marTop w:val="0"/>
              <w:marBottom w:val="0"/>
              <w:divBdr>
                <w:top w:val="none" w:sz="0" w:space="0" w:color="auto"/>
                <w:left w:val="none" w:sz="0" w:space="0" w:color="auto"/>
                <w:bottom w:val="none" w:sz="0" w:space="0" w:color="auto"/>
                <w:right w:val="none" w:sz="0" w:space="0" w:color="auto"/>
              </w:divBdr>
              <w:divsChild>
                <w:div w:id="1540703499">
                  <w:marLeft w:val="480"/>
                  <w:marRight w:val="0"/>
                  <w:marTop w:val="0"/>
                  <w:marBottom w:val="0"/>
                  <w:divBdr>
                    <w:top w:val="none" w:sz="0" w:space="0" w:color="auto"/>
                    <w:left w:val="none" w:sz="0" w:space="0" w:color="auto"/>
                    <w:bottom w:val="none" w:sz="0" w:space="0" w:color="auto"/>
                    <w:right w:val="none" w:sz="0" w:space="0" w:color="auto"/>
                  </w:divBdr>
                </w:div>
                <w:div w:id="543252565">
                  <w:marLeft w:val="480"/>
                  <w:marRight w:val="0"/>
                  <w:marTop w:val="0"/>
                  <w:marBottom w:val="0"/>
                  <w:divBdr>
                    <w:top w:val="none" w:sz="0" w:space="0" w:color="auto"/>
                    <w:left w:val="none" w:sz="0" w:space="0" w:color="auto"/>
                    <w:bottom w:val="none" w:sz="0" w:space="0" w:color="auto"/>
                    <w:right w:val="none" w:sz="0" w:space="0" w:color="auto"/>
                  </w:divBdr>
                </w:div>
                <w:div w:id="1427580737">
                  <w:marLeft w:val="480"/>
                  <w:marRight w:val="0"/>
                  <w:marTop w:val="0"/>
                  <w:marBottom w:val="0"/>
                  <w:divBdr>
                    <w:top w:val="none" w:sz="0" w:space="0" w:color="auto"/>
                    <w:left w:val="none" w:sz="0" w:space="0" w:color="auto"/>
                    <w:bottom w:val="none" w:sz="0" w:space="0" w:color="auto"/>
                    <w:right w:val="none" w:sz="0" w:space="0" w:color="auto"/>
                  </w:divBdr>
                </w:div>
                <w:div w:id="386346146">
                  <w:marLeft w:val="480"/>
                  <w:marRight w:val="0"/>
                  <w:marTop w:val="0"/>
                  <w:marBottom w:val="0"/>
                  <w:divBdr>
                    <w:top w:val="none" w:sz="0" w:space="0" w:color="auto"/>
                    <w:left w:val="none" w:sz="0" w:space="0" w:color="auto"/>
                    <w:bottom w:val="none" w:sz="0" w:space="0" w:color="auto"/>
                    <w:right w:val="none" w:sz="0" w:space="0" w:color="auto"/>
                  </w:divBdr>
                </w:div>
                <w:div w:id="1973827696">
                  <w:marLeft w:val="480"/>
                  <w:marRight w:val="0"/>
                  <w:marTop w:val="0"/>
                  <w:marBottom w:val="0"/>
                  <w:divBdr>
                    <w:top w:val="none" w:sz="0" w:space="0" w:color="auto"/>
                    <w:left w:val="none" w:sz="0" w:space="0" w:color="auto"/>
                    <w:bottom w:val="none" w:sz="0" w:space="0" w:color="auto"/>
                    <w:right w:val="none" w:sz="0" w:space="0" w:color="auto"/>
                  </w:divBdr>
                </w:div>
                <w:div w:id="1835098747">
                  <w:marLeft w:val="480"/>
                  <w:marRight w:val="0"/>
                  <w:marTop w:val="0"/>
                  <w:marBottom w:val="0"/>
                  <w:divBdr>
                    <w:top w:val="none" w:sz="0" w:space="0" w:color="auto"/>
                    <w:left w:val="none" w:sz="0" w:space="0" w:color="auto"/>
                    <w:bottom w:val="none" w:sz="0" w:space="0" w:color="auto"/>
                    <w:right w:val="none" w:sz="0" w:space="0" w:color="auto"/>
                  </w:divBdr>
                </w:div>
                <w:div w:id="1389307066">
                  <w:marLeft w:val="480"/>
                  <w:marRight w:val="0"/>
                  <w:marTop w:val="0"/>
                  <w:marBottom w:val="0"/>
                  <w:divBdr>
                    <w:top w:val="none" w:sz="0" w:space="0" w:color="auto"/>
                    <w:left w:val="none" w:sz="0" w:space="0" w:color="auto"/>
                    <w:bottom w:val="none" w:sz="0" w:space="0" w:color="auto"/>
                    <w:right w:val="none" w:sz="0" w:space="0" w:color="auto"/>
                  </w:divBdr>
                </w:div>
                <w:div w:id="2032565152">
                  <w:marLeft w:val="480"/>
                  <w:marRight w:val="0"/>
                  <w:marTop w:val="0"/>
                  <w:marBottom w:val="0"/>
                  <w:divBdr>
                    <w:top w:val="none" w:sz="0" w:space="0" w:color="auto"/>
                    <w:left w:val="none" w:sz="0" w:space="0" w:color="auto"/>
                    <w:bottom w:val="none" w:sz="0" w:space="0" w:color="auto"/>
                    <w:right w:val="none" w:sz="0" w:space="0" w:color="auto"/>
                  </w:divBdr>
                </w:div>
                <w:div w:id="1085297939">
                  <w:marLeft w:val="480"/>
                  <w:marRight w:val="0"/>
                  <w:marTop w:val="0"/>
                  <w:marBottom w:val="0"/>
                  <w:divBdr>
                    <w:top w:val="none" w:sz="0" w:space="0" w:color="auto"/>
                    <w:left w:val="none" w:sz="0" w:space="0" w:color="auto"/>
                    <w:bottom w:val="none" w:sz="0" w:space="0" w:color="auto"/>
                    <w:right w:val="none" w:sz="0" w:space="0" w:color="auto"/>
                  </w:divBdr>
                </w:div>
                <w:div w:id="1631206928">
                  <w:marLeft w:val="480"/>
                  <w:marRight w:val="0"/>
                  <w:marTop w:val="0"/>
                  <w:marBottom w:val="0"/>
                  <w:divBdr>
                    <w:top w:val="none" w:sz="0" w:space="0" w:color="auto"/>
                    <w:left w:val="none" w:sz="0" w:space="0" w:color="auto"/>
                    <w:bottom w:val="none" w:sz="0" w:space="0" w:color="auto"/>
                    <w:right w:val="none" w:sz="0" w:space="0" w:color="auto"/>
                  </w:divBdr>
                </w:div>
                <w:div w:id="1210846084">
                  <w:marLeft w:val="480"/>
                  <w:marRight w:val="0"/>
                  <w:marTop w:val="0"/>
                  <w:marBottom w:val="0"/>
                  <w:divBdr>
                    <w:top w:val="none" w:sz="0" w:space="0" w:color="auto"/>
                    <w:left w:val="none" w:sz="0" w:space="0" w:color="auto"/>
                    <w:bottom w:val="none" w:sz="0" w:space="0" w:color="auto"/>
                    <w:right w:val="none" w:sz="0" w:space="0" w:color="auto"/>
                  </w:divBdr>
                </w:div>
                <w:div w:id="162556119">
                  <w:marLeft w:val="480"/>
                  <w:marRight w:val="0"/>
                  <w:marTop w:val="0"/>
                  <w:marBottom w:val="0"/>
                  <w:divBdr>
                    <w:top w:val="none" w:sz="0" w:space="0" w:color="auto"/>
                    <w:left w:val="none" w:sz="0" w:space="0" w:color="auto"/>
                    <w:bottom w:val="none" w:sz="0" w:space="0" w:color="auto"/>
                    <w:right w:val="none" w:sz="0" w:space="0" w:color="auto"/>
                  </w:divBdr>
                </w:div>
                <w:div w:id="1099566676">
                  <w:marLeft w:val="480"/>
                  <w:marRight w:val="0"/>
                  <w:marTop w:val="0"/>
                  <w:marBottom w:val="0"/>
                  <w:divBdr>
                    <w:top w:val="none" w:sz="0" w:space="0" w:color="auto"/>
                    <w:left w:val="none" w:sz="0" w:space="0" w:color="auto"/>
                    <w:bottom w:val="none" w:sz="0" w:space="0" w:color="auto"/>
                    <w:right w:val="none" w:sz="0" w:space="0" w:color="auto"/>
                  </w:divBdr>
                </w:div>
                <w:div w:id="1607151209">
                  <w:marLeft w:val="480"/>
                  <w:marRight w:val="0"/>
                  <w:marTop w:val="0"/>
                  <w:marBottom w:val="0"/>
                  <w:divBdr>
                    <w:top w:val="none" w:sz="0" w:space="0" w:color="auto"/>
                    <w:left w:val="none" w:sz="0" w:space="0" w:color="auto"/>
                    <w:bottom w:val="none" w:sz="0" w:space="0" w:color="auto"/>
                    <w:right w:val="none" w:sz="0" w:space="0" w:color="auto"/>
                  </w:divBdr>
                </w:div>
                <w:div w:id="1626545095">
                  <w:marLeft w:val="480"/>
                  <w:marRight w:val="0"/>
                  <w:marTop w:val="0"/>
                  <w:marBottom w:val="0"/>
                  <w:divBdr>
                    <w:top w:val="none" w:sz="0" w:space="0" w:color="auto"/>
                    <w:left w:val="none" w:sz="0" w:space="0" w:color="auto"/>
                    <w:bottom w:val="none" w:sz="0" w:space="0" w:color="auto"/>
                    <w:right w:val="none" w:sz="0" w:space="0" w:color="auto"/>
                  </w:divBdr>
                </w:div>
                <w:div w:id="1694914600">
                  <w:marLeft w:val="480"/>
                  <w:marRight w:val="0"/>
                  <w:marTop w:val="0"/>
                  <w:marBottom w:val="0"/>
                  <w:divBdr>
                    <w:top w:val="none" w:sz="0" w:space="0" w:color="auto"/>
                    <w:left w:val="none" w:sz="0" w:space="0" w:color="auto"/>
                    <w:bottom w:val="none" w:sz="0" w:space="0" w:color="auto"/>
                    <w:right w:val="none" w:sz="0" w:space="0" w:color="auto"/>
                  </w:divBdr>
                </w:div>
                <w:div w:id="2004622349">
                  <w:marLeft w:val="480"/>
                  <w:marRight w:val="0"/>
                  <w:marTop w:val="0"/>
                  <w:marBottom w:val="0"/>
                  <w:divBdr>
                    <w:top w:val="none" w:sz="0" w:space="0" w:color="auto"/>
                    <w:left w:val="none" w:sz="0" w:space="0" w:color="auto"/>
                    <w:bottom w:val="none" w:sz="0" w:space="0" w:color="auto"/>
                    <w:right w:val="none" w:sz="0" w:space="0" w:color="auto"/>
                  </w:divBdr>
                </w:div>
                <w:div w:id="26370219">
                  <w:marLeft w:val="480"/>
                  <w:marRight w:val="0"/>
                  <w:marTop w:val="0"/>
                  <w:marBottom w:val="0"/>
                  <w:divBdr>
                    <w:top w:val="none" w:sz="0" w:space="0" w:color="auto"/>
                    <w:left w:val="none" w:sz="0" w:space="0" w:color="auto"/>
                    <w:bottom w:val="none" w:sz="0" w:space="0" w:color="auto"/>
                    <w:right w:val="none" w:sz="0" w:space="0" w:color="auto"/>
                  </w:divBdr>
                </w:div>
                <w:div w:id="1402023396">
                  <w:marLeft w:val="480"/>
                  <w:marRight w:val="0"/>
                  <w:marTop w:val="0"/>
                  <w:marBottom w:val="0"/>
                  <w:divBdr>
                    <w:top w:val="none" w:sz="0" w:space="0" w:color="auto"/>
                    <w:left w:val="none" w:sz="0" w:space="0" w:color="auto"/>
                    <w:bottom w:val="none" w:sz="0" w:space="0" w:color="auto"/>
                    <w:right w:val="none" w:sz="0" w:space="0" w:color="auto"/>
                  </w:divBdr>
                </w:div>
                <w:div w:id="396368813">
                  <w:marLeft w:val="480"/>
                  <w:marRight w:val="0"/>
                  <w:marTop w:val="0"/>
                  <w:marBottom w:val="0"/>
                  <w:divBdr>
                    <w:top w:val="none" w:sz="0" w:space="0" w:color="auto"/>
                    <w:left w:val="none" w:sz="0" w:space="0" w:color="auto"/>
                    <w:bottom w:val="none" w:sz="0" w:space="0" w:color="auto"/>
                    <w:right w:val="none" w:sz="0" w:space="0" w:color="auto"/>
                  </w:divBdr>
                </w:div>
                <w:div w:id="1115901906">
                  <w:marLeft w:val="480"/>
                  <w:marRight w:val="0"/>
                  <w:marTop w:val="0"/>
                  <w:marBottom w:val="0"/>
                  <w:divBdr>
                    <w:top w:val="none" w:sz="0" w:space="0" w:color="auto"/>
                    <w:left w:val="none" w:sz="0" w:space="0" w:color="auto"/>
                    <w:bottom w:val="none" w:sz="0" w:space="0" w:color="auto"/>
                    <w:right w:val="none" w:sz="0" w:space="0" w:color="auto"/>
                  </w:divBdr>
                </w:div>
                <w:div w:id="1506818458">
                  <w:marLeft w:val="480"/>
                  <w:marRight w:val="0"/>
                  <w:marTop w:val="0"/>
                  <w:marBottom w:val="0"/>
                  <w:divBdr>
                    <w:top w:val="none" w:sz="0" w:space="0" w:color="auto"/>
                    <w:left w:val="none" w:sz="0" w:space="0" w:color="auto"/>
                    <w:bottom w:val="none" w:sz="0" w:space="0" w:color="auto"/>
                    <w:right w:val="none" w:sz="0" w:space="0" w:color="auto"/>
                  </w:divBdr>
                </w:div>
                <w:div w:id="294063303">
                  <w:marLeft w:val="480"/>
                  <w:marRight w:val="0"/>
                  <w:marTop w:val="0"/>
                  <w:marBottom w:val="0"/>
                  <w:divBdr>
                    <w:top w:val="none" w:sz="0" w:space="0" w:color="auto"/>
                    <w:left w:val="none" w:sz="0" w:space="0" w:color="auto"/>
                    <w:bottom w:val="none" w:sz="0" w:space="0" w:color="auto"/>
                    <w:right w:val="none" w:sz="0" w:space="0" w:color="auto"/>
                  </w:divBdr>
                </w:div>
                <w:div w:id="8258690">
                  <w:marLeft w:val="480"/>
                  <w:marRight w:val="0"/>
                  <w:marTop w:val="0"/>
                  <w:marBottom w:val="0"/>
                  <w:divBdr>
                    <w:top w:val="none" w:sz="0" w:space="0" w:color="auto"/>
                    <w:left w:val="none" w:sz="0" w:space="0" w:color="auto"/>
                    <w:bottom w:val="none" w:sz="0" w:space="0" w:color="auto"/>
                    <w:right w:val="none" w:sz="0" w:space="0" w:color="auto"/>
                  </w:divBdr>
                </w:div>
                <w:div w:id="344400473">
                  <w:marLeft w:val="480"/>
                  <w:marRight w:val="0"/>
                  <w:marTop w:val="0"/>
                  <w:marBottom w:val="0"/>
                  <w:divBdr>
                    <w:top w:val="none" w:sz="0" w:space="0" w:color="auto"/>
                    <w:left w:val="none" w:sz="0" w:space="0" w:color="auto"/>
                    <w:bottom w:val="none" w:sz="0" w:space="0" w:color="auto"/>
                    <w:right w:val="none" w:sz="0" w:space="0" w:color="auto"/>
                  </w:divBdr>
                </w:div>
                <w:div w:id="964656783">
                  <w:marLeft w:val="480"/>
                  <w:marRight w:val="0"/>
                  <w:marTop w:val="0"/>
                  <w:marBottom w:val="0"/>
                  <w:divBdr>
                    <w:top w:val="none" w:sz="0" w:space="0" w:color="auto"/>
                    <w:left w:val="none" w:sz="0" w:space="0" w:color="auto"/>
                    <w:bottom w:val="none" w:sz="0" w:space="0" w:color="auto"/>
                    <w:right w:val="none" w:sz="0" w:space="0" w:color="auto"/>
                  </w:divBdr>
                </w:div>
                <w:div w:id="973214154">
                  <w:marLeft w:val="480"/>
                  <w:marRight w:val="0"/>
                  <w:marTop w:val="0"/>
                  <w:marBottom w:val="0"/>
                  <w:divBdr>
                    <w:top w:val="none" w:sz="0" w:space="0" w:color="auto"/>
                    <w:left w:val="none" w:sz="0" w:space="0" w:color="auto"/>
                    <w:bottom w:val="none" w:sz="0" w:space="0" w:color="auto"/>
                    <w:right w:val="none" w:sz="0" w:space="0" w:color="auto"/>
                  </w:divBdr>
                </w:div>
                <w:div w:id="2098401676">
                  <w:marLeft w:val="480"/>
                  <w:marRight w:val="0"/>
                  <w:marTop w:val="0"/>
                  <w:marBottom w:val="0"/>
                  <w:divBdr>
                    <w:top w:val="none" w:sz="0" w:space="0" w:color="auto"/>
                    <w:left w:val="none" w:sz="0" w:space="0" w:color="auto"/>
                    <w:bottom w:val="none" w:sz="0" w:space="0" w:color="auto"/>
                    <w:right w:val="none" w:sz="0" w:space="0" w:color="auto"/>
                  </w:divBdr>
                </w:div>
                <w:div w:id="1690911693">
                  <w:marLeft w:val="480"/>
                  <w:marRight w:val="0"/>
                  <w:marTop w:val="0"/>
                  <w:marBottom w:val="0"/>
                  <w:divBdr>
                    <w:top w:val="none" w:sz="0" w:space="0" w:color="auto"/>
                    <w:left w:val="none" w:sz="0" w:space="0" w:color="auto"/>
                    <w:bottom w:val="none" w:sz="0" w:space="0" w:color="auto"/>
                    <w:right w:val="none" w:sz="0" w:space="0" w:color="auto"/>
                  </w:divBdr>
                </w:div>
                <w:div w:id="970750410">
                  <w:marLeft w:val="480"/>
                  <w:marRight w:val="0"/>
                  <w:marTop w:val="0"/>
                  <w:marBottom w:val="0"/>
                  <w:divBdr>
                    <w:top w:val="none" w:sz="0" w:space="0" w:color="auto"/>
                    <w:left w:val="none" w:sz="0" w:space="0" w:color="auto"/>
                    <w:bottom w:val="none" w:sz="0" w:space="0" w:color="auto"/>
                    <w:right w:val="none" w:sz="0" w:space="0" w:color="auto"/>
                  </w:divBdr>
                </w:div>
                <w:div w:id="1427968494">
                  <w:marLeft w:val="480"/>
                  <w:marRight w:val="0"/>
                  <w:marTop w:val="0"/>
                  <w:marBottom w:val="0"/>
                  <w:divBdr>
                    <w:top w:val="none" w:sz="0" w:space="0" w:color="auto"/>
                    <w:left w:val="none" w:sz="0" w:space="0" w:color="auto"/>
                    <w:bottom w:val="none" w:sz="0" w:space="0" w:color="auto"/>
                    <w:right w:val="none" w:sz="0" w:space="0" w:color="auto"/>
                  </w:divBdr>
                </w:div>
                <w:div w:id="1920433864">
                  <w:marLeft w:val="480"/>
                  <w:marRight w:val="0"/>
                  <w:marTop w:val="0"/>
                  <w:marBottom w:val="0"/>
                  <w:divBdr>
                    <w:top w:val="none" w:sz="0" w:space="0" w:color="auto"/>
                    <w:left w:val="none" w:sz="0" w:space="0" w:color="auto"/>
                    <w:bottom w:val="none" w:sz="0" w:space="0" w:color="auto"/>
                    <w:right w:val="none" w:sz="0" w:space="0" w:color="auto"/>
                  </w:divBdr>
                </w:div>
                <w:div w:id="1937513716">
                  <w:marLeft w:val="480"/>
                  <w:marRight w:val="0"/>
                  <w:marTop w:val="0"/>
                  <w:marBottom w:val="0"/>
                  <w:divBdr>
                    <w:top w:val="none" w:sz="0" w:space="0" w:color="auto"/>
                    <w:left w:val="none" w:sz="0" w:space="0" w:color="auto"/>
                    <w:bottom w:val="none" w:sz="0" w:space="0" w:color="auto"/>
                    <w:right w:val="none" w:sz="0" w:space="0" w:color="auto"/>
                  </w:divBdr>
                </w:div>
                <w:div w:id="620067115">
                  <w:marLeft w:val="480"/>
                  <w:marRight w:val="0"/>
                  <w:marTop w:val="0"/>
                  <w:marBottom w:val="0"/>
                  <w:divBdr>
                    <w:top w:val="none" w:sz="0" w:space="0" w:color="auto"/>
                    <w:left w:val="none" w:sz="0" w:space="0" w:color="auto"/>
                    <w:bottom w:val="none" w:sz="0" w:space="0" w:color="auto"/>
                    <w:right w:val="none" w:sz="0" w:space="0" w:color="auto"/>
                  </w:divBdr>
                </w:div>
                <w:div w:id="2057507689">
                  <w:marLeft w:val="480"/>
                  <w:marRight w:val="0"/>
                  <w:marTop w:val="0"/>
                  <w:marBottom w:val="0"/>
                  <w:divBdr>
                    <w:top w:val="none" w:sz="0" w:space="0" w:color="auto"/>
                    <w:left w:val="none" w:sz="0" w:space="0" w:color="auto"/>
                    <w:bottom w:val="none" w:sz="0" w:space="0" w:color="auto"/>
                    <w:right w:val="none" w:sz="0" w:space="0" w:color="auto"/>
                  </w:divBdr>
                </w:div>
                <w:div w:id="1135291296">
                  <w:marLeft w:val="480"/>
                  <w:marRight w:val="0"/>
                  <w:marTop w:val="0"/>
                  <w:marBottom w:val="0"/>
                  <w:divBdr>
                    <w:top w:val="none" w:sz="0" w:space="0" w:color="auto"/>
                    <w:left w:val="none" w:sz="0" w:space="0" w:color="auto"/>
                    <w:bottom w:val="none" w:sz="0" w:space="0" w:color="auto"/>
                    <w:right w:val="none" w:sz="0" w:space="0" w:color="auto"/>
                  </w:divBdr>
                </w:div>
                <w:div w:id="287048174">
                  <w:marLeft w:val="480"/>
                  <w:marRight w:val="0"/>
                  <w:marTop w:val="0"/>
                  <w:marBottom w:val="0"/>
                  <w:divBdr>
                    <w:top w:val="none" w:sz="0" w:space="0" w:color="auto"/>
                    <w:left w:val="none" w:sz="0" w:space="0" w:color="auto"/>
                    <w:bottom w:val="none" w:sz="0" w:space="0" w:color="auto"/>
                    <w:right w:val="none" w:sz="0" w:space="0" w:color="auto"/>
                  </w:divBdr>
                </w:div>
                <w:div w:id="2012372444">
                  <w:marLeft w:val="480"/>
                  <w:marRight w:val="0"/>
                  <w:marTop w:val="0"/>
                  <w:marBottom w:val="0"/>
                  <w:divBdr>
                    <w:top w:val="none" w:sz="0" w:space="0" w:color="auto"/>
                    <w:left w:val="none" w:sz="0" w:space="0" w:color="auto"/>
                    <w:bottom w:val="none" w:sz="0" w:space="0" w:color="auto"/>
                    <w:right w:val="none" w:sz="0" w:space="0" w:color="auto"/>
                  </w:divBdr>
                </w:div>
                <w:div w:id="1460340614">
                  <w:marLeft w:val="480"/>
                  <w:marRight w:val="0"/>
                  <w:marTop w:val="0"/>
                  <w:marBottom w:val="0"/>
                  <w:divBdr>
                    <w:top w:val="none" w:sz="0" w:space="0" w:color="auto"/>
                    <w:left w:val="none" w:sz="0" w:space="0" w:color="auto"/>
                    <w:bottom w:val="none" w:sz="0" w:space="0" w:color="auto"/>
                    <w:right w:val="none" w:sz="0" w:space="0" w:color="auto"/>
                  </w:divBdr>
                </w:div>
                <w:div w:id="2014405976">
                  <w:marLeft w:val="480"/>
                  <w:marRight w:val="0"/>
                  <w:marTop w:val="0"/>
                  <w:marBottom w:val="0"/>
                  <w:divBdr>
                    <w:top w:val="none" w:sz="0" w:space="0" w:color="auto"/>
                    <w:left w:val="none" w:sz="0" w:space="0" w:color="auto"/>
                    <w:bottom w:val="none" w:sz="0" w:space="0" w:color="auto"/>
                    <w:right w:val="none" w:sz="0" w:space="0" w:color="auto"/>
                  </w:divBdr>
                </w:div>
                <w:div w:id="1982731839">
                  <w:marLeft w:val="480"/>
                  <w:marRight w:val="0"/>
                  <w:marTop w:val="0"/>
                  <w:marBottom w:val="0"/>
                  <w:divBdr>
                    <w:top w:val="none" w:sz="0" w:space="0" w:color="auto"/>
                    <w:left w:val="none" w:sz="0" w:space="0" w:color="auto"/>
                    <w:bottom w:val="none" w:sz="0" w:space="0" w:color="auto"/>
                    <w:right w:val="none" w:sz="0" w:space="0" w:color="auto"/>
                  </w:divBdr>
                </w:div>
                <w:div w:id="1864513266">
                  <w:marLeft w:val="480"/>
                  <w:marRight w:val="0"/>
                  <w:marTop w:val="0"/>
                  <w:marBottom w:val="0"/>
                  <w:divBdr>
                    <w:top w:val="none" w:sz="0" w:space="0" w:color="auto"/>
                    <w:left w:val="none" w:sz="0" w:space="0" w:color="auto"/>
                    <w:bottom w:val="none" w:sz="0" w:space="0" w:color="auto"/>
                    <w:right w:val="none" w:sz="0" w:space="0" w:color="auto"/>
                  </w:divBdr>
                </w:div>
                <w:div w:id="1465543188">
                  <w:marLeft w:val="480"/>
                  <w:marRight w:val="0"/>
                  <w:marTop w:val="0"/>
                  <w:marBottom w:val="0"/>
                  <w:divBdr>
                    <w:top w:val="none" w:sz="0" w:space="0" w:color="auto"/>
                    <w:left w:val="none" w:sz="0" w:space="0" w:color="auto"/>
                    <w:bottom w:val="none" w:sz="0" w:space="0" w:color="auto"/>
                    <w:right w:val="none" w:sz="0" w:space="0" w:color="auto"/>
                  </w:divBdr>
                </w:div>
                <w:div w:id="1408503121">
                  <w:marLeft w:val="480"/>
                  <w:marRight w:val="0"/>
                  <w:marTop w:val="0"/>
                  <w:marBottom w:val="0"/>
                  <w:divBdr>
                    <w:top w:val="none" w:sz="0" w:space="0" w:color="auto"/>
                    <w:left w:val="none" w:sz="0" w:space="0" w:color="auto"/>
                    <w:bottom w:val="none" w:sz="0" w:space="0" w:color="auto"/>
                    <w:right w:val="none" w:sz="0" w:space="0" w:color="auto"/>
                  </w:divBdr>
                </w:div>
                <w:div w:id="1023287044">
                  <w:marLeft w:val="480"/>
                  <w:marRight w:val="0"/>
                  <w:marTop w:val="0"/>
                  <w:marBottom w:val="0"/>
                  <w:divBdr>
                    <w:top w:val="none" w:sz="0" w:space="0" w:color="auto"/>
                    <w:left w:val="none" w:sz="0" w:space="0" w:color="auto"/>
                    <w:bottom w:val="none" w:sz="0" w:space="0" w:color="auto"/>
                    <w:right w:val="none" w:sz="0" w:space="0" w:color="auto"/>
                  </w:divBdr>
                </w:div>
              </w:divsChild>
            </w:div>
            <w:div w:id="780999863">
              <w:marLeft w:val="0"/>
              <w:marRight w:val="0"/>
              <w:marTop w:val="0"/>
              <w:marBottom w:val="0"/>
              <w:divBdr>
                <w:top w:val="none" w:sz="0" w:space="0" w:color="auto"/>
                <w:left w:val="none" w:sz="0" w:space="0" w:color="auto"/>
                <w:bottom w:val="none" w:sz="0" w:space="0" w:color="auto"/>
                <w:right w:val="none" w:sz="0" w:space="0" w:color="auto"/>
              </w:divBdr>
              <w:divsChild>
                <w:div w:id="1074857040">
                  <w:marLeft w:val="480"/>
                  <w:marRight w:val="0"/>
                  <w:marTop w:val="0"/>
                  <w:marBottom w:val="0"/>
                  <w:divBdr>
                    <w:top w:val="none" w:sz="0" w:space="0" w:color="auto"/>
                    <w:left w:val="none" w:sz="0" w:space="0" w:color="auto"/>
                    <w:bottom w:val="none" w:sz="0" w:space="0" w:color="auto"/>
                    <w:right w:val="none" w:sz="0" w:space="0" w:color="auto"/>
                  </w:divBdr>
                </w:div>
                <w:div w:id="2122140959">
                  <w:marLeft w:val="480"/>
                  <w:marRight w:val="0"/>
                  <w:marTop w:val="0"/>
                  <w:marBottom w:val="0"/>
                  <w:divBdr>
                    <w:top w:val="none" w:sz="0" w:space="0" w:color="auto"/>
                    <w:left w:val="none" w:sz="0" w:space="0" w:color="auto"/>
                    <w:bottom w:val="none" w:sz="0" w:space="0" w:color="auto"/>
                    <w:right w:val="none" w:sz="0" w:space="0" w:color="auto"/>
                  </w:divBdr>
                </w:div>
                <w:div w:id="824007610">
                  <w:marLeft w:val="480"/>
                  <w:marRight w:val="0"/>
                  <w:marTop w:val="0"/>
                  <w:marBottom w:val="0"/>
                  <w:divBdr>
                    <w:top w:val="none" w:sz="0" w:space="0" w:color="auto"/>
                    <w:left w:val="none" w:sz="0" w:space="0" w:color="auto"/>
                    <w:bottom w:val="none" w:sz="0" w:space="0" w:color="auto"/>
                    <w:right w:val="none" w:sz="0" w:space="0" w:color="auto"/>
                  </w:divBdr>
                </w:div>
                <w:div w:id="1579821642">
                  <w:marLeft w:val="480"/>
                  <w:marRight w:val="0"/>
                  <w:marTop w:val="0"/>
                  <w:marBottom w:val="0"/>
                  <w:divBdr>
                    <w:top w:val="none" w:sz="0" w:space="0" w:color="auto"/>
                    <w:left w:val="none" w:sz="0" w:space="0" w:color="auto"/>
                    <w:bottom w:val="none" w:sz="0" w:space="0" w:color="auto"/>
                    <w:right w:val="none" w:sz="0" w:space="0" w:color="auto"/>
                  </w:divBdr>
                </w:div>
                <w:div w:id="643434027">
                  <w:marLeft w:val="480"/>
                  <w:marRight w:val="0"/>
                  <w:marTop w:val="0"/>
                  <w:marBottom w:val="0"/>
                  <w:divBdr>
                    <w:top w:val="none" w:sz="0" w:space="0" w:color="auto"/>
                    <w:left w:val="none" w:sz="0" w:space="0" w:color="auto"/>
                    <w:bottom w:val="none" w:sz="0" w:space="0" w:color="auto"/>
                    <w:right w:val="none" w:sz="0" w:space="0" w:color="auto"/>
                  </w:divBdr>
                </w:div>
                <w:div w:id="1660452720">
                  <w:marLeft w:val="480"/>
                  <w:marRight w:val="0"/>
                  <w:marTop w:val="0"/>
                  <w:marBottom w:val="0"/>
                  <w:divBdr>
                    <w:top w:val="none" w:sz="0" w:space="0" w:color="auto"/>
                    <w:left w:val="none" w:sz="0" w:space="0" w:color="auto"/>
                    <w:bottom w:val="none" w:sz="0" w:space="0" w:color="auto"/>
                    <w:right w:val="none" w:sz="0" w:space="0" w:color="auto"/>
                  </w:divBdr>
                </w:div>
                <w:div w:id="945845634">
                  <w:marLeft w:val="480"/>
                  <w:marRight w:val="0"/>
                  <w:marTop w:val="0"/>
                  <w:marBottom w:val="0"/>
                  <w:divBdr>
                    <w:top w:val="none" w:sz="0" w:space="0" w:color="auto"/>
                    <w:left w:val="none" w:sz="0" w:space="0" w:color="auto"/>
                    <w:bottom w:val="none" w:sz="0" w:space="0" w:color="auto"/>
                    <w:right w:val="none" w:sz="0" w:space="0" w:color="auto"/>
                  </w:divBdr>
                </w:div>
                <w:div w:id="1626305220">
                  <w:marLeft w:val="480"/>
                  <w:marRight w:val="0"/>
                  <w:marTop w:val="0"/>
                  <w:marBottom w:val="0"/>
                  <w:divBdr>
                    <w:top w:val="none" w:sz="0" w:space="0" w:color="auto"/>
                    <w:left w:val="none" w:sz="0" w:space="0" w:color="auto"/>
                    <w:bottom w:val="none" w:sz="0" w:space="0" w:color="auto"/>
                    <w:right w:val="none" w:sz="0" w:space="0" w:color="auto"/>
                  </w:divBdr>
                </w:div>
                <w:div w:id="1600530323">
                  <w:marLeft w:val="480"/>
                  <w:marRight w:val="0"/>
                  <w:marTop w:val="0"/>
                  <w:marBottom w:val="0"/>
                  <w:divBdr>
                    <w:top w:val="none" w:sz="0" w:space="0" w:color="auto"/>
                    <w:left w:val="none" w:sz="0" w:space="0" w:color="auto"/>
                    <w:bottom w:val="none" w:sz="0" w:space="0" w:color="auto"/>
                    <w:right w:val="none" w:sz="0" w:space="0" w:color="auto"/>
                  </w:divBdr>
                </w:div>
                <w:div w:id="957837156">
                  <w:marLeft w:val="480"/>
                  <w:marRight w:val="0"/>
                  <w:marTop w:val="0"/>
                  <w:marBottom w:val="0"/>
                  <w:divBdr>
                    <w:top w:val="none" w:sz="0" w:space="0" w:color="auto"/>
                    <w:left w:val="none" w:sz="0" w:space="0" w:color="auto"/>
                    <w:bottom w:val="none" w:sz="0" w:space="0" w:color="auto"/>
                    <w:right w:val="none" w:sz="0" w:space="0" w:color="auto"/>
                  </w:divBdr>
                </w:div>
                <w:div w:id="2004770646">
                  <w:marLeft w:val="480"/>
                  <w:marRight w:val="0"/>
                  <w:marTop w:val="0"/>
                  <w:marBottom w:val="0"/>
                  <w:divBdr>
                    <w:top w:val="none" w:sz="0" w:space="0" w:color="auto"/>
                    <w:left w:val="none" w:sz="0" w:space="0" w:color="auto"/>
                    <w:bottom w:val="none" w:sz="0" w:space="0" w:color="auto"/>
                    <w:right w:val="none" w:sz="0" w:space="0" w:color="auto"/>
                  </w:divBdr>
                </w:div>
                <w:div w:id="467550533">
                  <w:marLeft w:val="480"/>
                  <w:marRight w:val="0"/>
                  <w:marTop w:val="0"/>
                  <w:marBottom w:val="0"/>
                  <w:divBdr>
                    <w:top w:val="none" w:sz="0" w:space="0" w:color="auto"/>
                    <w:left w:val="none" w:sz="0" w:space="0" w:color="auto"/>
                    <w:bottom w:val="none" w:sz="0" w:space="0" w:color="auto"/>
                    <w:right w:val="none" w:sz="0" w:space="0" w:color="auto"/>
                  </w:divBdr>
                </w:div>
                <w:div w:id="166210953">
                  <w:marLeft w:val="480"/>
                  <w:marRight w:val="0"/>
                  <w:marTop w:val="0"/>
                  <w:marBottom w:val="0"/>
                  <w:divBdr>
                    <w:top w:val="none" w:sz="0" w:space="0" w:color="auto"/>
                    <w:left w:val="none" w:sz="0" w:space="0" w:color="auto"/>
                    <w:bottom w:val="none" w:sz="0" w:space="0" w:color="auto"/>
                    <w:right w:val="none" w:sz="0" w:space="0" w:color="auto"/>
                  </w:divBdr>
                </w:div>
                <w:div w:id="163740199">
                  <w:marLeft w:val="480"/>
                  <w:marRight w:val="0"/>
                  <w:marTop w:val="0"/>
                  <w:marBottom w:val="0"/>
                  <w:divBdr>
                    <w:top w:val="none" w:sz="0" w:space="0" w:color="auto"/>
                    <w:left w:val="none" w:sz="0" w:space="0" w:color="auto"/>
                    <w:bottom w:val="none" w:sz="0" w:space="0" w:color="auto"/>
                    <w:right w:val="none" w:sz="0" w:space="0" w:color="auto"/>
                  </w:divBdr>
                </w:div>
                <w:div w:id="1989632477">
                  <w:marLeft w:val="480"/>
                  <w:marRight w:val="0"/>
                  <w:marTop w:val="0"/>
                  <w:marBottom w:val="0"/>
                  <w:divBdr>
                    <w:top w:val="none" w:sz="0" w:space="0" w:color="auto"/>
                    <w:left w:val="none" w:sz="0" w:space="0" w:color="auto"/>
                    <w:bottom w:val="none" w:sz="0" w:space="0" w:color="auto"/>
                    <w:right w:val="none" w:sz="0" w:space="0" w:color="auto"/>
                  </w:divBdr>
                </w:div>
                <w:div w:id="1380207447">
                  <w:marLeft w:val="480"/>
                  <w:marRight w:val="0"/>
                  <w:marTop w:val="0"/>
                  <w:marBottom w:val="0"/>
                  <w:divBdr>
                    <w:top w:val="none" w:sz="0" w:space="0" w:color="auto"/>
                    <w:left w:val="none" w:sz="0" w:space="0" w:color="auto"/>
                    <w:bottom w:val="none" w:sz="0" w:space="0" w:color="auto"/>
                    <w:right w:val="none" w:sz="0" w:space="0" w:color="auto"/>
                  </w:divBdr>
                </w:div>
                <w:div w:id="173501738">
                  <w:marLeft w:val="480"/>
                  <w:marRight w:val="0"/>
                  <w:marTop w:val="0"/>
                  <w:marBottom w:val="0"/>
                  <w:divBdr>
                    <w:top w:val="none" w:sz="0" w:space="0" w:color="auto"/>
                    <w:left w:val="none" w:sz="0" w:space="0" w:color="auto"/>
                    <w:bottom w:val="none" w:sz="0" w:space="0" w:color="auto"/>
                    <w:right w:val="none" w:sz="0" w:space="0" w:color="auto"/>
                  </w:divBdr>
                </w:div>
                <w:div w:id="971863648">
                  <w:marLeft w:val="480"/>
                  <w:marRight w:val="0"/>
                  <w:marTop w:val="0"/>
                  <w:marBottom w:val="0"/>
                  <w:divBdr>
                    <w:top w:val="none" w:sz="0" w:space="0" w:color="auto"/>
                    <w:left w:val="none" w:sz="0" w:space="0" w:color="auto"/>
                    <w:bottom w:val="none" w:sz="0" w:space="0" w:color="auto"/>
                    <w:right w:val="none" w:sz="0" w:space="0" w:color="auto"/>
                  </w:divBdr>
                </w:div>
                <w:div w:id="1325668572">
                  <w:marLeft w:val="480"/>
                  <w:marRight w:val="0"/>
                  <w:marTop w:val="0"/>
                  <w:marBottom w:val="0"/>
                  <w:divBdr>
                    <w:top w:val="none" w:sz="0" w:space="0" w:color="auto"/>
                    <w:left w:val="none" w:sz="0" w:space="0" w:color="auto"/>
                    <w:bottom w:val="none" w:sz="0" w:space="0" w:color="auto"/>
                    <w:right w:val="none" w:sz="0" w:space="0" w:color="auto"/>
                  </w:divBdr>
                </w:div>
                <w:div w:id="130634818">
                  <w:marLeft w:val="480"/>
                  <w:marRight w:val="0"/>
                  <w:marTop w:val="0"/>
                  <w:marBottom w:val="0"/>
                  <w:divBdr>
                    <w:top w:val="none" w:sz="0" w:space="0" w:color="auto"/>
                    <w:left w:val="none" w:sz="0" w:space="0" w:color="auto"/>
                    <w:bottom w:val="none" w:sz="0" w:space="0" w:color="auto"/>
                    <w:right w:val="none" w:sz="0" w:space="0" w:color="auto"/>
                  </w:divBdr>
                </w:div>
                <w:div w:id="1814830335">
                  <w:marLeft w:val="480"/>
                  <w:marRight w:val="0"/>
                  <w:marTop w:val="0"/>
                  <w:marBottom w:val="0"/>
                  <w:divBdr>
                    <w:top w:val="none" w:sz="0" w:space="0" w:color="auto"/>
                    <w:left w:val="none" w:sz="0" w:space="0" w:color="auto"/>
                    <w:bottom w:val="none" w:sz="0" w:space="0" w:color="auto"/>
                    <w:right w:val="none" w:sz="0" w:space="0" w:color="auto"/>
                  </w:divBdr>
                </w:div>
                <w:div w:id="189488786">
                  <w:marLeft w:val="480"/>
                  <w:marRight w:val="0"/>
                  <w:marTop w:val="0"/>
                  <w:marBottom w:val="0"/>
                  <w:divBdr>
                    <w:top w:val="none" w:sz="0" w:space="0" w:color="auto"/>
                    <w:left w:val="none" w:sz="0" w:space="0" w:color="auto"/>
                    <w:bottom w:val="none" w:sz="0" w:space="0" w:color="auto"/>
                    <w:right w:val="none" w:sz="0" w:space="0" w:color="auto"/>
                  </w:divBdr>
                </w:div>
                <w:div w:id="123042112">
                  <w:marLeft w:val="480"/>
                  <w:marRight w:val="0"/>
                  <w:marTop w:val="0"/>
                  <w:marBottom w:val="0"/>
                  <w:divBdr>
                    <w:top w:val="none" w:sz="0" w:space="0" w:color="auto"/>
                    <w:left w:val="none" w:sz="0" w:space="0" w:color="auto"/>
                    <w:bottom w:val="none" w:sz="0" w:space="0" w:color="auto"/>
                    <w:right w:val="none" w:sz="0" w:space="0" w:color="auto"/>
                  </w:divBdr>
                </w:div>
                <w:div w:id="869488953">
                  <w:marLeft w:val="480"/>
                  <w:marRight w:val="0"/>
                  <w:marTop w:val="0"/>
                  <w:marBottom w:val="0"/>
                  <w:divBdr>
                    <w:top w:val="none" w:sz="0" w:space="0" w:color="auto"/>
                    <w:left w:val="none" w:sz="0" w:space="0" w:color="auto"/>
                    <w:bottom w:val="none" w:sz="0" w:space="0" w:color="auto"/>
                    <w:right w:val="none" w:sz="0" w:space="0" w:color="auto"/>
                  </w:divBdr>
                </w:div>
                <w:div w:id="2113938240">
                  <w:marLeft w:val="480"/>
                  <w:marRight w:val="0"/>
                  <w:marTop w:val="0"/>
                  <w:marBottom w:val="0"/>
                  <w:divBdr>
                    <w:top w:val="none" w:sz="0" w:space="0" w:color="auto"/>
                    <w:left w:val="none" w:sz="0" w:space="0" w:color="auto"/>
                    <w:bottom w:val="none" w:sz="0" w:space="0" w:color="auto"/>
                    <w:right w:val="none" w:sz="0" w:space="0" w:color="auto"/>
                  </w:divBdr>
                </w:div>
                <w:div w:id="1755395349">
                  <w:marLeft w:val="480"/>
                  <w:marRight w:val="0"/>
                  <w:marTop w:val="0"/>
                  <w:marBottom w:val="0"/>
                  <w:divBdr>
                    <w:top w:val="none" w:sz="0" w:space="0" w:color="auto"/>
                    <w:left w:val="none" w:sz="0" w:space="0" w:color="auto"/>
                    <w:bottom w:val="none" w:sz="0" w:space="0" w:color="auto"/>
                    <w:right w:val="none" w:sz="0" w:space="0" w:color="auto"/>
                  </w:divBdr>
                </w:div>
                <w:div w:id="363100355">
                  <w:marLeft w:val="480"/>
                  <w:marRight w:val="0"/>
                  <w:marTop w:val="0"/>
                  <w:marBottom w:val="0"/>
                  <w:divBdr>
                    <w:top w:val="none" w:sz="0" w:space="0" w:color="auto"/>
                    <w:left w:val="none" w:sz="0" w:space="0" w:color="auto"/>
                    <w:bottom w:val="none" w:sz="0" w:space="0" w:color="auto"/>
                    <w:right w:val="none" w:sz="0" w:space="0" w:color="auto"/>
                  </w:divBdr>
                </w:div>
                <w:div w:id="2029600449">
                  <w:marLeft w:val="480"/>
                  <w:marRight w:val="0"/>
                  <w:marTop w:val="0"/>
                  <w:marBottom w:val="0"/>
                  <w:divBdr>
                    <w:top w:val="none" w:sz="0" w:space="0" w:color="auto"/>
                    <w:left w:val="none" w:sz="0" w:space="0" w:color="auto"/>
                    <w:bottom w:val="none" w:sz="0" w:space="0" w:color="auto"/>
                    <w:right w:val="none" w:sz="0" w:space="0" w:color="auto"/>
                  </w:divBdr>
                </w:div>
                <w:div w:id="1686905047">
                  <w:marLeft w:val="480"/>
                  <w:marRight w:val="0"/>
                  <w:marTop w:val="0"/>
                  <w:marBottom w:val="0"/>
                  <w:divBdr>
                    <w:top w:val="none" w:sz="0" w:space="0" w:color="auto"/>
                    <w:left w:val="none" w:sz="0" w:space="0" w:color="auto"/>
                    <w:bottom w:val="none" w:sz="0" w:space="0" w:color="auto"/>
                    <w:right w:val="none" w:sz="0" w:space="0" w:color="auto"/>
                  </w:divBdr>
                </w:div>
                <w:div w:id="1182013143">
                  <w:marLeft w:val="480"/>
                  <w:marRight w:val="0"/>
                  <w:marTop w:val="0"/>
                  <w:marBottom w:val="0"/>
                  <w:divBdr>
                    <w:top w:val="none" w:sz="0" w:space="0" w:color="auto"/>
                    <w:left w:val="none" w:sz="0" w:space="0" w:color="auto"/>
                    <w:bottom w:val="none" w:sz="0" w:space="0" w:color="auto"/>
                    <w:right w:val="none" w:sz="0" w:space="0" w:color="auto"/>
                  </w:divBdr>
                </w:div>
                <w:div w:id="468060456">
                  <w:marLeft w:val="480"/>
                  <w:marRight w:val="0"/>
                  <w:marTop w:val="0"/>
                  <w:marBottom w:val="0"/>
                  <w:divBdr>
                    <w:top w:val="none" w:sz="0" w:space="0" w:color="auto"/>
                    <w:left w:val="none" w:sz="0" w:space="0" w:color="auto"/>
                    <w:bottom w:val="none" w:sz="0" w:space="0" w:color="auto"/>
                    <w:right w:val="none" w:sz="0" w:space="0" w:color="auto"/>
                  </w:divBdr>
                </w:div>
                <w:div w:id="1709448178">
                  <w:marLeft w:val="480"/>
                  <w:marRight w:val="0"/>
                  <w:marTop w:val="0"/>
                  <w:marBottom w:val="0"/>
                  <w:divBdr>
                    <w:top w:val="none" w:sz="0" w:space="0" w:color="auto"/>
                    <w:left w:val="none" w:sz="0" w:space="0" w:color="auto"/>
                    <w:bottom w:val="none" w:sz="0" w:space="0" w:color="auto"/>
                    <w:right w:val="none" w:sz="0" w:space="0" w:color="auto"/>
                  </w:divBdr>
                </w:div>
                <w:div w:id="1827282332">
                  <w:marLeft w:val="480"/>
                  <w:marRight w:val="0"/>
                  <w:marTop w:val="0"/>
                  <w:marBottom w:val="0"/>
                  <w:divBdr>
                    <w:top w:val="none" w:sz="0" w:space="0" w:color="auto"/>
                    <w:left w:val="none" w:sz="0" w:space="0" w:color="auto"/>
                    <w:bottom w:val="none" w:sz="0" w:space="0" w:color="auto"/>
                    <w:right w:val="none" w:sz="0" w:space="0" w:color="auto"/>
                  </w:divBdr>
                </w:div>
                <w:div w:id="1250458022">
                  <w:marLeft w:val="480"/>
                  <w:marRight w:val="0"/>
                  <w:marTop w:val="0"/>
                  <w:marBottom w:val="0"/>
                  <w:divBdr>
                    <w:top w:val="none" w:sz="0" w:space="0" w:color="auto"/>
                    <w:left w:val="none" w:sz="0" w:space="0" w:color="auto"/>
                    <w:bottom w:val="none" w:sz="0" w:space="0" w:color="auto"/>
                    <w:right w:val="none" w:sz="0" w:space="0" w:color="auto"/>
                  </w:divBdr>
                </w:div>
                <w:div w:id="1367750987">
                  <w:marLeft w:val="480"/>
                  <w:marRight w:val="0"/>
                  <w:marTop w:val="0"/>
                  <w:marBottom w:val="0"/>
                  <w:divBdr>
                    <w:top w:val="none" w:sz="0" w:space="0" w:color="auto"/>
                    <w:left w:val="none" w:sz="0" w:space="0" w:color="auto"/>
                    <w:bottom w:val="none" w:sz="0" w:space="0" w:color="auto"/>
                    <w:right w:val="none" w:sz="0" w:space="0" w:color="auto"/>
                  </w:divBdr>
                </w:div>
                <w:div w:id="2111505153">
                  <w:marLeft w:val="480"/>
                  <w:marRight w:val="0"/>
                  <w:marTop w:val="0"/>
                  <w:marBottom w:val="0"/>
                  <w:divBdr>
                    <w:top w:val="none" w:sz="0" w:space="0" w:color="auto"/>
                    <w:left w:val="none" w:sz="0" w:space="0" w:color="auto"/>
                    <w:bottom w:val="none" w:sz="0" w:space="0" w:color="auto"/>
                    <w:right w:val="none" w:sz="0" w:space="0" w:color="auto"/>
                  </w:divBdr>
                </w:div>
                <w:div w:id="370152448">
                  <w:marLeft w:val="480"/>
                  <w:marRight w:val="0"/>
                  <w:marTop w:val="0"/>
                  <w:marBottom w:val="0"/>
                  <w:divBdr>
                    <w:top w:val="none" w:sz="0" w:space="0" w:color="auto"/>
                    <w:left w:val="none" w:sz="0" w:space="0" w:color="auto"/>
                    <w:bottom w:val="none" w:sz="0" w:space="0" w:color="auto"/>
                    <w:right w:val="none" w:sz="0" w:space="0" w:color="auto"/>
                  </w:divBdr>
                </w:div>
                <w:div w:id="180975476">
                  <w:marLeft w:val="480"/>
                  <w:marRight w:val="0"/>
                  <w:marTop w:val="0"/>
                  <w:marBottom w:val="0"/>
                  <w:divBdr>
                    <w:top w:val="none" w:sz="0" w:space="0" w:color="auto"/>
                    <w:left w:val="none" w:sz="0" w:space="0" w:color="auto"/>
                    <w:bottom w:val="none" w:sz="0" w:space="0" w:color="auto"/>
                    <w:right w:val="none" w:sz="0" w:space="0" w:color="auto"/>
                  </w:divBdr>
                </w:div>
                <w:div w:id="1342855553">
                  <w:marLeft w:val="480"/>
                  <w:marRight w:val="0"/>
                  <w:marTop w:val="0"/>
                  <w:marBottom w:val="0"/>
                  <w:divBdr>
                    <w:top w:val="none" w:sz="0" w:space="0" w:color="auto"/>
                    <w:left w:val="none" w:sz="0" w:space="0" w:color="auto"/>
                    <w:bottom w:val="none" w:sz="0" w:space="0" w:color="auto"/>
                    <w:right w:val="none" w:sz="0" w:space="0" w:color="auto"/>
                  </w:divBdr>
                </w:div>
                <w:div w:id="1102454572">
                  <w:marLeft w:val="480"/>
                  <w:marRight w:val="0"/>
                  <w:marTop w:val="0"/>
                  <w:marBottom w:val="0"/>
                  <w:divBdr>
                    <w:top w:val="none" w:sz="0" w:space="0" w:color="auto"/>
                    <w:left w:val="none" w:sz="0" w:space="0" w:color="auto"/>
                    <w:bottom w:val="none" w:sz="0" w:space="0" w:color="auto"/>
                    <w:right w:val="none" w:sz="0" w:space="0" w:color="auto"/>
                  </w:divBdr>
                </w:div>
                <w:div w:id="1845778476">
                  <w:marLeft w:val="480"/>
                  <w:marRight w:val="0"/>
                  <w:marTop w:val="0"/>
                  <w:marBottom w:val="0"/>
                  <w:divBdr>
                    <w:top w:val="none" w:sz="0" w:space="0" w:color="auto"/>
                    <w:left w:val="none" w:sz="0" w:space="0" w:color="auto"/>
                    <w:bottom w:val="none" w:sz="0" w:space="0" w:color="auto"/>
                    <w:right w:val="none" w:sz="0" w:space="0" w:color="auto"/>
                  </w:divBdr>
                </w:div>
                <w:div w:id="1661692958">
                  <w:marLeft w:val="480"/>
                  <w:marRight w:val="0"/>
                  <w:marTop w:val="0"/>
                  <w:marBottom w:val="0"/>
                  <w:divBdr>
                    <w:top w:val="none" w:sz="0" w:space="0" w:color="auto"/>
                    <w:left w:val="none" w:sz="0" w:space="0" w:color="auto"/>
                    <w:bottom w:val="none" w:sz="0" w:space="0" w:color="auto"/>
                    <w:right w:val="none" w:sz="0" w:space="0" w:color="auto"/>
                  </w:divBdr>
                </w:div>
                <w:div w:id="4403495">
                  <w:marLeft w:val="480"/>
                  <w:marRight w:val="0"/>
                  <w:marTop w:val="0"/>
                  <w:marBottom w:val="0"/>
                  <w:divBdr>
                    <w:top w:val="none" w:sz="0" w:space="0" w:color="auto"/>
                    <w:left w:val="none" w:sz="0" w:space="0" w:color="auto"/>
                    <w:bottom w:val="none" w:sz="0" w:space="0" w:color="auto"/>
                    <w:right w:val="none" w:sz="0" w:space="0" w:color="auto"/>
                  </w:divBdr>
                </w:div>
                <w:div w:id="193691337">
                  <w:marLeft w:val="480"/>
                  <w:marRight w:val="0"/>
                  <w:marTop w:val="0"/>
                  <w:marBottom w:val="0"/>
                  <w:divBdr>
                    <w:top w:val="none" w:sz="0" w:space="0" w:color="auto"/>
                    <w:left w:val="none" w:sz="0" w:space="0" w:color="auto"/>
                    <w:bottom w:val="none" w:sz="0" w:space="0" w:color="auto"/>
                    <w:right w:val="none" w:sz="0" w:space="0" w:color="auto"/>
                  </w:divBdr>
                </w:div>
                <w:div w:id="1216938823">
                  <w:marLeft w:val="480"/>
                  <w:marRight w:val="0"/>
                  <w:marTop w:val="0"/>
                  <w:marBottom w:val="0"/>
                  <w:divBdr>
                    <w:top w:val="none" w:sz="0" w:space="0" w:color="auto"/>
                    <w:left w:val="none" w:sz="0" w:space="0" w:color="auto"/>
                    <w:bottom w:val="none" w:sz="0" w:space="0" w:color="auto"/>
                    <w:right w:val="none" w:sz="0" w:space="0" w:color="auto"/>
                  </w:divBdr>
                </w:div>
              </w:divsChild>
            </w:div>
            <w:div w:id="1119910929">
              <w:marLeft w:val="0"/>
              <w:marRight w:val="0"/>
              <w:marTop w:val="0"/>
              <w:marBottom w:val="0"/>
              <w:divBdr>
                <w:top w:val="none" w:sz="0" w:space="0" w:color="auto"/>
                <w:left w:val="none" w:sz="0" w:space="0" w:color="auto"/>
                <w:bottom w:val="none" w:sz="0" w:space="0" w:color="auto"/>
                <w:right w:val="none" w:sz="0" w:space="0" w:color="auto"/>
              </w:divBdr>
              <w:divsChild>
                <w:div w:id="576405455">
                  <w:marLeft w:val="480"/>
                  <w:marRight w:val="0"/>
                  <w:marTop w:val="0"/>
                  <w:marBottom w:val="0"/>
                  <w:divBdr>
                    <w:top w:val="none" w:sz="0" w:space="0" w:color="auto"/>
                    <w:left w:val="none" w:sz="0" w:space="0" w:color="auto"/>
                    <w:bottom w:val="none" w:sz="0" w:space="0" w:color="auto"/>
                    <w:right w:val="none" w:sz="0" w:space="0" w:color="auto"/>
                  </w:divBdr>
                </w:div>
                <w:div w:id="1004937182">
                  <w:marLeft w:val="480"/>
                  <w:marRight w:val="0"/>
                  <w:marTop w:val="0"/>
                  <w:marBottom w:val="0"/>
                  <w:divBdr>
                    <w:top w:val="none" w:sz="0" w:space="0" w:color="auto"/>
                    <w:left w:val="none" w:sz="0" w:space="0" w:color="auto"/>
                    <w:bottom w:val="none" w:sz="0" w:space="0" w:color="auto"/>
                    <w:right w:val="none" w:sz="0" w:space="0" w:color="auto"/>
                  </w:divBdr>
                </w:div>
                <w:div w:id="622536574">
                  <w:marLeft w:val="480"/>
                  <w:marRight w:val="0"/>
                  <w:marTop w:val="0"/>
                  <w:marBottom w:val="0"/>
                  <w:divBdr>
                    <w:top w:val="none" w:sz="0" w:space="0" w:color="auto"/>
                    <w:left w:val="none" w:sz="0" w:space="0" w:color="auto"/>
                    <w:bottom w:val="none" w:sz="0" w:space="0" w:color="auto"/>
                    <w:right w:val="none" w:sz="0" w:space="0" w:color="auto"/>
                  </w:divBdr>
                </w:div>
                <w:div w:id="842936810">
                  <w:marLeft w:val="480"/>
                  <w:marRight w:val="0"/>
                  <w:marTop w:val="0"/>
                  <w:marBottom w:val="0"/>
                  <w:divBdr>
                    <w:top w:val="none" w:sz="0" w:space="0" w:color="auto"/>
                    <w:left w:val="none" w:sz="0" w:space="0" w:color="auto"/>
                    <w:bottom w:val="none" w:sz="0" w:space="0" w:color="auto"/>
                    <w:right w:val="none" w:sz="0" w:space="0" w:color="auto"/>
                  </w:divBdr>
                </w:div>
                <w:div w:id="235097529">
                  <w:marLeft w:val="480"/>
                  <w:marRight w:val="0"/>
                  <w:marTop w:val="0"/>
                  <w:marBottom w:val="0"/>
                  <w:divBdr>
                    <w:top w:val="none" w:sz="0" w:space="0" w:color="auto"/>
                    <w:left w:val="none" w:sz="0" w:space="0" w:color="auto"/>
                    <w:bottom w:val="none" w:sz="0" w:space="0" w:color="auto"/>
                    <w:right w:val="none" w:sz="0" w:space="0" w:color="auto"/>
                  </w:divBdr>
                </w:div>
                <w:div w:id="1097675306">
                  <w:marLeft w:val="480"/>
                  <w:marRight w:val="0"/>
                  <w:marTop w:val="0"/>
                  <w:marBottom w:val="0"/>
                  <w:divBdr>
                    <w:top w:val="none" w:sz="0" w:space="0" w:color="auto"/>
                    <w:left w:val="none" w:sz="0" w:space="0" w:color="auto"/>
                    <w:bottom w:val="none" w:sz="0" w:space="0" w:color="auto"/>
                    <w:right w:val="none" w:sz="0" w:space="0" w:color="auto"/>
                  </w:divBdr>
                </w:div>
                <w:div w:id="1818761936">
                  <w:marLeft w:val="480"/>
                  <w:marRight w:val="0"/>
                  <w:marTop w:val="0"/>
                  <w:marBottom w:val="0"/>
                  <w:divBdr>
                    <w:top w:val="none" w:sz="0" w:space="0" w:color="auto"/>
                    <w:left w:val="none" w:sz="0" w:space="0" w:color="auto"/>
                    <w:bottom w:val="none" w:sz="0" w:space="0" w:color="auto"/>
                    <w:right w:val="none" w:sz="0" w:space="0" w:color="auto"/>
                  </w:divBdr>
                </w:div>
                <w:div w:id="231041945">
                  <w:marLeft w:val="480"/>
                  <w:marRight w:val="0"/>
                  <w:marTop w:val="0"/>
                  <w:marBottom w:val="0"/>
                  <w:divBdr>
                    <w:top w:val="none" w:sz="0" w:space="0" w:color="auto"/>
                    <w:left w:val="none" w:sz="0" w:space="0" w:color="auto"/>
                    <w:bottom w:val="none" w:sz="0" w:space="0" w:color="auto"/>
                    <w:right w:val="none" w:sz="0" w:space="0" w:color="auto"/>
                  </w:divBdr>
                </w:div>
                <w:div w:id="1430076304">
                  <w:marLeft w:val="480"/>
                  <w:marRight w:val="0"/>
                  <w:marTop w:val="0"/>
                  <w:marBottom w:val="0"/>
                  <w:divBdr>
                    <w:top w:val="none" w:sz="0" w:space="0" w:color="auto"/>
                    <w:left w:val="none" w:sz="0" w:space="0" w:color="auto"/>
                    <w:bottom w:val="none" w:sz="0" w:space="0" w:color="auto"/>
                    <w:right w:val="none" w:sz="0" w:space="0" w:color="auto"/>
                  </w:divBdr>
                </w:div>
                <w:div w:id="1926380659">
                  <w:marLeft w:val="480"/>
                  <w:marRight w:val="0"/>
                  <w:marTop w:val="0"/>
                  <w:marBottom w:val="0"/>
                  <w:divBdr>
                    <w:top w:val="none" w:sz="0" w:space="0" w:color="auto"/>
                    <w:left w:val="none" w:sz="0" w:space="0" w:color="auto"/>
                    <w:bottom w:val="none" w:sz="0" w:space="0" w:color="auto"/>
                    <w:right w:val="none" w:sz="0" w:space="0" w:color="auto"/>
                  </w:divBdr>
                </w:div>
                <w:div w:id="1045107519">
                  <w:marLeft w:val="480"/>
                  <w:marRight w:val="0"/>
                  <w:marTop w:val="0"/>
                  <w:marBottom w:val="0"/>
                  <w:divBdr>
                    <w:top w:val="none" w:sz="0" w:space="0" w:color="auto"/>
                    <w:left w:val="none" w:sz="0" w:space="0" w:color="auto"/>
                    <w:bottom w:val="none" w:sz="0" w:space="0" w:color="auto"/>
                    <w:right w:val="none" w:sz="0" w:space="0" w:color="auto"/>
                  </w:divBdr>
                </w:div>
                <w:div w:id="563295015">
                  <w:marLeft w:val="480"/>
                  <w:marRight w:val="0"/>
                  <w:marTop w:val="0"/>
                  <w:marBottom w:val="0"/>
                  <w:divBdr>
                    <w:top w:val="none" w:sz="0" w:space="0" w:color="auto"/>
                    <w:left w:val="none" w:sz="0" w:space="0" w:color="auto"/>
                    <w:bottom w:val="none" w:sz="0" w:space="0" w:color="auto"/>
                    <w:right w:val="none" w:sz="0" w:space="0" w:color="auto"/>
                  </w:divBdr>
                </w:div>
                <w:div w:id="489759231">
                  <w:marLeft w:val="480"/>
                  <w:marRight w:val="0"/>
                  <w:marTop w:val="0"/>
                  <w:marBottom w:val="0"/>
                  <w:divBdr>
                    <w:top w:val="none" w:sz="0" w:space="0" w:color="auto"/>
                    <w:left w:val="none" w:sz="0" w:space="0" w:color="auto"/>
                    <w:bottom w:val="none" w:sz="0" w:space="0" w:color="auto"/>
                    <w:right w:val="none" w:sz="0" w:space="0" w:color="auto"/>
                  </w:divBdr>
                </w:div>
                <w:div w:id="676034367">
                  <w:marLeft w:val="480"/>
                  <w:marRight w:val="0"/>
                  <w:marTop w:val="0"/>
                  <w:marBottom w:val="0"/>
                  <w:divBdr>
                    <w:top w:val="none" w:sz="0" w:space="0" w:color="auto"/>
                    <w:left w:val="none" w:sz="0" w:space="0" w:color="auto"/>
                    <w:bottom w:val="none" w:sz="0" w:space="0" w:color="auto"/>
                    <w:right w:val="none" w:sz="0" w:space="0" w:color="auto"/>
                  </w:divBdr>
                </w:div>
                <w:div w:id="36853347">
                  <w:marLeft w:val="480"/>
                  <w:marRight w:val="0"/>
                  <w:marTop w:val="0"/>
                  <w:marBottom w:val="0"/>
                  <w:divBdr>
                    <w:top w:val="none" w:sz="0" w:space="0" w:color="auto"/>
                    <w:left w:val="none" w:sz="0" w:space="0" w:color="auto"/>
                    <w:bottom w:val="none" w:sz="0" w:space="0" w:color="auto"/>
                    <w:right w:val="none" w:sz="0" w:space="0" w:color="auto"/>
                  </w:divBdr>
                </w:div>
                <w:div w:id="1342319521">
                  <w:marLeft w:val="480"/>
                  <w:marRight w:val="0"/>
                  <w:marTop w:val="0"/>
                  <w:marBottom w:val="0"/>
                  <w:divBdr>
                    <w:top w:val="none" w:sz="0" w:space="0" w:color="auto"/>
                    <w:left w:val="none" w:sz="0" w:space="0" w:color="auto"/>
                    <w:bottom w:val="none" w:sz="0" w:space="0" w:color="auto"/>
                    <w:right w:val="none" w:sz="0" w:space="0" w:color="auto"/>
                  </w:divBdr>
                </w:div>
                <w:div w:id="1579902284">
                  <w:marLeft w:val="480"/>
                  <w:marRight w:val="0"/>
                  <w:marTop w:val="0"/>
                  <w:marBottom w:val="0"/>
                  <w:divBdr>
                    <w:top w:val="none" w:sz="0" w:space="0" w:color="auto"/>
                    <w:left w:val="none" w:sz="0" w:space="0" w:color="auto"/>
                    <w:bottom w:val="none" w:sz="0" w:space="0" w:color="auto"/>
                    <w:right w:val="none" w:sz="0" w:space="0" w:color="auto"/>
                  </w:divBdr>
                </w:div>
                <w:div w:id="471099099">
                  <w:marLeft w:val="480"/>
                  <w:marRight w:val="0"/>
                  <w:marTop w:val="0"/>
                  <w:marBottom w:val="0"/>
                  <w:divBdr>
                    <w:top w:val="none" w:sz="0" w:space="0" w:color="auto"/>
                    <w:left w:val="none" w:sz="0" w:space="0" w:color="auto"/>
                    <w:bottom w:val="none" w:sz="0" w:space="0" w:color="auto"/>
                    <w:right w:val="none" w:sz="0" w:space="0" w:color="auto"/>
                  </w:divBdr>
                </w:div>
                <w:div w:id="1371420865">
                  <w:marLeft w:val="480"/>
                  <w:marRight w:val="0"/>
                  <w:marTop w:val="0"/>
                  <w:marBottom w:val="0"/>
                  <w:divBdr>
                    <w:top w:val="none" w:sz="0" w:space="0" w:color="auto"/>
                    <w:left w:val="none" w:sz="0" w:space="0" w:color="auto"/>
                    <w:bottom w:val="none" w:sz="0" w:space="0" w:color="auto"/>
                    <w:right w:val="none" w:sz="0" w:space="0" w:color="auto"/>
                  </w:divBdr>
                </w:div>
                <w:div w:id="824904925">
                  <w:marLeft w:val="480"/>
                  <w:marRight w:val="0"/>
                  <w:marTop w:val="0"/>
                  <w:marBottom w:val="0"/>
                  <w:divBdr>
                    <w:top w:val="none" w:sz="0" w:space="0" w:color="auto"/>
                    <w:left w:val="none" w:sz="0" w:space="0" w:color="auto"/>
                    <w:bottom w:val="none" w:sz="0" w:space="0" w:color="auto"/>
                    <w:right w:val="none" w:sz="0" w:space="0" w:color="auto"/>
                  </w:divBdr>
                </w:div>
                <w:div w:id="1275207775">
                  <w:marLeft w:val="480"/>
                  <w:marRight w:val="0"/>
                  <w:marTop w:val="0"/>
                  <w:marBottom w:val="0"/>
                  <w:divBdr>
                    <w:top w:val="none" w:sz="0" w:space="0" w:color="auto"/>
                    <w:left w:val="none" w:sz="0" w:space="0" w:color="auto"/>
                    <w:bottom w:val="none" w:sz="0" w:space="0" w:color="auto"/>
                    <w:right w:val="none" w:sz="0" w:space="0" w:color="auto"/>
                  </w:divBdr>
                </w:div>
                <w:div w:id="352266536">
                  <w:marLeft w:val="480"/>
                  <w:marRight w:val="0"/>
                  <w:marTop w:val="0"/>
                  <w:marBottom w:val="0"/>
                  <w:divBdr>
                    <w:top w:val="none" w:sz="0" w:space="0" w:color="auto"/>
                    <w:left w:val="none" w:sz="0" w:space="0" w:color="auto"/>
                    <w:bottom w:val="none" w:sz="0" w:space="0" w:color="auto"/>
                    <w:right w:val="none" w:sz="0" w:space="0" w:color="auto"/>
                  </w:divBdr>
                </w:div>
                <w:div w:id="982587244">
                  <w:marLeft w:val="480"/>
                  <w:marRight w:val="0"/>
                  <w:marTop w:val="0"/>
                  <w:marBottom w:val="0"/>
                  <w:divBdr>
                    <w:top w:val="none" w:sz="0" w:space="0" w:color="auto"/>
                    <w:left w:val="none" w:sz="0" w:space="0" w:color="auto"/>
                    <w:bottom w:val="none" w:sz="0" w:space="0" w:color="auto"/>
                    <w:right w:val="none" w:sz="0" w:space="0" w:color="auto"/>
                  </w:divBdr>
                </w:div>
                <w:div w:id="816919062">
                  <w:marLeft w:val="480"/>
                  <w:marRight w:val="0"/>
                  <w:marTop w:val="0"/>
                  <w:marBottom w:val="0"/>
                  <w:divBdr>
                    <w:top w:val="none" w:sz="0" w:space="0" w:color="auto"/>
                    <w:left w:val="none" w:sz="0" w:space="0" w:color="auto"/>
                    <w:bottom w:val="none" w:sz="0" w:space="0" w:color="auto"/>
                    <w:right w:val="none" w:sz="0" w:space="0" w:color="auto"/>
                  </w:divBdr>
                </w:div>
                <w:div w:id="1987471030">
                  <w:marLeft w:val="480"/>
                  <w:marRight w:val="0"/>
                  <w:marTop w:val="0"/>
                  <w:marBottom w:val="0"/>
                  <w:divBdr>
                    <w:top w:val="none" w:sz="0" w:space="0" w:color="auto"/>
                    <w:left w:val="none" w:sz="0" w:space="0" w:color="auto"/>
                    <w:bottom w:val="none" w:sz="0" w:space="0" w:color="auto"/>
                    <w:right w:val="none" w:sz="0" w:space="0" w:color="auto"/>
                  </w:divBdr>
                </w:div>
                <w:div w:id="1416248142">
                  <w:marLeft w:val="480"/>
                  <w:marRight w:val="0"/>
                  <w:marTop w:val="0"/>
                  <w:marBottom w:val="0"/>
                  <w:divBdr>
                    <w:top w:val="none" w:sz="0" w:space="0" w:color="auto"/>
                    <w:left w:val="none" w:sz="0" w:space="0" w:color="auto"/>
                    <w:bottom w:val="none" w:sz="0" w:space="0" w:color="auto"/>
                    <w:right w:val="none" w:sz="0" w:space="0" w:color="auto"/>
                  </w:divBdr>
                </w:div>
                <w:div w:id="737479326">
                  <w:marLeft w:val="480"/>
                  <w:marRight w:val="0"/>
                  <w:marTop w:val="0"/>
                  <w:marBottom w:val="0"/>
                  <w:divBdr>
                    <w:top w:val="none" w:sz="0" w:space="0" w:color="auto"/>
                    <w:left w:val="none" w:sz="0" w:space="0" w:color="auto"/>
                    <w:bottom w:val="none" w:sz="0" w:space="0" w:color="auto"/>
                    <w:right w:val="none" w:sz="0" w:space="0" w:color="auto"/>
                  </w:divBdr>
                </w:div>
                <w:div w:id="471482881">
                  <w:marLeft w:val="480"/>
                  <w:marRight w:val="0"/>
                  <w:marTop w:val="0"/>
                  <w:marBottom w:val="0"/>
                  <w:divBdr>
                    <w:top w:val="none" w:sz="0" w:space="0" w:color="auto"/>
                    <w:left w:val="none" w:sz="0" w:space="0" w:color="auto"/>
                    <w:bottom w:val="none" w:sz="0" w:space="0" w:color="auto"/>
                    <w:right w:val="none" w:sz="0" w:space="0" w:color="auto"/>
                  </w:divBdr>
                </w:div>
                <w:div w:id="1708023065">
                  <w:marLeft w:val="480"/>
                  <w:marRight w:val="0"/>
                  <w:marTop w:val="0"/>
                  <w:marBottom w:val="0"/>
                  <w:divBdr>
                    <w:top w:val="none" w:sz="0" w:space="0" w:color="auto"/>
                    <w:left w:val="none" w:sz="0" w:space="0" w:color="auto"/>
                    <w:bottom w:val="none" w:sz="0" w:space="0" w:color="auto"/>
                    <w:right w:val="none" w:sz="0" w:space="0" w:color="auto"/>
                  </w:divBdr>
                </w:div>
                <w:div w:id="1674147158">
                  <w:marLeft w:val="480"/>
                  <w:marRight w:val="0"/>
                  <w:marTop w:val="0"/>
                  <w:marBottom w:val="0"/>
                  <w:divBdr>
                    <w:top w:val="none" w:sz="0" w:space="0" w:color="auto"/>
                    <w:left w:val="none" w:sz="0" w:space="0" w:color="auto"/>
                    <w:bottom w:val="none" w:sz="0" w:space="0" w:color="auto"/>
                    <w:right w:val="none" w:sz="0" w:space="0" w:color="auto"/>
                  </w:divBdr>
                </w:div>
                <w:div w:id="941495708">
                  <w:marLeft w:val="480"/>
                  <w:marRight w:val="0"/>
                  <w:marTop w:val="0"/>
                  <w:marBottom w:val="0"/>
                  <w:divBdr>
                    <w:top w:val="none" w:sz="0" w:space="0" w:color="auto"/>
                    <w:left w:val="none" w:sz="0" w:space="0" w:color="auto"/>
                    <w:bottom w:val="none" w:sz="0" w:space="0" w:color="auto"/>
                    <w:right w:val="none" w:sz="0" w:space="0" w:color="auto"/>
                  </w:divBdr>
                </w:div>
                <w:div w:id="641886429">
                  <w:marLeft w:val="480"/>
                  <w:marRight w:val="0"/>
                  <w:marTop w:val="0"/>
                  <w:marBottom w:val="0"/>
                  <w:divBdr>
                    <w:top w:val="none" w:sz="0" w:space="0" w:color="auto"/>
                    <w:left w:val="none" w:sz="0" w:space="0" w:color="auto"/>
                    <w:bottom w:val="none" w:sz="0" w:space="0" w:color="auto"/>
                    <w:right w:val="none" w:sz="0" w:space="0" w:color="auto"/>
                  </w:divBdr>
                </w:div>
                <w:div w:id="2098089934">
                  <w:marLeft w:val="480"/>
                  <w:marRight w:val="0"/>
                  <w:marTop w:val="0"/>
                  <w:marBottom w:val="0"/>
                  <w:divBdr>
                    <w:top w:val="none" w:sz="0" w:space="0" w:color="auto"/>
                    <w:left w:val="none" w:sz="0" w:space="0" w:color="auto"/>
                    <w:bottom w:val="none" w:sz="0" w:space="0" w:color="auto"/>
                    <w:right w:val="none" w:sz="0" w:space="0" w:color="auto"/>
                  </w:divBdr>
                </w:div>
                <w:div w:id="359017626">
                  <w:marLeft w:val="480"/>
                  <w:marRight w:val="0"/>
                  <w:marTop w:val="0"/>
                  <w:marBottom w:val="0"/>
                  <w:divBdr>
                    <w:top w:val="none" w:sz="0" w:space="0" w:color="auto"/>
                    <w:left w:val="none" w:sz="0" w:space="0" w:color="auto"/>
                    <w:bottom w:val="none" w:sz="0" w:space="0" w:color="auto"/>
                    <w:right w:val="none" w:sz="0" w:space="0" w:color="auto"/>
                  </w:divBdr>
                </w:div>
                <w:div w:id="1661152182">
                  <w:marLeft w:val="480"/>
                  <w:marRight w:val="0"/>
                  <w:marTop w:val="0"/>
                  <w:marBottom w:val="0"/>
                  <w:divBdr>
                    <w:top w:val="none" w:sz="0" w:space="0" w:color="auto"/>
                    <w:left w:val="none" w:sz="0" w:space="0" w:color="auto"/>
                    <w:bottom w:val="none" w:sz="0" w:space="0" w:color="auto"/>
                    <w:right w:val="none" w:sz="0" w:space="0" w:color="auto"/>
                  </w:divBdr>
                </w:div>
                <w:div w:id="2031712666">
                  <w:marLeft w:val="480"/>
                  <w:marRight w:val="0"/>
                  <w:marTop w:val="0"/>
                  <w:marBottom w:val="0"/>
                  <w:divBdr>
                    <w:top w:val="none" w:sz="0" w:space="0" w:color="auto"/>
                    <w:left w:val="none" w:sz="0" w:space="0" w:color="auto"/>
                    <w:bottom w:val="none" w:sz="0" w:space="0" w:color="auto"/>
                    <w:right w:val="none" w:sz="0" w:space="0" w:color="auto"/>
                  </w:divBdr>
                </w:div>
                <w:div w:id="2101363407">
                  <w:marLeft w:val="480"/>
                  <w:marRight w:val="0"/>
                  <w:marTop w:val="0"/>
                  <w:marBottom w:val="0"/>
                  <w:divBdr>
                    <w:top w:val="none" w:sz="0" w:space="0" w:color="auto"/>
                    <w:left w:val="none" w:sz="0" w:space="0" w:color="auto"/>
                    <w:bottom w:val="none" w:sz="0" w:space="0" w:color="auto"/>
                    <w:right w:val="none" w:sz="0" w:space="0" w:color="auto"/>
                  </w:divBdr>
                </w:div>
                <w:div w:id="1008602463">
                  <w:marLeft w:val="480"/>
                  <w:marRight w:val="0"/>
                  <w:marTop w:val="0"/>
                  <w:marBottom w:val="0"/>
                  <w:divBdr>
                    <w:top w:val="none" w:sz="0" w:space="0" w:color="auto"/>
                    <w:left w:val="none" w:sz="0" w:space="0" w:color="auto"/>
                    <w:bottom w:val="none" w:sz="0" w:space="0" w:color="auto"/>
                    <w:right w:val="none" w:sz="0" w:space="0" w:color="auto"/>
                  </w:divBdr>
                </w:div>
                <w:div w:id="405306189">
                  <w:marLeft w:val="480"/>
                  <w:marRight w:val="0"/>
                  <w:marTop w:val="0"/>
                  <w:marBottom w:val="0"/>
                  <w:divBdr>
                    <w:top w:val="none" w:sz="0" w:space="0" w:color="auto"/>
                    <w:left w:val="none" w:sz="0" w:space="0" w:color="auto"/>
                    <w:bottom w:val="none" w:sz="0" w:space="0" w:color="auto"/>
                    <w:right w:val="none" w:sz="0" w:space="0" w:color="auto"/>
                  </w:divBdr>
                </w:div>
                <w:div w:id="820655642">
                  <w:marLeft w:val="480"/>
                  <w:marRight w:val="0"/>
                  <w:marTop w:val="0"/>
                  <w:marBottom w:val="0"/>
                  <w:divBdr>
                    <w:top w:val="none" w:sz="0" w:space="0" w:color="auto"/>
                    <w:left w:val="none" w:sz="0" w:space="0" w:color="auto"/>
                    <w:bottom w:val="none" w:sz="0" w:space="0" w:color="auto"/>
                    <w:right w:val="none" w:sz="0" w:space="0" w:color="auto"/>
                  </w:divBdr>
                </w:div>
                <w:div w:id="1994334651">
                  <w:marLeft w:val="480"/>
                  <w:marRight w:val="0"/>
                  <w:marTop w:val="0"/>
                  <w:marBottom w:val="0"/>
                  <w:divBdr>
                    <w:top w:val="none" w:sz="0" w:space="0" w:color="auto"/>
                    <w:left w:val="none" w:sz="0" w:space="0" w:color="auto"/>
                    <w:bottom w:val="none" w:sz="0" w:space="0" w:color="auto"/>
                    <w:right w:val="none" w:sz="0" w:space="0" w:color="auto"/>
                  </w:divBdr>
                </w:div>
                <w:div w:id="2052269643">
                  <w:marLeft w:val="480"/>
                  <w:marRight w:val="0"/>
                  <w:marTop w:val="0"/>
                  <w:marBottom w:val="0"/>
                  <w:divBdr>
                    <w:top w:val="none" w:sz="0" w:space="0" w:color="auto"/>
                    <w:left w:val="none" w:sz="0" w:space="0" w:color="auto"/>
                    <w:bottom w:val="none" w:sz="0" w:space="0" w:color="auto"/>
                    <w:right w:val="none" w:sz="0" w:space="0" w:color="auto"/>
                  </w:divBdr>
                </w:div>
                <w:div w:id="194316865">
                  <w:marLeft w:val="480"/>
                  <w:marRight w:val="0"/>
                  <w:marTop w:val="0"/>
                  <w:marBottom w:val="0"/>
                  <w:divBdr>
                    <w:top w:val="none" w:sz="0" w:space="0" w:color="auto"/>
                    <w:left w:val="none" w:sz="0" w:space="0" w:color="auto"/>
                    <w:bottom w:val="none" w:sz="0" w:space="0" w:color="auto"/>
                    <w:right w:val="none" w:sz="0" w:space="0" w:color="auto"/>
                  </w:divBdr>
                </w:div>
                <w:div w:id="1725830954">
                  <w:marLeft w:val="480"/>
                  <w:marRight w:val="0"/>
                  <w:marTop w:val="0"/>
                  <w:marBottom w:val="0"/>
                  <w:divBdr>
                    <w:top w:val="none" w:sz="0" w:space="0" w:color="auto"/>
                    <w:left w:val="none" w:sz="0" w:space="0" w:color="auto"/>
                    <w:bottom w:val="none" w:sz="0" w:space="0" w:color="auto"/>
                    <w:right w:val="none" w:sz="0" w:space="0" w:color="auto"/>
                  </w:divBdr>
                </w:div>
                <w:div w:id="1163279490">
                  <w:marLeft w:val="480"/>
                  <w:marRight w:val="0"/>
                  <w:marTop w:val="0"/>
                  <w:marBottom w:val="0"/>
                  <w:divBdr>
                    <w:top w:val="none" w:sz="0" w:space="0" w:color="auto"/>
                    <w:left w:val="none" w:sz="0" w:space="0" w:color="auto"/>
                    <w:bottom w:val="none" w:sz="0" w:space="0" w:color="auto"/>
                    <w:right w:val="none" w:sz="0" w:space="0" w:color="auto"/>
                  </w:divBdr>
                </w:div>
                <w:div w:id="514266983">
                  <w:marLeft w:val="480"/>
                  <w:marRight w:val="0"/>
                  <w:marTop w:val="0"/>
                  <w:marBottom w:val="0"/>
                  <w:divBdr>
                    <w:top w:val="none" w:sz="0" w:space="0" w:color="auto"/>
                    <w:left w:val="none" w:sz="0" w:space="0" w:color="auto"/>
                    <w:bottom w:val="none" w:sz="0" w:space="0" w:color="auto"/>
                    <w:right w:val="none" w:sz="0" w:space="0" w:color="auto"/>
                  </w:divBdr>
                </w:div>
              </w:divsChild>
            </w:div>
            <w:div w:id="1706059691">
              <w:marLeft w:val="0"/>
              <w:marRight w:val="0"/>
              <w:marTop w:val="0"/>
              <w:marBottom w:val="0"/>
              <w:divBdr>
                <w:top w:val="none" w:sz="0" w:space="0" w:color="auto"/>
                <w:left w:val="none" w:sz="0" w:space="0" w:color="auto"/>
                <w:bottom w:val="none" w:sz="0" w:space="0" w:color="auto"/>
                <w:right w:val="none" w:sz="0" w:space="0" w:color="auto"/>
              </w:divBdr>
              <w:divsChild>
                <w:div w:id="1092703486">
                  <w:marLeft w:val="480"/>
                  <w:marRight w:val="0"/>
                  <w:marTop w:val="0"/>
                  <w:marBottom w:val="0"/>
                  <w:divBdr>
                    <w:top w:val="none" w:sz="0" w:space="0" w:color="auto"/>
                    <w:left w:val="none" w:sz="0" w:space="0" w:color="auto"/>
                    <w:bottom w:val="none" w:sz="0" w:space="0" w:color="auto"/>
                    <w:right w:val="none" w:sz="0" w:space="0" w:color="auto"/>
                  </w:divBdr>
                </w:div>
                <w:div w:id="119692132">
                  <w:marLeft w:val="480"/>
                  <w:marRight w:val="0"/>
                  <w:marTop w:val="0"/>
                  <w:marBottom w:val="0"/>
                  <w:divBdr>
                    <w:top w:val="none" w:sz="0" w:space="0" w:color="auto"/>
                    <w:left w:val="none" w:sz="0" w:space="0" w:color="auto"/>
                    <w:bottom w:val="none" w:sz="0" w:space="0" w:color="auto"/>
                    <w:right w:val="none" w:sz="0" w:space="0" w:color="auto"/>
                  </w:divBdr>
                </w:div>
                <w:div w:id="324165515">
                  <w:marLeft w:val="480"/>
                  <w:marRight w:val="0"/>
                  <w:marTop w:val="0"/>
                  <w:marBottom w:val="0"/>
                  <w:divBdr>
                    <w:top w:val="none" w:sz="0" w:space="0" w:color="auto"/>
                    <w:left w:val="none" w:sz="0" w:space="0" w:color="auto"/>
                    <w:bottom w:val="none" w:sz="0" w:space="0" w:color="auto"/>
                    <w:right w:val="none" w:sz="0" w:space="0" w:color="auto"/>
                  </w:divBdr>
                </w:div>
                <w:div w:id="2002154689">
                  <w:marLeft w:val="480"/>
                  <w:marRight w:val="0"/>
                  <w:marTop w:val="0"/>
                  <w:marBottom w:val="0"/>
                  <w:divBdr>
                    <w:top w:val="none" w:sz="0" w:space="0" w:color="auto"/>
                    <w:left w:val="none" w:sz="0" w:space="0" w:color="auto"/>
                    <w:bottom w:val="none" w:sz="0" w:space="0" w:color="auto"/>
                    <w:right w:val="none" w:sz="0" w:space="0" w:color="auto"/>
                  </w:divBdr>
                </w:div>
                <w:div w:id="1212112668">
                  <w:marLeft w:val="480"/>
                  <w:marRight w:val="0"/>
                  <w:marTop w:val="0"/>
                  <w:marBottom w:val="0"/>
                  <w:divBdr>
                    <w:top w:val="none" w:sz="0" w:space="0" w:color="auto"/>
                    <w:left w:val="none" w:sz="0" w:space="0" w:color="auto"/>
                    <w:bottom w:val="none" w:sz="0" w:space="0" w:color="auto"/>
                    <w:right w:val="none" w:sz="0" w:space="0" w:color="auto"/>
                  </w:divBdr>
                </w:div>
                <w:div w:id="1629120980">
                  <w:marLeft w:val="480"/>
                  <w:marRight w:val="0"/>
                  <w:marTop w:val="0"/>
                  <w:marBottom w:val="0"/>
                  <w:divBdr>
                    <w:top w:val="none" w:sz="0" w:space="0" w:color="auto"/>
                    <w:left w:val="none" w:sz="0" w:space="0" w:color="auto"/>
                    <w:bottom w:val="none" w:sz="0" w:space="0" w:color="auto"/>
                    <w:right w:val="none" w:sz="0" w:space="0" w:color="auto"/>
                  </w:divBdr>
                </w:div>
                <w:div w:id="1766532297">
                  <w:marLeft w:val="480"/>
                  <w:marRight w:val="0"/>
                  <w:marTop w:val="0"/>
                  <w:marBottom w:val="0"/>
                  <w:divBdr>
                    <w:top w:val="none" w:sz="0" w:space="0" w:color="auto"/>
                    <w:left w:val="none" w:sz="0" w:space="0" w:color="auto"/>
                    <w:bottom w:val="none" w:sz="0" w:space="0" w:color="auto"/>
                    <w:right w:val="none" w:sz="0" w:space="0" w:color="auto"/>
                  </w:divBdr>
                </w:div>
                <w:div w:id="2001537588">
                  <w:marLeft w:val="480"/>
                  <w:marRight w:val="0"/>
                  <w:marTop w:val="0"/>
                  <w:marBottom w:val="0"/>
                  <w:divBdr>
                    <w:top w:val="none" w:sz="0" w:space="0" w:color="auto"/>
                    <w:left w:val="none" w:sz="0" w:space="0" w:color="auto"/>
                    <w:bottom w:val="none" w:sz="0" w:space="0" w:color="auto"/>
                    <w:right w:val="none" w:sz="0" w:space="0" w:color="auto"/>
                  </w:divBdr>
                </w:div>
                <w:div w:id="32193385">
                  <w:marLeft w:val="480"/>
                  <w:marRight w:val="0"/>
                  <w:marTop w:val="0"/>
                  <w:marBottom w:val="0"/>
                  <w:divBdr>
                    <w:top w:val="none" w:sz="0" w:space="0" w:color="auto"/>
                    <w:left w:val="none" w:sz="0" w:space="0" w:color="auto"/>
                    <w:bottom w:val="none" w:sz="0" w:space="0" w:color="auto"/>
                    <w:right w:val="none" w:sz="0" w:space="0" w:color="auto"/>
                  </w:divBdr>
                </w:div>
                <w:div w:id="176041810">
                  <w:marLeft w:val="480"/>
                  <w:marRight w:val="0"/>
                  <w:marTop w:val="0"/>
                  <w:marBottom w:val="0"/>
                  <w:divBdr>
                    <w:top w:val="none" w:sz="0" w:space="0" w:color="auto"/>
                    <w:left w:val="none" w:sz="0" w:space="0" w:color="auto"/>
                    <w:bottom w:val="none" w:sz="0" w:space="0" w:color="auto"/>
                    <w:right w:val="none" w:sz="0" w:space="0" w:color="auto"/>
                  </w:divBdr>
                </w:div>
                <w:div w:id="1084255070">
                  <w:marLeft w:val="480"/>
                  <w:marRight w:val="0"/>
                  <w:marTop w:val="0"/>
                  <w:marBottom w:val="0"/>
                  <w:divBdr>
                    <w:top w:val="none" w:sz="0" w:space="0" w:color="auto"/>
                    <w:left w:val="none" w:sz="0" w:space="0" w:color="auto"/>
                    <w:bottom w:val="none" w:sz="0" w:space="0" w:color="auto"/>
                    <w:right w:val="none" w:sz="0" w:space="0" w:color="auto"/>
                  </w:divBdr>
                </w:div>
                <w:div w:id="1625772012">
                  <w:marLeft w:val="480"/>
                  <w:marRight w:val="0"/>
                  <w:marTop w:val="0"/>
                  <w:marBottom w:val="0"/>
                  <w:divBdr>
                    <w:top w:val="none" w:sz="0" w:space="0" w:color="auto"/>
                    <w:left w:val="none" w:sz="0" w:space="0" w:color="auto"/>
                    <w:bottom w:val="none" w:sz="0" w:space="0" w:color="auto"/>
                    <w:right w:val="none" w:sz="0" w:space="0" w:color="auto"/>
                  </w:divBdr>
                </w:div>
                <w:div w:id="761335740">
                  <w:marLeft w:val="480"/>
                  <w:marRight w:val="0"/>
                  <w:marTop w:val="0"/>
                  <w:marBottom w:val="0"/>
                  <w:divBdr>
                    <w:top w:val="none" w:sz="0" w:space="0" w:color="auto"/>
                    <w:left w:val="none" w:sz="0" w:space="0" w:color="auto"/>
                    <w:bottom w:val="none" w:sz="0" w:space="0" w:color="auto"/>
                    <w:right w:val="none" w:sz="0" w:space="0" w:color="auto"/>
                  </w:divBdr>
                </w:div>
                <w:div w:id="217476457">
                  <w:marLeft w:val="480"/>
                  <w:marRight w:val="0"/>
                  <w:marTop w:val="0"/>
                  <w:marBottom w:val="0"/>
                  <w:divBdr>
                    <w:top w:val="none" w:sz="0" w:space="0" w:color="auto"/>
                    <w:left w:val="none" w:sz="0" w:space="0" w:color="auto"/>
                    <w:bottom w:val="none" w:sz="0" w:space="0" w:color="auto"/>
                    <w:right w:val="none" w:sz="0" w:space="0" w:color="auto"/>
                  </w:divBdr>
                </w:div>
                <w:div w:id="1367869500">
                  <w:marLeft w:val="480"/>
                  <w:marRight w:val="0"/>
                  <w:marTop w:val="0"/>
                  <w:marBottom w:val="0"/>
                  <w:divBdr>
                    <w:top w:val="none" w:sz="0" w:space="0" w:color="auto"/>
                    <w:left w:val="none" w:sz="0" w:space="0" w:color="auto"/>
                    <w:bottom w:val="none" w:sz="0" w:space="0" w:color="auto"/>
                    <w:right w:val="none" w:sz="0" w:space="0" w:color="auto"/>
                  </w:divBdr>
                </w:div>
                <w:div w:id="1738019072">
                  <w:marLeft w:val="480"/>
                  <w:marRight w:val="0"/>
                  <w:marTop w:val="0"/>
                  <w:marBottom w:val="0"/>
                  <w:divBdr>
                    <w:top w:val="none" w:sz="0" w:space="0" w:color="auto"/>
                    <w:left w:val="none" w:sz="0" w:space="0" w:color="auto"/>
                    <w:bottom w:val="none" w:sz="0" w:space="0" w:color="auto"/>
                    <w:right w:val="none" w:sz="0" w:space="0" w:color="auto"/>
                  </w:divBdr>
                </w:div>
                <w:div w:id="1891839867">
                  <w:marLeft w:val="480"/>
                  <w:marRight w:val="0"/>
                  <w:marTop w:val="0"/>
                  <w:marBottom w:val="0"/>
                  <w:divBdr>
                    <w:top w:val="none" w:sz="0" w:space="0" w:color="auto"/>
                    <w:left w:val="none" w:sz="0" w:space="0" w:color="auto"/>
                    <w:bottom w:val="none" w:sz="0" w:space="0" w:color="auto"/>
                    <w:right w:val="none" w:sz="0" w:space="0" w:color="auto"/>
                  </w:divBdr>
                </w:div>
                <w:div w:id="6567334">
                  <w:marLeft w:val="480"/>
                  <w:marRight w:val="0"/>
                  <w:marTop w:val="0"/>
                  <w:marBottom w:val="0"/>
                  <w:divBdr>
                    <w:top w:val="none" w:sz="0" w:space="0" w:color="auto"/>
                    <w:left w:val="none" w:sz="0" w:space="0" w:color="auto"/>
                    <w:bottom w:val="none" w:sz="0" w:space="0" w:color="auto"/>
                    <w:right w:val="none" w:sz="0" w:space="0" w:color="auto"/>
                  </w:divBdr>
                </w:div>
                <w:div w:id="306017230">
                  <w:marLeft w:val="480"/>
                  <w:marRight w:val="0"/>
                  <w:marTop w:val="0"/>
                  <w:marBottom w:val="0"/>
                  <w:divBdr>
                    <w:top w:val="none" w:sz="0" w:space="0" w:color="auto"/>
                    <w:left w:val="none" w:sz="0" w:space="0" w:color="auto"/>
                    <w:bottom w:val="none" w:sz="0" w:space="0" w:color="auto"/>
                    <w:right w:val="none" w:sz="0" w:space="0" w:color="auto"/>
                  </w:divBdr>
                </w:div>
                <w:div w:id="921724615">
                  <w:marLeft w:val="480"/>
                  <w:marRight w:val="0"/>
                  <w:marTop w:val="0"/>
                  <w:marBottom w:val="0"/>
                  <w:divBdr>
                    <w:top w:val="none" w:sz="0" w:space="0" w:color="auto"/>
                    <w:left w:val="none" w:sz="0" w:space="0" w:color="auto"/>
                    <w:bottom w:val="none" w:sz="0" w:space="0" w:color="auto"/>
                    <w:right w:val="none" w:sz="0" w:space="0" w:color="auto"/>
                  </w:divBdr>
                </w:div>
                <w:div w:id="1304120863">
                  <w:marLeft w:val="480"/>
                  <w:marRight w:val="0"/>
                  <w:marTop w:val="0"/>
                  <w:marBottom w:val="0"/>
                  <w:divBdr>
                    <w:top w:val="none" w:sz="0" w:space="0" w:color="auto"/>
                    <w:left w:val="none" w:sz="0" w:space="0" w:color="auto"/>
                    <w:bottom w:val="none" w:sz="0" w:space="0" w:color="auto"/>
                    <w:right w:val="none" w:sz="0" w:space="0" w:color="auto"/>
                  </w:divBdr>
                </w:div>
                <w:div w:id="1779987853">
                  <w:marLeft w:val="480"/>
                  <w:marRight w:val="0"/>
                  <w:marTop w:val="0"/>
                  <w:marBottom w:val="0"/>
                  <w:divBdr>
                    <w:top w:val="none" w:sz="0" w:space="0" w:color="auto"/>
                    <w:left w:val="none" w:sz="0" w:space="0" w:color="auto"/>
                    <w:bottom w:val="none" w:sz="0" w:space="0" w:color="auto"/>
                    <w:right w:val="none" w:sz="0" w:space="0" w:color="auto"/>
                  </w:divBdr>
                </w:div>
                <w:div w:id="1974482147">
                  <w:marLeft w:val="480"/>
                  <w:marRight w:val="0"/>
                  <w:marTop w:val="0"/>
                  <w:marBottom w:val="0"/>
                  <w:divBdr>
                    <w:top w:val="none" w:sz="0" w:space="0" w:color="auto"/>
                    <w:left w:val="none" w:sz="0" w:space="0" w:color="auto"/>
                    <w:bottom w:val="none" w:sz="0" w:space="0" w:color="auto"/>
                    <w:right w:val="none" w:sz="0" w:space="0" w:color="auto"/>
                  </w:divBdr>
                </w:div>
                <w:div w:id="524640395">
                  <w:marLeft w:val="480"/>
                  <w:marRight w:val="0"/>
                  <w:marTop w:val="0"/>
                  <w:marBottom w:val="0"/>
                  <w:divBdr>
                    <w:top w:val="none" w:sz="0" w:space="0" w:color="auto"/>
                    <w:left w:val="none" w:sz="0" w:space="0" w:color="auto"/>
                    <w:bottom w:val="none" w:sz="0" w:space="0" w:color="auto"/>
                    <w:right w:val="none" w:sz="0" w:space="0" w:color="auto"/>
                  </w:divBdr>
                </w:div>
                <w:div w:id="437794702">
                  <w:marLeft w:val="480"/>
                  <w:marRight w:val="0"/>
                  <w:marTop w:val="0"/>
                  <w:marBottom w:val="0"/>
                  <w:divBdr>
                    <w:top w:val="none" w:sz="0" w:space="0" w:color="auto"/>
                    <w:left w:val="none" w:sz="0" w:space="0" w:color="auto"/>
                    <w:bottom w:val="none" w:sz="0" w:space="0" w:color="auto"/>
                    <w:right w:val="none" w:sz="0" w:space="0" w:color="auto"/>
                  </w:divBdr>
                </w:div>
                <w:div w:id="1278021281">
                  <w:marLeft w:val="480"/>
                  <w:marRight w:val="0"/>
                  <w:marTop w:val="0"/>
                  <w:marBottom w:val="0"/>
                  <w:divBdr>
                    <w:top w:val="none" w:sz="0" w:space="0" w:color="auto"/>
                    <w:left w:val="none" w:sz="0" w:space="0" w:color="auto"/>
                    <w:bottom w:val="none" w:sz="0" w:space="0" w:color="auto"/>
                    <w:right w:val="none" w:sz="0" w:space="0" w:color="auto"/>
                  </w:divBdr>
                </w:div>
                <w:div w:id="1801800531">
                  <w:marLeft w:val="480"/>
                  <w:marRight w:val="0"/>
                  <w:marTop w:val="0"/>
                  <w:marBottom w:val="0"/>
                  <w:divBdr>
                    <w:top w:val="none" w:sz="0" w:space="0" w:color="auto"/>
                    <w:left w:val="none" w:sz="0" w:space="0" w:color="auto"/>
                    <w:bottom w:val="none" w:sz="0" w:space="0" w:color="auto"/>
                    <w:right w:val="none" w:sz="0" w:space="0" w:color="auto"/>
                  </w:divBdr>
                </w:div>
                <w:div w:id="380516964">
                  <w:marLeft w:val="480"/>
                  <w:marRight w:val="0"/>
                  <w:marTop w:val="0"/>
                  <w:marBottom w:val="0"/>
                  <w:divBdr>
                    <w:top w:val="none" w:sz="0" w:space="0" w:color="auto"/>
                    <w:left w:val="none" w:sz="0" w:space="0" w:color="auto"/>
                    <w:bottom w:val="none" w:sz="0" w:space="0" w:color="auto"/>
                    <w:right w:val="none" w:sz="0" w:space="0" w:color="auto"/>
                  </w:divBdr>
                </w:div>
                <w:div w:id="1810198970">
                  <w:marLeft w:val="480"/>
                  <w:marRight w:val="0"/>
                  <w:marTop w:val="0"/>
                  <w:marBottom w:val="0"/>
                  <w:divBdr>
                    <w:top w:val="none" w:sz="0" w:space="0" w:color="auto"/>
                    <w:left w:val="none" w:sz="0" w:space="0" w:color="auto"/>
                    <w:bottom w:val="none" w:sz="0" w:space="0" w:color="auto"/>
                    <w:right w:val="none" w:sz="0" w:space="0" w:color="auto"/>
                  </w:divBdr>
                </w:div>
                <w:div w:id="191655916">
                  <w:marLeft w:val="480"/>
                  <w:marRight w:val="0"/>
                  <w:marTop w:val="0"/>
                  <w:marBottom w:val="0"/>
                  <w:divBdr>
                    <w:top w:val="none" w:sz="0" w:space="0" w:color="auto"/>
                    <w:left w:val="none" w:sz="0" w:space="0" w:color="auto"/>
                    <w:bottom w:val="none" w:sz="0" w:space="0" w:color="auto"/>
                    <w:right w:val="none" w:sz="0" w:space="0" w:color="auto"/>
                  </w:divBdr>
                </w:div>
                <w:div w:id="576743748">
                  <w:marLeft w:val="480"/>
                  <w:marRight w:val="0"/>
                  <w:marTop w:val="0"/>
                  <w:marBottom w:val="0"/>
                  <w:divBdr>
                    <w:top w:val="none" w:sz="0" w:space="0" w:color="auto"/>
                    <w:left w:val="none" w:sz="0" w:space="0" w:color="auto"/>
                    <w:bottom w:val="none" w:sz="0" w:space="0" w:color="auto"/>
                    <w:right w:val="none" w:sz="0" w:space="0" w:color="auto"/>
                  </w:divBdr>
                </w:div>
                <w:div w:id="2128812602">
                  <w:marLeft w:val="480"/>
                  <w:marRight w:val="0"/>
                  <w:marTop w:val="0"/>
                  <w:marBottom w:val="0"/>
                  <w:divBdr>
                    <w:top w:val="none" w:sz="0" w:space="0" w:color="auto"/>
                    <w:left w:val="none" w:sz="0" w:space="0" w:color="auto"/>
                    <w:bottom w:val="none" w:sz="0" w:space="0" w:color="auto"/>
                    <w:right w:val="none" w:sz="0" w:space="0" w:color="auto"/>
                  </w:divBdr>
                </w:div>
                <w:div w:id="557087254">
                  <w:marLeft w:val="480"/>
                  <w:marRight w:val="0"/>
                  <w:marTop w:val="0"/>
                  <w:marBottom w:val="0"/>
                  <w:divBdr>
                    <w:top w:val="none" w:sz="0" w:space="0" w:color="auto"/>
                    <w:left w:val="none" w:sz="0" w:space="0" w:color="auto"/>
                    <w:bottom w:val="none" w:sz="0" w:space="0" w:color="auto"/>
                    <w:right w:val="none" w:sz="0" w:space="0" w:color="auto"/>
                  </w:divBdr>
                </w:div>
                <w:div w:id="1748721445">
                  <w:marLeft w:val="480"/>
                  <w:marRight w:val="0"/>
                  <w:marTop w:val="0"/>
                  <w:marBottom w:val="0"/>
                  <w:divBdr>
                    <w:top w:val="none" w:sz="0" w:space="0" w:color="auto"/>
                    <w:left w:val="none" w:sz="0" w:space="0" w:color="auto"/>
                    <w:bottom w:val="none" w:sz="0" w:space="0" w:color="auto"/>
                    <w:right w:val="none" w:sz="0" w:space="0" w:color="auto"/>
                  </w:divBdr>
                </w:div>
                <w:div w:id="931820033">
                  <w:marLeft w:val="480"/>
                  <w:marRight w:val="0"/>
                  <w:marTop w:val="0"/>
                  <w:marBottom w:val="0"/>
                  <w:divBdr>
                    <w:top w:val="none" w:sz="0" w:space="0" w:color="auto"/>
                    <w:left w:val="none" w:sz="0" w:space="0" w:color="auto"/>
                    <w:bottom w:val="none" w:sz="0" w:space="0" w:color="auto"/>
                    <w:right w:val="none" w:sz="0" w:space="0" w:color="auto"/>
                  </w:divBdr>
                </w:div>
                <w:div w:id="1508013042">
                  <w:marLeft w:val="480"/>
                  <w:marRight w:val="0"/>
                  <w:marTop w:val="0"/>
                  <w:marBottom w:val="0"/>
                  <w:divBdr>
                    <w:top w:val="none" w:sz="0" w:space="0" w:color="auto"/>
                    <w:left w:val="none" w:sz="0" w:space="0" w:color="auto"/>
                    <w:bottom w:val="none" w:sz="0" w:space="0" w:color="auto"/>
                    <w:right w:val="none" w:sz="0" w:space="0" w:color="auto"/>
                  </w:divBdr>
                </w:div>
                <w:div w:id="1147547238">
                  <w:marLeft w:val="480"/>
                  <w:marRight w:val="0"/>
                  <w:marTop w:val="0"/>
                  <w:marBottom w:val="0"/>
                  <w:divBdr>
                    <w:top w:val="none" w:sz="0" w:space="0" w:color="auto"/>
                    <w:left w:val="none" w:sz="0" w:space="0" w:color="auto"/>
                    <w:bottom w:val="none" w:sz="0" w:space="0" w:color="auto"/>
                    <w:right w:val="none" w:sz="0" w:space="0" w:color="auto"/>
                  </w:divBdr>
                </w:div>
                <w:div w:id="601575187">
                  <w:marLeft w:val="480"/>
                  <w:marRight w:val="0"/>
                  <w:marTop w:val="0"/>
                  <w:marBottom w:val="0"/>
                  <w:divBdr>
                    <w:top w:val="none" w:sz="0" w:space="0" w:color="auto"/>
                    <w:left w:val="none" w:sz="0" w:space="0" w:color="auto"/>
                    <w:bottom w:val="none" w:sz="0" w:space="0" w:color="auto"/>
                    <w:right w:val="none" w:sz="0" w:space="0" w:color="auto"/>
                  </w:divBdr>
                </w:div>
                <w:div w:id="1349987764">
                  <w:marLeft w:val="480"/>
                  <w:marRight w:val="0"/>
                  <w:marTop w:val="0"/>
                  <w:marBottom w:val="0"/>
                  <w:divBdr>
                    <w:top w:val="none" w:sz="0" w:space="0" w:color="auto"/>
                    <w:left w:val="none" w:sz="0" w:space="0" w:color="auto"/>
                    <w:bottom w:val="none" w:sz="0" w:space="0" w:color="auto"/>
                    <w:right w:val="none" w:sz="0" w:space="0" w:color="auto"/>
                  </w:divBdr>
                </w:div>
                <w:div w:id="1589076232">
                  <w:marLeft w:val="480"/>
                  <w:marRight w:val="0"/>
                  <w:marTop w:val="0"/>
                  <w:marBottom w:val="0"/>
                  <w:divBdr>
                    <w:top w:val="none" w:sz="0" w:space="0" w:color="auto"/>
                    <w:left w:val="none" w:sz="0" w:space="0" w:color="auto"/>
                    <w:bottom w:val="none" w:sz="0" w:space="0" w:color="auto"/>
                    <w:right w:val="none" w:sz="0" w:space="0" w:color="auto"/>
                  </w:divBdr>
                </w:div>
                <w:div w:id="1997490087">
                  <w:marLeft w:val="480"/>
                  <w:marRight w:val="0"/>
                  <w:marTop w:val="0"/>
                  <w:marBottom w:val="0"/>
                  <w:divBdr>
                    <w:top w:val="none" w:sz="0" w:space="0" w:color="auto"/>
                    <w:left w:val="none" w:sz="0" w:space="0" w:color="auto"/>
                    <w:bottom w:val="none" w:sz="0" w:space="0" w:color="auto"/>
                    <w:right w:val="none" w:sz="0" w:space="0" w:color="auto"/>
                  </w:divBdr>
                </w:div>
                <w:div w:id="1293242954">
                  <w:marLeft w:val="480"/>
                  <w:marRight w:val="0"/>
                  <w:marTop w:val="0"/>
                  <w:marBottom w:val="0"/>
                  <w:divBdr>
                    <w:top w:val="none" w:sz="0" w:space="0" w:color="auto"/>
                    <w:left w:val="none" w:sz="0" w:space="0" w:color="auto"/>
                    <w:bottom w:val="none" w:sz="0" w:space="0" w:color="auto"/>
                    <w:right w:val="none" w:sz="0" w:space="0" w:color="auto"/>
                  </w:divBdr>
                </w:div>
                <w:div w:id="416901408">
                  <w:marLeft w:val="480"/>
                  <w:marRight w:val="0"/>
                  <w:marTop w:val="0"/>
                  <w:marBottom w:val="0"/>
                  <w:divBdr>
                    <w:top w:val="none" w:sz="0" w:space="0" w:color="auto"/>
                    <w:left w:val="none" w:sz="0" w:space="0" w:color="auto"/>
                    <w:bottom w:val="none" w:sz="0" w:space="0" w:color="auto"/>
                    <w:right w:val="none" w:sz="0" w:space="0" w:color="auto"/>
                  </w:divBdr>
                </w:div>
                <w:div w:id="1536844927">
                  <w:marLeft w:val="480"/>
                  <w:marRight w:val="0"/>
                  <w:marTop w:val="0"/>
                  <w:marBottom w:val="0"/>
                  <w:divBdr>
                    <w:top w:val="none" w:sz="0" w:space="0" w:color="auto"/>
                    <w:left w:val="none" w:sz="0" w:space="0" w:color="auto"/>
                    <w:bottom w:val="none" w:sz="0" w:space="0" w:color="auto"/>
                    <w:right w:val="none" w:sz="0" w:space="0" w:color="auto"/>
                  </w:divBdr>
                </w:div>
                <w:div w:id="1882473586">
                  <w:marLeft w:val="480"/>
                  <w:marRight w:val="0"/>
                  <w:marTop w:val="0"/>
                  <w:marBottom w:val="0"/>
                  <w:divBdr>
                    <w:top w:val="none" w:sz="0" w:space="0" w:color="auto"/>
                    <w:left w:val="none" w:sz="0" w:space="0" w:color="auto"/>
                    <w:bottom w:val="none" w:sz="0" w:space="0" w:color="auto"/>
                    <w:right w:val="none" w:sz="0" w:space="0" w:color="auto"/>
                  </w:divBdr>
                </w:div>
                <w:div w:id="1996839927">
                  <w:marLeft w:val="480"/>
                  <w:marRight w:val="0"/>
                  <w:marTop w:val="0"/>
                  <w:marBottom w:val="0"/>
                  <w:divBdr>
                    <w:top w:val="none" w:sz="0" w:space="0" w:color="auto"/>
                    <w:left w:val="none" w:sz="0" w:space="0" w:color="auto"/>
                    <w:bottom w:val="none" w:sz="0" w:space="0" w:color="auto"/>
                    <w:right w:val="none" w:sz="0" w:space="0" w:color="auto"/>
                  </w:divBdr>
                </w:div>
                <w:div w:id="303583576">
                  <w:marLeft w:val="480"/>
                  <w:marRight w:val="0"/>
                  <w:marTop w:val="0"/>
                  <w:marBottom w:val="0"/>
                  <w:divBdr>
                    <w:top w:val="none" w:sz="0" w:space="0" w:color="auto"/>
                    <w:left w:val="none" w:sz="0" w:space="0" w:color="auto"/>
                    <w:bottom w:val="none" w:sz="0" w:space="0" w:color="auto"/>
                    <w:right w:val="none" w:sz="0" w:space="0" w:color="auto"/>
                  </w:divBdr>
                </w:div>
              </w:divsChild>
            </w:div>
            <w:div w:id="1112438225">
              <w:marLeft w:val="0"/>
              <w:marRight w:val="0"/>
              <w:marTop w:val="0"/>
              <w:marBottom w:val="0"/>
              <w:divBdr>
                <w:top w:val="none" w:sz="0" w:space="0" w:color="auto"/>
                <w:left w:val="none" w:sz="0" w:space="0" w:color="auto"/>
                <w:bottom w:val="none" w:sz="0" w:space="0" w:color="auto"/>
                <w:right w:val="none" w:sz="0" w:space="0" w:color="auto"/>
              </w:divBdr>
              <w:divsChild>
                <w:div w:id="371661554">
                  <w:marLeft w:val="480"/>
                  <w:marRight w:val="0"/>
                  <w:marTop w:val="0"/>
                  <w:marBottom w:val="0"/>
                  <w:divBdr>
                    <w:top w:val="none" w:sz="0" w:space="0" w:color="auto"/>
                    <w:left w:val="none" w:sz="0" w:space="0" w:color="auto"/>
                    <w:bottom w:val="none" w:sz="0" w:space="0" w:color="auto"/>
                    <w:right w:val="none" w:sz="0" w:space="0" w:color="auto"/>
                  </w:divBdr>
                </w:div>
                <w:div w:id="1597833229">
                  <w:marLeft w:val="480"/>
                  <w:marRight w:val="0"/>
                  <w:marTop w:val="0"/>
                  <w:marBottom w:val="0"/>
                  <w:divBdr>
                    <w:top w:val="none" w:sz="0" w:space="0" w:color="auto"/>
                    <w:left w:val="none" w:sz="0" w:space="0" w:color="auto"/>
                    <w:bottom w:val="none" w:sz="0" w:space="0" w:color="auto"/>
                    <w:right w:val="none" w:sz="0" w:space="0" w:color="auto"/>
                  </w:divBdr>
                </w:div>
                <w:div w:id="1226375523">
                  <w:marLeft w:val="480"/>
                  <w:marRight w:val="0"/>
                  <w:marTop w:val="0"/>
                  <w:marBottom w:val="0"/>
                  <w:divBdr>
                    <w:top w:val="none" w:sz="0" w:space="0" w:color="auto"/>
                    <w:left w:val="none" w:sz="0" w:space="0" w:color="auto"/>
                    <w:bottom w:val="none" w:sz="0" w:space="0" w:color="auto"/>
                    <w:right w:val="none" w:sz="0" w:space="0" w:color="auto"/>
                  </w:divBdr>
                </w:div>
                <w:div w:id="1405302172">
                  <w:marLeft w:val="480"/>
                  <w:marRight w:val="0"/>
                  <w:marTop w:val="0"/>
                  <w:marBottom w:val="0"/>
                  <w:divBdr>
                    <w:top w:val="none" w:sz="0" w:space="0" w:color="auto"/>
                    <w:left w:val="none" w:sz="0" w:space="0" w:color="auto"/>
                    <w:bottom w:val="none" w:sz="0" w:space="0" w:color="auto"/>
                    <w:right w:val="none" w:sz="0" w:space="0" w:color="auto"/>
                  </w:divBdr>
                </w:div>
                <w:div w:id="298001688">
                  <w:marLeft w:val="480"/>
                  <w:marRight w:val="0"/>
                  <w:marTop w:val="0"/>
                  <w:marBottom w:val="0"/>
                  <w:divBdr>
                    <w:top w:val="none" w:sz="0" w:space="0" w:color="auto"/>
                    <w:left w:val="none" w:sz="0" w:space="0" w:color="auto"/>
                    <w:bottom w:val="none" w:sz="0" w:space="0" w:color="auto"/>
                    <w:right w:val="none" w:sz="0" w:space="0" w:color="auto"/>
                  </w:divBdr>
                </w:div>
                <w:div w:id="421145043">
                  <w:marLeft w:val="480"/>
                  <w:marRight w:val="0"/>
                  <w:marTop w:val="0"/>
                  <w:marBottom w:val="0"/>
                  <w:divBdr>
                    <w:top w:val="none" w:sz="0" w:space="0" w:color="auto"/>
                    <w:left w:val="none" w:sz="0" w:space="0" w:color="auto"/>
                    <w:bottom w:val="none" w:sz="0" w:space="0" w:color="auto"/>
                    <w:right w:val="none" w:sz="0" w:space="0" w:color="auto"/>
                  </w:divBdr>
                </w:div>
                <w:div w:id="1510169479">
                  <w:marLeft w:val="480"/>
                  <w:marRight w:val="0"/>
                  <w:marTop w:val="0"/>
                  <w:marBottom w:val="0"/>
                  <w:divBdr>
                    <w:top w:val="none" w:sz="0" w:space="0" w:color="auto"/>
                    <w:left w:val="none" w:sz="0" w:space="0" w:color="auto"/>
                    <w:bottom w:val="none" w:sz="0" w:space="0" w:color="auto"/>
                    <w:right w:val="none" w:sz="0" w:space="0" w:color="auto"/>
                  </w:divBdr>
                </w:div>
                <w:div w:id="151453921">
                  <w:marLeft w:val="480"/>
                  <w:marRight w:val="0"/>
                  <w:marTop w:val="0"/>
                  <w:marBottom w:val="0"/>
                  <w:divBdr>
                    <w:top w:val="none" w:sz="0" w:space="0" w:color="auto"/>
                    <w:left w:val="none" w:sz="0" w:space="0" w:color="auto"/>
                    <w:bottom w:val="none" w:sz="0" w:space="0" w:color="auto"/>
                    <w:right w:val="none" w:sz="0" w:space="0" w:color="auto"/>
                  </w:divBdr>
                </w:div>
                <w:div w:id="1238898495">
                  <w:marLeft w:val="480"/>
                  <w:marRight w:val="0"/>
                  <w:marTop w:val="0"/>
                  <w:marBottom w:val="0"/>
                  <w:divBdr>
                    <w:top w:val="none" w:sz="0" w:space="0" w:color="auto"/>
                    <w:left w:val="none" w:sz="0" w:space="0" w:color="auto"/>
                    <w:bottom w:val="none" w:sz="0" w:space="0" w:color="auto"/>
                    <w:right w:val="none" w:sz="0" w:space="0" w:color="auto"/>
                  </w:divBdr>
                </w:div>
                <w:div w:id="1374191049">
                  <w:marLeft w:val="480"/>
                  <w:marRight w:val="0"/>
                  <w:marTop w:val="0"/>
                  <w:marBottom w:val="0"/>
                  <w:divBdr>
                    <w:top w:val="none" w:sz="0" w:space="0" w:color="auto"/>
                    <w:left w:val="none" w:sz="0" w:space="0" w:color="auto"/>
                    <w:bottom w:val="none" w:sz="0" w:space="0" w:color="auto"/>
                    <w:right w:val="none" w:sz="0" w:space="0" w:color="auto"/>
                  </w:divBdr>
                </w:div>
                <w:div w:id="410471843">
                  <w:marLeft w:val="480"/>
                  <w:marRight w:val="0"/>
                  <w:marTop w:val="0"/>
                  <w:marBottom w:val="0"/>
                  <w:divBdr>
                    <w:top w:val="none" w:sz="0" w:space="0" w:color="auto"/>
                    <w:left w:val="none" w:sz="0" w:space="0" w:color="auto"/>
                    <w:bottom w:val="none" w:sz="0" w:space="0" w:color="auto"/>
                    <w:right w:val="none" w:sz="0" w:space="0" w:color="auto"/>
                  </w:divBdr>
                </w:div>
                <w:div w:id="1770075304">
                  <w:marLeft w:val="480"/>
                  <w:marRight w:val="0"/>
                  <w:marTop w:val="0"/>
                  <w:marBottom w:val="0"/>
                  <w:divBdr>
                    <w:top w:val="none" w:sz="0" w:space="0" w:color="auto"/>
                    <w:left w:val="none" w:sz="0" w:space="0" w:color="auto"/>
                    <w:bottom w:val="none" w:sz="0" w:space="0" w:color="auto"/>
                    <w:right w:val="none" w:sz="0" w:space="0" w:color="auto"/>
                  </w:divBdr>
                </w:div>
                <w:div w:id="1439522241">
                  <w:marLeft w:val="480"/>
                  <w:marRight w:val="0"/>
                  <w:marTop w:val="0"/>
                  <w:marBottom w:val="0"/>
                  <w:divBdr>
                    <w:top w:val="none" w:sz="0" w:space="0" w:color="auto"/>
                    <w:left w:val="none" w:sz="0" w:space="0" w:color="auto"/>
                    <w:bottom w:val="none" w:sz="0" w:space="0" w:color="auto"/>
                    <w:right w:val="none" w:sz="0" w:space="0" w:color="auto"/>
                  </w:divBdr>
                </w:div>
                <w:div w:id="365376799">
                  <w:marLeft w:val="480"/>
                  <w:marRight w:val="0"/>
                  <w:marTop w:val="0"/>
                  <w:marBottom w:val="0"/>
                  <w:divBdr>
                    <w:top w:val="none" w:sz="0" w:space="0" w:color="auto"/>
                    <w:left w:val="none" w:sz="0" w:space="0" w:color="auto"/>
                    <w:bottom w:val="none" w:sz="0" w:space="0" w:color="auto"/>
                    <w:right w:val="none" w:sz="0" w:space="0" w:color="auto"/>
                  </w:divBdr>
                </w:div>
                <w:div w:id="360131310">
                  <w:marLeft w:val="480"/>
                  <w:marRight w:val="0"/>
                  <w:marTop w:val="0"/>
                  <w:marBottom w:val="0"/>
                  <w:divBdr>
                    <w:top w:val="none" w:sz="0" w:space="0" w:color="auto"/>
                    <w:left w:val="none" w:sz="0" w:space="0" w:color="auto"/>
                    <w:bottom w:val="none" w:sz="0" w:space="0" w:color="auto"/>
                    <w:right w:val="none" w:sz="0" w:space="0" w:color="auto"/>
                  </w:divBdr>
                </w:div>
                <w:div w:id="934675074">
                  <w:marLeft w:val="480"/>
                  <w:marRight w:val="0"/>
                  <w:marTop w:val="0"/>
                  <w:marBottom w:val="0"/>
                  <w:divBdr>
                    <w:top w:val="none" w:sz="0" w:space="0" w:color="auto"/>
                    <w:left w:val="none" w:sz="0" w:space="0" w:color="auto"/>
                    <w:bottom w:val="none" w:sz="0" w:space="0" w:color="auto"/>
                    <w:right w:val="none" w:sz="0" w:space="0" w:color="auto"/>
                  </w:divBdr>
                </w:div>
                <w:div w:id="494227913">
                  <w:marLeft w:val="480"/>
                  <w:marRight w:val="0"/>
                  <w:marTop w:val="0"/>
                  <w:marBottom w:val="0"/>
                  <w:divBdr>
                    <w:top w:val="none" w:sz="0" w:space="0" w:color="auto"/>
                    <w:left w:val="none" w:sz="0" w:space="0" w:color="auto"/>
                    <w:bottom w:val="none" w:sz="0" w:space="0" w:color="auto"/>
                    <w:right w:val="none" w:sz="0" w:space="0" w:color="auto"/>
                  </w:divBdr>
                </w:div>
                <w:div w:id="1445811202">
                  <w:marLeft w:val="480"/>
                  <w:marRight w:val="0"/>
                  <w:marTop w:val="0"/>
                  <w:marBottom w:val="0"/>
                  <w:divBdr>
                    <w:top w:val="none" w:sz="0" w:space="0" w:color="auto"/>
                    <w:left w:val="none" w:sz="0" w:space="0" w:color="auto"/>
                    <w:bottom w:val="none" w:sz="0" w:space="0" w:color="auto"/>
                    <w:right w:val="none" w:sz="0" w:space="0" w:color="auto"/>
                  </w:divBdr>
                </w:div>
                <w:div w:id="407313362">
                  <w:marLeft w:val="480"/>
                  <w:marRight w:val="0"/>
                  <w:marTop w:val="0"/>
                  <w:marBottom w:val="0"/>
                  <w:divBdr>
                    <w:top w:val="none" w:sz="0" w:space="0" w:color="auto"/>
                    <w:left w:val="none" w:sz="0" w:space="0" w:color="auto"/>
                    <w:bottom w:val="none" w:sz="0" w:space="0" w:color="auto"/>
                    <w:right w:val="none" w:sz="0" w:space="0" w:color="auto"/>
                  </w:divBdr>
                </w:div>
                <w:div w:id="1496604704">
                  <w:marLeft w:val="480"/>
                  <w:marRight w:val="0"/>
                  <w:marTop w:val="0"/>
                  <w:marBottom w:val="0"/>
                  <w:divBdr>
                    <w:top w:val="none" w:sz="0" w:space="0" w:color="auto"/>
                    <w:left w:val="none" w:sz="0" w:space="0" w:color="auto"/>
                    <w:bottom w:val="none" w:sz="0" w:space="0" w:color="auto"/>
                    <w:right w:val="none" w:sz="0" w:space="0" w:color="auto"/>
                  </w:divBdr>
                </w:div>
                <w:div w:id="644506892">
                  <w:marLeft w:val="480"/>
                  <w:marRight w:val="0"/>
                  <w:marTop w:val="0"/>
                  <w:marBottom w:val="0"/>
                  <w:divBdr>
                    <w:top w:val="none" w:sz="0" w:space="0" w:color="auto"/>
                    <w:left w:val="none" w:sz="0" w:space="0" w:color="auto"/>
                    <w:bottom w:val="none" w:sz="0" w:space="0" w:color="auto"/>
                    <w:right w:val="none" w:sz="0" w:space="0" w:color="auto"/>
                  </w:divBdr>
                </w:div>
                <w:div w:id="893273694">
                  <w:marLeft w:val="480"/>
                  <w:marRight w:val="0"/>
                  <w:marTop w:val="0"/>
                  <w:marBottom w:val="0"/>
                  <w:divBdr>
                    <w:top w:val="none" w:sz="0" w:space="0" w:color="auto"/>
                    <w:left w:val="none" w:sz="0" w:space="0" w:color="auto"/>
                    <w:bottom w:val="none" w:sz="0" w:space="0" w:color="auto"/>
                    <w:right w:val="none" w:sz="0" w:space="0" w:color="auto"/>
                  </w:divBdr>
                </w:div>
                <w:div w:id="6711330">
                  <w:marLeft w:val="480"/>
                  <w:marRight w:val="0"/>
                  <w:marTop w:val="0"/>
                  <w:marBottom w:val="0"/>
                  <w:divBdr>
                    <w:top w:val="none" w:sz="0" w:space="0" w:color="auto"/>
                    <w:left w:val="none" w:sz="0" w:space="0" w:color="auto"/>
                    <w:bottom w:val="none" w:sz="0" w:space="0" w:color="auto"/>
                    <w:right w:val="none" w:sz="0" w:space="0" w:color="auto"/>
                  </w:divBdr>
                </w:div>
                <w:div w:id="1314069444">
                  <w:marLeft w:val="480"/>
                  <w:marRight w:val="0"/>
                  <w:marTop w:val="0"/>
                  <w:marBottom w:val="0"/>
                  <w:divBdr>
                    <w:top w:val="none" w:sz="0" w:space="0" w:color="auto"/>
                    <w:left w:val="none" w:sz="0" w:space="0" w:color="auto"/>
                    <w:bottom w:val="none" w:sz="0" w:space="0" w:color="auto"/>
                    <w:right w:val="none" w:sz="0" w:space="0" w:color="auto"/>
                  </w:divBdr>
                </w:div>
                <w:div w:id="1179194570">
                  <w:marLeft w:val="480"/>
                  <w:marRight w:val="0"/>
                  <w:marTop w:val="0"/>
                  <w:marBottom w:val="0"/>
                  <w:divBdr>
                    <w:top w:val="none" w:sz="0" w:space="0" w:color="auto"/>
                    <w:left w:val="none" w:sz="0" w:space="0" w:color="auto"/>
                    <w:bottom w:val="none" w:sz="0" w:space="0" w:color="auto"/>
                    <w:right w:val="none" w:sz="0" w:space="0" w:color="auto"/>
                  </w:divBdr>
                </w:div>
                <w:div w:id="972641663">
                  <w:marLeft w:val="480"/>
                  <w:marRight w:val="0"/>
                  <w:marTop w:val="0"/>
                  <w:marBottom w:val="0"/>
                  <w:divBdr>
                    <w:top w:val="none" w:sz="0" w:space="0" w:color="auto"/>
                    <w:left w:val="none" w:sz="0" w:space="0" w:color="auto"/>
                    <w:bottom w:val="none" w:sz="0" w:space="0" w:color="auto"/>
                    <w:right w:val="none" w:sz="0" w:space="0" w:color="auto"/>
                  </w:divBdr>
                </w:div>
                <w:div w:id="1465469018">
                  <w:marLeft w:val="480"/>
                  <w:marRight w:val="0"/>
                  <w:marTop w:val="0"/>
                  <w:marBottom w:val="0"/>
                  <w:divBdr>
                    <w:top w:val="none" w:sz="0" w:space="0" w:color="auto"/>
                    <w:left w:val="none" w:sz="0" w:space="0" w:color="auto"/>
                    <w:bottom w:val="none" w:sz="0" w:space="0" w:color="auto"/>
                    <w:right w:val="none" w:sz="0" w:space="0" w:color="auto"/>
                  </w:divBdr>
                </w:div>
                <w:div w:id="997735607">
                  <w:marLeft w:val="480"/>
                  <w:marRight w:val="0"/>
                  <w:marTop w:val="0"/>
                  <w:marBottom w:val="0"/>
                  <w:divBdr>
                    <w:top w:val="none" w:sz="0" w:space="0" w:color="auto"/>
                    <w:left w:val="none" w:sz="0" w:space="0" w:color="auto"/>
                    <w:bottom w:val="none" w:sz="0" w:space="0" w:color="auto"/>
                    <w:right w:val="none" w:sz="0" w:space="0" w:color="auto"/>
                  </w:divBdr>
                </w:div>
                <w:div w:id="1640840102">
                  <w:marLeft w:val="480"/>
                  <w:marRight w:val="0"/>
                  <w:marTop w:val="0"/>
                  <w:marBottom w:val="0"/>
                  <w:divBdr>
                    <w:top w:val="none" w:sz="0" w:space="0" w:color="auto"/>
                    <w:left w:val="none" w:sz="0" w:space="0" w:color="auto"/>
                    <w:bottom w:val="none" w:sz="0" w:space="0" w:color="auto"/>
                    <w:right w:val="none" w:sz="0" w:space="0" w:color="auto"/>
                  </w:divBdr>
                </w:div>
                <w:div w:id="214703787">
                  <w:marLeft w:val="480"/>
                  <w:marRight w:val="0"/>
                  <w:marTop w:val="0"/>
                  <w:marBottom w:val="0"/>
                  <w:divBdr>
                    <w:top w:val="none" w:sz="0" w:space="0" w:color="auto"/>
                    <w:left w:val="none" w:sz="0" w:space="0" w:color="auto"/>
                    <w:bottom w:val="none" w:sz="0" w:space="0" w:color="auto"/>
                    <w:right w:val="none" w:sz="0" w:space="0" w:color="auto"/>
                  </w:divBdr>
                </w:div>
                <w:div w:id="1543134451">
                  <w:marLeft w:val="480"/>
                  <w:marRight w:val="0"/>
                  <w:marTop w:val="0"/>
                  <w:marBottom w:val="0"/>
                  <w:divBdr>
                    <w:top w:val="none" w:sz="0" w:space="0" w:color="auto"/>
                    <w:left w:val="none" w:sz="0" w:space="0" w:color="auto"/>
                    <w:bottom w:val="none" w:sz="0" w:space="0" w:color="auto"/>
                    <w:right w:val="none" w:sz="0" w:space="0" w:color="auto"/>
                  </w:divBdr>
                </w:div>
                <w:div w:id="1393850954">
                  <w:marLeft w:val="480"/>
                  <w:marRight w:val="0"/>
                  <w:marTop w:val="0"/>
                  <w:marBottom w:val="0"/>
                  <w:divBdr>
                    <w:top w:val="none" w:sz="0" w:space="0" w:color="auto"/>
                    <w:left w:val="none" w:sz="0" w:space="0" w:color="auto"/>
                    <w:bottom w:val="none" w:sz="0" w:space="0" w:color="auto"/>
                    <w:right w:val="none" w:sz="0" w:space="0" w:color="auto"/>
                  </w:divBdr>
                </w:div>
                <w:div w:id="296183814">
                  <w:marLeft w:val="480"/>
                  <w:marRight w:val="0"/>
                  <w:marTop w:val="0"/>
                  <w:marBottom w:val="0"/>
                  <w:divBdr>
                    <w:top w:val="none" w:sz="0" w:space="0" w:color="auto"/>
                    <w:left w:val="none" w:sz="0" w:space="0" w:color="auto"/>
                    <w:bottom w:val="none" w:sz="0" w:space="0" w:color="auto"/>
                    <w:right w:val="none" w:sz="0" w:space="0" w:color="auto"/>
                  </w:divBdr>
                </w:div>
                <w:div w:id="1248198978">
                  <w:marLeft w:val="480"/>
                  <w:marRight w:val="0"/>
                  <w:marTop w:val="0"/>
                  <w:marBottom w:val="0"/>
                  <w:divBdr>
                    <w:top w:val="none" w:sz="0" w:space="0" w:color="auto"/>
                    <w:left w:val="none" w:sz="0" w:space="0" w:color="auto"/>
                    <w:bottom w:val="none" w:sz="0" w:space="0" w:color="auto"/>
                    <w:right w:val="none" w:sz="0" w:space="0" w:color="auto"/>
                  </w:divBdr>
                </w:div>
                <w:div w:id="250550318">
                  <w:marLeft w:val="480"/>
                  <w:marRight w:val="0"/>
                  <w:marTop w:val="0"/>
                  <w:marBottom w:val="0"/>
                  <w:divBdr>
                    <w:top w:val="none" w:sz="0" w:space="0" w:color="auto"/>
                    <w:left w:val="none" w:sz="0" w:space="0" w:color="auto"/>
                    <w:bottom w:val="none" w:sz="0" w:space="0" w:color="auto"/>
                    <w:right w:val="none" w:sz="0" w:space="0" w:color="auto"/>
                  </w:divBdr>
                </w:div>
                <w:div w:id="1080106380">
                  <w:marLeft w:val="480"/>
                  <w:marRight w:val="0"/>
                  <w:marTop w:val="0"/>
                  <w:marBottom w:val="0"/>
                  <w:divBdr>
                    <w:top w:val="none" w:sz="0" w:space="0" w:color="auto"/>
                    <w:left w:val="none" w:sz="0" w:space="0" w:color="auto"/>
                    <w:bottom w:val="none" w:sz="0" w:space="0" w:color="auto"/>
                    <w:right w:val="none" w:sz="0" w:space="0" w:color="auto"/>
                  </w:divBdr>
                </w:div>
                <w:div w:id="1003245018">
                  <w:marLeft w:val="480"/>
                  <w:marRight w:val="0"/>
                  <w:marTop w:val="0"/>
                  <w:marBottom w:val="0"/>
                  <w:divBdr>
                    <w:top w:val="none" w:sz="0" w:space="0" w:color="auto"/>
                    <w:left w:val="none" w:sz="0" w:space="0" w:color="auto"/>
                    <w:bottom w:val="none" w:sz="0" w:space="0" w:color="auto"/>
                    <w:right w:val="none" w:sz="0" w:space="0" w:color="auto"/>
                  </w:divBdr>
                </w:div>
                <w:div w:id="1126391463">
                  <w:marLeft w:val="480"/>
                  <w:marRight w:val="0"/>
                  <w:marTop w:val="0"/>
                  <w:marBottom w:val="0"/>
                  <w:divBdr>
                    <w:top w:val="none" w:sz="0" w:space="0" w:color="auto"/>
                    <w:left w:val="none" w:sz="0" w:space="0" w:color="auto"/>
                    <w:bottom w:val="none" w:sz="0" w:space="0" w:color="auto"/>
                    <w:right w:val="none" w:sz="0" w:space="0" w:color="auto"/>
                  </w:divBdr>
                </w:div>
                <w:div w:id="428546969">
                  <w:marLeft w:val="480"/>
                  <w:marRight w:val="0"/>
                  <w:marTop w:val="0"/>
                  <w:marBottom w:val="0"/>
                  <w:divBdr>
                    <w:top w:val="none" w:sz="0" w:space="0" w:color="auto"/>
                    <w:left w:val="none" w:sz="0" w:space="0" w:color="auto"/>
                    <w:bottom w:val="none" w:sz="0" w:space="0" w:color="auto"/>
                    <w:right w:val="none" w:sz="0" w:space="0" w:color="auto"/>
                  </w:divBdr>
                </w:div>
                <w:div w:id="552084265">
                  <w:marLeft w:val="480"/>
                  <w:marRight w:val="0"/>
                  <w:marTop w:val="0"/>
                  <w:marBottom w:val="0"/>
                  <w:divBdr>
                    <w:top w:val="none" w:sz="0" w:space="0" w:color="auto"/>
                    <w:left w:val="none" w:sz="0" w:space="0" w:color="auto"/>
                    <w:bottom w:val="none" w:sz="0" w:space="0" w:color="auto"/>
                    <w:right w:val="none" w:sz="0" w:space="0" w:color="auto"/>
                  </w:divBdr>
                </w:div>
                <w:div w:id="2075544095">
                  <w:marLeft w:val="480"/>
                  <w:marRight w:val="0"/>
                  <w:marTop w:val="0"/>
                  <w:marBottom w:val="0"/>
                  <w:divBdr>
                    <w:top w:val="none" w:sz="0" w:space="0" w:color="auto"/>
                    <w:left w:val="none" w:sz="0" w:space="0" w:color="auto"/>
                    <w:bottom w:val="none" w:sz="0" w:space="0" w:color="auto"/>
                    <w:right w:val="none" w:sz="0" w:space="0" w:color="auto"/>
                  </w:divBdr>
                </w:div>
                <w:div w:id="2138714284">
                  <w:marLeft w:val="480"/>
                  <w:marRight w:val="0"/>
                  <w:marTop w:val="0"/>
                  <w:marBottom w:val="0"/>
                  <w:divBdr>
                    <w:top w:val="none" w:sz="0" w:space="0" w:color="auto"/>
                    <w:left w:val="none" w:sz="0" w:space="0" w:color="auto"/>
                    <w:bottom w:val="none" w:sz="0" w:space="0" w:color="auto"/>
                    <w:right w:val="none" w:sz="0" w:space="0" w:color="auto"/>
                  </w:divBdr>
                </w:div>
                <w:div w:id="1117676238">
                  <w:marLeft w:val="480"/>
                  <w:marRight w:val="0"/>
                  <w:marTop w:val="0"/>
                  <w:marBottom w:val="0"/>
                  <w:divBdr>
                    <w:top w:val="none" w:sz="0" w:space="0" w:color="auto"/>
                    <w:left w:val="none" w:sz="0" w:space="0" w:color="auto"/>
                    <w:bottom w:val="none" w:sz="0" w:space="0" w:color="auto"/>
                    <w:right w:val="none" w:sz="0" w:space="0" w:color="auto"/>
                  </w:divBdr>
                </w:div>
                <w:div w:id="1017847559">
                  <w:marLeft w:val="480"/>
                  <w:marRight w:val="0"/>
                  <w:marTop w:val="0"/>
                  <w:marBottom w:val="0"/>
                  <w:divBdr>
                    <w:top w:val="none" w:sz="0" w:space="0" w:color="auto"/>
                    <w:left w:val="none" w:sz="0" w:space="0" w:color="auto"/>
                    <w:bottom w:val="none" w:sz="0" w:space="0" w:color="auto"/>
                    <w:right w:val="none" w:sz="0" w:space="0" w:color="auto"/>
                  </w:divBdr>
                </w:div>
                <w:div w:id="671567403">
                  <w:marLeft w:val="480"/>
                  <w:marRight w:val="0"/>
                  <w:marTop w:val="0"/>
                  <w:marBottom w:val="0"/>
                  <w:divBdr>
                    <w:top w:val="none" w:sz="0" w:space="0" w:color="auto"/>
                    <w:left w:val="none" w:sz="0" w:space="0" w:color="auto"/>
                    <w:bottom w:val="none" w:sz="0" w:space="0" w:color="auto"/>
                    <w:right w:val="none" w:sz="0" w:space="0" w:color="auto"/>
                  </w:divBdr>
                </w:div>
                <w:div w:id="2123181226">
                  <w:marLeft w:val="480"/>
                  <w:marRight w:val="0"/>
                  <w:marTop w:val="0"/>
                  <w:marBottom w:val="0"/>
                  <w:divBdr>
                    <w:top w:val="none" w:sz="0" w:space="0" w:color="auto"/>
                    <w:left w:val="none" w:sz="0" w:space="0" w:color="auto"/>
                    <w:bottom w:val="none" w:sz="0" w:space="0" w:color="auto"/>
                    <w:right w:val="none" w:sz="0" w:space="0" w:color="auto"/>
                  </w:divBdr>
                </w:div>
                <w:div w:id="18106598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2215174">
          <w:marLeft w:val="480"/>
          <w:marRight w:val="0"/>
          <w:marTop w:val="0"/>
          <w:marBottom w:val="0"/>
          <w:divBdr>
            <w:top w:val="none" w:sz="0" w:space="0" w:color="auto"/>
            <w:left w:val="none" w:sz="0" w:space="0" w:color="auto"/>
            <w:bottom w:val="none" w:sz="0" w:space="0" w:color="auto"/>
            <w:right w:val="none" w:sz="0" w:space="0" w:color="auto"/>
          </w:divBdr>
        </w:div>
        <w:div w:id="399060264">
          <w:marLeft w:val="480"/>
          <w:marRight w:val="0"/>
          <w:marTop w:val="0"/>
          <w:marBottom w:val="0"/>
          <w:divBdr>
            <w:top w:val="none" w:sz="0" w:space="0" w:color="auto"/>
            <w:left w:val="none" w:sz="0" w:space="0" w:color="auto"/>
            <w:bottom w:val="none" w:sz="0" w:space="0" w:color="auto"/>
            <w:right w:val="none" w:sz="0" w:space="0" w:color="auto"/>
          </w:divBdr>
        </w:div>
        <w:div w:id="652176932">
          <w:marLeft w:val="480"/>
          <w:marRight w:val="0"/>
          <w:marTop w:val="0"/>
          <w:marBottom w:val="0"/>
          <w:divBdr>
            <w:top w:val="none" w:sz="0" w:space="0" w:color="auto"/>
            <w:left w:val="none" w:sz="0" w:space="0" w:color="auto"/>
            <w:bottom w:val="none" w:sz="0" w:space="0" w:color="auto"/>
            <w:right w:val="none" w:sz="0" w:space="0" w:color="auto"/>
          </w:divBdr>
        </w:div>
        <w:div w:id="2019035268">
          <w:marLeft w:val="480"/>
          <w:marRight w:val="0"/>
          <w:marTop w:val="0"/>
          <w:marBottom w:val="0"/>
          <w:divBdr>
            <w:top w:val="none" w:sz="0" w:space="0" w:color="auto"/>
            <w:left w:val="none" w:sz="0" w:space="0" w:color="auto"/>
            <w:bottom w:val="none" w:sz="0" w:space="0" w:color="auto"/>
            <w:right w:val="none" w:sz="0" w:space="0" w:color="auto"/>
          </w:divBdr>
        </w:div>
        <w:div w:id="1749644502">
          <w:marLeft w:val="480"/>
          <w:marRight w:val="0"/>
          <w:marTop w:val="0"/>
          <w:marBottom w:val="0"/>
          <w:divBdr>
            <w:top w:val="none" w:sz="0" w:space="0" w:color="auto"/>
            <w:left w:val="none" w:sz="0" w:space="0" w:color="auto"/>
            <w:bottom w:val="none" w:sz="0" w:space="0" w:color="auto"/>
            <w:right w:val="none" w:sz="0" w:space="0" w:color="auto"/>
          </w:divBdr>
        </w:div>
        <w:div w:id="2103597433">
          <w:marLeft w:val="480"/>
          <w:marRight w:val="0"/>
          <w:marTop w:val="0"/>
          <w:marBottom w:val="0"/>
          <w:divBdr>
            <w:top w:val="none" w:sz="0" w:space="0" w:color="auto"/>
            <w:left w:val="none" w:sz="0" w:space="0" w:color="auto"/>
            <w:bottom w:val="none" w:sz="0" w:space="0" w:color="auto"/>
            <w:right w:val="none" w:sz="0" w:space="0" w:color="auto"/>
          </w:divBdr>
        </w:div>
        <w:div w:id="128980187">
          <w:marLeft w:val="480"/>
          <w:marRight w:val="0"/>
          <w:marTop w:val="0"/>
          <w:marBottom w:val="0"/>
          <w:divBdr>
            <w:top w:val="none" w:sz="0" w:space="0" w:color="auto"/>
            <w:left w:val="none" w:sz="0" w:space="0" w:color="auto"/>
            <w:bottom w:val="none" w:sz="0" w:space="0" w:color="auto"/>
            <w:right w:val="none" w:sz="0" w:space="0" w:color="auto"/>
          </w:divBdr>
        </w:div>
        <w:div w:id="964890288">
          <w:marLeft w:val="480"/>
          <w:marRight w:val="0"/>
          <w:marTop w:val="0"/>
          <w:marBottom w:val="0"/>
          <w:divBdr>
            <w:top w:val="none" w:sz="0" w:space="0" w:color="auto"/>
            <w:left w:val="none" w:sz="0" w:space="0" w:color="auto"/>
            <w:bottom w:val="none" w:sz="0" w:space="0" w:color="auto"/>
            <w:right w:val="none" w:sz="0" w:space="0" w:color="auto"/>
          </w:divBdr>
        </w:div>
        <w:div w:id="1782338815">
          <w:marLeft w:val="480"/>
          <w:marRight w:val="0"/>
          <w:marTop w:val="0"/>
          <w:marBottom w:val="0"/>
          <w:divBdr>
            <w:top w:val="none" w:sz="0" w:space="0" w:color="auto"/>
            <w:left w:val="none" w:sz="0" w:space="0" w:color="auto"/>
            <w:bottom w:val="none" w:sz="0" w:space="0" w:color="auto"/>
            <w:right w:val="none" w:sz="0" w:space="0" w:color="auto"/>
          </w:divBdr>
        </w:div>
        <w:div w:id="279842193">
          <w:marLeft w:val="480"/>
          <w:marRight w:val="0"/>
          <w:marTop w:val="0"/>
          <w:marBottom w:val="0"/>
          <w:divBdr>
            <w:top w:val="none" w:sz="0" w:space="0" w:color="auto"/>
            <w:left w:val="none" w:sz="0" w:space="0" w:color="auto"/>
            <w:bottom w:val="none" w:sz="0" w:space="0" w:color="auto"/>
            <w:right w:val="none" w:sz="0" w:space="0" w:color="auto"/>
          </w:divBdr>
        </w:div>
        <w:div w:id="1173454429">
          <w:marLeft w:val="480"/>
          <w:marRight w:val="0"/>
          <w:marTop w:val="0"/>
          <w:marBottom w:val="0"/>
          <w:divBdr>
            <w:top w:val="none" w:sz="0" w:space="0" w:color="auto"/>
            <w:left w:val="none" w:sz="0" w:space="0" w:color="auto"/>
            <w:bottom w:val="none" w:sz="0" w:space="0" w:color="auto"/>
            <w:right w:val="none" w:sz="0" w:space="0" w:color="auto"/>
          </w:divBdr>
        </w:div>
        <w:div w:id="397825031">
          <w:marLeft w:val="480"/>
          <w:marRight w:val="0"/>
          <w:marTop w:val="0"/>
          <w:marBottom w:val="0"/>
          <w:divBdr>
            <w:top w:val="none" w:sz="0" w:space="0" w:color="auto"/>
            <w:left w:val="none" w:sz="0" w:space="0" w:color="auto"/>
            <w:bottom w:val="none" w:sz="0" w:space="0" w:color="auto"/>
            <w:right w:val="none" w:sz="0" w:space="0" w:color="auto"/>
          </w:divBdr>
        </w:div>
        <w:div w:id="973371734">
          <w:marLeft w:val="480"/>
          <w:marRight w:val="0"/>
          <w:marTop w:val="0"/>
          <w:marBottom w:val="0"/>
          <w:divBdr>
            <w:top w:val="none" w:sz="0" w:space="0" w:color="auto"/>
            <w:left w:val="none" w:sz="0" w:space="0" w:color="auto"/>
            <w:bottom w:val="none" w:sz="0" w:space="0" w:color="auto"/>
            <w:right w:val="none" w:sz="0" w:space="0" w:color="auto"/>
          </w:divBdr>
        </w:div>
        <w:div w:id="581374649">
          <w:marLeft w:val="480"/>
          <w:marRight w:val="0"/>
          <w:marTop w:val="0"/>
          <w:marBottom w:val="0"/>
          <w:divBdr>
            <w:top w:val="none" w:sz="0" w:space="0" w:color="auto"/>
            <w:left w:val="none" w:sz="0" w:space="0" w:color="auto"/>
            <w:bottom w:val="none" w:sz="0" w:space="0" w:color="auto"/>
            <w:right w:val="none" w:sz="0" w:space="0" w:color="auto"/>
          </w:divBdr>
        </w:div>
        <w:div w:id="992761421">
          <w:marLeft w:val="480"/>
          <w:marRight w:val="0"/>
          <w:marTop w:val="0"/>
          <w:marBottom w:val="0"/>
          <w:divBdr>
            <w:top w:val="none" w:sz="0" w:space="0" w:color="auto"/>
            <w:left w:val="none" w:sz="0" w:space="0" w:color="auto"/>
            <w:bottom w:val="none" w:sz="0" w:space="0" w:color="auto"/>
            <w:right w:val="none" w:sz="0" w:space="0" w:color="auto"/>
          </w:divBdr>
        </w:div>
        <w:div w:id="950824177">
          <w:marLeft w:val="480"/>
          <w:marRight w:val="0"/>
          <w:marTop w:val="0"/>
          <w:marBottom w:val="0"/>
          <w:divBdr>
            <w:top w:val="none" w:sz="0" w:space="0" w:color="auto"/>
            <w:left w:val="none" w:sz="0" w:space="0" w:color="auto"/>
            <w:bottom w:val="none" w:sz="0" w:space="0" w:color="auto"/>
            <w:right w:val="none" w:sz="0" w:space="0" w:color="auto"/>
          </w:divBdr>
        </w:div>
        <w:div w:id="1589072913">
          <w:marLeft w:val="480"/>
          <w:marRight w:val="0"/>
          <w:marTop w:val="0"/>
          <w:marBottom w:val="0"/>
          <w:divBdr>
            <w:top w:val="none" w:sz="0" w:space="0" w:color="auto"/>
            <w:left w:val="none" w:sz="0" w:space="0" w:color="auto"/>
            <w:bottom w:val="none" w:sz="0" w:space="0" w:color="auto"/>
            <w:right w:val="none" w:sz="0" w:space="0" w:color="auto"/>
          </w:divBdr>
        </w:div>
        <w:div w:id="1307588306">
          <w:marLeft w:val="480"/>
          <w:marRight w:val="0"/>
          <w:marTop w:val="0"/>
          <w:marBottom w:val="0"/>
          <w:divBdr>
            <w:top w:val="none" w:sz="0" w:space="0" w:color="auto"/>
            <w:left w:val="none" w:sz="0" w:space="0" w:color="auto"/>
            <w:bottom w:val="none" w:sz="0" w:space="0" w:color="auto"/>
            <w:right w:val="none" w:sz="0" w:space="0" w:color="auto"/>
          </w:divBdr>
        </w:div>
        <w:div w:id="39061376">
          <w:marLeft w:val="480"/>
          <w:marRight w:val="0"/>
          <w:marTop w:val="0"/>
          <w:marBottom w:val="0"/>
          <w:divBdr>
            <w:top w:val="none" w:sz="0" w:space="0" w:color="auto"/>
            <w:left w:val="none" w:sz="0" w:space="0" w:color="auto"/>
            <w:bottom w:val="none" w:sz="0" w:space="0" w:color="auto"/>
            <w:right w:val="none" w:sz="0" w:space="0" w:color="auto"/>
          </w:divBdr>
        </w:div>
        <w:div w:id="290987006">
          <w:marLeft w:val="480"/>
          <w:marRight w:val="0"/>
          <w:marTop w:val="0"/>
          <w:marBottom w:val="0"/>
          <w:divBdr>
            <w:top w:val="none" w:sz="0" w:space="0" w:color="auto"/>
            <w:left w:val="none" w:sz="0" w:space="0" w:color="auto"/>
            <w:bottom w:val="none" w:sz="0" w:space="0" w:color="auto"/>
            <w:right w:val="none" w:sz="0" w:space="0" w:color="auto"/>
          </w:divBdr>
        </w:div>
        <w:div w:id="2078242564">
          <w:marLeft w:val="480"/>
          <w:marRight w:val="0"/>
          <w:marTop w:val="0"/>
          <w:marBottom w:val="0"/>
          <w:divBdr>
            <w:top w:val="none" w:sz="0" w:space="0" w:color="auto"/>
            <w:left w:val="none" w:sz="0" w:space="0" w:color="auto"/>
            <w:bottom w:val="none" w:sz="0" w:space="0" w:color="auto"/>
            <w:right w:val="none" w:sz="0" w:space="0" w:color="auto"/>
          </w:divBdr>
        </w:div>
        <w:div w:id="1938832991">
          <w:marLeft w:val="480"/>
          <w:marRight w:val="0"/>
          <w:marTop w:val="0"/>
          <w:marBottom w:val="0"/>
          <w:divBdr>
            <w:top w:val="none" w:sz="0" w:space="0" w:color="auto"/>
            <w:left w:val="none" w:sz="0" w:space="0" w:color="auto"/>
            <w:bottom w:val="none" w:sz="0" w:space="0" w:color="auto"/>
            <w:right w:val="none" w:sz="0" w:space="0" w:color="auto"/>
          </w:divBdr>
        </w:div>
        <w:div w:id="193202669">
          <w:marLeft w:val="480"/>
          <w:marRight w:val="0"/>
          <w:marTop w:val="0"/>
          <w:marBottom w:val="0"/>
          <w:divBdr>
            <w:top w:val="none" w:sz="0" w:space="0" w:color="auto"/>
            <w:left w:val="none" w:sz="0" w:space="0" w:color="auto"/>
            <w:bottom w:val="none" w:sz="0" w:space="0" w:color="auto"/>
            <w:right w:val="none" w:sz="0" w:space="0" w:color="auto"/>
          </w:divBdr>
        </w:div>
        <w:div w:id="2054885408">
          <w:marLeft w:val="480"/>
          <w:marRight w:val="0"/>
          <w:marTop w:val="0"/>
          <w:marBottom w:val="0"/>
          <w:divBdr>
            <w:top w:val="none" w:sz="0" w:space="0" w:color="auto"/>
            <w:left w:val="none" w:sz="0" w:space="0" w:color="auto"/>
            <w:bottom w:val="none" w:sz="0" w:space="0" w:color="auto"/>
            <w:right w:val="none" w:sz="0" w:space="0" w:color="auto"/>
          </w:divBdr>
        </w:div>
        <w:div w:id="1685278410">
          <w:marLeft w:val="480"/>
          <w:marRight w:val="0"/>
          <w:marTop w:val="0"/>
          <w:marBottom w:val="0"/>
          <w:divBdr>
            <w:top w:val="none" w:sz="0" w:space="0" w:color="auto"/>
            <w:left w:val="none" w:sz="0" w:space="0" w:color="auto"/>
            <w:bottom w:val="none" w:sz="0" w:space="0" w:color="auto"/>
            <w:right w:val="none" w:sz="0" w:space="0" w:color="auto"/>
          </w:divBdr>
        </w:div>
        <w:div w:id="911351577">
          <w:marLeft w:val="480"/>
          <w:marRight w:val="0"/>
          <w:marTop w:val="0"/>
          <w:marBottom w:val="0"/>
          <w:divBdr>
            <w:top w:val="none" w:sz="0" w:space="0" w:color="auto"/>
            <w:left w:val="none" w:sz="0" w:space="0" w:color="auto"/>
            <w:bottom w:val="none" w:sz="0" w:space="0" w:color="auto"/>
            <w:right w:val="none" w:sz="0" w:space="0" w:color="auto"/>
          </w:divBdr>
        </w:div>
        <w:div w:id="1858157761">
          <w:marLeft w:val="480"/>
          <w:marRight w:val="0"/>
          <w:marTop w:val="0"/>
          <w:marBottom w:val="0"/>
          <w:divBdr>
            <w:top w:val="none" w:sz="0" w:space="0" w:color="auto"/>
            <w:left w:val="none" w:sz="0" w:space="0" w:color="auto"/>
            <w:bottom w:val="none" w:sz="0" w:space="0" w:color="auto"/>
            <w:right w:val="none" w:sz="0" w:space="0" w:color="auto"/>
          </w:divBdr>
        </w:div>
        <w:div w:id="845703737">
          <w:marLeft w:val="480"/>
          <w:marRight w:val="0"/>
          <w:marTop w:val="0"/>
          <w:marBottom w:val="0"/>
          <w:divBdr>
            <w:top w:val="none" w:sz="0" w:space="0" w:color="auto"/>
            <w:left w:val="none" w:sz="0" w:space="0" w:color="auto"/>
            <w:bottom w:val="none" w:sz="0" w:space="0" w:color="auto"/>
            <w:right w:val="none" w:sz="0" w:space="0" w:color="auto"/>
          </w:divBdr>
        </w:div>
        <w:div w:id="588973438">
          <w:marLeft w:val="480"/>
          <w:marRight w:val="0"/>
          <w:marTop w:val="0"/>
          <w:marBottom w:val="0"/>
          <w:divBdr>
            <w:top w:val="none" w:sz="0" w:space="0" w:color="auto"/>
            <w:left w:val="none" w:sz="0" w:space="0" w:color="auto"/>
            <w:bottom w:val="none" w:sz="0" w:space="0" w:color="auto"/>
            <w:right w:val="none" w:sz="0" w:space="0" w:color="auto"/>
          </w:divBdr>
        </w:div>
        <w:div w:id="1063798111">
          <w:marLeft w:val="480"/>
          <w:marRight w:val="0"/>
          <w:marTop w:val="0"/>
          <w:marBottom w:val="0"/>
          <w:divBdr>
            <w:top w:val="none" w:sz="0" w:space="0" w:color="auto"/>
            <w:left w:val="none" w:sz="0" w:space="0" w:color="auto"/>
            <w:bottom w:val="none" w:sz="0" w:space="0" w:color="auto"/>
            <w:right w:val="none" w:sz="0" w:space="0" w:color="auto"/>
          </w:divBdr>
        </w:div>
        <w:div w:id="1994018795">
          <w:marLeft w:val="480"/>
          <w:marRight w:val="0"/>
          <w:marTop w:val="0"/>
          <w:marBottom w:val="0"/>
          <w:divBdr>
            <w:top w:val="none" w:sz="0" w:space="0" w:color="auto"/>
            <w:left w:val="none" w:sz="0" w:space="0" w:color="auto"/>
            <w:bottom w:val="none" w:sz="0" w:space="0" w:color="auto"/>
            <w:right w:val="none" w:sz="0" w:space="0" w:color="auto"/>
          </w:divBdr>
        </w:div>
        <w:div w:id="699016682">
          <w:marLeft w:val="480"/>
          <w:marRight w:val="0"/>
          <w:marTop w:val="0"/>
          <w:marBottom w:val="0"/>
          <w:divBdr>
            <w:top w:val="none" w:sz="0" w:space="0" w:color="auto"/>
            <w:left w:val="none" w:sz="0" w:space="0" w:color="auto"/>
            <w:bottom w:val="none" w:sz="0" w:space="0" w:color="auto"/>
            <w:right w:val="none" w:sz="0" w:space="0" w:color="auto"/>
          </w:divBdr>
        </w:div>
        <w:div w:id="2115056330">
          <w:marLeft w:val="480"/>
          <w:marRight w:val="0"/>
          <w:marTop w:val="0"/>
          <w:marBottom w:val="0"/>
          <w:divBdr>
            <w:top w:val="none" w:sz="0" w:space="0" w:color="auto"/>
            <w:left w:val="none" w:sz="0" w:space="0" w:color="auto"/>
            <w:bottom w:val="none" w:sz="0" w:space="0" w:color="auto"/>
            <w:right w:val="none" w:sz="0" w:space="0" w:color="auto"/>
          </w:divBdr>
        </w:div>
        <w:div w:id="1923055607">
          <w:marLeft w:val="480"/>
          <w:marRight w:val="0"/>
          <w:marTop w:val="0"/>
          <w:marBottom w:val="0"/>
          <w:divBdr>
            <w:top w:val="none" w:sz="0" w:space="0" w:color="auto"/>
            <w:left w:val="none" w:sz="0" w:space="0" w:color="auto"/>
            <w:bottom w:val="none" w:sz="0" w:space="0" w:color="auto"/>
            <w:right w:val="none" w:sz="0" w:space="0" w:color="auto"/>
          </w:divBdr>
        </w:div>
        <w:div w:id="696657799">
          <w:marLeft w:val="480"/>
          <w:marRight w:val="0"/>
          <w:marTop w:val="0"/>
          <w:marBottom w:val="0"/>
          <w:divBdr>
            <w:top w:val="none" w:sz="0" w:space="0" w:color="auto"/>
            <w:left w:val="none" w:sz="0" w:space="0" w:color="auto"/>
            <w:bottom w:val="none" w:sz="0" w:space="0" w:color="auto"/>
            <w:right w:val="none" w:sz="0" w:space="0" w:color="auto"/>
          </w:divBdr>
        </w:div>
        <w:div w:id="1049960955">
          <w:marLeft w:val="480"/>
          <w:marRight w:val="0"/>
          <w:marTop w:val="0"/>
          <w:marBottom w:val="0"/>
          <w:divBdr>
            <w:top w:val="none" w:sz="0" w:space="0" w:color="auto"/>
            <w:left w:val="none" w:sz="0" w:space="0" w:color="auto"/>
            <w:bottom w:val="none" w:sz="0" w:space="0" w:color="auto"/>
            <w:right w:val="none" w:sz="0" w:space="0" w:color="auto"/>
          </w:divBdr>
        </w:div>
        <w:div w:id="714282586">
          <w:marLeft w:val="480"/>
          <w:marRight w:val="0"/>
          <w:marTop w:val="0"/>
          <w:marBottom w:val="0"/>
          <w:divBdr>
            <w:top w:val="none" w:sz="0" w:space="0" w:color="auto"/>
            <w:left w:val="none" w:sz="0" w:space="0" w:color="auto"/>
            <w:bottom w:val="none" w:sz="0" w:space="0" w:color="auto"/>
            <w:right w:val="none" w:sz="0" w:space="0" w:color="auto"/>
          </w:divBdr>
        </w:div>
        <w:div w:id="1527788118">
          <w:marLeft w:val="480"/>
          <w:marRight w:val="0"/>
          <w:marTop w:val="0"/>
          <w:marBottom w:val="0"/>
          <w:divBdr>
            <w:top w:val="none" w:sz="0" w:space="0" w:color="auto"/>
            <w:left w:val="none" w:sz="0" w:space="0" w:color="auto"/>
            <w:bottom w:val="none" w:sz="0" w:space="0" w:color="auto"/>
            <w:right w:val="none" w:sz="0" w:space="0" w:color="auto"/>
          </w:divBdr>
        </w:div>
        <w:div w:id="1317342788">
          <w:marLeft w:val="480"/>
          <w:marRight w:val="0"/>
          <w:marTop w:val="0"/>
          <w:marBottom w:val="0"/>
          <w:divBdr>
            <w:top w:val="none" w:sz="0" w:space="0" w:color="auto"/>
            <w:left w:val="none" w:sz="0" w:space="0" w:color="auto"/>
            <w:bottom w:val="none" w:sz="0" w:space="0" w:color="auto"/>
            <w:right w:val="none" w:sz="0" w:space="0" w:color="auto"/>
          </w:divBdr>
        </w:div>
      </w:divsChild>
    </w:div>
    <w:div w:id="1750032380">
      <w:bodyDiv w:val="1"/>
      <w:marLeft w:val="0"/>
      <w:marRight w:val="0"/>
      <w:marTop w:val="0"/>
      <w:marBottom w:val="0"/>
      <w:divBdr>
        <w:top w:val="none" w:sz="0" w:space="0" w:color="auto"/>
        <w:left w:val="none" w:sz="0" w:space="0" w:color="auto"/>
        <w:bottom w:val="none" w:sz="0" w:space="0" w:color="auto"/>
        <w:right w:val="none" w:sz="0" w:space="0" w:color="auto"/>
      </w:divBdr>
    </w:div>
    <w:div w:id="1751930625">
      <w:bodyDiv w:val="1"/>
      <w:marLeft w:val="0"/>
      <w:marRight w:val="0"/>
      <w:marTop w:val="0"/>
      <w:marBottom w:val="0"/>
      <w:divBdr>
        <w:top w:val="none" w:sz="0" w:space="0" w:color="auto"/>
        <w:left w:val="none" w:sz="0" w:space="0" w:color="auto"/>
        <w:bottom w:val="none" w:sz="0" w:space="0" w:color="auto"/>
        <w:right w:val="none" w:sz="0" w:space="0" w:color="auto"/>
      </w:divBdr>
    </w:div>
    <w:div w:id="1752849118">
      <w:bodyDiv w:val="1"/>
      <w:marLeft w:val="0"/>
      <w:marRight w:val="0"/>
      <w:marTop w:val="0"/>
      <w:marBottom w:val="0"/>
      <w:divBdr>
        <w:top w:val="none" w:sz="0" w:space="0" w:color="auto"/>
        <w:left w:val="none" w:sz="0" w:space="0" w:color="auto"/>
        <w:bottom w:val="none" w:sz="0" w:space="0" w:color="auto"/>
        <w:right w:val="none" w:sz="0" w:space="0" w:color="auto"/>
      </w:divBdr>
    </w:div>
    <w:div w:id="1753315751">
      <w:bodyDiv w:val="1"/>
      <w:marLeft w:val="0"/>
      <w:marRight w:val="0"/>
      <w:marTop w:val="0"/>
      <w:marBottom w:val="0"/>
      <w:divBdr>
        <w:top w:val="none" w:sz="0" w:space="0" w:color="auto"/>
        <w:left w:val="none" w:sz="0" w:space="0" w:color="auto"/>
        <w:bottom w:val="none" w:sz="0" w:space="0" w:color="auto"/>
        <w:right w:val="none" w:sz="0" w:space="0" w:color="auto"/>
      </w:divBdr>
    </w:div>
    <w:div w:id="1769622462">
      <w:bodyDiv w:val="1"/>
      <w:marLeft w:val="0"/>
      <w:marRight w:val="0"/>
      <w:marTop w:val="0"/>
      <w:marBottom w:val="0"/>
      <w:divBdr>
        <w:top w:val="none" w:sz="0" w:space="0" w:color="auto"/>
        <w:left w:val="none" w:sz="0" w:space="0" w:color="auto"/>
        <w:bottom w:val="none" w:sz="0" w:space="0" w:color="auto"/>
        <w:right w:val="none" w:sz="0" w:space="0" w:color="auto"/>
      </w:divBdr>
    </w:div>
    <w:div w:id="1770655417">
      <w:bodyDiv w:val="1"/>
      <w:marLeft w:val="0"/>
      <w:marRight w:val="0"/>
      <w:marTop w:val="0"/>
      <w:marBottom w:val="0"/>
      <w:divBdr>
        <w:top w:val="none" w:sz="0" w:space="0" w:color="auto"/>
        <w:left w:val="none" w:sz="0" w:space="0" w:color="auto"/>
        <w:bottom w:val="none" w:sz="0" w:space="0" w:color="auto"/>
        <w:right w:val="none" w:sz="0" w:space="0" w:color="auto"/>
      </w:divBdr>
    </w:div>
    <w:div w:id="1772123663">
      <w:bodyDiv w:val="1"/>
      <w:marLeft w:val="0"/>
      <w:marRight w:val="0"/>
      <w:marTop w:val="0"/>
      <w:marBottom w:val="0"/>
      <w:divBdr>
        <w:top w:val="none" w:sz="0" w:space="0" w:color="auto"/>
        <w:left w:val="none" w:sz="0" w:space="0" w:color="auto"/>
        <w:bottom w:val="none" w:sz="0" w:space="0" w:color="auto"/>
        <w:right w:val="none" w:sz="0" w:space="0" w:color="auto"/>
      </w:divBdr>
    </w:div>
    <w:div w:id="1775436883">
      <w:bodyDiv w:val="1"/>
      <w:marLeft w:val="0"/>
      <w:marRight w:val="0"/>
      <w:marTop w:val="0"/>
      <w:marBottom w:val="0"/>
      <w:divBdr>
        <w:top w:val="none" w:sz="0" w:space="0" w:color="auto"/>
        <w:left w:val="none" w:sz="0" w:space="0" w:color="auto"/>
        <w:bottom w:val="none" w:sz="0" w:space="0" w:color="auto"/>
        <w:right w:val="none" w:sz="0" w:space="0" w:color="auto"/>
      </w:divBdr>
    </w:div>
    <w:div w:id="1776632486">
      <w:bodyDiv w:val="1"/>
      <w:marLeft w:val="0"/>
      <w:marRight w:val="0"/>
      <w:marTop w:val="0"/>
      <w:marBottom w:val="0"/>
      <w:divBdr>
        <w:top w:val="none" w:sz="0" w:space="0" w:color="auto"/>
        <w:left w:val="none" w:sz="0" w:space="0" w:color="auto"/>
        <w:bottom w:val="none" w:sz="0" w:space="0" w:color="auto"/>
        <w:right w:val="none" w:sz="0" w:space="0" w:color="auto"/>
      </w:divBdr>
      <w:divsChild>
        <w:div w:id="832184409">
          <w:marLeft w:val="480"/>
          <w:marRight w:val="0"/>
          <w:marTop w:val="0"/>
          <w:marBottom w:val="0"/>
          <w:divBdr>
            <w:top w:val="none" w:sz="0" w:space="0" w:color="auto"/>
            <w:left w:val="none" w:sz="0" w:space="0" w:color="auto"/>
            <w:bottom w:val="none" w:sz="0" w:space="0" w:color="auto"/>
            <w:right w:val="none" w:sz="0" w:space="0" w:color="auto"/>
          </w:divBdr>
        </w:div>
        <w:div w:id="1551187469">
          <w:marLeft w:val="480"/>
          <w:marRight w:val="0"/>
          <w:marTop w:val="0"/>
          <w:marBottom w:val="0"/>
          <w:divBdr>
            <w:top w:val="none" w:sz="0" w:space="0" w:color="auto"/>
            <w:left w:val="none" w:sz="0" w:space="0" w:color="auto"/>
            <w:bottom w:val="none" w:sz="0" w:space="0" w:color="auto"/>
            <w:right w:val="none" w:sz="0" w:space="0" w:color="auto"/>
          </w:divBdr>
        </w:div>
        <w:div w:id="1294016060">
          <w:marLeft w:val="480"/>
          <w:marRight w:val="0"/>
          <w:marTop w:val="0"/>
          <w:marBottom w:val="0"/>
          <w:divBdr>
            <w:top w:val="none" w:sz="0" w:space="0" w:color="auto"/>
            <w:left w:val="none" w:sz="0" w:space="0" w:color="auto"/>
            <w:bottom w:val="none" w:sz="0" w:space="0" w:color="auto"/>
            <w:right w:val="none" w:sz="0" w:space="0" w:color="auto"/>
          </w:divBdr>
        </w:div>
        <w:div w:id="1900164832">
          <w:marLeft w:val="480"/>
          <w:marRight w:val="0"/>
          <w:marTop w:val="0"/>
          <w:marBottom w:val="0"/>
          <w:divBdr>
            <w:top w:val="none" w:sz="0" w:space="0" w:color="auto"/>
            <w:left w:val="none" w:sz="0" w:space="0" w:color="auto"/>
            <w:bottom w:val="none" w:sz="0" w:space="0" w:color="auto"/>
            <w:right w:val="none" w:sz="0" w:space="0" w:color="auto"/>
          </w:divBdr>
        </w:div>
        <w:div w:id="87124041">
          <w:marLeft w:val="480"/>
          <w:marRight w:val="0"/>
          <w:marTop w:val="0"/>
          <w:marBottom w:val="0"/>
          <w:divBdr>
            <w:top w:val="none" w:sz="0" w:space="0" w:color="auto"/>
            <w:left w:val="none" w:sz="0" w:space="0" w:color="auto"/>
            <w:bottom w:val="none" w:sz="0" w:space="0" w:color="auto"/>
            <w:right w:val="none" w:sz="0" w:space="0" w:color="auto"/>
          </w:divBdr>
        </w:div>
        <w:div w:id="772087879">
          <w:marLeft w:val="480"/>
          <w:marRight w:val="0"/>
          <w:marTop w:val="0"/>
          <w:marBottom w:val="0"/>
          <w:divBdr>
            <w:top w:val="none" w:sz="0" w:space="0" w:color="auto"/>
            <w:left w:val="none" w:sz="0" w:space="0" w:color="auto"/>
            <w:bottom w:val="none" w:sz="0" w:space="0" w:color="auto"/>
            <w:right w:val="none" w:sz="0" w:space="0" w:color="auto"/>
          </w:divBdr>
        </w:div>
        <w:div w:id="717363803">
          <w:marLeft w:val="480"/>
          <w:marRight w:val="0"/>
          <w:marTop w:val="0"/>
          <w:marBottom w:val="0"/>
          <w:divBdr>
            <w:top w:val="none" w:sz="0" w:space="0" w:color="auto"/>
            <w:left w:val="none" w:sz="0" w:space="0" w:color="auto"/>
            <w:bottom w:val="none" w:sz="0" w:space="0" w:color="auto"/>
            <w:right w:val="none" w:sz="0" w:space="0" w:color="auto"/>
          </w:divBdr>
        </w:div>
        <w:div w:id="390008685">
          <w:marLeft w:val="480"/>
          <w:marRight w:val="0"/>
          <w:marTop w:val="0"/>
          <w:marBottom w:val="0"/>
          <w:divBdr>
            <w:top w:val="none" w:sz="0" w:space="0" w:color="auto"/>
            <w:left w:val="none" w:sz="0" w:space="0" w:color="auto"/>
            <w:bottom w:val="none" w:sz="0" w:space="0" w:color="auto"/>
            <w:right w:val="none" w:sz="0" w:space="0" w:color="auto"/>
          </w:divBdr>
        </w:div>
        <w:div w:id="1883590429">
          <w:marLeft w:val="480"/>
          <w:marRight w:val="0"/>
          <w:marTop w:val="0"/>
          <w:marBottom w:val="0"/>
          <w:divBdr>
            <w:top w:val="none" w:sz="0" w:space="0" w:color="auto"/>
            <w:left w:val="none" w:sz="0" w:space="0" w:color="auto"/>
            <w:bottom w:val="none" w:sz="0" w:space="0" w:color="auto"/>
            <w:right w:val="none" w:sz="0" w:space="0" w:color="auto"/>
          </w:divBdr>
        </w:div>
        <w:div w:id="1572233786">
          <w:marLeft w:val="480"/>
          <w:marRight w:val="0"/>
          <w:marTop w:val="0"/>
          <w:marBottom w:val="0"/>
          <w:divBdr>
            <w:top w:val="none" w:sz="0" w:space="0" w:color="auto"/>
            <w:left w:val="none" w:sz="0" w:space="0" w:color="auto"/>
            <w:bottom w:val="none" w:sz="0" w:space="0" w:color="auto"/>
            <w:right w:val="none" w:sz="0" w:space="0" w:color="auto"/>
          </w:divBdr>
        </w:div>
        <w:div w:id="1727601900">
          <w:marLeft w:val="480"/>
          <w:marRight w:val="0"/>
          <w:marTop w:val="0"/>
          <w:marBottom w:val="0"/>
          <w:divBdr>
            <w:top w:val="none" w:sz="0" w:space="0" w:color="auto"/>
            <w:left w:val="none" w:sz="0" w:space="0" w:color="auto"/>
            <w:bottom w:val="none" w:sz="0" w:space="0" w:color="auto"/>
            <w:right w:val="none" w:sz="0" w:space="0" w:color="auto"/>
          </w:divBdr>
        </w:div>
        <w:div w:id="297414888">
          <w:marLeft w:val="480"/>
          <w:marRight w:val="0"/>
          <w:marTop w:val="0"/>
          <w:marBottom w:val="0"/>
          <w:divBdr>
            <w:top w:val="none" w:sz="0" w:space="0" w:color="auto"/>
            <w:left w:val="none" w:sz="0" w:space="0" w:color="auto"/>
            <w:bottom w:val="none" w:sz="0" w:space="0" w:color="auto"/>
            <w:right w:val="none" w:sz="0" w:space="0" w:color="auto"/>
          </w:divBdr>
        </w:div>
        <w:div w:id="1088229718">
          <w:marLeft w:val="480"/>
          <w:marRight w:val="0"/>
          <w:marTop w:val="0"/>
          <w:marBottom w:val="0"/>
          <w:divBdr>
            <w:top w:val="none" w:sz="0" w:space="0" w:color="auto"/>
            <w:left w:val="none" w:sz="0" w:space="0" w:color="auto"/>
            <w:bottom w:val="none" w:sz="0" w:space="0" w:color="auto"/>
            <w:right w:val="none" w:sz="0" w:space="0" w:color="auto"/>
          </w:divBdr>
        </w:div>
        <w:div w:id="1222712376">
          <w:marLeft w:val="480"/>
          <w:marRight w:val="0"/>
          <w:marTop w:val="0"/>
          <w:marBottom w:val="0"/>
          <w:divBdr>
            <w:top w:val="none" w:sz="0" w:space="0" w:color="auto"/>
            <w:left w:val="none" w:sz="0" w:space="0" w:color="auto"/>
            <w:bottom w:val="none" w:sz="0" w:space="0" w:color="auto"/>
            <w:right w:val="none" w:sz="0" w:space="0" w:color="auto"/>
          </w:divBdr>
        </w:div>
        <w:div w:id="1590311775">
          <w:marLeft w:val="480"/>
          <w:marRight w:val="0"/>
          <w:marTop w:val="0"/>
          <w:marBottom w:val="0"/>
          <w:divBdr>
            <w:top w:val="none" w:sz="0" w:space="0" w:color="auto"/>
            <w:left w:val="none" w:sz="0" w:space="0" w:color="auto"/>
            <w:bottom w:val="none" w:sz="0" w:space="0" w:color="auto"/>
            <w:right w:val="none" w:sz="0" w:space="0" w:color="auto"/>
          </w:divBdr>
        </w:div>
        <w:div w:id="1382633424">
          <w:marLeft w:val="480"/>
          <w:marRight w:val="0"/>
          <w:marTop w:val="0"/>
          <w:marBottom w:val="0"/>
          <w:divBdr>
            <w:top w:val="none" w:sz="0" w:space="0" w:color="auto"/>
            <w:left w:val="none" w:sz="0" w:space="0" w:color="auto"/>
            <w:bottom w:val="none" w:sz="0" w:space="0" w:color="auto"/>
            <w:right w:val="none" w:sz="0" w:space="0" w:color="auto"/>
          </w:divBdr>
        </w:div>
        <w:div w:id="1398867566">
          <w:marLeft w:val="480"/>
          <w:marRight w:val="0"/>
          <w:marTop w:val="0"/>
          <w:marBottom w:val="0"/>
          <w:divBdr>
            <w:top w:val="none" w:sz="0" w:space="0" w:color="auto"/>
            <w:left w:val="none" w:sz="0" w:space="0" w:color="auto"/>
            <w:bottom w:val="none" w:sz="0" w:space="0" w:color="auto"/>
            <w:right w:val="none" w:sz="0" w:space="0" w:color="auto"/>
          </w:divBdr>
        </w:div>
        <w:div w:id="2116898977">
          <w:marLeft w:val="480"/>
          <w:marRight w:val="0"/>
          <w:marTop w:val="0"/>
          <w:marBottom w:val="0"/>
          <w:divBdr>
            <w:top w:val="none" w:sz="0" w:space="0" w:color="auto"/>
            <w:left w:val="none" w:sz="0" w:space="0" w:color="auto"/>
            <w:bottom w:val="none" w:sz="0" w:space="0" w:color="auto"/>
            <w:right w:val="none" w:sz="0" w:space="0" w:color="auto"/>
          </w:divBdr>
        </w:div>
        <w:div w:id="1167935618">
          <w:marLeft w:val="480"/>
          <w:marRight w:val="0"/>
          <w:marTop w:val="0"/>
          <w:marBottom w:val="0"/>
          <w:divBdr>
            <w:top w:val="none" w:sz="0" w:space="0" w:color="auto"/>
            <w:left w:val="none" w:sz="0" w:space="0" w:color="auto"/>
            <w:bottom w:val="none" w:sz="0" w:space="0" w:color="auto"/>
            <w:right w:val="none" w:sz="0" w:space="0" w:color="auto"/>
          </w:divBdr>
        </w:div>
        <w:div w:id="2135323977">
          <w:marLeft w:val="480"/>
          <w:marRight w:val="0"/>
          <w:marTop w:val="0"/>
          <w:marBottom w:val="0"/>
          <w:divBdr>
            <w:top w:val="none" w:sz="0" w:space="0" w:color="auto"/>
            <w:left w:val="none" w:sz="0" w:space="0" w:color="auto"/>
            <w:bottom w:val="none" w:sz="0" w:space="0" w:color="auto"/>
            <w:right w:val="none" w:sz="0" w:space="0" w:color="auto"/>
          </w:divBdr>
        </w:div>
        <w:div w:id="1275594539">
          <w:marLeft w:val="480"/>
          <w:marRight w:val="0"/>
          <w:marTop w:val="0"/>
          <w:marBottom w:val="0"/>
          <w:divBdr>
            <w:top w:val="none" w:sz="0" w:space="0" w:color="auto"/>
            <w:left w:val="none" w:sz="0" w:space="0" w:color="auto"/>
            <w:bottom w:val="none" w:sz="0" w:space="0" w:color="auto"/>
            <w:right w:val="none" w:sz="0" w:space="0" w:color="auto"/>
          </w:divBdr>
        </w:div>
        <w:div w:id="1564098267">
          <w:marLeft w:val="480"/>
          <w:marRight w:val="0"/>
          <w:marTop w:val="0"/>
          <w:marBottom w:val="0"/>
          <w:divBdr>
            <w:top w:val="none" w:sz="0" w:space="0" w:color="auto"/>
            <w:left w:val="none" w:sz="0" w:space="0" w:color="auto"/>
            <w:bottom w:val="none" w:sz="0" w:space="0" w:color="auto"/>
            <w:right w:val="none" w:sz="0" w:space="0" w:color="auto"/>
          </w:divBdr>
        </w:div>
        <w:div w:id="1962955684">
          <w:marLeft w:val="480"/>
          <w:marRight w:val="0"/>
          <w:marTop w:val="0"/>
          <w:marBottom w:val="0"/>
          <w:divBdr>
            <w:top w:val="none" w:sz="0" w:space="0" w:color="auto"/>
            <w:left w:val="none" w:sz="0" w:space="0" w:color="auto"/>
            <w:bottom w:val="none" w:sz="0" w:space="0" w:color="auto"/>
            <w:right w:val="none" w:sz="0" w:space="0" w:color="auto"/>
          </w:divBdr>
        </w:div>
        <w:div w:id="143594247">
          <w:marLeft w:val="480"/>
          <w:marRight w:val="0"/>
          <w:marTop w:val="0"/>
          <w:marBottom w:val="0"/>
          <w:divBdr>
            <w:top w:val="none" w:sz="0" w:space="0" w:color="auto"/>
            <w:left w:val="none" w:sz="0" w:space="0" w:color="auto"/>
            <w:bottom w:val="none" w:sz="0" w:space="0" w:color="auto"/>
            <w:right w:val="none" w:sz="0" w:space="0" w:color="auto"/>
          </w:divBdr>
        </w:div>
        <w:div w:id="2026519762">
          <w:marLeft w:val="480"/>
          <w:marRight w:val="0"/>
          <w:marTop w:val="0"/>
          <w:marBottom w:val="0"/>
          <w:divBdr>
            <w:top w:val="none" w:sz="0" w:space="0" w:color="auto"/>
            <w:left w:val="none" w:sz="0" w:space="0" w:color="auto"/>
            <w:bottom w:val="none" w:sz="0" w:space="0" w:color="auto"/>
            <w:right w:val="none" w:sz="0" w:space="0" w:color="auto"/>
          </w:divBdr>
        </w:div>
        <w:div w:id="27145018">
          <w:marLeft w:val="480"/>
          <w:marRight w:val="0"/>
          <w:marTop w:val="0"/>
          <w:marBottom w:val="0"/>
          <w:divBdr>
            <w:top w:val="none" w:sz="0" w:space="0" w:color="auto"/>
            <w:left w:val="none" w:sz="0" w:space="0" w:color="auto"/>
            <w:bottom w:val="none" w:sz="0" w:space="0" w:color="auto"/>
            <w:right w:val="none" w:sz="0" w:space="0" w:color="auto"/>
          </w:divBdr>
        </w:div>
        <w:div w:id="1881473122">
          <w:marLeft w:val="480"/>
          <w:marRight w:val="0"/>
          <w:marTop w:val="0"/>
          <w:marBottom w:val="0"/>
          <w:divBdr>
            <w:top w:val="none" w:sz="0" w:space="0" w:color="auto"/>
            <w:left w:val="none" w:sz="0" w:space="0" w:color="auto"/>
            <w:bottom w:val="none" w:sz="0" w:space="0" w:color="auto"/>
            <w:right w:val="none" w:sz="0" w:space="0" w:color="auto"/>
          </w:divBdr>
        </w:div>
        <w:div w:id="863638027">
          <w:marLeft w:val="480"/>
          <w:marRight w:val="0"/>
          <w:marTop w:val="0"/>
          <w:marBottom w:val="0"/>
          <w:divBdr>
            <w:top w:val="none" w:sz="0" w:space="0" w:color="auto"/>
            <w:left w:val="none" w:sz="0" w:space="0" w:color="auto"/>
            <w:bottom w:val="none" w:sz="0" w:space="0" w:color="auto"/>
            <w:right w:val="none" w:sz="0" w:space="0" w:color="auto"/>
          </w:divBdr>
        </w:div>
        <w:div w:id="1109352943">
          <w:marLeft w:val="480"/>
          <w:marRight w:val="0"/>
          <w:marTop w:val="0"/>
          <w:marBottom w:val="0"/>
          <w:divBdr>
            <w:top w:val="none" w:sz="0" w:space="0" w:color="auto"/>
            <w:left w:val="none" w:sz="0" w:space="0" w:color="auto"/>
            <w:bottom w:val="none" w:sz="0" w:space="0" w:color="auto"/>
            <w:right w:val="none" w:sz="0" w:space="0" w:color="auto"/>
          </w:divBdr>
        </w:div>
        <w:div w:id="1999725685">
          <w:marLeft w:val="480"/>
          <w:marRight w:val="0"/>
          <w:marTop w:val="0"/>
          <w:marBottom w:val="0"/>
          <w:divBdr>
            <w:top w:val="none" w:sz="0" w:space="0" w:color="auto"/>
            <w:left w:val="none" w:sz="0" w:space="0" w:color="auto"/>
            <w:bottom w:val="none" w:sz="0" w:space="0" w:color="auto"/>
            <w:right w:val="none" w:sz="0" w:space="0" w:color="auto"/>
          </w:divBdr>
        </w:div>
        <w:div w:id="346374982">
          <w:marLeft w:val="480"/>
          <w:marRight w:val="0"/>
          <w:marTop w:val="0"/>
          <w:marBottom w:val="0"/>
          <w:divBdr>
            <w:top w:val="none" w:sz="0" w:space="0" w:color="auto"/>
            <w:left w:val="none" w:sz="0" w:space="0" w:color="auto"/>
            <w:bottom w:val="none" w:sz="0" w:space="0" w:color="auto"/>
            <w:right w:val="none" w:sz="0" w:space="0" w:color="auto"/>
          </w:divBdr>
        </w:div>
        <w:div w:id="1175610348">
          <w:marLeft w:val="480"/>
          <w:marRight w:val="0"/>
          <w:marTop w:val="0"/>
          <w:marBottom w:val="0"/>
          <w:divBdr>
            <w:top w:val="none" w:sz="0" w:space="0" w:color="auto"/>
            <w:left w:val="none" w:sz="0" w:space="0" w:color="auto"/>
            <w:bottom w:val="none" w:sz="0" w:space="0" w:color="auto"/>
            <w:right w:val="none" w:sz="0" w:space="0" w:color="auto"/>
          </w:divBdr>
        </w:div>
        <w:div w:id="1078945833">
          <w:marLeft w:val="480"/>
          <w:marRight w:val="0"/>
          <w:marTop w:val="0"/>
          <w:marBottom w:val="0"/>
          <w:divBdr>
            <w:top w:val="none" w:sz="0" w:space="0" w:color="auto"/>
            <w:left w:val="none" w:sz="0" w:space="0" w:color="auto"/>
            <w:bottom w:val="none" w:sz="0" w:space="0" w:color="auto"/>
            <w:right w:val="none" w:sz="0" w:space="0" w:color="auto"/>
          </w:divBdr>
        </w:div>
        <w:div w:id="230387105">
          <w:marLeft w:val="480"/>
          <w:marRight w:val="0"/>
          <w:marTop w:val="0"/>
          <w:marBottom w:val="0"/>
          <w:divBdr>
            <w:top w:val="none" w:sz="0" w:space="0" w:color="auto"/>
            <w:left w:val="none" w:sz="0" w:space="0" w:color="auto"/>
            <w:bottom w:val="none" w:sz="0" w:space="0" w:color="auto"/>
            <w:right w:val="none" w:sz="0" w:space="0" w:color="auto"/>
          </w:divBdr>
        </w:div>
        <w:div w:id="149253686">
          <w:marLeft w:val="480"/>
          <w:marRight w:val="0"/>
          <w:marTop w:val="0"/>
          <w:marBottom w:val="0"/>
          <w:divBdr>
            <w:top w:val="none" w:sz="0" w:space="0" w:color="auto"/>
            <w:left w:val="none" w:sz="0" w:space="0" w:color="auto"/>
            <w:bottom w:val="none" w:sz="0" w:space="0" w:color="auto"/>
            <w:right w:val="none" w:sz="0" w:space="0" w:color="auto"/>
          </w:divBdr>
        </w:div>
        <w:div w:id="252014104">
          <w:marLeft w:val="480"/>
          <w:marRight w:val="0"/>
          <w:marTop w:val="0"/>
          <w:marBottom w:val="0"/>
          <w:divBdr>
            <w:top w:val="none" w:sz="0" w:space="0" w:color="auto"/>
            <w:left w:val="none" w:sz="0" w:space="0" w:color="auto"/>
            <w:bottom w:val="none" w:sz="0" w:space="0" w:color="auto"/>
            <w:right w:val="none" w:sz="0" w:space="0" w:color="auto"/>
          </w:divBdr>
        </w:div>
        <w:div w:id="728191959">
          <w:marLeft w:val="480"/>
          <w:marRight w:val="0"/>
          <w:marTop w:val="0"/>
          <w:marBottom w:val="0"/>
          <w:divBdr>
            <w:top w:val="none" w:sz="0" w:space="0" w:color="auto"/>
            <w:left w:val="none" w:sz="0" w:space="0" w:color="auto"/>
            <w:bottom w:val="none" w:sz="0" w:space="0" w:color="auto"/>
            <w:right w:val="none" w:sz="0" w:space="0" w:color="auto"/>
          </w:divBdr>
        </w:div>
        <w:div w:id="1061059987">
          <w:marLeft w:val="480"/>
          <w:marRight w:val="0"/>
          <w:marTop w:val="0"/>
          <w:marBottom w:val="0"/>
          <w:divBdr>
            <w:top w:val="none" w:sz="0" w:space="0" w:color="auto"/>
            <w:left w:val="none" w:sz="0" w:space="0" w:color="auto"/>
            <w:bottom w:val="none" w:sz="0" w:space="0" w:color="auto"/>
            <w:right w:val="none" w:sz="0" w:space="0" w:color="auto"/>
          </w:divBdr>
        </w:div>
        <w:div w:id="1862009642">
          <w:marLeft w:val="480"/>
          <w:marRight w:val="0"/>
          <w:marTop w:val="0"/>
          <w:marBottom w:val="0"/>
          <w:divBdr>
            <w:top w:val="none" w:sz="0" w:space="0" w:color="auto"/>
            <w:left w:val="none" w:sz="0" w:space="0" w:color="auto"/>
            <w:bottom w:val="none" w:sz="0" w:space="0" w:color="auto"/>
            <w:right w:val="none" w:sz="0" w:space="0" w:color="auto"/>
          </w:divBdr>
        </w:div>
        <w:div w:id="1667903156">
          <w:marLeft w:val="480"/>
          <w:marRight w:val="0"/>
          <w:marTop w:val="0"/>
          <w:marBottom w:val="0"/>
          <w:divBdr>
            <w:top w:val="none" w:sz="0" w:space="0" w:color="auto"/>
            <w:left w:val="none" w:sz="0" w:space="0" w:color="auto"/>
            <w:bottom w:val="none" w:sz="0" w:space="0" w:color="auto"/>
            <w:right w:val="none" w:sz="0" w:space="0" w:color="auto"/>
          </w:divBdr>
        </w:div>
      </w:divsChild>
    </w:div>
    <w:div w:id="1776825622">
      <w:bodyDiv w:val="1"/>
      <w:marLeft w:val="0"/>
      <w:marRight w:val="0"/>
      <w:marTop w:val="0"/>
      <w:marBottom w:val="0"/>
      <w:divBdr>
        <w:top w:val="none" w:sz="0" w:space="0" w:color="auto"/>
        <w:left w:val="none" w:sz="0" w:space="0" w:color="auto"/>
        <w:bottom w:val="none" w:sz="0" w:space="0" w:color="auto"/>
        <w:right w:val="none" w:sz="0" w:space="0" w:color="auto"/>
      </w:divBdr>
    </w:div>
    <w:div w:id="1780567130">
      <w:bodyDiv w:val="1"/>
      <w:marLeft w:val="0"/>
      <w:marRight w:val="0"/>
      <w:marTop w:val="0"/>
      <w:marBottom w:val="0"/>
      <w:divBdr>
        <w:top w:val="none" w:sz="0" w:space="0" w:color="auto"/>
        <w:left w:val="none" w:sz="0" w:space="0" w:color="auto"/>
        <w:bottom w:val="none" w:sz="0" w:space="0" w:color="auto"/>
        <w:right w:val="none" w:sz="0" w:space="0" w:color="auto"/>
      </w:divBdr>
    </w:div>
    <w:div w:id="1781561884">
      <w:bodyDiv w:val="1"/>
      <w:marLeft w:val="0"/>
      <w:marRight w:val="0"/>
      <w:marTop w:val="0"/>
      <w:marBottom w:val="0"/>
      <w:divBdr>
        <w:top w:val="none" w:sz="0" w:space="0" w:color="auto"/>
        <w:left w:val="none" w:sz="0" w:space="0" w:color="auto"/>
        <w:bottom w:val="none" w:sz="0" w:space="0" w:color="auto"/>
        <w:right w:val="none" w:sz="0" w:space="0" w:color="auto"/>
      </w:divBdr>
    </w:div>
    <w:div w:id="1784574020">
      <w:bodyDiv w:val="1"/>
      <w:marLeft w:val="0"/>
      <w:marRight w:val="0"/>
      <w:marTop w:val="0"/>
      <w:marBottom w:val="0"/>
      <w:divBdr>
        <w:top w:val="none" w:sz="0" w:space="0" w:color="auto"/>
        <w:left w:val="none" w:sz="0" w:space="0" w:color="auto"/>
        <w:bottom w:val="none" w:sz="0" w:space="0" w:color="auto"/>
        <w:right w:val="none" w:sz="0" w:space="0" w:color="auto"/>
      </w:divBdr>
    </w:div>
    <w:div w:id="1787457263">
      <w:bodyDiv w:val="1"/>
      <w:marLeft w:val="0"/>
      <w:marRight w:val="0"/>
      <w:marTop w:val="0"/>
      <w:marBottom w:val="0"/>
      <w:divBdr>
        <w:top w:val="none" w:sz="0" w:space="0" w:color="auto"/>
        <w:left w:val="none" w:sz="0" w:space="0" w:color="auto"/>
        <w:bottom w:val="none" w:sz="0" w:space="0" w:color="auto"/>
        <w:right w:val="none" w:sz="0" w:space="0" w:color="auto"/>
      </w:divBdr>
    </w:div>
    <w:div w:id="1792090892">
      <w:bodyDiv w:val="1"/>
      <w:marLeft w:val="0"/>
      <w:marRight w:val="0"/>
      <w:marTop w:val="0"/>
      <w:marBottom w:val="0"/>
      <w:divBdr>
        <w:top w:val="none" w:sz="0" w:space="0" w:color="auto"/>
        <w:left w:val="none" w:sz="0" w:space="0" w:color="auto"/>
        <w:bottom w:val="none" w:sz="0" w:space="0" w:color="auto"/>
        <w:right w:val="none" w:sz="0" w:space="0" w:color="auto"/>
      </w:divBdr>
    </w:div>
    <w:div w:id="1793089992">
      <w:bodyDiv w:val="1"/>
      <w:marLeft w:val="0"/>
      <w:marRight w:val="0"/>
      <w:marTop w:val="0"/>
      <w:marBottom w:val="0"/>
      <w:divBdr>
        <w:top w:val="none" w:sz="0" w:space="0" w:color="auto"/>
        <w:left w:val="none" w:sz="0" w:space="0" w:color="auto"/>
        <w:bottom w:val="none" w:sz="0" w:space="0" w:color="auto"/>
        <w:right w:val="none" w:sz="0" w:space="0" w:color="auto"/>
      </w:divBdr>
    </w:div>
    <w:div w:id="1794010814">
      <w:bodyDiv w:val="1"/>
      <w:marLeft w:val="0"/>
      <w:marRight w:val="0"/>
      <w:marTop w:val="0"/>
      <w:marBottom w:val="0"/>
      <w:divBdr>
        <w:top w:val="none" w:sz="0" w:space="0" w:color="auto"/>
        <w:left w:val="none" w:sz="0" w:space="0" w:color="auto"/>
        <w:bottom w:val="none" w:sz="0" w:space="0" w:color="auto"/>
        <w:right w:val="none" w:sz="0" w:space="0" w:color="auto"/>
      </w:divBdr>
    </w:div>
    <w:div w:id="1803427436">
      <w:bodyDiv w:val="1"/>
      <w:marLeft w:val="0"/>
      <w:marRight w:val="0"/>
      <w:marTop w:val="0"/>
      <w:marBottom w:val="0"/>
      <w:divBdr>
        <w:top w:val="none" w:sz="0" w:space="0" w:color="auto"/>
        <w:left w:val="none" w:sz="0" w:space="0" w:color="auto"/>
        <w:bottom w:val="none" w:sz="0" w:space="0" w:color="auto"/>
        <w:right w:val="none" w:sz="0" w:space="0" w:color="auto"/>
      </w:divBdr>
    </w:div>
    <w:div w:id="1805853927">
      <w:bodyDiv w:val="1"/>
      <w:marLeft w:val="0"/>
      <w:marRight w:val="0"/>
      <w:marTop w:val="0"/>
      <w:marBottom w:val="0"/>
      <w:divBdr>
        <w:top w:val="none" w:sz="0" w:space="0" w:color="auto"/>
        <w:left w:val="none" w:sz="0" w:space="0" w:color="auto"/>
        <w:bottom w:val="none" w:sz="0" w:space="0" w:color="auto"/>
        <w:right w:val="none" w:sz="0" w:space="0" w:color="auto"/>
      </w:divBdr>
    </w:div>
    <w:div w:id="1814521840">
      <w:bodyDiv w:val="1"/>
      <w:marLeft w:val="0"/>
      <w:marRight w:val="0"/>
      <w:marTop w:val="0"/>
      <w:marBottom w:val="0"/>
      <w:divBdr>
        <w:top w:val="none" w:sz="0" w:space="0" w:color="auto"/>
        <w:left w:val="none" w:sz="0" w:space="0" w:color="auto"/>
        <w:bottom w:val="none" w:sz="0" w:space="0" w:color="auto"/>
        <w:right w:val="none" w:sz="0" w:space="0" w:color="auto"/>
      </w:divBdr>
    </w:div>
    <w:div w:id="1814784930">
      <w:bodyDiv w:val="1"/>
      <w:marLeft w:val="0"/>
      <w:marRight w:val="0"/>
      <w:marTop w:val="0"/>
      <w:marBottom w:val="0"/>
      <w:divBdr>
        <w:top w:val="none" w:sz="0" w:space="0" w:color="auto"/>
        <w:left w:val="none" w:sz="0" w:space="0" w:color="auto"/>
        <w:bottom w:val="none" w:sz="0" w:space="0" w:color="auto"/>
        <w:right w:val="none" w:sz="0" w:space="0" w:color="auto"/>
      </w:divBdr>
    </w:div>
    <w:div w:id="1816292468">
      <w:bodyDiv w:val="1"/>
      <w:marLeft w:val="0"/>
      <w:marRight w:val="0"/>
      <w:marTop w:val="0"/>
      <w:marBottom w:val="0"/>
      <w:divBdr>
        <w:top w:val="none" w:sz="0" w:space="0" w:color="auto"/>
        <w:left w:val="none" w:sz="0" w:space="0" w:color="auto"/>
        <w:bottom w:val="none" w:sz="0" w:space="0" w:color="auto"/>
        <w:right w:val="none" w:sz="0" w:space="0" w:color="auto"/>
      </w:divBdr>
    </w:div>
    <w:div w:id="1817793130">
      <w:bodyDiv w:val="1"/>
      <w:marLeft w:val="0"/>
      <w:marRight w:val="0"/>
      <w:marTop w:val="0"/>
      <w:marBottom w:val="0"/>
      <w:divBdr>
        <w:top w:val="none" w:sz="0" w:space="0" w:color="auto"/>
        <w:left w:val="none" w:sz="0" w:space="0" w:color="auto"/>
        <w:bottom w:val="none" w:sz="0" w:space="0" w:color="auto"/>
        <w:right w:val="none" w:sz="0" w:space="0" w:color="auto"/>
      </w:divBdr>
    </w:div>
    <w:div w:id="1826162902">
      <w:bodyDiv w:val="1"/>
      <w:marLeft w:val="0"/>
      <w:marRight w:val="0"/>
      <w:marTop w:val="0"/>
      <w:marBottom w:val="0"/>
      <w:divBdr>
        <w:top w:val="none" w:sz="0" w:space="0" w:color="auto"/>
        <w:left w:val="none" w:sz="0" w:space="0" w:color="auto"/>
        <w:bottom w:val="none" w:sz="0" w:space="0" w:color="auto"/>
        <w:right w:val="none" w:sz="0" w:space="0" w:color="auto"/>
      </w:divBdr>
    </w:div>
    <w:div w:id="1831286958">
      <w:bodyDiv w:val="1"/>
      <w:marLeft w:val="0"/>
      <w:marRight w:val="0"/>
      <w:marTop w:val="0"/>
      <w:marBottom w:val="0"/>
      <w:divBdr>
        <w:top w:val="none" w:sz="0" w:space="0" w:color="auto"/>
        <w:left w:val="none" w:sz="0" w:space="0" w:color="auto"/>
        <w:bottom w:val="none" w:sz="0" w:space="0" w:color="auto"/>
        <w:right w:val="none" w:sz="0" w:space="0" w:color="auto"/>
      </w:divBdr>
    </w:div>
    <w:div w:id="1833720458">
      <w:bodyDiv w:val="1"/>
      <w:marLeft w:val="0"/>
      <w:marRight w:val="0"/>
      <w:marTop w:val="0"/>
      <w:marBottom w:val="0"/>
      <w:divBdr>
        <w:top w:val="none" w:sz="0" w:space="0" w:color="auto"/>
        <w:left w:val="none" w:sz="0" w:space="0" w:color="auto"/>
        <w:bottom w:val="none" w:sz="0" w:space="0" w:color="auto"/>
        <w:right w:val="none" w:sz="0" w:space="0" w:color="auto"/>
      </w:divBdr>
    </w:div>
    <w:div w:id="1837722255">
      <w:bodyDiv w:val="1"/>
      <w:marLeft w:val="0"/>
      <w:marRight w:val="0"/>
      <w:marTop w:val="0"/>
      <w:marBottom w:val="0"/>
      <w:divBdr>
        <w:top w:val="none" w:sz="0" w:space="0" w:color="auto"/>
        <w:left w:val="none" w:sz="0" w:space="0" w:color="auto"/>
        <w:bottom w:val="none" w:sz="0" w:space="0" w:color="auto"/>
        <w:right w:val="none" w:sz="0" w:space="0" w:color="auto"/>
      </w:divBdr>
    </w:div>
    <w:div w:id="1837764236">
      <w:bodyDiv w:val="1"/>
      <w:marLeft w:val="0"/>
      <w:marRight w:val="0"/>
      <w:marTop w:val="0"/>
      <w:marBottom w:val="0"/>
      <w:divBdr>
        <w:top w:val="none" w:sz="0" w:space="0" w:color="auto"/>
        <w:left w:val="none" w:sz="0" w:space="0" w:color="auto"/>
        <w:bottom w:val="none" w:sz="0" w:space="0" w:color="auto"/>
        <w:right w:val="none" w:sz="0" w:space="0" w:color="auto"/>
      </w:divBdr>
    </w:div>
    <w:div w:id="1839274697">
      <w:bodyDiv w:val="1"/>
      <w:marLeft w:val="0"/>
      <w:marRight w:val="0"/>
      <w:marTop w:val="0"/>
      <w:marBottom w:val="0"/>
      <w:divBdr>
        <w:top w:val="none" w:sz="0" w:space="0" w:color="auto"/>
        <w:left w:val="none" w:sz="0" w:space="0" w:color="auto"/>
        <w:bottom w:val="none" w:sz="0" w:space="0" w:color="auto"/>
        <w:right w:val="none" w:sz="0" w:space="0" w:color="auto"/>
      </w:divBdr>
    </w:div>
    <w:div w:id="1841194773">
      <w:bodyDiv w:val="1"/>
      <w:marLeft w:val="0"/>
      <w:marRight w:val="0"/>
      <w:marTop w:val="0"/>
      <w:marBottom w:val="0"/>
      <w:divBdr>
        <w:top w:val="none" w:sz="0" w:space="0" w:color="auto"/>
        <w:left w:val="none" w:sz="0" w:space="0" w:color="auto"/>
        <w:bottom w:val="none" w:sz="0" w:space="0" w:color="auto"/>
        <w:right w:val="none" w:sz="0" w:space="0" w:color="auto"/>
      </w:divBdr>
    </w:div>
    <w:div w:id="1843201349">
      <w:bodyDiv w:val="1"/>
      <w:marLeft w:val="0"/>
      <w:marRight w:val="0"/>
      <w:marTop w:val="0"/>
      <w:marBottom w:val="0"/>
      <w:divBdr>
        <w:top w:val="none" w:sz="0" w:space="0" w:color="auto"/>
        <w:left w:val="none" w:sz="0" w:space="0" w:color="auto"/>
        <w:bottom w:val="none" w:sz="0" w:space="0" w:color="auto"/>
        <w:right w:val="none" w:sz="0" w:space="0" w:color="auto"/>
      </w:divBdr>
    </w:div>
    <w:div w:id="1847203725">
      <w:bodyDiv w:val="1"/>
      <w:marLeft w:val="0"/>
      <w:marRight w:val="0"/>
      <w:marTop w:val="0"/>
      <w:marBottom w:val="0"/>
      <w:divBdr>
        <w:top w:val="none" w:sz="0" w:space="0" w:color="auto"/>
        <w:left w:val="none" w:sz="0" w:space="0" w:color="auto"/>
        <w:bottom w:val="none" w:sz="0" w:space="0" w:color="auto"/>
        <w:right w:val="none" w:sz="0" w:space="0" w:color="auto"/>
      </w:divBdr>
    </w:div>
    <w:div w:id="1849901834">
      <w:bodyDiv w:val="1"/>
      <w:marLeft w:val="0"/>
      <w:marRight w:val="0"/>
      <w:marTop w:val="0"/>
      <w:marBottom w:val="0"/>
      <w:divBdr>
        <w:top w:val="none" w:sz="0" w:space="0" w:color="auto"/>
        <w:left w:val="none" w:sz="0" w:space="0" w:color="auto"/>
        <w:bottom w:val="none" w:sz="0" w:space="0" w:color="auto"/>
        <w:right w:val="none" w:sz="0" w:space="0" w:color="auto"/>
      </w:divBdr>
    </w:div>
    <w:div w:id="1860581216">
      <w:bodyDiv w:val="1"/>
      <w:marLeft w:val="0"/>
      <w:marRight w:val="0"/>
      <w:marTop w:val="0"/>
      <w:marBottom w:val="0"/>
      <w:divBdr>
        <w:top w:val="none" w:sz="0" w:space="0" w:color="auto"/>
        <w:left w:val="none" w:sz="0" w:space="0" w:color="auto"/>
        <w:bottom w:val="none" w:sz="0" w:space="0" w:color="auto"/>
        <w:right w:val="none" w:sz="0" w:space="0" w:color="auto"/>
      </w:divBdr>
    </w:div>
    <w:div w:id="1861704806">
      <w:bodyDiv w:val="1"/>
      <w:marLeft w:val="0"/>
      <w:marRight w:val="0"/>
      <w:marTop w:val="0"/>
      <w:marBottom w:val="0"/>
      <w:divBdr>
        <w:top w:val="none" w:sz="0" w:space="0" w:color="auto"/>
        <w:left w:val="none" w:sz="0" w:space="0" w:color="auto"/>
        <w:bottom w:val="none" w:sz="0" w:space="0" w:color="auto"/>
        <w:right w:val="none" w:sz="0" w:space="0" w:color="auto"/>
      </w:divBdr>
    </w:div>
    <w:div w:id="1862624142">
      <w:bodyDiv w:val="1"/>
      <w:marLeft w:val="0"/>
      <w:marRight w:val="0"/>
      <w:marTop w:val="0"/>
      <w:marBottom w:val="0"/>
      <w:divBdr>
        <w:top w:val="none" w:sz="0" w:space="0" w:color="auto"/>
        <w:left w:val="none" w:sz="0" w:space="0" w:color="auto"/>
        <w:bottom w:val="none" w:sz="0" w:space="0" w:color="auto"/>
        <w:right w:val="none" w:sz="0" w:space="0" w:color="auto"/>
      </w:divBdr>
    </w:div>
    <w:div w:id="1863126465">
      <w:bodyDiv w:val="1"/>
      <w:marLeft w:val="0"/>
      <w:marRight w:val="0"/>
      <w:marTop w:val="0"/>
      <w:marBottom w:val="0"/>
      <w:divBdr>
        <w:top w:val="none" w:sz="0" w:space="0" w:color="auto"/>
        <w:left w:val="none" w:sz="0" w:space="0" w:color="auto"/>
        <w:bottom w:val="none" w:sz="0" w:space="0" w:color="auto"/>
        <w:right w:val="none" w:sz="0" w:space="0" w:color="auto"/>
      </w:divBdr>
    </w:div>
    <w:div w:id="1866400885">
      <w:bodyDiv w:val="1"/>
      <w:marLeft w:val="0"/>
      <w:marRight w:val="0"/>
      <w:marTop w:val="0"/>
      <w:marBottom w:val="0"/>
      <w:divBdr>
        <w:top w:val="none" w:sz="0" w:space="0" w:color="auto"/>
        <w:left w:val="none" w:sz="0" w:space="0" w:color="auto"/>
        <w:bottom w:val="none" w:sz="0" w:space="0" w:color="auto"/>
        <w:right w:val="none" w:sz="0" w:space="0" w:color="auto"/>
      </w:divBdr>
    </w:div>
    <w:div w:id="1871411639">
      <w:bodyDiv w:val="1"/>
      <w:marLeft w:val="0"/>
      <w:marRight w:val="0"/>
      <w:marTop w:val="0"/>
      <w:marBottom w:val="0"/>
      <w:divBdr>
        <w:top w:val="none" w:sz="0" w:space="0" w:color="auto"/>
        <w:left w:val="none" w:sz="0" w:space="0" w:color="auto"/>
        <w:bottom w:val="none" w:sz="0" w:space="0" w:color="auto"/>
        <w:right w:val="none" w:sz="0" w:space="0" w:color="auto"/>
      </w:divBdr>
    </w:div>
    <w:div w:id="1874343021">
      <w:bodyDiv w:val="1"/>
      <w:marLeft w:val="0"/>
      <w:marRight w:val="0"/>
      <w:marTop w:val="0"/>
      <w:marBottom w:val="0"/>
      <w:divBdr>
        <w:top w:val="none" w:sz="0" w:space="0" w:color="auto"/>
        <w:left w:val="none" w:sz="0" w:space="0" w:color="auto"/>
        <w:bottom w:val="none" w:sz="0" w:space="0" w:color="auto"/>
        <w:right w:val="none" w:sz="0" w:space="0" w:color="auto"/>
      </w:divBdr>
    </w:div>
    <w:div w:id="1880579992">
      <w:bodyDiv w:val="1"/>
      <w:marLeft w:val="0"/>
      <w:marRight w:val="0"/>
      <w:marTop w:val="0"/>
      <w:marBottom w:val="0"/>
      <w:divBdr>
        <w:top w:val="none" w:sz="0" w:space="0" w:color="auto"/>
        <w:left w:val="none" w:sz="0" w:space="0" w:color="auto"/>
        <w:bottom w:val="none" w:sz="0" w:space="0" w:color="auto"/>
        <w:right w:val="none" w:sz="0" w:space="0" w:color="auto"/>
      </w:divBdr>
    </w:div>
    <w:div w:id="1881744758">
      <w:bodyDiv w:val="1"/>
      <w:marLeft w:val="0"/>
      <w:marRight w:val="0"/>
      <w:marTop w:val="0"/>
      <w:marBottom w:val="0"/>
      <w:divBdr>
        <w:top w:val="none" w:sz="0" w:space="0" w:color="auto"/>
        <w:left w:val="none" w:sz="0" w:space="0" w:color="auto"/>
        <w:bottom w:val="none" w:sz="0" w:space="0" w:color="auto"/>
        <w:right w:val="none" w:sz="0" w:space="0" w:color="auto"/>
      </w:divBdr>
    </w:div>
    <w:div w:id="1887184209">
      <w:bodyDiv w:val="1"/>
      <w:marLeft w:val="0"/>
      <w:marRight w:val="0"/>
      <w:marTop w:val="0"/>
      <w:marBottom w:val="0"/>
      <w:divBdr>
        <w:top w:val="none" w:sz="0" w:space="0" w:color="auto"/>
        <w:left w:val="none" w:sz="0" w:space="0" w:color="auto"/>
        <w:bottom w:val="none" w:sz="0" w:space="0" w:color="auto"/>
        <w:right w:val="none" w:sz="0" w:space="0" w:color="auto"/>
      </w:divBdr>
    </w:div>
    <w:div w:id="1888369648">
      <w:bodyDiv w:val="1"/>
      <w:marLeft w:val="0"/>
      <w:marRight w:val="0"/>
      <w:marTop w:val="0"/>
      <w:marBottom w:val="0"/>
      <w:divBdr>
        <w:top w:val="none" w:sz="0" w:space="0" w:color="auto"/>
        <w:left w:val="none" w:sz="0" w:space="0" w:color="auto"/>
        <w:bottom w:val="none" w:sz="0" w:space="0" w:color="auto"/>
        <w:right w:val="none" w:sz="0" w:space="0" w:color="auto"/>
      </w:divBdr>
    </w:div>
    <w:div w:id="1888371234">
      <w:bodyDiv w:val="1"/>
      <w:marLeft w:val="0"/>
      <w:marRight w:val="0"/>
      <w:marTop w:val="0"/>
      <w:marBottom w:val="0"/>
      <w:divBdr>
        <w:top w:val="none" w:sz="0" w:space="0" w:color="auto"/>
        <w:left w:val="none" w:sz="0" w:space="0" w:color="auto"/>
        <w:bottom w:val="none" w:sz="0" w:space="0" w:color="auto"/>
        <w:right w:val="none" w:sz="0" w:space="0" w:color="auto"/>
      </w:divBdr>
    </w:div>
    <w:div w:id="1889564976">
      <w:bodyDiv w:val="1"/>
      <w:marLeft w:val="0"/>
      <w:marRight w:val="0"/>
      <w:marTop w:val="0"/>
      <w:marBottom w:val="0"/>
      <w:divBdr>
        <w:top w:val="none" w:sz="0" w:space="0" w:color="auto"/>
        <w:left w:val="none" w:sz="0" w:space="0" w:color="auto"/>
        <w:bottom w:val="none" w:sz="0" w:space="0" w:color="auto"/>
        <w:right w:val="none" w:sz="0" w:space="0" w:color="auto"/>
      </w:divBdr>
    </w:div>
    <w:div w:id="1895503932">
      <w:bodyDiv w:val="1"/>
      <w:marLeft w:val="0"/>
      <w:marRight w:val="0"/>
      <w:marTop w:val="0"/>
      <w:marBottom w:val="0"/>
      <w:divBdr>
        <w:top w:val="none" w:sz="0" w:space="0" w:color="auto"/>
        <w:left w:val="none" w:sz="0" w:space="0" w:color="auto"/>
        <w:bottom w:val="none" w:sz="0" w:space="0" w:color="auto"/>
        <w:right w:val="none" w:sz="0" w:space="0" w:color="auto"/>
      </w:divBdr>
    </w:div>
    <w:div w:id="1903055532">
      <w:bodyDiv w:val="1"/>
      <w:marLeft w:val="0"/>
      <w:marRight w:val="0"/>
      <w:marTop w:val="0"/>
      <w:marBottom w:val="0"/>
      <w:divBdr>
        <w:top w:val="none" w:sz="0" w:space="0" w:color="auto"/>
        <w:left w:val="none" w:sz="0" w:space="0" w:color="auto"/>
        <w:bottom w:val="none" w:sz="0" w:space="0" w:color="auto"/>
        <w:right w:val="none" w:sz="0" w:space="0" w:color="auto"/>
      </w:divBdr>
    </w:div>
    <w:div w:id="1904027214">
      <w:bodyDiv w:val="1"/>
      <w:marLeft w:val="0"/>
      <w:marRight w:val="0"/>
      <w:marTop w:val="0"/>
      <w:marBottom w:val="0"/>
      <w:divBdr>
        <w:top w:val="none" w:sz="0" w:space="0" w:color="auto"/>
        <w:left w:val="none" w:sz="0" w:space="0" w:color="auto"/>
        <w:bottom w:val="none" w:sz="0" w:space="0" w:color="auto"/>
        <w:right w:val="none" w:sz="0" w:space="0" w:color="auto"/>
      </w:divBdr>
    </w:div>
    <w:div w:id="1910309077">
      <w:bodyDiv w:val="1"/>
      <w:marLeft w:val="0"/>
      <w:marRight w:val="0"/>
      <w:marTop w:val="0"/>
      <w:marBottom w:val="0"/>
      <w:divBdr>
        <w:top w:val="none" w:sz="0" w:space="0" w:color="auto"/>
        <w:left w:val="none" w:sz="0" w:space="0" w:color="auto"/>
        <w:bottom w:val="none" w:sz="0" w:space="0" w:color="auto"/>
        <w:right w:val="none" w:sz="0" w:space="0" w:color="auto"/>
      </w:divBdr>
    </w:div>
    <w:div w:id="1915822901">
      <w:bodyDiv w:val="1"/>
      <w:marLeft w:val="0"/>
      <w:marRight w:val="0"/>
      <w:marTop w:val="0"/>
      <w:marBottom w:val="0"/>
      <w:divBdr>
        <w:top w:val="none" w:sz="0" w:space="0" w:color="auto"/>
        <w:left w:val="none" w:sz="0" w:space="0" w:color="auto"/>
        <w:bottom w:val="none" w:sz="0" w:space="0" w:color="auto"/>
        <w:right w:val="none" w:sz="0" w:space="0" w:color="auto"/>
      </w:divBdr>
    </w:div>
    <w:div w:id="1916162965">
      <w:bodyDiv w:val="1"/>
      <w:marLeft w:val="0"/>
      <w:marRight w:val="0"/>
      <w:marTop w:val="0"/>
      <w:marBottom w:val="0"/>
      <w:divBdr>
        <w:top w:val="none" w:sz="0" w:space="0" w:color="auto"/>
        <w:left w:val="none" w:sz="0" w:space="0" w:color="auto"/>
        <w:bottom w:val="none" w:sz="0" w:space="0" w:color="auto"/>
        <w:right w:val="none" w:sz="0" w:space="0" w:color="auto"/>
      </w:divBdr>
    </w:div>
    <w:div w:id="1917546500">
      <w:bodyDiv w:val="1"/>
      <w:marLeft w:val="0"/>
      <w:marRight w:val="0"/>
      <w:marTop w:val="0"/>
      <w:marBottom w:val="0"/>
      <w:divBdr>
        <w:top w:val="none" w:sz="0" w:space="0" w:color="auto"/>
        <w:left w:val="none" w:sz="0" w:space="0" w:color="auto"/>
        <w:bottom w:val="none" w:sz="0" w:space="0" w:color="auto"/>
        <w:right w:val="none" w:sz="0" w:space="0" w:color="auto"/>
      </w:divBdr>
    </w:div>
    <w:div w:id="1917744518">
      <w:bodyDiv w:val="1"/>
      <w:marLeft w:val="0"/>
      <w:marRight w:val="0"/>
      <w:marTop w:val="0"/>
      <w:marBottom w:val="0"/>
      <w:divBdr>
        <w:top w:val="none" w:sz="0" w:space="0" w:color="auto"/>
        <w:left w:val="none" w:sz="0" w:space="0" w:color="auto"/>
        <w:bottom w:val="none" w:sz="0" w:space="0" w:color="auto"/>
        <w:right w:val="none" w:sz="0" w:space="0" w:color="auto"/>
      </w:divBdr>
    </w:div>
    <w:div w:id="1922568435">
      <w:bodyDiv w:val="1"/>
      <w:marLeft w:val="0"/>
      <w:marRight w:val="0"/>
      <w:marTop w:val="0"/>
      <w:marBottom w:val="0"/>
      <w:divBdr>
        <w:top w:val="none" w:sz="0" w:space="0" w:color="auto"/>
        <w:left w:val="none" w:sz="0" w:space="0" w:color="auto"/>
        <w:bottom w:val="none" w:sz="0" w:space="0" w:color="auto"/>
        <w:right w:val="none" w:sz="0" w:space="0" w:color="auto"/>
      </w:divBdr>
    </w:div>
    <w:div w:id="1929732183">
      <w:bodyDiv w:val="1"/>
      <w:marLeft w:val="0"/>
      <w:marRight w:val="0"/>
      <w:marTop w:val="0"/>
      <w:marBottom w:val="0"/>
      <w:divBdr>
        <w:top w:val="none" w:sz="0" w:space="0" w:color="auto"/>
        <w:left w:val="none" w:sz="0" w:space="0" w:color="auto"/>
        <w:bottom w:val="none" w:sz="0" w:space="0" w:color="auto"/>
        <w:right w:val="none" w:sz="0" w:space="0" w:color="auto"/>
      </w:divBdr>
    </w:div>
    <w:div w:id="1933391371">
      <w:bodyDiv w:val="1"/>
      <w:marLeft w:val="0"/>
      <w:marRight w:val="0"/>
      <w:marTop w:val="0"/>
      <w:marBottom w:val="0"/>
      <w:divBdr>
        <w:top w:val="none" w:sz="0" w:space="0" w:color="auto"/>
        <w:left w:val="none" w:sz="0" w:space="0" w:color="auto"/>
        <w:bottom w:val="none" w:sz="0" w:space="0" w:color="auto"/>
        <w:right w:val="none" w:sz="0" w:space="0" w:color="auto"/>
      </w:divBdr>
    </w:div>
    <w:div w:id="1947155369">
      <w:bodyDiv w:val="1"/>
      <w:marLeft w:val="0"/>
      <w:marRight w:val="0"/>
      <w:marTop w:val="0"/>
      <w:marBottom w:val="0"/>
      <w:divBdr>
        <w:top w:val="none" w:sz="0" w:space="0" w:color="auto"/>
        <w:left w:val="none" w:sz="0" w:space="0" w:color="auto"/>
        <w:bottom w:val="none" w:sz="0" w:space="0" w:color="auto"/>
        <w:right w:val="none" w:sz="0" w:space="0" w:color="auto"/>
      </w:divBdr>
    </w:div>
    <w:div w:id="1951665676">
      <w:bodyDiv w:val="1"/>
      <w:marLeft w:val="0"/>
      <w:marRight w:val="0"/>
      <w:marTop w:val="0"/>
      <w:marBottom w:val="0"/>
      <w:divBdr>
        <w:top w:val="none" w:sz="0" w:space="0" w:color="auto"/>
        <w:left w:val="none" w:sz="0" w:space="0" w:color="auto"/>
        <w:bottom w:val="none" w:sz="0" w:space="0" w:color="auto"/>
        <w:right w:val="none" w:sz="0" w:space="0" w:color="auto"/>
      </w:divBdr>
    </w:div>
    <w:div w:id="1959335983">
      <w:bodyDiv w:val="1"/>
      <w:marLeft w:val="0"/>
      <w:marRight w:val="0"/>
      <w:marTop w:val="0"/>
      <w:marBottom w:val="0"/>
      <w:divBdr>
        <w:top w:val="none" w:sz="0" w:space="0" w:color="auto"/>
        <w:left w:val="none" w:sz="0" w:space="0" w:color="auto"/>
        <w:bottom w:val="none" w:sz="0" w:space="0" w:color="auto"/>
        <w:right w:val="none" w:sz="0" w:space="0" w:color="auto"/>
      </w:divBdr>
    </w:div>
    <w:div w:id="1960603306">
      <w:bodyDiv w:val="1"/>
      <w:marLeft w:val="0"/>
      <w:marRight w:val="0"/>
      <w:marTop w:val="0"/>
      <w:marBottom w:val="0"/>
      <w:divBdr>
        <w:top w:val="none" w:sz="0" w:space="0" w:color="auto"/>
        <w:left w:val="none" w:sz="0" w:space="0" w:color="auto"/>
        <w:bottom w:val="none" w:sz="0" w:space="0" w:color="auto"/>
        <w:right w:val="none" w:sz="0" w:space="0" w:color="auto"/>
      </w:divBdr>
    </w:div>
    <w:div w:id="1978097316">
      <w:bodyDiv w:val="1"/>
      <w:marLeft w:val="0"/>
      <w:marRight w:val="0"/>
      <w:marTop w:val="0"/>
      <w:marBottom w:val="0"/>
      <w:divBdr>
        <w:top w:val="none" w:sz="0" w:space="0" w:color="auto"/>
        <w:left w:val="none" w:sz="0" w:space="0" w:color="auto"/>
        <w:bottom w:val="none" w:sz="0" w:space="0" w:color="auto"/>
        <w:right w:val="none" w:sz="0" w:space="0" w:color="auto"/>
      </w:divBdr>
    </w:div>
    <w:div w:id="1979650095">
      <w:bodyDiv w:val="1"/>
      <w:marLeft w:val="0"/>
      <w:marRight w:val="0"/>
      <w:marTop w:val="0"/>
      <w:marBottom w:val="0"/>
      <w:divBdr>
        <w:top w:val="none" w:sz="0" w:space="0" w:color="auto"/>
        <w:left w:val="none" w:sz="0" w:space="0" w:color="auto"/>
        <w:bottom w:val="none" w:sz="0" w:space="0" w:color="auto"/>
        <w:right w:val="none" w:sz="0" w:space="0" w:color="auto"/>
      </w:divBdr>
    </w:div>
    <w:div w:id="1983655572">
      <w:bodyDiv w:val="1"/>
      <w:marLeft w:val="0"/>
      <w:marRight w:val="0"/>
      <w:marTop w:val="0"/>
      <w:marBottom w:val="0"/>
      <w:divBdr>
        <w:top w:val="none" w:sz="0" w:space="0" w:color="auto"/>
        <w:left w:val="none" w:sz="0" w:space="0" w:color="auto"/>
        <w:bottom w:val="none" w:sz="0" w:space="0" w:color="auto"/>
        <w:right w:val="none" w:sz="0" w:space="0" w:color="auto"/>
      </w:divBdr>
    </w:div>
    <w:div w:id="1987541637">
      <w:bodyDiv w:val="1"/>
      <w:marLeft w:val="0"/>
      <w:marRight w:val="0"/>
      <w:marTop w:val="0"/>
      <w:marBottom w:val="0"/>
      <w:divBdr>
        <w:top w:val="none" w:sz="0" w:space="0" w:color="auto"/>
        <w:left w:val="none" w:sz="0" w:space="0" w:color="auto"/>
        <w:bottom w:val="none" w:sz="0" w:space="0" w:color="auto"/>
        <w:right w:val="none" w:sz="0" w:space="0" w:color="auto"/>
      </w:divBdr>
    </w:div>
    <w:div w:id="1991668078">
      <w:bodyDiv w:val="1"/>
      <w:marLeft w:val="0"/>
      <w:marRight w:val="0"/>
      <w:marTop w:val="0"/>
      <w:marBottom w:val="0"/>
      <w:divBdr>
        <w:top w:val="none" w:sz="0" w:space="0" w:color="auto"/>
        <w:left w:val="none" w:sz="0" w:space="0" w:color="auto"/>
        <w:bottom w:val="none" w:sz="0" w:space="0" w:color="auto"/>
        <w:right w:val="none" w:sz="0" w:space="0" w:color="auto"/>
      </w:divBdr>
    </w:div>
    <w:div w:id="1992564375">
      <w:bodyDiv w:val="1"/>
      <w:marLeft w:val="0"/>
      <w:marRight w:val="0"/>
      <w:marTop w:val="0"/>
      <w:marBottom w:val="0"/>
      <w:divBdr>
        <w:top w:val="none" w:sz="0" w:space="0" w:color="auto"/>
        <w:left w:val="none" w:sz="0" w:space="0" w:color="auto"/>
        <w:bottom w:val="none" w:sz="0" w:space="0" w:color="auto"/>
        <w:right w:val="none" w:sz="0" w:space="0" w:color="auto"/>
      </w:divBdr>
    </w:div>
    <w:div w:id="2005744807">
      <w:bodyDiv w:val="1"/>
      <w:marLeft w:val="0"/>
      <w:marRight w:val="0"/>
      <w:marTop w:val="0"/>
      <w:marBottom w:val="0"/>
      <w:divBdr>
        <w:top w:val="none" w:sz="0" w:space="0" w:color="auto"/>
        <w:left w:val="none" w:sz="0" w:space="0" w:color="auto"/>
        <w:bottom w:val="none" w:sz="0" w:space="0" w:color="auto"/>
        <w:right w:val="none" w:sz="0" w:space="0" w:color="auto"/>
      </w:divBdr>
    </w:div>
    <w:div w:id="2008289833">
      <w:bodyDiv w:val="1"/>
      <w:marLeft w:val="0"/>
      <w:marRight w:val="0"/>
      <w:marTop w:val="0"/>
      <w:marBottom w:val="0"/>
      <w:divBdr>
        <w:top w:val="none" w:sz="0" w:space="0" w:color="auto"/>
        <w:left w:val="none" w:sz="0" w:space="0" w:color="auto"/>
        <w:bottom w:val="none" w:sz="0" w:space="0" w:color="auto"/>
        <w:right w:val="none" w:sz="0" w:space="0" w:color="auto"/>
      </w:divBdr>
    </w:div>
    <w:div w:id="2012296463">
      <w:bodyDiv w:val="1"/>
      <w:marLeft w:val="0"/>
      <w:marRight w:val="0"/>
      <w:marTop w:val="0"/>
      <w:marBottom w:val="0"/>
      <w:divBdr>
        <w:top w:val="none" w:sz="0" w:space="0" w:color="auto"/>
        <w:left w:val="none" w:sz="0" w:space="0" w:color="auto"/>
        <w:bottom w:val="none" w:sz="0" w:space="0" w:color="auto"/>
        <w:right w:val="none" w:sz="0" w:space="0" w:color="auto"/>
      </w:divBdr>
    </w:div>
    <w:div w:id="2014717583">
      <w:bodyDiv w:val="1"/>
      <w:marLeft w:val="0"/>
      <w:marRight w:val="0"/>
      <w:marTop w:val="0"/>
      <w:marBottom w:val="0"/>
      <w:divBdr>
        <w:top w:val="none" w:sz="0" w:space="0" w:color="auto"/>
        <w:left w:val="none" w:sz="0" w:space="0" w:color="auto"/>
        <w:bottom w:val="none" w:sz="0" w:space="0" w:color="auto"/>
        <w:right w:val="none" w:sz="0" w:space="0" w:color="auto"/>
      </w:divBdr>
    </w:div>
    <w:div w:id="2023781656">
      <w:bodyDiv w:val="1"/>
      <w:marLeft w:val="0"/>
      <w:marRight w:val="0"/>
      <w:marTop w:val="0"/>
      <w:marBottom w:val="0"/>
      <w:divBdr>
        <w:top w:val="none" w:sz="0" w:space="0" w:color="auto"/>
        <w:left w:val="none" w:sz="0" w:space="0" w:color="auto"/>
        <w:bottom w:val="none" w:sz="0" w:space="0" w:color="auto"/>
        <w:right w:val="none" w:sz="0" w:space="0" w:color="auto"/>
      </w:divBdr>
    </w:div>
    <w:div w:id="2025982853">
      <w:bodyDiv w:val="1"/>
      <w:marLeft w:val="0"/>
      <w:marRight w:val="0"/>
      <w:marTop w:val="0"/>
      <w:marBottom w:val="0"/>
      <w:divBdr>
        <w:top w:val="none" w:sz="0" w:space="0" w:color="auto"/>
        <w:left w:val="none" w:sz="0" w:space="0" w:color="auto"/>
        <w:bottom w:val="none" w:sz="0" w:space="0" w:color="auto"/>
        <w:right w:val="none" w:sz="0" w:space="0" w:color="auto"/>
      </w:divBdr>
    </w:div>
    <w:div w:id="2027827782">
      <w:bodyDiv w:val="1"/>
      <w:marLeft w:val="0"/>
      <w:marRight w:val="0"/>
      <w:marTop w:val="0"/>
      <w:marBottom w:val="0"/>
      <w:divBdr>
        <w:top w:val="none" w:sz="0" w:space="0" w:color="auto"/>
        <w:left w:val="none" w:sz="0" w:space="0" w:color="auto"/>
        <w:bottom w:val="none" w:sz="0" w:space="0" w:color="auto"/>
        <w:right w:val="none" w:sz="0" w:space="0" w:color="auto"/>
      </w:divBdr>
    </w:div>
    <w:div w:id="2028362367">
      <w:bodyDiv w:val="1"/>
      <w:marLeft w:val="0"/>
      <w:marRight w:val="0"/>
      <w:marTop w:val="0"/>
      <w:marBottom w:val="0"/>
      <w:divBdr>
        <w:top w:val="none" w:sz="0" w:space="0" w:color="auto"/>
        <w:left w:val="none" w:sz="0" w:space="0" w:color="auto"/>
        <w:bottom w:val="none" w:sz="0" w:space="0" w:color="auto"/>
        <w:right w:val="none" w:sz="0" w:space="0" w:color="auto"/>
      </w:divBdr>
    </w:div>
    <w:div w:id="2028749725">
      <w:bodyDiv w:val="1"/>
      <w:marLeft w:val="0"/>
      <w:marRight w:val="0"/>
      <w:marTop w:val="0"/>
      <w:marBottom w:val="0"/>
      <w:divBdr>
        <w:top w:val="none" w:sz="0" w:space="0" w:color="auto"/>
        <w:left w:val="none" w:sz="0" w:space="0" w:color="auto"/>
        <w:bottom w:val="none" w:sz="0" w:space="0" w:color="auto"/>
        <w:right w:val="none" w:sz="0" w:space="0" w:color="auto"/>
      </w:divBdr>
    </w:div>
    <w:div w:id="2029062411">
      <w:bodyDiv w:val="1"/>
      <w:marLeft w:val="0"/>
      <w:marRight w:val="0"/>
      <w:marTop w:val="0"/>
      <w:marBottom w:val="0"/>
      <w:divBdr>
        <w:top w:val="none" w:sz="0" w:space="0" w:color="auto"/>
        <w:left w:val="none" w:sz="0" w:space="0" w:color="auto"/>
        <w:bottom w:val="none" w:sz="0" w:space="0" w:color="auto"/>
        <w:right w:val="none" w:sz="0" w:space="0" w:color="auto"/>
      </w:divBdr>
    </w:div>
    <w:div w:id="2030371253">
      <w:bodyDiv w:val="1"/>
      <w:marLeft w:val="0"/>
      <w:marRight w:val="0"/>
      <w:marTop w:val="0"/>
      <w:marBottom w:val="0"/>
      <w:divBdr>
        <w:top w:val="none" w:sz="0" w:space="0" w:color="auto"/>
        <w:left w:val="none" w:sz="0" w:space="0" w:color="auto"/>
        <w:bottom w:val="none" w:sz="0" w:space="0" w:color="auto"/>
        <w:right w:val="none" w:sz="0" w:space="0" w:color="auto"/>
      </w:divBdr>
    </w:div>
    <w:div w:id="2036077147">
      <w:bodyDiv w:val="1"/>
      <w:marLeft w:val="0"/>
      <w:marRight w:val="0"/>
      <w:marTop w:val="0"/>
      <w:marBottom w:val="0"/>
      <w:divBdr>
        <w:top w:val="none" w:sz="0" w:space="0" w:color="auto"/>
        <w:left w:val="none" w:sz="0" w:space="0" w:color="auto"/>
        <w:bottom w:val="none" w:sz="0" w:space="0" w:color="auto"/>
        <w:right w:val="none" w:sz="0" w:space="0" w:color="auto"/>
      </w:divBdr>
    </w:div>
    <w:div w:id="2037541684">
      <w:bodyDiv w:val="1"/>
      <w:marLeft w:val="0"/>
      <w:marRight w:val="0"/>
      <w:marTop w:val="0"/>
      <w:marBottom w:val="0"/>
      <w:divBdr>
        <w:top w:val="none" w:sz="0" w:space="0" w:color="auto"/>
        <w:left w:val="none" w:sz="0" w:space="0" w:color="auto"/>
        <w:bottom w:val="none" w:sz="0" w:space="0" w:color="auto"/>
        <w:right w:val="none" w:sz="0" w:space="0" w:color="auto"/>
      </w:divBdr>
    </w:div>
    <w:div w:id="2040929526">
      <w:bodyDiv w:val="1"/>
      <w:marLeft w:val="0"/>
      <w:marRight w:val="0"/>
      <w:marTop w:val="0"/>
      <w:marBottom w:val="0"/>
      <w:divBdr>
        <w:top w:val="none" w:sz="0" w:space="0" w:color="auto"/>
        <w:left w:val="none" w:sz="0" w:space="0" w:color="auto"/>
        <w:bottom w:val="none" w:sz="0" w:space="0" w:color="auto"/>
        <w:right w:val="none" w:sz="0" w:space="0" w:color="auto"/>
      </w:divBdr>
    </w:div>
    <w:div w:id="2042633451">
      <w:bodyDiv w:val="1"/>
      <w:marLeft w:val="0"/>
      <w:marRight w:val="0"/>
      <w:marTop w:val="0"/>
      <w:marBottom w:val="0"/>
      <w:divBdr>
        <w:top w:val="none" w:sz="0" w:space="0" w:color="auto"/>
        <w:left w:val="none" w:sz="0" w:space="0" w:color="auto"/>
        <w:bottom w:val="none" w:sz="0" w:space="0" w:color="auto"/>
        <w:right w:val="none" w:sz="0" w:space="0" w:color="auto"/>
      </w:divBdr>
    </w:div>
    <w:div w:id="2047489342">
      <w:bodyDiv w:val="1"/>
      <w:marLeft w:val="0"/>
      <w:marRight w:val="0"/>
      <w:marTop w:val="0"/>
      <w:marBottom w:val="0"/>
      <w:divBdr>
        <w:top w:val="none" w:sz="0" w:space="0" w:color="auto"/>
        <w:left w:val="none" w:sz="0" w:space="0" w:color="auto"/>
        <w:bottom w:val="none" w:sz="0" w:space="0" w:color="auto"/>
        <w:right w:val="none" w:sz="0" w:space="0" w:color="auto"/>
      </w:divBdr>
    </w:div>
    <w:div w:id="2049331098">
      <w:bodyDiv w:val="1"/>
      <w:marLeft w:val="0"/>
      <w:marRight w:val="0"/>
      <w:marTop w:val="0"/>
      <w:marBottom w:val="0"/>
      <w:divBdr>
        <w:top w:val="none" w:sz="0" w:space="0" w:color="auto"/>
        <w:left w:val="none" w:sz="0" w:space="0" w:color="auto"/>
        <w:bottom w:val="none" w:sz="0" w:space="0" w:color="auto"/>
        <w:right w:val="none" w:sz="0" w:space="0" w:color="auto"/>
      </w:divBdr>
    </w:div>
    <w:div w:id="2050061038">
      <w:bodyDiv w:val="1"/>
      <w:marLeft w:val="0"/>
      <w:marRight w:val="0"/>
      <w:marTop w:val="0"/>
      <w:marBottom w:val="0"/>
      <w:divBdr>
        <w:top w:val="none" w:sz="0" w:space="0" w:color="auto"/>
        <w:left w:val="none" w:sz="0" w:space="0" w:color="auto"/>
        <w:bottom w:val="none" w:sz="0" w:space="0" w:color="auto"/>
        <w:right w:val="none" w:sz="0" w:space="0" w:color="auto"/>
      </w:divBdr>
    </w:div>
    <w:div w:id="2057848345">
      <w:bodyDiv w:val="1"/>
      <w:marLeft w:val="0"/>
      <w:marRight w:val="0"/>
      <w:marTop w:val="0"/>
      <w:marBottom w:val="0"/>
      <w:divBdr>
        <w:top w:val="none" w:sz="0" w:space="0" w:color="auto"/>
        <w:left w:val="none" w:sz="0" w:space="0" w:color="auto"/>
        <w:bottom w:val="none" w:sz="0" w:space="0" w:color="auto"/>
        <w:right w:val="none" w:sz="0" w:space="0" w:color="auto"/>
      </w:divBdr>
    </w:div>
    <w:div w:id="2058046422">
      <w:bodyDiv w:val="1"/>
      <w:marLeft w:val="0"/>
      <w:marRight w:val="0"/>
      <w:marTop w:val="0"/>
      <w:marBottom w:val="0"/>
      <w:divBdr>
        <w:top w:val="none" w:sz="0" w:space="0" w:color="auto"/>
        <w:left w:val="none" w:sz="0" w:space="0" w:color="auto"/>
        <w:bottom w:val="none" w:sz="0" w:space="0" w:color="auto"/>
        <w:right w:val="none" w:sz="0" w:space="0" w:color="auto"/>
      </w:divBdr>
    </w:div>
    <w:div w:id="2062051014">
      <w:bodyDiv w:val="1"/>
      <w:marLeft w:val="0"/>
      <w:marRight w:val="0"/>
      <w:marTop w:val="0"/>
      <w:marBottom w:val="0"/>
      <w:divBdr>
        <w:top w:val="none" w:sz="0" w:space="0" w:color="auto"/>
        <w:left w:val="none" w:sz="0" w:space="0" w:color="auto"/>
        <w:bottom w:val="none" w:sz="0" w:space="0" w:color="auto"/>
        <w:right w:val="none" w:sz="0" w:space="0" w:color="auto"/>
      </w:divBdr>
    </w:div>
    <w:div w:id="2065643170">
      <w:bodyDiv w:val="1"/>
      <w:marLeft w:val="0"/>
      <w:marRight w:val="0"/>
      <w:marTop w:val="0"/>
      <w:marBottom w:val="0"/>
      <w:divBdr>
        <w:top w:val="none" w:sz="0" w:space="0" w:color="auto"/>
        <w:left w:val="none" w:sz="0" w:space="0" w:color="auto"/>
        <w:bottom w:val="none" w:sz="0" w:space="0" w:color="auto"/>
        <w:right w:val="none" w:sz="0" w:space="0" w:color="auto"/>
      </w:divBdr>
    </w:div>
    <w:div w:id="2065837375">
      <w:bodyDiv w:val="1"/>
      <w:marLeft w:val="0"/>
      <w:marRight w:val="0"/>
      <w:marTop w:val="0"/>
      <w:marBottom w:val="0"/>
      <w:divBdr>
        <w:top w:val="none" w:sz="0" w:space="0" w:color="auto"/>
        <w:left w:val="none" w:sz="0" w:space="0" w:color="auto"/>
        <w:bottom w:val="none" w:sz="0" w:space="0" w:color="auto"/>
        <w:right w:val="none" w:sz="0" w:space="0" w:color="auto"/>
      </w:divBdr>
    </w:div>
    <w:div w:id="2071884088">
      <w:bodyDiv w:val="1"/>
      <w:marLeft w:val="0"/>
      <w:marRight w:val="0"/>
      <w:marTop w:val="0"/>
      <w:marBottom w:val="0"/>
      <w:divBdr>
        <w:top w:val="none" w:sz="0" w:space="0" w:color="auto"/>
        <w:left w:val="none" w:sz="0" w:space="0" w:color="auto"/>
        <w:bottom w:val="none" w:sz="0" w:space="0" w:color="auto"/>
        <w:right w:val="none" w:sz="0" w:space="0" w:color="auto"/>
      </w:divBdr>
    </w:div>
    <w:div w:id="2073962440">
      <w:bodyDiv w:val="1"/>
      <w:marLeft w:val="0"/>
      <w:marRight w:val="0"/>
      <w:marTop w:val="0"/>
      <w:marBottom w:val="0"/>
      <w:divBdr>
        <w:top w:val="none" w:sz="0" w:space="0" w:color="auto"/>
        <w:left w:val="none" w:sz="0" w:space="0" w:color="auto"/>
        <w:bottom w:val="none" w:sz="0" w:space="0" w:color="auto"/>
        <w:right w:val="none" w:sz="0" w:space="0" w:color="auto"/>
      </w:divBdr>
    </w:div>
    <w:div w:id="2075741843">
      <w:bodyDiv w:val="1"/>
      <w:marLeft w:val="0"/>
      <w:marRight w:val="0"/>
      <w:marTop w:val="0"/>
      <w:marBottom w:val="0"/>
      <w:divBdr>
        <w:top w:val="none" w:sz="0" w:space="0" w:color="auto"/>
        <w:left w:val="none" w:sz="0" w:space="0" w:color="auto"/>
        <w:bottom w:val="none" w:sz="0" w:space="0" w:color="auto"/>
        <w:right w:val="none" w:sz="0" w:space="0" w:color="auto"/>
      </w:divBdr>
    </w:div>
    <w:div w:id="2079589227">
      <w:bodyDiv w:val="1"/>
      <w:marLeft w:val="0"/>
      <w:marRight w:val="0"/>
      <w:marTop w:val="0"/>
      <w:marBottom w:val="0"/>
      <w:divBdr>
        <w:top w:val="none" w:sz="0" w:space="0" w:color="auto"/>
        <w:left w:val="none" w:sz="0" w:space="0" w:color="auto"/>
        <w:bottom w:val="none" w:sz="0" w:space="0" w:color="auto"/>
        <w:right w:val="none" w:sz="0" w:space="0" w:color="auto"/>
      </w:divBdr>
    </w:div>
    <w:div w:id="2083135766">
      <w:bodyDiv w:val="1"/>
      <w:marLeft w:val="0"/>
      <w:marRight w:val="0"/>
      <w:marTop w:val="0"/>
      <w:marBottom w:val="0"/>
      <w:divBdr>
        <w:top w:val="none" w:sz="0" w:space="0" w:color="auto"/>
        <w:left w:val="none" w:sz="0" w:space="0" w:color="auto"/>
        <w:bottom w:val="none" w:sz="0" w:space="0" w:color="auto"/>
        <w:right w:val="none" w:sz="0" w:space="0" w:color="auto"/>
      </w:divBdr>
    </w:div>
    <w:div w:id="2093160798">
      <w:bodyDiv w:val="1"/>
      <w:marLeft w:val="0"/>
      <w:marRight w:val="0"/>
      <w:marTop w:val="0"/>
      <w:marBottom w:val="0"/>
      <w:divBdr>
        <w:top w:val="none" w:sz="0" w:space="0" w:color="auto"/>
        <w:left w:val="none" w:sz="0" w:space="0" w:color="auto"/>
        <w:bottom w:val="none" w:sz="0" w:space="0" w:color="auto"/>
        <w:right w:val="none" w:sz="0" w:space="0" w:color="auto"/>
      </w:divBdr>
    </w:div>
    <w:div w:id="2096392332">
      <w:bodyDiv w:val="1"/>
      <w:marLeft w:val="0"/>
      <w:marRight w:val="0"/>
      <w:marTop w:val="0"/>
      <w:marBottom w:val="0"/>
      <w:divBdr>
        <w:top w:val="none" w:sz="0" w:space="0" w:color="auto"/>
        <w:left w:val="none" w:sz="0" w:space="0" w:color="auto"/>
        <w:bottom w:val="none" w:sz="0" w:space="0" w:color="auto"/>
        <w:right w:val="none" w:sz="0" w:space="0" w:color="auto"/>
      </w:divBdr>
    </w:div>
    <w:div w:id="2098087845">
      <w:bodyDiv w:val="1"/>
      <w:marLeft w:val="0"/>
      <w:marRight w:val="0"/>
      <w:marTop w:val="0"/>
      <w:marBottom w:val="0"/>
      <w:divBdr>
        <w:top w:val="none" w:sz="0" w:space="0" w:color="auto"/>
        <w:left w:val="none" w:sz="0" w:space="0" w:color="auto"/>
        <w:bottom w:val="none" w:sz="0" w:space="0" w:color="auto"/>
        <w:right w:val="none" w:sz="0" w:space="0" w:color="auto"/>
      </w:divBdr>
    </w:div>
    <w:div w:id="2100329442">
      <w:bodyDiv w:val="1"/>
      <w:marLeft w:val="0"/>
      <w:marRight w:val="0"/>
      <w:marTop w:val="0"/>
      <w:marBottom w:val="0"/>
      <w:divBdr>
        <w:top w:val="none" w:sz="0" w:space="0" w:color="auto"/>
        <w:left w:val="none" w:sz="0" w:space="0" w:color="auto"/>
        <w:bottom w:val="none" w:sz="0" w:space="0" w:color="auto"/>
        <w:right w:val="none" w:sz="0" w:space="0" w:color="auto"/>
      </w:divBdr>
    </w:div>
    <w:div w:id="2106924776">
      <w:bodyDiv w:val="1"/>
      <w:marLeft w:val="0"/>
      <w:marRight w:val="0"/>
      <w:marTop w:val="0"/>
      <w:marBottom w:val="0"/>
      <w:divBdr>
        <w:top w:val="none" w:sz="0" w:space="0" w:color="auto"/>
        <w:left w:val="none" w:sz="0" w:space="0" w:color="auto"/>
        <w:bottom w:val="none" w:sz="0" w:space="0" w:color="auto"/>
        <w:right w:val="none" w:sz="0" w:space="0" w:color="auto"/>
      </w:divBdr>
    </w:div>
    <w:div w:id="2108227885">
      <w:bodyDiv w:val="1"/>
      <w:marLeft w:val="0"/>
      <w:marRight w:val="0"/>
      <w:marTop w:val="0"/>
      <w:marBottom w:val="0"/>
      <w:divBdr>
        <w:top w:val="none" w:sz="0" w:space="0" w:color="auto"/>
        <w:left w:val="none" w:sz="0" w:space="0" w:color="auto"/>
        <w:bottom w:val="none" w:sz="0" w:space="0" w:color="auto"/>
        <w:right w:val="none" w:sz="0" w:space="0" w:color="auto"/>
      </w:divBdr>
    </w:div>
    <w:div w:id="2112162715">
      <w:bodyDiv w:val="1"/>
      <w:marLeft w:val="0"/>
      <w:marRight w:val="0"/>
      <w:marTop w:val="0"/>
      <w:marBottom w:val="0"/>
      <w:divBdr>
        <w:top w:val="none" w:sz="0" w:space="0" w:color="auto"/>
        <w:left w:val="none" w:sz="0" w:space="0" w:color="auto"/>
        <w:bottom w:val="none" w:sz="0" w:space="0" w:color="auto"/>
        <w:right w:val="none" w:sz="0" w:space="0" w:color="auto"/>
      </w:divBdr>
    </w:div>
    <w:div w:id="2112696142">
      <w:bodyDiv w:val="1"/>
      <w:marLeft w:val="0"/>
      <w:marRight w:val="0"/>
      <w:marTop w:val="0"/>
      <w:marBottom w:val="0"/>
      <w:divBdr>
        <w:top w:val="none" w:sz="0" w:space="0" w:color="auto"/>
        <w:left w:val="none" w:sz="0" w:space="0" w:color="auto"/>
        <w:bottom w:val="none" w:sz="0" w:space="0" w:color="auto"/>
        <w:right w:val="none" w:sz="0" w:space="0" w:color="auto"/>
      </w:divBdr>
    </w:div>
    <w:div w:id="2112773524">
      <w:bodyDiv w:val="1"/>
      <w:marLeft w:val="0"/>
      <w:marRight w:val="0"/>
      <w:marTop w:val="0"/>
      <w:marBottom w:val="0"/>
      <w:divBdr>
        <w:top w:val="none" w:sz="0" w:space="0" w:color="auto"/>
        <w:left w:val="none" w:sz="0" w:space="0" w:color="auto"/>
        <w:bottom w:val="none" w:sz="0" w:space="0" w:color="auto"/>
        <w:right w:val="none" w:sz="0" w:space="0" w:color="auto"/>
      </w:divBdr>
    </w:div>
    <w:div w:id="2119981982">
      <w:bodyDiv w:val="1"/>
      <w:marLeft w:val="0"/>
      <w:marRight w:val="0"/>
      <w:marTop w:val="0"/>
      <w:marBottom w:val="0"/>
      <w:divBdr>
        <w:top w:val="none" w:sz="0" w:space="0" w:color="auto"/>
        <w:left w:val="none" w:sz="0" w:space="0" w:color="auto"/>
        <w:bottom w:val="none" w:sz="0" w:space="0" w:color="auto"/>
        <w:right w:val="none" w:sz="0" w:space="0" w:color="auto"/>
      </w:divBdr>
    </w:div>
    <w:div w:id="2120679604">
      <w:bodyDiv w:val="1"/>
      <w:marLeft w:val="0"/>
      <w:marRight w:val="0"/>
      <w:marTop w:val="0"/>
      <w:marBottom w:val="0"/>
      <w:divBdr>
        <w:top w:val="none" w:sz="0" w:space="0" w:color="auto"/>
        <w:left w:val="none" w:sz="0" w:space="0" w:color="auto"/>
        <w:bottom w:val="none" w:sz="0" w:space="0" w:color="auto"/>
        <w:right w:val="none" w:sz="0" w:space="0" w:color="auto"/>
      </w:divBdr>
    </w:div>
    <w:div w:id="2134712309">
      <w:bodyDiv w:val="1"/>
      <w:marLeft w:val="0"/>
      <w:marRight w:val="0"/>
      <w:marTop w:val="0"/>
      <w:marBottom w:val="0"/>
      <w:divBdr>
        <w:top w:val="none" w:sz="0" w:space="0" w:color="auto"/>
        <w:left w:val="none" w:sz="0" w:space="0" w:color="auto"/>
        <w:bottom w:val="none" w:sz="0" w:space="0" w:color="auto"/>
        <w:right w:val="none" w:sz="0" w:space="0" w:color="auto"/>
      </w:divBdr>
    </w:div>
    <w:div w:id="2136874136">
      <w:bodyDiv w:val="1"/>
      <w:marLeft w:val="0"/>
      <w:marRight w:val="0"/>
      <w:marTop w:val="0"/>
      <w:marBottom w:val="0"/>
      <w:divBdr>
        <w:top w:val="none" w:sz="0" w:space="0" w:color="auto"/>
        <w:left w:val="none" w:sz="0" w:space="0" w:color="auto"/>
        <w:bottom w:val="none" w:sz="0" w:space="0" w:color="auto"/>
        <w:right w:val="none" w:sz="0" w:space="0" w:color="auto"/>
      </w:divBdr>
      <w:divsChild>
        <w:div w:id="230967083">
          <w:marLeft w:val="480"/>
          <w:marRight w:val="0"/>
          <w:marTop w:val="0"/>
          <w:marBottom w:val="0"/>
          <w:divBdr>
            <w:top w:val="none" w:sz="0" w:space="0" w:color="auto"/>
            <w:left w:val="none" w:sz="0" w:space="0" w:color="auto"/>
            <w:bottom w:val="none" w:sz="0" w:space="0" w:color="auto"/>
            <w:right w:val="none" w:sz="0" w:space="0" w:color="auto"/>
          </w:divBdr>
        </w:div>
        <w:div w:id="832600502">
          <w:marLeft w:val="480"/>
          <w:marRight w:val="0"/>
          <w:marTop w:val="0"/>
          <w:marBottom w:val="0"/>
          <w:divBdr>
            <w:top w:val="none" w:sz="0" w:space="0" w:color="auto"/>
            <w:left w:val="none" w:sz="0" w:space="0" w:color="auto"/>
            <w:bottom w:val="none" w:sz="0" w:space="0" w:color="auto"/>
            <w:right w:val="none" w:sz="0" w:space="0" w:color="auto"/>
          </w:divBdr>
        </w:div>
        <w:div w:id="802579931">
          <w:marLeft w:val="480"/>
          <w:marRight w:val="0"/>
          <w:marTop w:val="0"/>
          <w:marBottom w:val="0"/>
          <w:divBdr>
            <w:top w:val="none" w:sz="0" w:space="0" w:color="auto"/>
            <w:left w:val="none" w:sz="0" w:space="0" w:color="auto"/>
            <w:bottom w:val="none" w:sz="0" w:space="0" w:color="auto"/>
            <w:right w:val="none" w:sz="0" w:space="0" w:color="auto"/>
          </w:divBdr>
        </w:div>
        <w:div w:id="5447070">
          <w:marLeft w:val="480"/>
          <w:marRight w:val="0"/>
          <w:marTop w:val="0"/>
          <w:marBottom w:val="0"/>
          <w:divBdr>
            <w:top w:val="none" w:sz="0" w:space="0" w:color="auto"/>
            <w:left w:val="none" w:sz="0" w:space="0" w:color="auto"/>
            <w:bottom w:val="none" w:sz="0" w:space="0" w:color="auto"/>
            <w:right w:val="none" w:sz="0" w:space="0" w:color="auto"/>
          </w:divBdr>
        </w:div>
        <w:div w:id="220947907">
          <w:marLeft w:val="480"/>
          <w:marRight w:val="0"/>
          <w:marTop w:val="0"/>
          <w:marBottom w:val="0"/>
          <w:divBdr>
            <w:top w:val="none" w:sz="0" w:space="0" w:color="auto"/>
            <w:left w:val="none" w:sz="0" w:space="0" w:color="auto"/>
            <w:bottom w:val="none" w:sz="0" w:space="0" w:color="auto"/>
            <w:right w:val="none" w:sz="0" w:space="0" w:color="auto"/>
          </w:divBdr>
        </w:div>
        <w:div w:id="62145053">
          <w:marLeft w:val="480"/>
          <w:marRight w:val="0"/>
          <w:marTop w:val="0"/>
          <w:marBottom w:val="0"/>
          <w:divBdr>
            <w:top w:val="none" w:sz="0" w:space="0" w:color="auto"/>
            <w:left w:val="none" w:sz="0" w:space="0" w:color="auto"/>
            <w:bottom w:val="none" w:sz="0" w:space="0" w:color="auto"/>
            <w:right w:val="none" w:sz="0" w:space="0" w:color="auto"/>
          </w:divBdr>
        </w:div>
        <w:div w:id="733625161">
          <w:marLeft w:val="480"/>
          <w:marRight w:val="0"/>
          <w:marTop w:val="0"/>
          <w:marBottom w:val="0"/>
          <w:divBdr>
            <w:top w:val="none" w:sz="0" w:space="0" w:color="auto"/>
            <w:left w:val="none" w:sz="0" w:space="0" w:color="auto"/>
            <w:bottom w:val="none" w:sz="0" w:space="0" w:color="auto"/>
            <w:right w:val="none" w:sz="0" w:space="0" w:color="auto"/>
          </w:divBdr>
        </w:div>
        <w:div w:id="824469993">
          <w:marLeft w:val="480"/>
          <w:marRight w:val="0"/>
          <w:marTop w:val="0"/>
          <w:marBottom w:val="0"/>
          <w:divBdr>
            <w:top w:val="none" w:sz="0" w:space="0" w:color="auto"/>
            <w:left w:val="none" w:sz="0" w:space="0" w:color="auto"/>
            <w:bottom w:val="none" w:sz="0" w:space="0" w:color="auto"/>
            <w:right w:val="none" w:sz="0" w:space="0" w:color="auto"/>
          </w:divBdr>
        </w:div>
        <w:div w:id="455101834">
          <w:marLeft w:val="480"/>
          <w:marRight w:val="0"/>
          <w:marTop w:val="0"/>
          <w:marBottom w:val="0"/>
          <w:divBdr>
            <w:top w:val="none" w:sz="0" w:space="0" w:color="auto"/>
            <w:left w:val="none" w:sz="0" w:space="0" w:color="auto"/>
            <w:bottom w:val="none" w:sz="0" w:space="0" w:color="auto"/>
            <w:right w:val="none" w:sz="0" w:space="0" w:color="auto"/>
          </w:divBdr>
        </w:div>
        <w:div w:id="1528642060">
          <w:marLeft w:val="480"/>
          <w:marRight w:val="0"/>
          <w:marTop w:val="0"/>
          <w:marBottom w:val="0"/>
          <w:divBdr>
            <w:top w:val="none" w:sz="0" w:space="0" w:color="auto"/>
            <w:left w:val="none" w:sz="0" w:space="0" w:color="auto"/>
            <w:bottom w:val="none" w:sz="0" w:space="0" w:color="auto"/>
            <w:right w:val="none" w:sz="0" w:space="0" w:color="auto"/>
          </w:divBdr>
        </w:div>
        <w:div w:id="909315181">
          <w:marLeft w:val="480"/>
          <w:marRight w:val="0"/>
          <w:marTop w:val="0"/>
          <w:marBottom w:val="0"/>
          <w:divBdr>
            <w:top w:val="none" w:sz="0" w:space="0" w:color="auto"/>
            <w:left w:val="none" w:sz="0" w:space="0" w:color="auto"/>
            <w:bottom w:val="none" w:sz="0" w:space="0" w:color="auto"/>
            <w:right w:val="none" w:sz="0" w:space="0" w:color="auto"/>
          </w:divBdr>
        </w:div>
        <w:div w:id="764037322">
          <w:marLeft w:val="480"/>
          <w:marRight w:val="0"/>
          <w:marTop w:val="0"/>
          <w:marBottom w:val="0"/>
          <w:divBdr>
            <w:top w:val="none" w:sz="0" w:space="0" w:color="auto"/>
            <w:left w:val="none" w:sz="0" w:space="0" w:color="auto"/>
            <w:bottom w:val="none" w:sz="0" w:space="0" w:color="auto"/>
            <w:right w:val="none" w:sz="0" w:space="0" w:color="auto"/>
          </w:divBdr>
        </w:div>
        <w:div w:id="518815414">
          <w:marLeft w:val="480"/>
          <w:marRight w:val="0"/>
          <w:marTop w:val="0"/>
          <w:marBottom w:val="0"/>
          <w:divBdr>
            <w:top w:val="none" w:sz="0" w:space="0" w:color="auto"/>
            <w:left w:val="none" w:sz="0" w:space="0" w:color="auto"/>
            <w:bottom w:val="none" w:sz="0" w:space="0" w:color="auto"/>
            <w:right w:val="none" w:sz="0" w:space="0" w:color="auto"/>
          </w:divBdr>
        </w:div>
        <w:div w:id="726105012">
          <w:marLeft w:val="480"/>
          <w:marRight w:val="0"/>
          <w:marTop w:val="0"/>
          <w:marBottom w:val="0"/>
          <w:divBdr>
            <w:top w:val="none" w:sz="0" w:space="0" w:color="auto"/>
            <w:left w:val="none" w:sz="0" w:space="0" w:color="auto"/>
            <w:bottom w:val="none" w:sz="0" w:space="0" w:color="auto"/>
            <w:right w:val="none" w:sz="0" w:space="0" w:color="auto"/>
          </w:divBdr>
        </w:div>
        <w:div w:id="1421173944">
          <w:marLeft w:val="480"/>
          <w:marRight w:val="0"/>
          <w:marTop w:val="0"/>
          <w:marBottom w:val="0"/>
          <w:divBdr>
            <w:top w:val="none" w:sz="0" w:space="0" w:color="auto"/>
            <w:left w:val="none" w:sz="0" w:space="0" w:color="auto"/>
            <w:bottom w:val="none" w:sz="0" w:space="0" w:color="auto"/>
            <w:right w:val="none" w:sz="0" w:space="0" w:color="auto"/>
          </w:divBdr>
        </w:div>
        <w:div w:id="1952122111">
          <w:marLeft w:val="480"/>
          <w:marRight w:val="0"/>
          <w:marTop w:val="0"/>
          <w:marBottom w:val="0"/>
          <w:divBdr>
            <w:top w:val="none" w:sz="0" w:space="0" w:color="auto"/>
            <w:left w:val="none" w:sz="0" w:space="0" w:color="auto"/>
            <w:bottom w:val="none" w:sz="0" w:space="0" w:color="auto"/>
            <w:right w:val="none" w:sz="0" w:space="0" w:color="auto"/>
          </w:divBdr>
        </w:div>
        <w:div w:id="118963522">
          <w:marLeft w:val="480"/>
          <w:marRight w:val="0"/>
          <w:marTop w:val="0"/>
          <w:marBottom w:val="0"/>
          <w:divBdr>
            <w:top w:val="none" w:sz="0" w:space="0" w:color="auto"/>
            <w:left w:val="none" w:sz="0" w:space="0" w:color="auto"/>
            <w:bottom w:val="none" w:sz="0" w:space="0" w:color="auto"/>
            <w:right w:val="none" w:sz="0" w:space="0" w:color="auto"/>
          </w:divBdr>
        </w:div>
        <w:div w:id="633022716">
          <w:marLeft w:val="480"/>
          <w:marRight w:val="0"/>
          <w:marTop w:val="0"/>
          <w:marBottom w:val="0"/>
          <w:divBdr>
            <w:top w:val="none" w:sz="0" w:space="0" w:color="auto"/>
            <w:left w:val="none" w:sz="0" w:space="0" w:color="auto"/>
            <w:bottom w:val="none" w:sz="0" w:space="0" w:color="auto"/>
            <w:right w:val="none" w:sz="0" w:space="0" w:color="auto"/>
          </w:divBdr>
        </w:div>
        <w:div w:id="175193740">
          <w:marLeft w:val="480"/>
          <w:marRight w:val="0"/>
          <w:marTop w:val="0"/>
          <w:marBottom w:val="0"/>
          <w:divBdr>
            <w:top w:val="none" w:sz="0" w:space="0" w:color="auto"/>
            <w:left w:val="none" w:sz="0" w:space="0" w:color="auto"/>
            <w:bottom w:val="none" w:sz="0" w:space="0" w:color="auto"/>
            <w:right w:val="none" w:sz="0" w:space="0" w:color="auto"/>
          </w:divBdr>
        </w:div>
        <w:div w:id="908535642">
          <w:marLeft w:val="480"/>
          <w:marRight w:val="0"/>
          <w:marTop w:val="0"/>
          <w:marBottom w:val="0"/>
          <w:divBdr>
            <w:top w:val="none" w:sz="0" w:space="0" w:color="auto"/>
            <w:left w:val="none" w:sz="0" w:space="0" w:color="auto"/>
            <w:bottom w:val="none" w:sz="0" w:space="0" w:color="auto"/>
            <w:right w:val="none" w:sz="0" w:space="0" w:color="auto"/>
          </w:divBdr>
        </w:div>
        <w:div w:id="2081554784">
          <w:marLeft w:val="480"/>
          <w:marRight w:val="0"/>
          <w:marTop w:val="0"/>
          <w:marBottom w:val="0"/>
          <w:divBdr>
            <w:top w:val="none" w:sz="0" w:space="0" w:color="auto"/>
            <w:left w:val="none" w:sz="0" w:space="0" w:color="auto"/>
            <w:bottom w:val="none" w:sz="0" w:space="0" w:color="auto"/>
            <w:right w:val="none" w:sz="0" w:space="0" w:color="auto"/>
          </w:divBdr>
        </w:div>
        <w:div w:id="1138497794">
          <w:marLeft w:val="480"/>
          <w:marRight w:val="0"/>
          <w:marTop w:val="0"/>
          <w:marBottom w:val="0"/>
          <w:divBdr>
            <w:top w:val="none" w:sz="0" w:space="0" w:color="auto"/>
            <w:left w:val="none" w:sz="0" w:space="0" w:color="auto"/>
            <w:bottom w:val="none" w:sz="0" w:space="0" w:color="auto"/>
            <w:right w:val="none" w:sz="0" w:space="0" w:color="auto"/>
          </w:divBdr>
        </w:div>
        <w:div w:id="788016178">
          <w:marLeft w:val="480"/>
          <w:marRight w:val="0"/>
          <w:marTop w:val="0"/>
          <w:marBottom w:val="0"/>
          <w:divBdr>
            <w:top w:val="none" w:sz="0" w:space="0" w:color="auto"/>
            <w:left w:val="none" w:sz="0" w:space="0" w:color="auto"/>
            <w:bottom w:val="none" w:sz="0" w:space="0" w:color="auto"/>
            <w:right w:val="none" w:sz="0" w:space="0" w:color="auto"/>
          </w:divBdr>
        </w:div>
        <w:div w:id="1601792906">
          <w:marLeft w:val="480"/>
          <w:marRight w:val="0"/>
          <w:marTop w:val="0"/>
          <w:marBottom w:val="0"/>
          <w:divBdr>
            <w:top w:val="none" w:sz="0" w:space="0" w:color="auto"/>
            <w:left w:val="none" w:sz="0" w:space="0" w:color="auto"/>
            <w:bottom w:val="none" w:sz="0" w:space="0" w:color="auto"/>
            <w:right w:val="none" w:sz="0" w:space="0" w:color="auto"/>
          </w:divBdr>
        </w:div>
        <w:div w:id="1202787937">
          <w:marLeft w:val="480"/>
          <w:marRight w:val="0"/>
          <w:marTop w:val="0"/>
          <w:marBottom w:val="0"/>
          <w:divBdr>
            <w:top w:val="none" w:sz="0" w:space="0" w:color="auto"/>
            <w:left w:val="none" w:sz="0" w:space="0" w:color="auto"/>
            <w:bottom w:val="none" w:sz="0" w:space="0" w:color="auto"/>
            <w:right w:val="none" w:sz="0" w:space="0" w:color="auto"/>
          </w:divBdr>
        </w:div>
        <w:div w:id="1267808617">
          <w:marLeft w:val="480"/>
          <w:marRight w:val="0"/>
          <w:marTop w:val="0"/>
          <w:marBottom w:val="0"/>
          <w:divBdr>
            <w:top w:val="none" w:sz="0" w:space="0" w:color="auto"/>
            <w:left w:val="none" w:sz="0" w:space="0" w:color="auto"/>
            <w:bottom w:val="none" w:sz="0" w:space="0" w:color="auto"/>
            <w:right w:val="none" w:sz="0" w:space="0" w:color="auto"/>
          </w:divBdr>
        </w:div>
        <w:div w:id="1918588456">
          <w:marLeft w:val="480"/>
          <w:marRight w:val="0"/>
          <w:marTop w:val="0"/>
          <w:marBottom w:val="0"/>
          <w:divBdr>
            <w:top w:val="none" w:sz="0" w:space="0" w:color="auto"/>
            <w:left w:val="none" w:sz="0" w:space="0" w:color="auto"/>
            <w:bottom w:val="none" w:sz="0" w:space="0" w:color="auto"/>
            <w:right w:val="none" w:sz="0" w:space="0" w:color="auto"/>
          </w:divBdr>
        </w:div>
        <w:div w:id="1273249486">
          <w:marLeft w:val="480"/>
          <w:marRight w:val="0"/>
          <w:marTop w:val="0"/>
          <w:marBottom w:val="0"/>
          <w:divBdr>
            <w:top w:val="none" w:sz="0" w:space="0" w:color="auto"/>
            <w:left w:val="none" w:sz="0" w:space="0" w:color="auto"/>
            <w:bottom w:val="none" w:sz="0" w:space="0" w:color="auto"/>
            <w:right w:val="none" w:sz="0" w:space="0" w:color="auto"/>
          </w:divBdr>
        </w:div>
        <w:div w:id="1163472332">
          <w:marLeft w:val="480"/>
          <w:marRight w:val="0"/>
          <w:marTop w:val="0"/>
          <w:marBottom w:val="0"/>
          <w:divBdr>
            <w:top w:val="none" w:sz="0" w:space="0" w:color="auto"/>
            <w:left w:val="none" w:sz="0" w:space="0" w:color="auto"/>
            <w:bottom w:val="none" w:sz="0" w:space="0" w:color="auto"/>
            <w:right w:val="none" w:sz="0" w:space="0" w:color="auto"/>
          </w:divBdr>
        </w:div>
        <w:div w:id="32197582">
          <w:marLeft w:val="480"/>
          <w:marRight w:val="0"/>
          <w:marTop w:val="0"/>
          <w:marBottom w:val="0"/>
          <w:divBdr>
            <w:top w:val="none" w:sz="0" w:space="0" w:color="auto"/>
            <w:left w:val="none" w:sz="0" w:space="0" w:color="auto"/>
            <w:bottom w:val="none" w:sz="0" w:space="0" w:color="auto"/>
            <w:right w:val="none" w:sz="0" w:space="0" w:color="auto"/>
          </w:divBdr>
        </w:div>
        <w:div w:id="1617565347">
          <w:marLeft w:val="480"/>
          <w:marRight w:val="0"/>
          <w:marTop w:val="0"/>
          <w:marBottom w:val="0"/>
          <w:divBdr>
            <w:top w:val="none" w:sz="0" w:space="0" w:color="auto"/>
            <w:left w:val="none" w:sz="0" w:space="0" w:color="auto"/>
            <w:bottom w:val="none" w:sz="0" w:space="0" w:color="auto"/>
            <w:right w:val="none" w:sz="0" w:space="0" w:color="auto"/>
          </w:divBdr>
        </w:div>
        <w:div w:id="1374844873">
          <w:marLeft w:val="480"/>
          <w:marRight w:val="0"/>
          <w:marTop w:val="0"/>
          <w:marBottom w:val="0"/>
          <w:divBdr>
            <w:top w:val="none" w:sz="0" w:space="0" w:color="auto"/>
            <w:left w:val="none" w:sz="0" w:space="0" w:color="auto"/>
            <w:bottom w:val="none" w:sz="0" w:space="0" w:color="auto"/>
            <w:right w:val="none" w:sz="0" w:space="0" w:color="auto"/>
          </w:divBdr>
        </w:div>
        <w:div w:id="2113088120">
          <w:marLeft w:val="480"/>
          <w:marRight w:val="0"/>
          <w:marTop w:val="0"/>
          <w:marBottom w:val="0"/>
          <w:divBdr>
            <w:top w:val="none" w:sz="0" w:space="0" w:color="auto"/>
            <w:left w:val="none" w:sz="0" w:space="0" w:color="auto"/>
            <w:bottom w:val="none" w:sz="0" w:space="0" w:color="auto"/>
            <w:right w:val="none" w:sz="0" w:space="0" w:color="auto"/>
          </w:divBdr>
        </w:div>
        <w:div w:id="353771176">
          <w:marLeft w:val="480"/>
          <w:marRight w:val="0"/>
          <w:marTop w:val="0"/>
          <w:marBottom w:val="0"/>
          <w:divBdr>
            <w:top w:val="none" w:sz="0" w:space="0" w:color="auto"/>
            <w:left w:val="none" w:sz="0" w:space="0" w:color="auto"/>
            <w:bottom w:val="none" w:sz="0" w:space="0" w:color="auto"/>
            <w:right w:val="none" w:sz="0" w:space="0" w:color="auto"/>
          </w:divBdr>
        </w:div>
        <w:div w:id="32973485">
          <w:marLeft w:val="480"/>
          <w:marRight w:val="0"/>
          <w:marTop w:val="0"/>
          <w:marBottom w:val="0"/>
          <w:divBdr>
            <w:top w:val="none" w:sz="0" w:space="0" w:color="auto"/>
            <w:left w:val="none" w:sz="0" w:space="0" w:color="auto"/>
            <w:bottom w:val="none" w:sz="0" w:space="0" w:color="auto"/>
            <w:right w:val="none" w:sz="0" w:space="0" w:color="auto"/>
          </w:divBdr>
        </w:div>
        <w:div w:id="263458963">
          <w:marLeft w:val="480"/>
          <w:marRight w:val="0"/>
          <w:marTop w:val="0"/>
          <w:marBottom w:val="0"/>
          <w:divBdr>
            <w:top w:val="none" w:sz="0" w:space="0" w:color="auto"/>
            <w:left w:val="none" w:sz="0" w:space="0" w:color="auto"/>
            <w:bottom w:val="none" w:sz="0" w:space="0" w:color="auto"/>
            <w:right w:val="none" w:sz="0" w:space="0" w:color="auto"/>
          </w:divBdr>
        </w:div>
        <w:div w:id="83691721">
          <w:marLeft w:val="480"/>
          <w:marRight w:val="0"/>
          <w:marTop w:val="0"/>
          <w:marBottom w:val="0"/>
          <w:divBdr>
            <w:top w:val="none" w:sz="0" w:space="0" w:color="auto"/>
            <w:left w:val="none" w:sz="0" w:space="0" w:color="auto"/>
            <w:bottom w:val="none" w:sz="0" w:space="0" w:color="auto"/>
            <w:right w:val="none" w:sz="0" w:space="0" w:color="auto"/>
          </w:divBdr>
        </w:div>
        <w:div w:id="1400130646">
          <w:marLeft w:val="480"/>
          <w:marRight w:val="0"/>
          <w:marTop w:val="0"/>
          <w:marBottom w:val="0"/>
          <w:divBdr>
            <w:top w:val="none" w:sz="0" w:space="0" w:color="auto"/>
            <w:left w:val="none" w:sz="0" w:space="0" w:color="auto"/>
            <w:bottom w:val="none" w:sz="0" w:space="0" w:color="auto"/>
            <w:right w:val="none" w:sz="0" w:space="0" w:color="auto"/>
          </w:divBdr>
        </w:div>
        <w:div w:id="1167818540">
          <w:marLeft w:val="480"/>
          <w:marRight w:val="0"/>
          <w:marTop w:val="0"/>
          <w:marBottom w:val="0"/>
          <w:divBdr>
            <w:top w:val="none" w:sz="0" w:space="0" w:color="auto"/>
            <w:left w:val="none" w:sz="0" w:space="0" w:color="auto"/>
            <w:bottom w:val="none" w:sz="0" w:space="0" w:color="auto"/>
            <w:right w:val="none" w:sz="0" w:space="0" w:color="auto"/>
          </w:divBdr>
        </w:div>
        <w:div w:id="870844059">
          <w:marLeft w:val="480"/>
          <w:marRight w:val="0"/>
          <w:marTop w:val="0"/>
          <w:marBottom w:val="0"/>
          <w:divBdr>
            <w:top w:val="none" w:sz="0" w:space="0" w:color="auto"/>
            <w:left w:val="none" w:sz="0" w:space="0" w:color="auto"/>
            <w:bottom w:val="none" w:sz="0" w:space="0" w:color="auto"/>
            <w:right w:val="none" w:sz="0" w:space="0" w:color="auto"/>
          </w:divBdr>
        </w:div>
        <w:div w:id="283384645">
          <w:marLeft w:val="480"/>
          <w:marRight w:val="0"/>
          <w:marTop w:val="0"/>
          <w:marBottom w:val="0"/>
          <w:divBdr>
            <w:top w:val="none" w:sz="0" w:space="0" w:color="auto"/>
            <w:left w:val="none" w:sz="0" w:space="0" w:color="auto"/>
            <w:bottom w:val="none" w:sz="0" w:space="0" w:color="auto"/>
            <w:right w:val="none" w:sz="0" w:space="0" w:color="auto"/>
          </w:divBdr>
        </w:div>
        <w:div w:id="972441408">
          <w:marLeft w:val="480"/>
          <w:marRight w:val="0"/>
          <w:marTop w:val="0"/>
          <w:marBottom w:val="0"/>
          <w:divBdr>
            <w:top w:val="none" w:sz="0" w:space="0" w:color="auto"/>
            <w:left w:val="none" w:sz="0" w:space="0" w:color="auto"/>
            <w:bottom w:val="none" w:sz="0" w:space="0" w:color="auto"/>
            <w:right w:val="none" w:sz="0" w:space="0" w:color="auto"/>
          </w:divBdr>
        </w:div>
      </w:divsChild>
    </w:div>
    <w:div w:id="21447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jurnal.stim-lpi.ac.id/index.php/elpei"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36778/jesya.v5i2.65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itbsemarang.ac.id/jbe/index.php/jbe33"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38035/ijam.v2i2" TargetMode="External"/><Relationship Id="rId20" Type="http://schemas.openxmlformats.org/officeDocument/2006/relationships/hyperlink" Target="https://doi.org/10.24967/dikombis.v2i1.2195"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38035/gijtm.v1i2" TargetMode="External"/><Relationship Id="rId23" Type="http://schemas.openxmlformats.org/officeDocument/2006/relationships/hyperlink" Target="https://doi.org/110.33753/mandiri.v4i2.129"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33094/ijaefa.v17i2.109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7531/yume.vxix.457" TargetMode="External"/><Relationship Id="rId22" Type="http://schemas.openxmlformats.org/officeDocument/2006/relationships/hyperlink" Target="https://doi.org/10.31933/dijdbm.v4i4" TargetMode="Externa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6A62E2A8184C9C8FB11CCB638A7499"/>
        <w:category>
          <w:name w:val="General"/>
          <w:gallery w:val="placeholder"/>
        </w:category>
        <w:types>
          <w:type w:val="bbPlcHdr"/>
        </w:types>
        <w:behaviors>
          <w:behavior w:val="content"/>
        </w:behaviors>
        <w:guid w:val="{12969003-0C73-48D0-B5C4-DE3C7FF0C620}"/>
      </w:docPartPr>
      <w:docPartBody>
        <w:p w:rsidR="008933CF" w:rsidRDefault="00814DC3" w:rsidP="00814DC3">
          <w:pPr>
            <w:pStyle w:val="B16A62E2A8184C9C8FB11CCB638A7499"/>
          </w:pPr>
          <w:r w:rsidRPr="00AE22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E08"/>
    <w:rsid w:val="00003D79"/>
    <w:rsid w:val="00021017"/>
    <w:rsid w:val="00063745"/>
    <w:rsid w:val="000879C8"/>
    <w:rsid w:val="00091E08"/>
    <w:rsid w:val="000C0EFD"/>
    <w:rsid w:val="000E073F"/>
    <w:rsid w:val="00101C8E"/>
    <w:rsid w:val="00104040"/>
    <w:rsid w:val="00135D6B"/>
    <w:rsid w:val="00147E61"/>
    <w:rsid w:val="00153FBC"/>
    <w:rsid w:val="00154A1B"/>
    <w:rsid w:val="00167F5C"/>
    <w:rsid w:val="001812DB"/>
    <w:rsid w:val="001B1760"/>
    <w:rsid w:val="001C4020"/>
    <w:rsid w:val="001E15BA"/>
    <w:rsid w:val="001F117C"/>
    <w:rsid w:val="00213F41"/>
    <w:rsid w:val="002546D9"/>
    <w:rsid w:val="002A56AA"/>
    <w:rsid w:val="00303874"/>
    <w:rsid w:val="0035410B"/>
    <w:rsid w:val="00374097"/>
    <w:rsid w:val="003B2FF8"/>
    <w:rsid w:val="003F0F9E"/>
    <w:rsid w:val="004012DE"/>
    <w:rsid w:val="00401E07"/>
    <w:rsid w:val="00457E1B"/>
    <w:rsid w:val="00474851"/>
    <w:rsid w:val="004844F5"/>
    <w:rsid w:val="004933AE"/>
    <w:rsid w:val="004A6DB2"/>
    <w:rsid w:val="004C67C2"/>
    <w:rsid w:val="004E6F85"/>
    <w:rsid w:val="00513896"/>
    <w:rsid w:val="005735D9"/>
    <w:rsid w:val="00593DB8"/>
    <w:rsid w:val="005D2CB6"/>
    <w:rsid w:val="005D58E5"/>
    <w:rsid w:val="00635DF3"/>
    <w:rsid w:val="00641899"/>
    <w:rsid w:val="00643157"/>
    <w:rsid w:val="00652F4F"/>
    <w:rsid w:val="0065448F"/>
    <w:rsid w:val="00662A66"/>
    <w:rsid w:val="00690174"/>
    <w:rsid w:val="006D641E"/>
    <w:rsid w:val="006E2586"/>
    <w:rsid w:val="006F319E"/>
    <w:rsid w:val="00721D1F"/>
    <w:rsid w:val="00732ECC"/>
    <w:rsid w:val="0073440D"/>
    <w:rsid w:val="007378AF"/>
    <w:rsid w:val="007702E8"/>
    <w:rsid w:val="007A6962"/>
    <w:rsid w:val="007F6518"/>
    <w:rsid w:val="00814DC3"/>
    <w:rsid w:val="0082303B"/>
    <w:rsid w:val="00826140"/>
    <w:rsid w:val="00834D9B"/>
    <w:rsid w:val="008475A3"/>
    <w:rsid w:val="00880BB6"/>
    <w:rsid w:val="00886525"/>
    <w:rsid w:val="008933CF"/>
    <w:rsid w:val="008A0807"/>
    <w:rsid w:val="008A21CB"/>
    <w:rsid w:val="008C51DD"/>
    <w:rsid w:val="00905E0C"/>
    <w:rsid w:val="00921E2F"/>
    <w:rsid w:val="0094729D"/>
    <w:rsid w:val="00971748"/>
    <w:rsid w:val="0097389B"/>
    <w:rsid w:val="00983192"/>
    <w:rsid w:val="009B01D8"/>
    <w:rsid w:val="009B7FB1"/>
    <w:rsid w:val="009E1BBE"/>
    <w:rsid w:val="009F0088"/>
    <w:rsid w:val="00A05FC0"/>
    <w:rsid w:val="00A23910"/>
    <w:rsid w:val="00A301ED"/>
    <w:rsid w:val="00A34DF2"/>
    <w:rsid w:val="00A45EF2"/>
    <w:rsid w:val="00A50D39"/>
    <w:rsid w:val="00A92BA4"/>
    <w:rsid w:val="00AD2707"/>
    <w:rsid w:val="00AD31D2"/>
    <w:rsid w:val="00AD31D7"/>
    <w:rsid w:val="00AE52FB"/>
    <w:rsid w:val="00AF67CB"/>
    <w:rsid w:val="00AF738E"/>
    <w:rsid w:val="00B02038"/>
    <w:rsid w:val="00B76B4C"/>
    <w:rsid w:val="00BA76B6"/>
    <w:rsid w:val="00BC6661"/>
    <w:rsid w:val="00BC6B81"/>
    <w:rsid w:val="00BD1EF1"/>
    <w:rsid w:val="00C3220D"/>
    <w:rsid w:val="00C4335E"/>
    <w:rsid w:val="00C569AB"/>
    <w:rsid w:val="00C674B2"/>
    <w:rsid w:val="00C82BD8"/>
    <w:rsid w:val="00D66CF8"/>
    <w:rsid w:val="00D80D22"/>
    <w:rsid w:val="00D956EA"/>
    <w:rsid w:val="00DB42CF"/>
    <w:rsid w:val="00DD6EFC"/>
    <w:rsid w:val="00DE21DF"/>
    <w:rsid w:val="00DE3F7E"/>
    <w:rsid w:val="00E0275E"/>
    <w:rsid w:val="00E20D0B"/>
    <w:rsid w:val="00E85C18"/>
    <w:rsid w:val="00EC07EC"/>
    <w:rsid w:val="00F10301"/>
    <w:rsid w:val="00F10775"/>
    <w:rsid w:val="00F14F5B"/>
    <w:rsid w:val="00F67D51"/>
    <w:rsid w:val="00F7705F"/>
    <w:rsid w:val="00F81DAA"/>
    <w:rsid w:val="00FA35EC"/>
    <w:rsid w:val="00FF3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D39"/>
    <w:rPr>
      <w:color w:val="666666"/>
    </w:rPr>
  </w:style>
  <w:style w:type="paragraph" w:customStyle="1" w:styleId="B16A62E2A8184C9C8FB11CCB638A7499">
    <w:name w:val="B16A62E2A8184C9C8FB11CCB638A7499"/>
    <w:rsid w:val="00814DC3"/>
    <w:pPr>
      <w:spacing w:after="200" w:line="276" w:lineRule="auto"/>
    </w:pPr>
    <w:rPr>
      <w:kern w:val="0"/>
      <w:lang w:val="id-ID" w:eastAsia="id-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520D68-8858-43E6-B91E-6829A80EA9F0}">
  <we:reference id="wa104382081" version="1.55.1.0" store="en-US" storeType="OMEX"/>
  <we:alternateReferences>
    <we:reference id="wa104382081" version="1.55.1.0" store="en-US" storeType="OMEX"/>
  </we:alternateReferences>
  <we:properties>
    <we:property name="MENDELEY_CITATIONS" value="[{&quot;citationID&quot;:&quot;MENDELEY_CITATION_3f3f4372-0632-4953-9387-6d4efce0c2cd&quot;,&quot;properties&quot;:{&quot;noteIndex&quot;:0},&quot;isEdited&quot;:false,&quot;manualOverride&quot;:{&quot;isManuallyOverridden&quot;:true,&quot;citeprocText&quot;:&quot;(Surajiyo &amp;#38; Paleni, 2020, p. 1)&quot;,&quot;manualOverrideText&quot;:&quot;Surajiyo &amp; Paleni, (2020: 1)&quot;},&quot;citationTag&quot;:&quot;MENDELEY_CITATION_v3_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&quot;,&quot;citationItems&quot;:[{&quot;displayAs&quot;:&quot;original&quot;,&quot;label&quot;:&quot;page&quot;,&quot;id&quot;:&quot;9c39e7a0-271b-37bc-a1f4-c9cc868576be&quot;,&quot;itemData&quot;:{&quot;type&quot;:&quot;book&quot;,&quot;id&quot;:&quot;9c39e7a0-271b-37bc-a1f4-c9cc868576be&quot;,&quot;title&quot;:&quot;Penelitian Sumber Daya Manusia, Pengertian, Teori Dan Aplikasi (Menggunakan Ibm Spss 22 For Windows)&quot;,&quot;author&quot;:[{&quot;family&quot;:&quot;Surajiyo&quot;,&quot;given&quot;:&quot;Nasruddin&quot;,&quot;parse-names&quot;:false,&quot;dropping-particle&quot;:&quot;&quot;,&quot;non-dropping-particle&quot;:&quot;&quot;},{&quot;family&quot;:&quot;Paleni&quot;,&quot;given&quot;:&quot;Herman&quot;,&quot;parse-names&quot;:false,&quot;dropping-particle&quot;:&quot;&quot;,&quot;non-dropping-particle&quot;:&quot;&quot;}],&quot;issued&quot;:{&quot;date-parts&quot;:[[2020]]},&quot;publisher-place&quot;:&quot;Sleman&quot;,&quot;edition&quot;:&quot;Pertama&quot;,&quot;publisher&quot;:&quot;Deepublish&quot;,&quot;container-title-short&quot;:&quot;&quot;},&quot;isTemporary&quot;:false,&quot;locator&quot;:&quot;1&quot;}]},{&quot;citationID&quot;:&quot;MENDELEY_CITATION_0a10d912-341f-4f92-8783-735bd719fff7&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MGExMGQ5MTItMzQxZi00ZjkyLTg3ODMtNzM1YmQ3MTlmZmY3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78456707-7b38-40db-a804-4e8ed6ac1304&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&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4f2872f6-b926-4c85-8a6e-2b22c0a3e91f&quot;,&quot;properties&quot;:{&quot;noteIndex&quot;:0},&quot;isEdited&quot;:false,&quot;manualOverride&quot;:{&quot;isManuallyOverridden&quot;:true,&quot;citeprocText&quot;:&quot;(Yulistiyonol et al., 2021, p. 78)&quot;,&quot;manualOverrideText&quot;:&quot;Yulistiyonol et al., (2021: 78).&quot;},&quot;citationTag&quot;:&quot;MENDELEY_CITATION_v3_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&quot;,&quot;citationItems&quot;:[{&quot;displayAs&quot;:&quot;original&quot;,&quot;label&quot;:&quot;page&quot;,&quot;id&quot;:&quot;4625051c-3e08-3fca-992b-0d2bd5bb6308&quot;,&quot;itemData&quot;:{&quot;type&quot;:&quot;book&quot;,&quot;id&quot;:&quot;4625051c-3e08-3fca-992b-0d2bd5bb6308&quot;,&quot;title&quot;:&quot;Manajemen Sumber Daya Manusia&quot;,&quot;author&quot;:[{&quot;family&quot;:&quot;Yulistiyonol&quot;,&quot;given&quot;:&quot;Agus&quot;,&quot;parse-names&quot;:false,&quot;dropping-particle&quot;:&quot;&quot;,&quot;non-dropping-particle&quot;:&quot;&quot;},{&quot;family&quot;:&quot;Kurniawati&quot;,&quot;given&quot;:&quot;Endah&quot;,&quot;parse-names&quot;:false,&quot;dropping-particle&quot;:&quot;&quot;,&quot;non-dropping-particle&quot;:&quot;&quot;},{&quot;family&quot;:&quot;Kustiawan&quot;,&quot;given&quot;:&quot;Dedi&quot;,&quot;parse-names&quot;:false,&quot;dropping-particle&quot;:&quot;&quot;,&quot;non-dropping-particle&quot;:&quot;&quot;},{&quot;family&quot;:&quot;Sari&quot;,&quot;given&quot;:&quot;Dini Hanifa&quot;,&quot;parse-names&quot;:false,&quot;dropping-particle&quot;:&quot;&quot;,&quot;non-dropping-particle&quot;:&quot;&quot;},{&quot;family&quot;:&quot;Marlina&quot;,&quot;given&quot;:&quot;Lina&quot;,&quot;parse-names&quot;:false,&quot;dropping-particle&quot;:&quot;&quot;,&quot;non-dropping-particle&quot;:&quot;&quot;},{&quot;family&quot;:&quot;Hikmah&quot;,&quot;given&quot;:&quot;&quot;,&quot;parse-names&quot;:false,&quot;dropping-particle&quot;:&quot;&quot;,&quot;non-dropping-particle&quot;:&quot;&quot;},{&quot;family&quot;:&quot;Saefullah&quot;,&quot;given&quot;:&quot;Encep&quot;,&quot;parse-names&quot;:false,&quot;dropping-particle&quot;:&quot;&quot;,&quot;non-dropping-particle&quot;:&quot;&quot;},{&quot;family&quot;:&quot;Wiyono&quot;,&quot;given&quot;:&quot;Adrianto Sugiarto&quot;,&quot;parse-names&quot;:false,&quot;dropping-particle&quot;:&quot;&quot;,&quot;non-dropping-particle&quot;:&quot;&quot;},{&quot;family&quot;:&quot;Putra&quot;,&quot;given&quot;:&quot;Arta Rusidarma&quot;,&quot;parse-names&quot;:false,&quot;dropping-particle&quot;:&quot;&quot;,&quot;non-dropping-particle&quot;:&quot;&quot;}],&quot;issued&quot;:{&quot;date-parts&quot;:[[2021]]},&quot;publisher-place&quot;:&quot;Indonesia&quot;,&quot;edition&quot;:&quot;Pertama&quot;,&quot;publisher&quot;:&quot;Penerbit Insania&quot;,&quot;container-title-short&quot;:&quot;&quot;},&quot;isTemporary&quot;:false,&quot;locator&quot;:&quot;78&quot;}]},{&quot;citationID&quot;:&quot;MENDELEY_CITATION_4ca56a7a-fffb-43ea-a258-64e691063425&quot;,&quot;properties&quot;:{&quot;noteIndex&quot;:0},&quot;isEdited&quot;:false,&quot;manualOverride&quot;:{&quot;isManuallyOverridden&quot;:true,&quot;citeprocText&quot;:&quot;(Muna &amp;#38; Isnowati, 2022)&quot;,&quot;manualOverrideText&quot;:&quot;Muna &amp; Isnowati, (2022)&quot;},&quot;citationTag&quot;:&quot;MENDELEY_CITATION_v3_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&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007c4cf7-f7c8-40a1-8a16-6ed509508598&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MDA3YzRjZjctZjdjOC00MGExLThhMTYtNmVkNTA5NTA4NTk4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6344d647-e8ad-4fdf-8173-6b59119cedbf&quot;,&quot;properties&quot;:{&quot;noteIndex&quot;:0},&quot;isEdited&quot;:false,&quot;manualOverride&quot;:{&quot;isManuallyOverridden&quot;:true,&quot;citeprocText&quot;:&quot;(Budiyanto et al., 2020)&quot;,&quot;manualOverrideText&quot;:&quot;Budiyanto et al., (2020)&quot;},&quot;citationTag&quot;:&quot;MENDELEY_CITATION_v3_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&quot;,&quot;citationItems&quot;:[{&quot;id&quot;:&quot;200daa27-51aa-3d96-bad7-308a86b814cf&quot;,&quot;itemData&quot;:{&quot;type&quot;:&quot;report&quot;,&quot;id&quot;:&quot;200daa27-51aa-3d96-bad7-308a86b814cf&quot;,&quot;title&quot;:&quot;PENGARUH DISIPLIN KERJA, MOTIVASI, STRES KERJA DAN PENGEMBANGAN KARIER TERHADAP KINERJA KARYAWAN PADA PT. KELOLA JASA ARTHA&quot;,&quot;author&quot;:[{&quot;family&quot;:&quot;Budiyanto&quot;,&quot;given&quot;:&quot;Albert&quot;,&quot;parse-names&quot;:false,&quot;dropping-particle&quot;:&quot;&quot;,&quot;non-dropping-particle&quot;:&quot;&quot;},{&quot;family&quot;:&quot;Wikan&quot;,&quot;given&quot;:&quot;Yudithia&quot;,&quot;parse-names&quot;:false,&quot;dropping-particle&quot;:&quot;&quot;,&quot;non-dropping-particle&quot;:&quot;&quot;},{&quot;family&quot;:&quot;Pengaruh&quot;,&quot;given&quot;:&quot;: \&quot;&quot;,&quot;parse-names&quot;:false,&quot;dropping-particle&quot;:&quot;&quot;,&quot;non-dropping-particle&quot;:&quot;&quot;},{&quot;family&quot;:&quot;Kerja&quot;,&quot;given&quot;:&quot;Disiplin&quot;,&quot;parse-names&quot;:false,&quot;dropping-particle&quot;:&quot;&quot;,&quot;non-dropping-particle&quot;:&quot;&quot;}],&quot;issued&quot;:{&quot;date-parts&quot;:[[2020]]},&quot;issue&quot;:&quot;3&quot;,&quot;volume&quot;:&quot;23&quot;,&quot;container-title-short&quot;:&quot;&quot;},&quot;isTemporary&quot;:false}]},{&quot;citationID&quot;:&quot;MENDELEY_CITATION_ebf10c84-e8d5-47bf-bfbd-63de19210de4&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ZWJmMTBjODQtZThkNS00N2JmLWJmYmQtNjNkZTE5MjEwZGU0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970d06ce-c8ed-4dcd-a91e-644c80936001&quot;,&quot;properties&quot;:{&quot;noteIndex&quot;:0},&quot;isEdited&quot;:false,&quot;manualOverride&quot;:{&quot;isManuallyOverridden&quot;:true,&quot;citeprocText&quot;:&quot;(Wahyudi et al., 2021)&quot;,&quot;manualOverrideText&quot;:&quot;Wahyudi et al., (2021)&quot;},&quot;citationTag&quot;:&quot;MENDELEY_CITATION_v3_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&quot;,&quot;citationItems&quot;:[{&quot;id&quot;:&quot;01db0b55-f1f5-388e-a6fa-fa4689af1359&quot;,&quot;itemData&quot;:{&quot;type&quot;:&quot;article-journal&quot;,&quot;id&quot;:&quot;01db0b55-f1f5-388e-a6fa-fa4689af1359&quot;,&quot;title&quot;:&quot;PENGARUH PENGEMBANGAN KARIR DAN MOTIVASI KERJA TERHADAP KINERJA KARYAWAN PADA PURI LUMBUNG COTTAGES RESTAURANT AND SPA MUNDUK&quot;,&quot;author&quot;:[{&quot;family&quot;:&quot;Wahyudi&quot;,&quot;given&quot;:&quot;Putu Eko&quot;,&quot;parse-names&quot;:false,&quot;dropping-particle&quot;:&quot;&quot;,&quot;non-dropping-particle&quot;:&quot;&quot;},{&quot;family&quot;:&quot;Krisna Heryanda&quot;,&quot;given&quot;:&quot;Komang&quot;,&quot;parse-names&quot;:false,&quot;dropping-particle&quot;:&quot;&quot;,&quot;non-dropping-particle&quot;:&quot;&quot;},{&quot;family&quot;:&quot;Agus&quot;,&quot;given&quot;:&quot;Gede Putu&quot;,&quot;parse-names&quot;:false,&quot;dropping-particle&quot;:&quot;&quot;,&quot;non-dropping-particle&quot;:&quot;&quot;},{&quot;family&quot;:&quot;Susila&quot;,&quot;given&quot;:&quot;Jana&quot;,&quot;parse-names&quot;:false,&quot;dropping-particle&quot;:&quot;&quot;,&quot;non-dropping-particle&quot;:&quot;&quot;}],&quot;container-title&quot;:&quot;JMPP&quot;,&quot;ISSN&quot;:&quot;2654-9719&quot;,&quot;issued&quot;:{&quot;date-parts&quot;:[[2021]]},&quot;issue&quot;:&quot;1&quot;,&quot;volume&quot;:&quot;4&quot;,&quot;container-title-short&quot;:&quot;&quot;},&quot;isTemporary&quot;:false}]},{&quot;citationID&quot;:&quot;MENDELEY_CITATION_52fe128f-309b-4ec2-bd28-fd668fb6fef0&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&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6acce7f7-178e-4704-9e3e-bc287765104c&quot;,&quot;properties&quot;:{&quot;noteIndex&quot;:0},&quot;isEdited&quot;:false,&quot;manualOverride&quot;:{&quot;isManuallyOverridden&quot;:true,&quot;citeprocText&quot;:&quot;(Asmoro, 2022, p. 13)&quot;,&quot;manualOverrideText&quot;:&quot;Asmoro, (2022: 13)&quot;},&quot;citationTag&quot;:&quot;MENDELEY_CITATION_v3_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&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c885fa0e-e5a2-4768-bec8-cc65b6572558&quot;,&quot;properties&quot;:{&quot;noteIndex&quot;:0},&quot;isEdited&quot;:false,&quot;manualOverride&quot;:{&quot;isManuallyOverridden&quot;:true,&quot;citeprocText&quot;:&quot;(Sagita Siringo-ringo, n.d.)&quot;,&quot;manualOverrideText&quot;:&quot;Sagita Siringo-ringo (2023)&quot;},&quot;citationTag&quot;:&quot;MENDELEY_CITATION_v3_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&quot;,&quot;citationItems&quot;:[{&quot;id&quot;:&quot;1037bf9f-0ad5-3a37-9836-2681805cf909&quot;,&quot;itemData&quot;:{&quot;type&quot;:&quot;article-journal&quot;,&quot;id&quot;:&quot;1037bf9f-0ad5-3a37-9836-2681805cf909&quot;,&quot;title&quot;:&quot;PENGARUH STRES KERJA, MOTIVASI, DAN DISIPLIN KERJA TERHADAP KINERJA KARYAWAN PT PHILIPS INDUSTRIES BATAM&quot;,&quot;author&quot;:[{&quot;family&quot;:&quot;Sagita Siringo-ringo&quot;,&quot;given&quot;:&quot;Dola&quot;,&quot;parse-names&quot;:false,&quot;dropping-particle&quot;:&quot;&quot;,&quot;non-dropping-particle&quot;:&quot;&quot;}],&quot;ISSN&quot;:&quot;2302-8025&quot;,&quot;page&quot;:&quot;2023&quot;,&quot;volume&quot;:&quot;12&quot;,&quot;container-title-short&quot;:&quot;&quot;},&quot;isTemporary&quot;:false}]},{&quot;citationID&quot;:&quot;MENDELEY_CITATION_8b078924-c5e6-4fc1-bfe2-224d32d4fd73&quot;,&quot;properties&quot;:{&quot;noteIndex&quot;:0},&quot;isEdited&quot;:false,&quot;manualOverride&quot;:{&quot;isManuallyOverridden&quot;:true,&quot;citeprocText&quot;:&quot;(Amaliah et al., 2023)&quot;,&quot;manualOverrideText&quot;:&quot;Amaliah et al., (2023)&quot;},&quot;citationTag&quot;:&quot;MENDELEY_CITATION_v3_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&quot;,&quot;citationItems&quot;:[{&quot;id&quot;:&quot;f484bdfa-38df-3ebc-a8e7-b317ec54d6e3&quot;,&quot;itemData&quot;:{&quot;type&quot;:&quot;article-journal&quot;,&quot;id&quot;:&quot;f484bdfa-38df-3ebc-a8e7-b317ec54d6e3&quot;,&quot;title&quot;:&quot;YUME : Journal of Management Pengaruh Stres Kerja Dan Motivasi Kerja Terhadap Kinerja Karyawan Pt Japfa Kota Makassar&quot;,&quot;author&quot;:[{&quot;family&quot;:&quot;Amaliah&quot;,&quot;given&quot;:&quot;Nur Dina&quot;,&quot;parse-names&quot;:false,&quot;dropping-particle&quot;:&quot;&quot;,&quot;non-dropping-particle&quot;:&quot;&quot;},{&quot;family&quot;:&quot;Haeruddin&quot;,&quot;given&quot;:&quot;Ikhwan Maulan&quot;,&quot;parse-names&quot;:false,&quot;dropping-particle&quot;:&quot;&quot;,&quot;non-dropping-particle&quot;:&quot;&quot;},{&quot;family&quot;:&quot;Darmawan Natsir&quot;,&quot;given&quot;:&quot;Uhud&quot;,&quot;parse-names&quot;:false,&quot;dropping-particle&quot;:&quot;&quot;,&quot;non-dropping-particle&quot;:&quot;&quot;},{&quot;family&quot;:&quot;Sahabuddin&quot;,&quot;given&quot;:&quot;Romansyah&quot;,&quot;parse-names&quot;:false,&quot;dropping-particle&quot;:&quot;&quot;,&quot;non-dropping-particle&quot;:&quot;&quot;},{&quot;family&quot;:&quot;Muhammad&quot;,&quot;given&quot;:&quot;A Fadel&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family&quot;:&quot;Makassar&quot;,&quot;given&quot;:&quot;Universitas Negeri&quot;,&quot;parse-names&quot;:false,&quot;dropping-particle&quot;:&quot;&quot;,&quot;non-dropping-particle&quot;:&quot;&quot;}],&quot;container-title&quot;:&quot;YUME : Journal of Management&quot;,&quot;DOI&quot;:&quot;10.37531/yume.vxix.457&quot;,&quot;issued&quot;:{&quot;date-parts&quot;:[[2023]]},&quot;page&quot;:&quot;241-250&quot;,&quot;issue&quot;:&quot;1&quot;,&quot;volume&quot;:&quot;6&quot;,&quot;container-title-short&quot;:&quot;&quot;},&quot;isTemporary&quot;:false}]},{&quot;citationID&quot;:&quot;MENDELEY_CITATION_98ea8443-9328-4dd4-8d40-02f320974006&quot;,&quot;properties&quot;:{&quot;noteIndex&quot;:0},&quot;isEdited&quot;:false,&quot;manualOverride&quot;:{&quot;isManuallyOverridden&quot;:true,&quot;citeprocText&quot;:&quot;(Tiong, 2023, p. 3)&quot;,&quot;manualOverrideText&quot;:&quot;Tiong, (2023: 3)&quot;},&quot;citationTag&quot;:&quot;MENDELEY_CITATION_v3_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&quot;,&quot;citationItems&quot;:[{&quot;displayAs&quot;:&quot;original&quot;,&quot;label&quot;:&quot;page&quot;,&quot;id&quot;:&quot;3bc08656-cf77-3db3-95cc-fd35eef20d86&quot;,&quot;itemData&quot;:{&quot;type&quot;:&quot;book&quot;,&quot;id&quot;:&quot;3bc08656-cf77-3db3-95cc-fd35eef20d86&quot;,&quot;title&quot;:&quot;Manajemen Sumber Daya Manusia (MSDM) Teori dan Praktik&quot;,&quot;author&quot;:[{&quot;family&quot;:&quot;Tiong&quot;,&quot;given&quot;:&quot;Peter&quot;,&quot;parse-names&quot;:false,&quot;dropping-particle&quot;:&quot;&quot;,&quot;non-dropping-particle&quot;:&quot;&quot;}],&quot;issued&quot;:{&quot;date-parts&quot;:[[2023]]},&quot;publisher-place&quot;:&quot;Sleman&quot;,&quot;number-of-pages&quot;:&quot;3&quot;,&quot;edition&quot;:&quot;Deepublish Digita&quot;,&quot;container-title-short&quot;:&quot;&quot;},&quot;isTemporary&quot;:false,&quot;locator&quot;:&quot;3&quot;}]},{&quot;citationID&quot;:&quot;MENDELEY_CITATION_3007d8ce-6b5a-4c9b-a52e-9cfa1142f640&quot;,&quot;properties&quot;:{&quot;noteIndex&quot;:0},&quot;isEdited&quot;:false,&quot;manualOverride&quot;:{&quot;isManuallyOverridden&quot;:true,&quot;citeprocText&quot;:&quot;(Harahap, 2023, p. 29)&quot;,&quot;manualOverrideText&quot;:&quot;Harahap, (2023: 29)&quot;},&quot;citationTag&quot;:&quot;MENDELEY_CITATION_v3_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&quot;,&quot;citationItems&quot;:[{&quot;displayAs&quot;:&quot;original&quot;,&quot;label&quot;:&quot;page&quot;,&quot;id&quot;:&quot;ca15d9d3-6281-3f6a-880e-578b6f033d5a&quot;,&quot;itemData&quot;:{&quot;type&quot;:&quot;book&quot;,&quot;id&quot;:&quot;ca15d9d3-6281-3f6a-880e-578b6f033d5a&quot;,&quot;title&quot;:&quot;Pengembangan SDM&quot;,&quot;author&quot;:[{&quot;family&quot;:&quot;Harahap&quot;,&quot;given&quot;:&quot;Guffar M. et all.&quot;,&quot;parse-names&quot;:false,&quot;dropping-particle&quot;:&quot;&quot;,&quot;non-dropping-particle&quot;:&quot;&quot;}],&quot;issued&quot;:{&quot;date-parts&quot;:[[2023]]},&quot;publisher-place&quot;:&quot;Banten&quot;,&quot;number-of-pages&quot;:&quot;29&quot;,&quot;publisher&quot;:&quot;Sarda Kurnia Pustaka dan Penulis.&quot;,&quot;container-title-short&quot;:&quot;&quot;},&quot;isTemporary&quot;:false,&quot;locator&quot;:&quot;29&quot;}]},{&quot;citationID&quot;:&quot;MENDELEY_CITATION_ecf0f1f3-0af7-4fe3-8def-fc2ff4ca53ac&quot;,&quot;properties&quot;:{&quot;noteIndex&quot;:0},&quot;isEdited&quot;:false,&quot;manualOverride&quot;:{&quot;isManuallyOverridden&quot;:true,&quot;citeprocText&quot;:&quot;(Andriani &amp;#38; et all, 2022, p. 5)&quot;,&quot;manualOverrideText&quot;:&quot;Andriani et al., (2022: 5)&quot;},&quot;citationTag&quot;:&quot;MENDELEY_CITATION_v3_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&quot;,&quot;citationItems&quot;:[{&quot;displayAs&quot;:&quot;original&quot;,&quot;label&quot;:&quot;page&quot;,&quot;id&quot;:&quot;51c73812-f8f8-3e30-8e23-17d7c48cc111&quot;,&quot;itemData&quot;:{&quot;type&quot;:&quot;book&quot;,&quot;id&quot;:&quot;51c73812-f8f8-3e30-8e23-17d7c48cc111&quot;,&quot;title&quot;:&quot;Manajemen Sumber Daya Manusia&quot;,&quot;author&quot;:[{&quot;family&quot;:&quot;Andriani&quot;,&quot;given&quot;:&quot;Dwi Astri&quot;,&quot;parse-names&quot;:false,&quot;dropping-particle&quot;:&quot;&quot;,&quot;non-dropping-particle&quot;:&quot;&quot;},{&quot;family&quot;:&quot;et all&quot;,&quot;given&quot;:&quot;&quot;,&quot;parse-names&quot;:false,&quot;dropping-particle&quot;:&quot;&quot;,&quot;non-dropping-particle&quot;:&quot;&quot;}],&quot;issued&quot;:{&quot;date-parts&quot;:[[2022]]},&quot;publisher-place&quot;:&quot;Makasar&quot;,&quot;publisher&quot;:&quot;CV. Tohar Media&quot;,&quot;container-title-short&quot;:&quot;&quot;},&quot;isTemporary&quot;:false,&quot;locator&quot;:&quot;5&quot;}]},{&quot;citationID&quot;:&quot;MENDELEY_CITATION_1f0a2414-717e-422e-bf97-bf33120a67b8&quot;,&quot;properties&quot;:{&quot;noteIndex&quot;:0},&quot;isEdited&quot;:false,&quot;manualOverride&quot;:{&quot;isManuallyOverridden&quot;:true,&quot;citeprocText&quot;:&quot;(Bairizki, 2020, p. 6)&quot;,&quot;manualOverrideText&quot;:&quot;Bairizki, (2020: 6)&quot;},&quot;citationTag&quot;:&quot;MENDELEY_CITATION_v3_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&quot;,&quot;citationItems&quot;:[{&quot;displayAs&quot;:&quot;original&quot;,&quot;label&quot;:&quot;page&quot;,&quot;id&quot;:&quot;38aa8df9-ab47-3f59-ab9b-fb10bac99dee&quot;,&quot;itemData&quot;:{&quot;type&quot;:&quot;book&quot;,&quot;id&quot;:&quot;38aa8df9-ab47-3f59-ab9b-fb10bac99dee&quot;,&quot;title&quot;:&quot;Manajemen Sumber Daya Manusia (Tinjauan Strategis Berbasis Kompetensi)&quot;,&quot;author&quot;:[{&quot;family&quot;:&quot;Bairizki&quot;,&quot;given&quot;:&quot;Ahmad&quot;,&quot;parse-names&quot;:false,&quot;dropping-particle&quot;:&quot;&quot;,&quot;non-dropping-particle&quot;:&quot;&quot;}],&quot;issued&quot;:{&quot;date-parts&quot;:[[2020]]},&quot;publisher-place&quot;:&quot;Surabaya&quot;,&quot;number-of-pages&quot;:&quot;6&quot;,&quot;publisher&quot;:&quot;Pustaka Askara&quot;,&quot;container-title-short&quot;:&quot;&quot;},&quot;isTemporary&quot;:false,&quot;locator&quot;:&quot;6&quot;}]},{&quot;citationID&quot;:&quot;MENDELEY_CITATION_29793954-6ada-4192-9a7e-e54debd7f0f3&quot;,&quot;properties&quot;:{&quot;noteIndex&quot;:0},&quot;isEdited&quot;:false,&quot;manualOverride&quot;:{&quot;isManuallyOverridden&quot;:true,&quot;citeprocText&quot;:&quot;(Abidin et al., 2022, p. 16)&quot;,&quot;manualOverrideText&quot;:&quot;Abidin et al., (2022:16)&quot;},&quot;citationTag&quot;:&quot;MENDELEY_CITATION_v3_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&quot;,&quot;citationItems&quot;:[{&quot;displayAs&quot;:&quot;original&quot;,&quot;label&quot;:&quot;page&quot;,&quot;id&quot;:&quot;34df2c42-d38a-30e3-bb28-bb73c5244b23&quot;,&quot;itemData&quot;:{&quot;type&quot;:&quot;book&quot;,&quot;id&quot;:&quot;34df2c42-d38a-30e3-bb28-bb73c5244b23&quot;,&quot;title&quot;:&quot;Pengembangan Karir: sebuah riset mengenai pengembangan karir yang diperoleh budaya akademik, kepemimpinan dan motivasi kerja&quot;,&quot;author&quot;:[{&quot;family&quot;:&quot;Abidin&quot;,&quot;given&quot;:&quot;Zaenal&quot;,&quot;parse-names&quot;:false,&quot;dropping-particle&quot;:&quot;&quot;,&quot;non-dropping-particle&quot;:&quot;&quot;},{&quot;family&quot;:&quot;Latif&quot;,&quot;given&quot;:&quot;Mukhtar&quot;,&quot;parse-names&quot;:false,&quot;dropping-particle&quot;:&quot;&quot;,&quot;non-dropping-particle&quot;:&quot;&quot;},{&quot;family&quot;:&quot;Syukri&quot;,&quot;given&quot;:&quot;Ahmad&quot;,&quot;parse-names&quot;:false,&quot;dropping-particle&quot;:&quot;&quot;,&quot;non-dropping-particle&quot;:&quot;&quot;}],&quot;issued&quot;:{&quot;date-parts&quot;:[[2022]]},&quot;publisher-place&quot;:&quot;Jambi&quot;,&quot;edition&quot;:&quot;Pertama&quot;,&quot;publisher&quot;:&quot;Zabags Qu Publish&quot;,&quot;container-title-short&quot;:&quot;&quot;},&quot;isTemporary&quot;:false,&quot;locator&quot;:&quot;16&quot;}]},{&quot;citationID&quot;:&quot;MENDELEY_CITATION_247e2e80-997e-462c-a937-9a2d38cc4511&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&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730685f2-6e4e-43c0-be3c-02af42875bad&quot;,&quot;properties&quot;:{&quot;noteIndex&quot;:0},&quot;isEdited&quot;:false,&quot;manualOverride&quot;:{&quot;isManuallyOverridden&quot;:true,&quot;citeprocText&quot;:&quot;(Noor et al., 2023)&quot;,&quot;manualOverrideText&quot;:&quot;Noor et al., (2023)&quot;},&quot;citationTag&quot;:&quot;MENDELEY_CITATION_v3_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&quot;,&quot;citationItems&quot;:[{&quot;id&quot;:&quot;2a2a3754-67dc-326c-a198-18f4db8fb324&quot;,&quot;itemData&quot;:{&quot;type&quot;:&quot;book&quot;,&quot;id&quot;:&quot;2a2a3754-67dc-326c-a198-18f4db8fb324&quot;,&quot;title&quot;:&quot;Manajemen Sumber Daya Manusia Berbasis Interpreneurship&quot;,&quot;author&quot;:[{&quot;family&quot;:&quot;Noor&quot;,&quot;given&quot;:&quot;&quot;,&quot;parse-names&quot;:false,&quot;dropping-particle&quot;:&quot;&quot;,&quot;non-dropping-particle&quot;:&quot;&quot;},{&quot;family&quot;:&quot;Thamrin M dan Prasetyo&quot;,&quot;given&quot;:&quot;&quot;,&quot;parse-names&quot;:false,&quot;dropping-particle&quot;:&quot;&quot;,&quot;non-dropping-particle&quot;:&quot;&quot;},{&quot;family&quot;:&quot;Deky&quot;,&quot;given&quot;:&quot;&quot;,&quot;parse-names&quot;:false,&quot;dropping-particle&quot;:&quot;&quot;,&quot;non-dropping-particle&quot;:&quot;&quot;}],&quot;editor&quot;:[{&quot;family&quot;:&quot;Susanto&quot;,&quot;given&quot;:&quot;Hari&quot;,&quot;parse-names&quot;:false,&quot;dropping-particle&quot;:&quot;&quot;,&quot;non-dropping-particle&quot;:&quot;&quot;}],&quot;issued&quot;:{&quot;date-parts&quot;:[[2023]]},&quot;publisher-place&quot;:&quot;Sumatra Barat&quot;,&quot;publisher&quot;:&quot;CV. Azka Pustaka&quot;,&quot;container-title-short&quot;:&quot;&quot;},&quot;isTemporary&quot;:false}]},{&quot;citationID&quot;:&quot;MENDELEY_CITATION_6326451e-7131-4637-8bab-40743fd422d6&quot;,&quot;properties&quot;:{&quot;noteIndex&quot;:0},&quot;isEdited&quot;:false,&quot;manualOverride&quot;:{&quot;isManuallyOverridden&quot;:true,&quot;citeprocText&quot;:&quot;(Evinita &amp;#38; Kambey, 2022, p. 39)&quot;,&quot;manualOverrideText&quot;:&quot;Evinita &amp; Kambey, (2022: 39)&quot;},&quot;citationTag&quot;:&quot;MENDELEY_CITATION_v3_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&quot;,&quot;citationItems&quot;:[{&quot;displayAs&quot;:&quot;original&quot;,&quot;label&quot;:&quot;page&quot;,&quot;id&quot;:&quot;48ba6dc2-26d2-3966-a74a-2f582ee210ad&quot;,&quot;itemData&quot;:{&quot;type&quot;:&quot;book&quot;,&quot;id&quot;:&quot;48ba6dc2-26d2-3966-a74a-2f582ee210ad&quot;,&quot;title&quot;:&quot;Peningkatan Kinerja Pelayanan Publik Berdasarkan Pegembangan Karir, Kompensasi dan Minat pegawai&quot;,&quot;author&quot;:[{&quot;family&quot;:&quot;Evinita&quot;,&quot;given&quot;:&quot;Lenny Leorina&quot;,&quot;parse-names&quot;:false,&quot;dropping-particle&quot;:&quot;&quot;,&quot;non-dropping-particle&quot;:&quot;&quot;},{&quot;family&quot;:&quot;Kambey&quot;,&quot;given&quot;:&quot;Joseph Philip&quot;,&quot;parse-names&quot;:false,&quot;dropping-particle&quot;:&quot;&quot;,&quot;non-dropping-particle&quot;:&quot;&quot;}],&quot;issued&quot;:{&quot;date-parts&quot;:[[2022]]},&quot;publisher-place&quot;:&quot;Yogyakarta&quot;,&quot;publisher&quot;:&quot;CV. Bintang Semesta Media&quot;,&quot;container-title-short&quot;:&quot;&quot;},&quot;isTemporary&quot;:false,&quot;locator&quot;:&quot;39&quot;}]},{&quot;citationID&quot;:&quot;MENDELEY_CITATION_4e365f50-4fca-48f8-8a68-d18acd2c6806&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NGUzNjVmNTAtNGZjYS00OGY4LThhNjgtZDE4YWNkMmM2ODA2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6957b38a-4f87-49f1-b465-a430b94d14e9&quot;,&quot;properties&quot;:{&quot;noteIndex&quot;:0},&quot;isEdited&quot;:false,&quot;manualOverride&quot;:{&quot;isManuallyOverridden&quot;:true,&quot;citeprocText&quot;:&quot;(Septiawan et al., 2020, p. 1)&quot;,&quot;manualOverrideText&quot;:&quot;Septiawan et al., (2020: 1)&quot;},&quot;citationTag&quot;:&quot;MENDELEY_CITATION_v3_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&quot;,&quot;citationItems&quot;:[{&quot;displayAs&quot;:&quot;original&quot;,&quot;label&quot;:&quot;page&quot;,&quot;id&quot;:&quot;325d39c0-20b4-3d19-94bc-edd5a364336a&quot;,&quot;itemData&quot;:{&quot;type&quot;:&quot;book&quot;,&quot;id&quot;:&quot;325d39c0-20b4-3d19-94bc-edd5a364336a&quot;,&quot;title&quot;:&quot;Motivasi Kerja dab generasi Z (Teori dan Penerapan)&quot;,&quot;author&quot;:[{&quot;family&quot;:&quot;Septiawan&quot;,&quot;given&quot;:&quot;Bambang&quot;,&quot;parse-names&quot;:false,&quot;dropping-particle&quot;:&quot;&quot;,&quot;non-dropping-particle&quot;:&quot;&quot;},{&quot;family&quot;:&quot;Masrunik&quot;,&quot;given&quot;:&quot;Endah&quot;,&quot;parse-names&quot;:false,&quot;dropping-particle&quot;:&quot;&quot;,&quot;non-dropping-particle&quot;:&quot;&quot;},{&quot;family&quot;:&quot;Rizal&quot;,&quot;given&quot;:&quot;&quot;,&quot;parse-names&quot;:false,&quot;dropping-particle&quot;:&quot;&quot;,&quot;non-dropping-particle&quot;:&quot;&quot;}],&quot;issued&quot;:{&quot;date-parts&quot;:[[2020]]},&quot;number-of-pages&quot;:&quot;1&quot;,&quot;publisher&quot;:&quot;Zaida Digital Publishing&quot;,&quot;container-title-short&quot;:&quot;&quot;},&quot;isTemporary&quot;:false,&quot;locator&quot;:&quot;1&quot;}]},{&quot;citationID&quot;:&quot;MENDELEY_CITATION_4386c4ea-520b-459c-b867-9049ebeec2aa&quot;,&quot;properties&quot;:{&quot;noteIndex&quot;:0},&quot;isEdited&quot;:false,&quot;manualOverride&quot;:{&quot;isManuallyOverridden&quot;:true,&quot;citeprocText&quot;:&quot;(Nuraini, 2023)&quot;,&quot;manualOverrideText&quot;:&quot;Nuraini, (2023)&quot;},&quot;citationTag&quot;:&quot;MENDELEY_CITATION_v3_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&quot;,&quot;citationItems&quot;:[{&quot;id&quot;:&quot;802a592f-a78c-357e-9964-f0a66b0bcc32&quot;,&quot;itemData&quot;:{&quot;type&quot;:&quot;book&quot;,&quot;id&quot;:&quot;802a592f-a78c-357e-9964-f0a66b0bcc32&quot;,&quot;title&quot;:&quot;Strategi Meningkatkan Kinerja pegawai: Pendekatan Terpadu Kompetensi, Motivasi, Dan Budaya Organisasi. Kota Waringin Timur&quot;,&quot;author&quot;:[{&quot;family&quot;:&quot;Nuraini&quot;,&quot;given&quot;:&quot;Betti&quot;,&quot;parse-names&quot;:false,&quot;dropping-particle&quot;:&quot;&quot;,&quot;non-dropping-particle&quot;:&quot;&quot;}],&quot;editor&quot;:[{&quot;family&quot;:&quot;Pranadani&quot;,&quot;given&quot;:&quot;Astrid dan Ismail, Andy&quot;,&quot;parse-names&quot;:false,&quot;dropping-particle&quot;:&quot;&quot;,&quot;non-dropping-particle&quot;:&quot;&quot;}],&quot;issued&quot;:{&quot;date-parts&quot;:[[2023]]},&quot;publisher&quot;:&quot;PT. Asadel Liamsindo Teknologi&quot;,&quot;container-title-short&quot;:&quot;&quot;},&quot;isTemporary&quot;:false}]},{&quot;citationID&quot;:&quot;MENDELEY_CITATION_3662bfd4-f84a-4e34-91d6-7971bf1f55bf&quot;,&quot;properties&quot;:{&quot;noteIndex&quot;:0},&quot;isEdited&quot;:false,&quot;manualOverride&quot;:{&quot;isManuallyOverridden&quot;:true,&quot;citeprocText&quot;:&quot;(Hamzah, 2023, p. 8)&quot;,&quot;manualOverrideText&quot;:&quot;Hamzah, (2023:8)&quot;},&quot;citationTag&quot;:&quot;MENDELEY_CITATION_v3_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&quot;,&quot;citationItems&quot;:[{&quot;displayAs&quot;:&quot;original&quot;,&quot;label&quot;:&quot;page&quot;,&quot;id&quot;:&quot;f37d0217-293e-30df-9bd2-47ceaf1e7c0a&quot;,&quot;itemData&quot;:{&quot;type&quot;:&quot;book&quot;,&quot;id&quot;:&quot;f37d0217-293e-30df-9bd2-47ceaf1e7c0a&quot;,&quot;title&quot;:&quot;Teori Motivasi dan Pengukuran: Analisis dibidang pendidikan&quot;,&quot;author&quot;:[{&quot;family&quot;:&quot;Hamzah&quot;,&quot;given&quot;:&quot;B. Uno.&quot;,&quot;parse-names&quot;:false,&quot;dropping-particle&quot;:&quot;&quot;,&quot;non-dropping-particle&quot;:&quot;&quot;}],&quot;issued&quot;:{&quot;date-parts&quot;:[[2023]]},&quot;publisher-place&quot;:&quot;Jakarta&quot;,&quot;publisher&quot;:&quot;PT. Bumi Aksara.&quot;,&quot;container-title-short&quot;:&quot;&quot;},&quot;isTemporary&quot;:false,&quot;locator&quot;:&quot;8&quot;}]},{&quot;citationID&quot;:&quot;MENDELEY_CITATION_d7005c6a-fd8b-4570-bf02-ab547c93a7db&quot;,&quot;properties&quot;:{&quot;noteIndex&quot;:0},&quot;isEdited&quot;:false,&quot;manualOverride&quot;:{&quot;isManuallyOverridden&quot;:true,&quot;citeprocText&quot;:&quot;(Asmoro, 2022, p. 13)&quot;,&quot;manualOverrideText&quot;:&quot;Asmoro, (2022:13)&quot;},&quot;citationTag&quot;:&quot;MENDELEY_CITATION_v3_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&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47303a08-328a-4817-b1a2-fcf84fe78c60&quot;,&quot;properties&quot;:{&quot;noteIndex&quot;:0},&quot;isEdited&quot;:false,&quot;manualOverride&quot;:{&quot;isManuallyOverridden&quot;:true,&quot;citeprocText&quot;:&quot;(Hasibuan, 2019, p. 98)&quot;,&quot;manualOverrideText&quot;:&quot;Hasibuan, (2019:98)&quot;},&quot;citationTag&quot;:&quot;MENDELEY_CITATION_v3_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&quot;,&quot;citationItems&quot;:[{&quot;displayAs&quot;:&quot;original&quot;,&quot;label&quot;:&quot;page&quot;,&quot;id&quot;:&quot;4f551e37-1c86-3296-bc13-7c450aeb5d38&quot;,&quot;itemData&quot;:{&quot;type&quot;:&quot;book&quot;,&quot;id&quot;:&quot;4f551e37-1c86-3296-bc13-7c450aeb5d38&quot;,&quot;title&quot;:&quot;Manajemen Sumberdaya Manusia&quot;,&quot;author&quot;:[{&quot;family&quot;:&quot;Hasibuan&quot;,&quot;given&quot;:&quot;H. Malayu&quot;,&quot;parse-names&quot;:false,&quot;dropping-particle&quot;:&quot;&quot;,&quot;non-dropping-particle&quot;:&quot;&quot;}],&quot;issued&quot;:{&quot;date-parts&quot;:[[2019]]},&quot;publisher-place&quot;:&quot;Jakarta&quot;,&quot;publisher&quot;:&quot;Bumi Aksara.&quot;,&quot;container-title-short&quot;:&quot;&quot;},&quot;isTemporary&quot;:false,&quot;locator&quot;:&quot;98&quot;}]},{&quot;citationID&quot;:&quot;MENDELEY_CITATION_71a8c033-aa4f-4c32-bece-7c182187f40a&quot;,&quot;properties&quot;:{&quot;noteIndex&quot;:0},&quot;isEdited&quot;:false,&quot;manualOverride&quot;:{&quot;isManuallyOverridden&quot;:true,&quot;citeprocText&quot;:&quot;(Zainal et al., 2023)&quot;,&quot;manualOverrideText&quot;:&quot;Zainal et al., (2023)&quot;},&quot;citationTag&quot;:&quot;MENDELEY_CITATION_v3_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&quot;,&quot;citationItems&quot;:[{&quot;id&quot;:&quot;aa9c6a0b-98fa-3f8e-acd1-e9098cf64df0&quot;,&quot;itemData&quot;:{&quot;type&quot;:&quot;book&quot;,&quot;id&quot;:&quot;aa9c6a0b-98fa-3f8e-acd1-e9098cf64df0&quot;,&quot;title&quot;:&quot;Stres Kerja&quot;,&quot;author&quot;:[{&quot;family&quot;:&quot;Zainal&quot;,&quot;given&quot;:&quot;&quot;,&quot;parse-names&quot;:false,&quot;dropping-particle&quot;:&quot;&quot;,&quot;non-dropping-particle&quot;:&quot;&quot;},{&quot;family&quot;:&quot;Henni dan Ashar&quot;,&quot;given&quot;:&quot;&quot;,&quot;parse-names&quot;:false,&quot;dropping-particle&quot;:&quot;&quot;,&quot;non-dropping-particle&quot;:&quot;&quot;},{&quot;family&quot;:&quot;Andi Idham Danal&quot;,&quot;given&quot;:&quot;&quot;,&quot;parse-names&quot;:false,&quot;dropping-particle&quot;:&quot;&quot;,&quot;non-dropping-particle&quot;:&quot;&quot;}],&quot;editor&quot;:[{&quot;family&quot;:&quot;Efitra&quot;,&quot;given&quot;:&quot;&quot;,&quot;parse-names&quot;:false,&quot;dropping-particle&quot;:&quot;&quot;,&quot;non-dropping-particle&quot;:&quot;&quot;}],&quot;issued&quot;:{&quot;date-parts&quot;:[[2023]]},&quot;publisher-place&quot;:&quot;Jambi&quot;,&quot;publisher&quot;:&quot;PT. Sonpedia Publishing Indonesia&quot;,&quot;container-title-short&quot;:&quot;&quot;},&quot;isTemporary&quot;:false}]},{&quot;citationID&quot;:&quot;MENDELEY_CITATION_538a3f76-3828-44d8-b3c2-7d4260ab0a1a&quot;,&quot;properties&quot;:{&quot;noteIndex&quot;:0},&quot;isEdited&quot;:false,&quot;manualOverride&quot;:{&quot;isManuallyOverridden&quot;:true,&quot;citeprocText&quot;:&quot;(P. Robbins &amp;#38; A.Judge, 2022)&quot;,&quot;manualOverrideText&quot;:&quot;P. Robbins &amp; A.Judge, (2022)&quot;},&quot;citationTag&quot;:&quot;MENDELEY_CITATION_v3_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&quot;,&quot;citationItems&quot;:[{&quot;id&quot;:&quot;51ff94b2-b070-30ae-9b29-4304f8bd4eed&quot;,&quot;itemData&quot;:{&quot;type&quot;:&quot;book&quot;,&quot;id&quot;:&quot;51ff94b2-b070-30ae-9b29-4304f8bd4eed&quot;,&quot;title&quot;:&quot;Organizational Behavior&quot;,&quot;author&quot;:[{&quot;family&quot;:&quot;P. Robbins&quot;,&quot;given&quot;:&quot;S&quot;,&quot;parse-names&quot;:false,&quot;dropping-particle&quot;:&quot;&quot;,&quot;non-dropping-particle&quot;:&quot;&quot;},{&quot;family&quot;:&quot;A.Judge&quot;,&quot;given&quot;:&quot;T&quot;,&quot;parse-names&quot;:false,&quot;dropping-particle&quot;:&quot;&quot;,&quot;non-dropping-particle&quot;:&quot;&quot;}],&quot;issued&quot;:{&quot;date-parts&quot;:[[2022]]},&quot;edition&quot;:&quot;18&quot;,&quot;publisher&quot;:&quot;Pearson Education&quot;,&quot;container-title-short&quot;:&quot;&quot;},&quot;isTemporary&quot;:false}]},{&quot;citationID&quot;:&quot;MENDELEY_CITATION_8922f038-7f67-40c6-8a1f-408b48c5b24a&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ODkyMmYwMzgtN2Y2Ny00MGM2LThhMWYtNDA4YjQ4YzViMjRh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ce8e14f6-0f97-4490-88fd-7f885abb8e47&quot;,&quot;properties&quot;:{&quot;noteIndex&quot;:0},&quot;isEdited&quot;:false,&quot;manualOverride&quot;:{&quot;isManuallyOverridden&quot;:true,&quot;citeprocText&quot;:&quot;(Rerung, 2019, p. 54)&quot;,&quot;manualOverrideText&quot;:&quot;Rerung, (2019:54)&quot;},&quot;citationTag&quot;:&quot;MENDELEY_CITATION_v3_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&quot;,&quot;citationItems&quot;:[{&quot;displayAs&quot;:&quot;original&quot;,&quot;label&quot;:&quot;page&quot;,&quot;id&quot;:&quot;8dd242d6-a3bc-3073-83b1-a098a342eaf6&quot;,&quot;itemData&quot;:{&quot;type&quot;:&quot;book&quot;,&quot;id&quot;:&quot;8dd242d6-a3bc-3073-83b1-a098a342eaf6&quot;,&quot;title&quot;:&quot;Peningkatan Kinerja Karyawan Melalui Employee Engagement Dan Organizational Citizenship Behavior.&quot;,&quot;author&quot;:[{&quot;family&quot;:&quot;Rerung&quot;,&quot;given&quot;:&quot;Rintho Rante&quot;,&quot;parse-names&quot;:false,&quot;dropping-particle&quot;:&quot;&quot;,&quot;non-dropping-particle&quot;:&quot;&quot;}],&quot;issued&quot;:{&quot;date-parts&quot;:[[2019]]},&quot;publisher-place&quot;:&quot;Bandung&quot;,&quot;publisher&quot;:&quot;CV. Media Sains Indonesia.&quot;,&quot;container-title-short&quot;:&quot;&quot;},&quot;isTemporary&quot;:false,&quot;locator&quot;:&quot;54&quot;}]},{&quot;citationID&quot;:&quot;MENDELEY_CITATION_58643a59-b088-4891-be6b-8be219c3d700&quot;,&quot;properties&quot;:{&quot;noteIndex&quot;:0},&quot;isEdited&quot;:false,&quot;manualOverride&quot;:{&quot;isManuallyOverridden&quot;:true,&quot;citeprocText&quot;:&quot;(Adhari, 2020, p. 89)&quot;,&quot;manualOverrideText&quot;:&quot;Adhari, (2020:89)&quot;},&quot;citationTag&quot;:&quot;MENDELEY_CITATION_v3_eyJjaXRhdGlvbklEIjoiTUVOREVMRVlfQ0lUQVRJT05fNTg2NDNhNTktYjA4OC00ODkxLWJlNmItOGJlMjE5YzNkNzAwIiwicHJvcGVydGllcyI6eyJub3RlSW5kZXgiOjB9LCJpc0VkaXRlZCI6ZmFsc2UsIm1hbnVhbE92ZXJyaWRlIjp7ImlzTWFudWFsbHlPdmVycmlkZGVuIjp0cnVlLCJjaXRlcHJvY1RleHQiOiIoQWRoYXJpLCAyMDIwLCBwLiA4OSkiLCJtYW51YWxPdmVycmlkZVRleHQiOiJBZGhhcmksICgyMDIwOjg5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4OS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89&quot;}]},{&quot;citationID&quot;:&quot;MENDELEY_CITATION_65c58fa6-8360-4ff4-82ad-8d4e29a4c441&quot;,&quot;properties&quot;:{&quot;noteIndex&quot;:0},&quot;isEdited&quot;:false,&quot;manualOverride&quot;:{&quot;isManuallyOverridden&quot;:true,&quot;citeprocText&quot;:&quot;(Silaen, 2021, p. 6)&quot;,&quot;manualOverrideText&quot;:&quot;Silaen, (2021: 6)&quot;},&quot;citationTag&quot;:&quot;MENDELEY_CITATION_v3_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&quot;,&quot;citationItems&quot;:[{&quot;displayAs&quot;:&quot;original&quot;,&quot;label&quot;:&quot;page&quot;,&quot;id&quot;:&quot;4e831b2a-ca7c-3b40-8165-f00316e8b0a0&quot;,&quot;itemData&quot;:{&quot;type&quot;:&quot;book&quot;,&quot;id&quot;:&quot;4e831b2a-ca7c-3b40-8165-f00316e8b0a0&quot;,&quot;title&quot;:&quot;Kinerja Karyawan&quot;,&quot;author&quot;:[{&quot;family&quot;:&quot;Silaen&quot;,&quot;given&quot;:&quot;Novia Ruth&quot;,&quot;parse-names&quot;:false,&quot;dropping-particle&quot;:&quot;&quot;,&quot;non-dropping-particle&quot;:&quot;&quot;}],&quot;issued&quot;:{&quot;date-parts&quot;:[[2021]]},&quot;publisher-place&quot;:&quot;Bandung&quot;,&quot;publisher&quot;:&quot;Widina Bhakti Persada&quot;,&quot;container-title-short&quot;:&quot;&quot;},&quot;isTemporary&quot;:false,&quot;locator&quot;:&quot;6&quot;}]},{&quot;citationID&quot;:&quot;MENDELEY_CITATION_1c70ee27-e2cb-4ab0-9d93-b07fa7574daa&quot;,&quot;properties&quot;:{&quot;noteIndex&quot;:0},&quot;isEdited&quot;:false,&quot;manualOverride&quot;:{&quot;isManuallyOverridden&quot;:true,&quot;citeprocText&quot;:&quot;(Muna &amp;#38; Isnowati, 2022)&quot;,&quot;manualOverrideText&quot;:&quot;Muna &amp; Isnowati (2022)&quot;},&quot;citationTag&quot;:&quot;MENDELEY_CITATION_v3_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&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e629668e-c582-40c8-a813-eabc4e7fb2bf&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ZTYyOTY2OGUtYzU4Mi00MGM4LWE4MTMtZWFiYzRlN2ZiMmJm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fcb0e741-69d2-483b-8211-e6cf2358d6d3&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&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dfea3f1b-6330-45b7-92ac-cc116c8d4f62&quot;,&quot;properties&quot;:{&quot;noteIndex&quot;:0},&quot;isEdited&quot;:false,&quot;manualOverride&quot;:{&quot;isManuallyOverridden&quot;:true,&quot;citeprocText&quot;:&quot;(Budiyanto et al., 2020)&quot;,&quot;manualOverrideText&quot;:&quot;Budiyanto et al., (2020)&quot;},&quot;citationTag&quot;:&quot;MENDELEY_CITATION_v3_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&quot;,&quot;citationItems&quot;:[{&quot;id&quot;:&quot;200daa27-51aa-3d96-bad7-308a86b814cf&quot;,&quot;itemData&quot;:{&quot;type&quot;:&quot;report&quot;,&quot;id&quot;:&quot;200daa27-51aa-3d96-bad7-308a86b814cf&quot;,&quot;title&quot;:&quot;PENGARUH DISIPLIN KERJA, MOTIVASI, STRES KERJA DAN PENGEMBANGAN KARIER TERHADAP KINERJA KARYAWAN PADA PT. KELOLA JASA ARTHA&quot;,&quot;author&quot;:[{&quot;family&quot;:&quot;Budiyanto&quot;,&quot;given&quot;:&quot;Albert&quot;,&quot;parse-names&quot;:false,&quot;dropping-particle&quot;:&quot;&quot;,&quot;non-dropping-particle&quot;:&quot;&quot;},{&quot;family&quot;:&quot;Wikan&quot;,&quot;given&quot;:&quot;Yudithia&quot;,&quot;parse-names&quot;:false,&quot;dropping-particle&quot;:&quot;&quot;,&quot;non-dropping-particle&quot;:&quot;&quot;},{&quot;family&quot;:&quot;Pengaruh&quot;,&quot;given&quot;:&quot;: \&quot;&quot;,&quot;parse-names&quot;:false,&quot;dropping-particle&quot;:&quot;&quot;,&quot;non-dropping-particle&quot;:&quot;&quot;},{&quot;family&quot;:&quot;Kerja&quot;,&quot;given&quot;:&quot;Disiplin&quot;,&quot;parse-names&quot;:false,&quot;dropping-particle&quot;:&quot;&quot;,&quot;non-dropping-particle&quot;:&quot;&quot;}],&quot;issued&quot;:{&quot;date-parts&quot;:[[2020]]},&quot;issue&quot;:&quot;3&quot;,&quot;volume&quot;:&quot;23&quot;,&quot;container-title-short&quot;:&quot;&quot;},&quot;isTemporary&quot;:false}]},{&quot;citationID&quot;:&quot;MENDELEY_CITATION_25a51cd1-22bb-4529-b24c-e837a20d1121&quot;,&quot;properties&quot;:{&quot;noteIndex&quot;:0},&quot;isEdited&quot;:false,&quot;manualOverride&quot;:{&quot;isManuallyOverridden&quot;:true,&quot;citeprocText&quot;:&quot;(Dewi &amp;#38; Iqbal, n.d.)&quot;,&quot;manualOverrideText&quot;:&quot;Dewi &amp; Iqbal (2023)&quot;},&quot;citationTag&quot;:&quot;MENDELEY_CITATION_v3_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&quot;,&quot;citationItems&quot;:[{&quot;id&quot;:&quot;31daecd1-e9a3-32e9-a06b-505f4dc5c331&quot;,&quot;itemData&quot;:{&quot;type&quot;:&quot;article-journal&quot;,&quot;id&quot;:&quot;31daecd1-e9a3-32e9-a06b-505f4dc5c331&quot;,&quot;title&quot;:&quot;The Effect of Career Development and Job Stress on Turnover Intention Through Job Satisfaction at Character Education Foundation in Depok City&quot;,&quot;author&quot;:[{&quot;family&quot;:&quot;Dewi&quot;,&quot;given&quot;:&quot;Muhtiarti Rahmi&quot;,&quot;parse-names&quot;:false,&quot;dropping-particle&quot;:&quot;&quot;,&quot;non-dropping-particle&quot;:&quot;&quot;},{&quot;family&quot;:&quot;Iqbal&quot;,&quot;given&quot;:&quot;M Ali&quot;,&quot;parse-names&quot;:false,&quot;dropping-particle&quot;:&quot;&quot;,&quot;non-dropping-particle&quot;:&quot;&quot;}],&quot;DOI&quot;:&quot;10.38035/ijam.v2i2&quot;,&quot;ISSN&quot;:&quot;2829-6184&quot;,&quot;URL&quot;:&quot;https://creativecommons.org/licenses/by/4.0/&quot;,&quot;abstract&quot;:&quot;One of the organizations in Depok, which has a competitive advantage in the field of character education, requires quality human resources to realize its goals of creating a generation with character, creativity, and high thinking. The occurrence of employee turnover will be a problem for achieving the goals of the organization. This study aims to analyze the effect of career development and job stress on employee turnover intention using job satisfaction as a mediator. This research uses a quantitative approach and the SmartPLS 3.2.9 application. The population of this study was 174 organization employees with working periods of more than 1 year, and the sample of this study was 122 employees. The result of this study shows that career development has no significant effect on turnover intentions, but has a significant and positive effect on job satisfaction; job stress has a significant and positive effect on turnover intention, and has a significant and negative effect on job satisfaction. Job satisfaction has a significant and negative effect on turnover intentions. Job satisfaction has a mediating role in the influence of career development and job stress on employee turnover intentions. The implication of this research is that reducing employee job stress will increase job satisfaction and reduce employee turnover.&quot;,&quot;issue&quot;:&quot;2&quot;,&quot;volume&quot;:&quot;2&quot;,&quot;container-title-short&quot;:&quot;&quot;},&quot;isTemporary&quot;:false}]},{&quot;citationID&quot;:&quot;MENDELEY_CITATION_eb15fbed-6671-4cb7-a246-f98272731b03&quot;,&quot;properties&quot;:{&quot;noteIndex&quot;:0},&quot;isEdited&quot;:false,&quot;manualOverride&quot;:{&quot;isManuallyOverridden&quot;:true,&quot;citeprocText&quot;:&quot;(Management et al., 2023)&quot;,&quot;manualOverrideText&quot;:&quot;Jahroni et al., (2023)&quot;},&quot;citationTag&quot;:&quot;MENDELEY_CITATION_v3_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&quot;,&quot;citationItems&quot;:[{&quot;id&quot;:&quot;ec959c30-d0f3-321f-9bb1-4322d5cd2447&quot;,&quot;itemData&quot;:{&quot;type&quot;:&quot;report&quot;,&quot;id&quot;:&quot;ec959c30-d0f3-321f-9bb1-4322d5cd2447&quot;,&quot;title&quot;:&quot;Driving Performance Excellence: Exploring the Impact of Leadership and Job Stress on Employee Performance&quot;,&quot;author&quot;:[{&quot;family&quot;:&quot;Management&quot;,&quot;given&quot;:&quot;Engineering&quot;,&quot;parse-names&quot;:false,&quot;dropping-particle&quot;:&quot;&quot;,&quot;non-dropping-particle&quot;:&quot;&quot;},{&quot;family&quot;:&quot;Jahroni&quot;,&quot;given&quot;:&quot;Technology&quot;,&quot;parse-names&quot;:false,&quot;dropping-particle&quot;:&quot;&quot;,&quot;non-dropping-particle&quot;:&quot;&quot;},{&quot;family&quot;:&quot;Anjanarko&quot;,&quot;given&quot;:&quot;T S&quot;,&quot;parse-names&quot;:false,&quot;dropping-particle&quot;:&quot;&quot;,&quot;non-dropping-particle&quot;:&quot;&quot;},{&quot;family&quot;:&quot;Wibowo&quot;,&quot;given&quot;:&quot;&amp; A S&quot;,&quot;parse-names&quot;:false,&quot;dropping-particle&quot;:&quot;&quot;,&quot;non-dropping-particle&quot;:&quot;&quot;}],&quot;container-title&quot;:&quot;International Journal of Service Science&quot;,&quot;issued&quot;:{&quot;date-parts&quot;:[[2023]]},&quot;number-of-pages&quot;:&quot;6-10&quot;,&quot;abstract&quot;:&quot;This study aims to investigate the impact of leadership and job stress on employee performance in a company in Mojokerto. The survey involved 125 respondents. Multiple regression analysis using SPSS to provide an understanding of the extent to which leadership and job stress affect employee performance in the context of the company under study The results showed the real impact of each independent variable. Through this research, it is expected to provide a more comprehensive understanding of the importance of the role of leadership and the impact of work stress on employee performance. The findings of this study will provide valuable insights for companies in developing effective leadership strategies and managing work stress to improve employee performance.&quot;,&quot;issue&quot;:&quot;1&quot;,&quot;volume&quot;:&quot;3&quot;,&quot;container-title-short&quot;:&quot;&quot;},&quot;isTemporary&quot;:false}]},{&quot;citationID&quot;:&quot;MENDELEY_CITATION_30258487-040e-47fe-81ce-384c35c34302&quot;,&quot;properties&quot;:{&quot;noteIndex&quot;:0},&quot;isEdited&quot;:false,&quot;manualOverride&quot;:{&quot;isManuallyOverridden&quot;:true,&quot;citeprocText&quot;:&quot;(Badawy Saluy &amp;#38; Kemalasari, 2023)&quot;,&quot;manualOverrideText&quot;:&quot;Badawy Saluy &amp; Kemalasari, (2023)&quot;},&quot;citationTag&quot;:&quot;MENDELEY_CITATION_v3_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&quot;,&quot;citationItems&quot;:[{&quot;id&quot;:&quot;ffc67afe-2004-3d53-be94-8cfa4cfeeacc&quot;,&quot;itemData&quot;:{&quot;type&quot;:&quot;article-journal&quot;,&quot;id&quot;:&quot;ffc67afe-2004-3d53-be94-8cfa4cfeeacc&quot;,&quot;title&quot;:&quot;The Effect of Work Motivation on Career Development and Compensation on Employee Performance Through Job Satisfaction As Mediation Variables&quot;,&quot;author&quot;:[{&quot;family&quot;:&quot;Badawy Saluy&quot;,&quot;given&quot;:&quot;Ahmad&quot;,&quot;parse-names&quot;:false,&quot;dropping-particle&quot;:&quot;&quot;,&quot;non-dropping-particle&quot;:&quot;&quot;},{&quot;family&quot;:&quot;Kemalasari&quot;,&quot;given&quot;:&quot;Novawiguna&quot;,&quot;parse-names&quot;:false,&quot;dropping-particle&quot;:&quot;&quot;,&quot;non-dropping-particle&quot;:&quot;&quot;}],&quot;DOI&quot;:&quot;10.38035/gijtm.v1i2&quot;,&quot;ISSN&quot;:&quot;2986-6103&quot;,&quot;URL&quot;:&quot;https://creativecommons.org/licenses/by/4.0/&quot;,&quot;issued&quot;:{&quot;date-parts&quot;:[[2023]]},&quot;abstract&quot;:&quot;This study aims to analyze the factors that influence employee performance, including Work Motivation, Career Development, Compensation and Job Satisfaction. This study also wants to analyze the effect of work motivation, career development, and compensation on job satisfaction and analyze how job satisfaction mediates the influence of work motivation, career development, and compensation on employee performance. This study used a quantitative approach through questionnaires to 162 respondents with a Likert scale with analysis using SEM-PLS (Structural Equation Modeling-Partial Least Square). Based on the analysis in this study, the results were obtained that: 1) Work motivation has a positive and significant effect on employee performance; 2) Career development has a positive and significant effect on employee performance; 3) Compensation has no significant effect on employee performance; 4) Job satisfaction has no significant effect on employee performance; 5) Work motivation has a positive and significant effect on job satisfaction; 6) Career development has a positive and significant effect on job satisfaction; 7) Compensation has a positive and significant effect on job satisfaction; 8) Job satisfaction does not mediate the effect of work motivation on employee performance; 9) Job satisfaction does not mediate the effect of career development on employee performance; 10) Job satisfaction does not mediate the effect of compensation on employee performance.&quot;,&quot;issue&quot;:&quot;2&quot;,&quot;volume&quot;:&quot;1&quot;,&quot;container-title-short&quot;:&quot;&quot;},&quot;isTemporary&quot;:false}]},{&quot;citationID&quot;:&quot;MENDELEY_CITATION_1d10d897-33d8-4d56-83f8-e93702482d36&quot;,&quot;properties&quot;:{&quot;noteIndex&quot;:0},&quot;isEdited&quot;:false,&quot;manualOverride&quot;:{&quot;isManuallyOverridden&quot;:true,&quot;citeprocText&quot;:&quot;(Karunia et al., 2023)&quot;,&quot;manualOverrideText&quot;:&quot;Karunia et al., (2023)&quot;},&quot;citationTag&quot;:&quot;MENDELEY_CITATION_v3_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&quot;,&quot;citationItems&quot;:[{&quot;id&quot;:&quot;263421ef-789b-3cf9-a99c-385f4da813f0&quot;,&quot;itemData&quot;:{&quot;type&quot;:&quot;article-journal&quot;,&quot;id&quot;:&quot;263421ef-789b-3cf9-a99c-385f4da813f0&quot;,&quot;title&quot;:&quot;The effectiveness of career development in mediating the influence of the working environment and training towards the performance of employee&quot;,&quot;author&quot;:[{&quot;family&quot;:&quot;Karunia&quot;,&quot;given&quot;:&quot;R. Luki&quot;,&quot;parse-names&quot;:false,&quot;dropping-particle&quot;:&quot;&quot;,&quot;non-dropping-particle&quot;:&quot;&quot;},{&quot;family&quot;:&quot;Darmawansyah&quot;,&quot;given&quot;:&quot;Darmawansyah&quot;,&quot;parse-names&quot;:false,&quot;dropping-particle&quot;:&quot;&quot;,&quot;non-dropping-particle&quot;:&quot;&quot;},{&quot;family&quot;:&quot;Prasetyo&quot;,&quot;given&quot;:&quot;Johan Hendri&quot;,&quot;parse-names&quot;:false,&quot;dropping-particle&quot;:&quot;&quot;,&quot;non-dropping-particle&quot;:&quot;&quot;},{&quot;family&quot;:&quot;Triyadi&quot;,&quot;given&quot;:&quot;Triyadi&quot;,&quot;parse-names&quot;:false,&quot;dropping-particle&quot;:&quot;&quot;,&quot;non-dropping-particle&quot;:&quot;&quot;},{&quot;family&quot;:&quot;Ariawan&quot;,&quot;given&quot;:&quot;Joko&quot;,&quot;parse-names&quot;:false,&quot;dropping-particle&quot;:&quot;&quot;,&quot;non-dropping-particle&quot;:&quot;&quot;}],&quot;container-title&quot;:&quot;International Journal of Applied Economics, Finance and Accounting&quot;,&quot;DOI&quot;:&quot;10.33094/ijaefa.v17i2.1098&quot;,&quot;ISSN&quot;:&quot;2577767X&quot;,&quot;issued&quot;:{&quot;date-parts&quot;:[[2023,8,11]]},&quot;page&quot;:&quot;202-210&quot;,&quot;abstract&quot;:&quot;This research aims to identify and analyze the effectiveness of career development in connecting the influence of the work environment and training on employee achievement. The research method adopts a descriptive quantitative approach through a causal methodology. The objects and population of this study are all employees from the steel industry in the Banten Provinces and DKI Jakarta, with a total number of 609 employees. The sample consists of 242 respondents selected using the snowball sampling technique. The data analysis method uses Structural Equation Modeling (SEM), specifically the SEM-LISREL data processing tool, to assess the hypotheses proposed in this study. The research results signify that the environment of work, training, and career development directly impact employee performance. Both the work environment and training also have a direct effect on career development. Furthermore, career development acts as a partial mediator that affects the relationship between the work environment, training, and employee performance.&quot;,&quot;publisher&quot;:&quot;Online Academic Press&quot;,&quot;issue&quot;:&quot;2&quot;,&quot;volume&quot;:&quot;17&quot;,&quot;container-title-short&quot;:&quot;&quot;},&quot;isTemporary&quot;:false}]},{&quot;citationID&quot;:&quot;MENDELEY_CITATION_e048876e-6a91-45b4-a680-9e4cd50fd3ac&quot;,&quot;properties&quot;:{&quot;noteIndex&quot;:0},&quot;isEdited&quot;:false,&quot;manualOverride&quot;:{&quot;isManuallyOverridden&quot;:true,&quot;citeprocText&quot;:&quot;(Poernamasasi et al., 2023)&quot;,&quot;manualOverrideText&quot;:&quot;Poernamasasi et al., 2023)&quot;},&quot;citationTag&quot;:&quot;MENDELEY_CITATION_v3_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&quot;,&quot;citationItems&quot;:[{&quot;id&quot;:&quot;2f47a54b-1b93-3666-a9d7-b3929ce32cea&quot;,&quot;itemData&quot;:{&quot;type&quot;:&quot;article-journal&quot;,&quot;id&quot;:&quot;2f47a54b-1b93-3666-a9d7-b3929ce32cea&quot;,&quot;title&quot;:&quot;The Effect of Career Development, Organizational Culture and Leadership on Performance&quot;,&quot;author&quot;:[{&quot;family&quot;:&quot;Poernamasasi&quot;,&quot;given&quot;:&quot;Ida Oetari&quot;,&quot;parse-names&quot;:false,&quot;dropping-particle&quot;:&quot;&quot;,&quot;non-dropping-particle&quot;:&quot;&quot;},{&quot;family&quot;:&quot;Hapzi&quot;,&quot;given&quot;:&quot;Ali&quot;,&quot;parse-names&quot;:false,&quot;dropping-particle&quot;:&quot;&quot;,&quot;non-dropping-particle&quot;:&quot;&quot;},{&quot;family&quot;:&quot;Poernamasari&quot;,&quot;given&quot;:&quot;Ida Oetari&quot;,&quot;parse-names&quot;:false,&quot;dropping-particle&quot;:&quot;&quot;,&quot;non-dropping-particle&quot;:&quot;&quot;}],&quot;DOI&quot;:&quot;10.31933/dijdbm.v4i4&quot;,&quot;ISSN&quot;:&quot;2715-4203&quot;,&quot;URL&quot;:&quot;https://creativecommons.org/licenses/by/4.0/&quot;,&quot;issued&quot;:{&quot;date-parts&quot;:[[2023]]},&quot;abstract&quot;:&quot;The Literature Review article The Effect of Career Development, Organizational Culture and Leadership on Employee Performance is an employee performance article that aims to build a research hypothesis of the influence between employee performance variables that will be used in further research on employee performance, within the scope of Human Resource Management science. The method of writing this Literature Review article is by the librar method of Employee Performance research, Employee Performance sourced from online media such as Google Scholar, Mendele Employee Performance and other academic online media. The results of this literature review article are: 1) Career development affects employee performance; 2) Organizational culture affects employee performance; and 3) Leadership affects employee performance.&quot;,&quot;container-title-short&quot;:&quot;&quot;},&quot;isTemporary&quot;:false}]},{&quot;citationID&quot;:&quot;MENDELEY_CITATION_68070dfb-f7cf-46db-8e4d-b253f767f435&quot;,&quot;properties&quot;:{&quot;noteIndex&quot;:0},&quot;isEdited&quot;:false,&quot;manualOverride&quot;:{&quot;isManuallyOverridden&quot;:true,&quot;citeprocText&quot;:&quot;(Sugiyono, 2018, p. 95)&quot;,&quot;manualOverrideText&quot;:&quot;Sugiyono (2018:95)&quot;},&quot;citationTag&quot;:&quot;MENDELEY_CITATION_v3_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&quot;,&quot;citationItems&quot;:[{&quot;displayAs&quot;:&quot;original&quot;,&quot;label&quot;:&quot;page&quot;,&quot;id&quot;:&quot;49ef232d-96ff-39eb-a15f-2dccfa00dd3d&quot;,&quot;itemData&quot;:{&quot;type&quot;:&quot;book&quot;,&quot;id&quot;:&quot;49ef232d-96ff-39eb-a15f-2dccfa00dd3d&quot;,&quot;title&quot;:&quot;Metode Penelitian Kuantitatif, Kualitatif, dan R&amp;D&quot;,&quot;author&quot;:[{&quot;family&quot;:&quot;Sugiyono&quot;,&quot;given&quot;:&quot;&quot;,&quot;parse-names&quot;:false,&quot;dropping-particle&quot;:&quot;&quot;,&quot;non-dropping-particle&quot;:&quot;&quot;}],&quot;issued&quot;:{&quot;date-parts&quot;:[[2018]]},&quot;publisher-place&quot;:&quot;Bandung&quot;,&quot;publisher&quot;:&quot;CV.  Alfabeta.&quot;,&quot;container-title-short&quot;:&quot;&quot;},&quot;isTemporary&quot;:false,&quot;locator&quot;:&quot;95&quot;}]},{&quot;citationID&quot;:&quot;MENDELEY_CITATION_fb90c5c5-9f01-4635-9ff2-fe3bf0296922&quot;,&quot;properties&quot;:{&quot;noteIndex&quot;:0},&quot;isEdited&quot;:false,&quot;manualOverride&quot;:{&quot;isManuallyOverridden&quot;:true,&quot;citeprocText&quot;:&quot;(Sugiyono, 2019, p. 99)&quot;,&quot;manualOverrideText&quot;:&quot;Sugiyono (2019: 99)&quot;},&quot;citationTag&quot;:&quot;MENDELEY_CITATION_v3_eyJjaXRhdGlvbklEIjoiTUVOREVMRVlfQ0lUQVRJT05fZmI5MGM1YzUtOWYwMS00NjM1LTlmZjItZmUzYmYwMjk2OTIyIiwicHJvcGVydGllcyI6eyJub3RlSW5kZXgiOjB9LCJpc0VkaXRlZCI6ZmFsc2UsIm1hbnVhbE92ZXJyaWRlIjp7ImlzTWFudWFsbHlPdmVycmlkZGVuIjp0cnVlLCJjaXRlcHJvY1RleHQiOiIoU3VnaXlvbm8sIDIwMTksIHAuIDk5KSIsIm1hbnVhbE92ZXJyaWRlVGV4dCI6IlN1Z2l5b25vICgyMDE5OiA5OSkifSwiY2l0YXRpb25JdGVtcyI6W3siZGlzcGxheUFzIjoib3JpZ2luYWwiLCJsYWJlbCI6InBhZ2UiLC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UsImxvY2F0b3IiOiI5OSJ9XX0=&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99&quot;}]},{&quot;citationID&quot;:&quot;MENDELEY_CITATION_8b570ede-6bf3-480f-bb6d-c3a49076c4f2&quot;,&quot;properties&quot;:{&quot;noteIndex&quot;:0},&quot;isEdited&quot;:false,&quot;manualOverride&quot;:{&quot;isManuallyOverridden&quot;:true,&quot;citeprocText&quot;:&quot;(Sugiyono, 2020)&quot;,&quot;manualOverrideText&quot;:&quot;Sugiyono, (2020)&quot;},&quot;citationTag&quot;:&quot;MENDELEY_CITATION_v3_eyJjaXRhdGlvbklEIjoiTUVOREVMRVlfQ0lUQVRJT05fOGI1NzBlZGUtNmJmMy00ODBmLWJiNmQtYzNhNDkwNzZjNGYyIiwicHJvcGVydGllcyI6eyJub3RlSW5kZXgiOjB9LCJpc0VkaXRlZCI6ZmFsc2UsIm1hbnVhbE92ZXJyaWRlIjp7ImlzTWFudWFsbHlPdmVycmlkZGVuIjp0cnVlLCJjaXRlcHJvY1RleHQiOiIoU3VnaXlvbm8sIDIwMjApIiwibWFudWFsT3ZlcnJpZGVUZXh0IjoiU3VnaXlvbm8sICgyMDIwKSJ9LCJjaXRhdGlvbkl0ZW1zIjpbeyJpZCI6IjgxYzVlNTUwLWVlNWEtM2IzZC1hMTRiLWI4MzRmOTFhZDgzOSIsIml0ZW1EYXRhIjp7InR5cGUiOiJib29rIiwiaWQiOiI4MWM1ZTU1MC1lZTVhLTNiM2QtYTE0Yi1iODM0ZjkxYWQ4Mzk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F1dfSwicHVibGlzaGVyLXBsYWNlIjoiQmFuZHVuZyIsInB1Ymxpc2hlciI6IkNWLiBBbGZhYmV0YSIsImNvbnRhaW5lci10aXRsZS1zaG9ydCI6IiJ9LCJpc1RlbXBvcmFyeSI6ZmFsc2V9XX0=&quot;,&quot;citationItems&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citationID&quot;:&quot;MENDELEY_CITATION_b4435eb8-afb0-40f6-b571-c3288df0fde6&quot;,&quot;properties&quot;:{&quot;noteIndex&quot;:0},&quot;isEdited&quot;:false,&quot;manualOverride&quot;:{&quot;isManuallyOverridden&quot;:true,&quot;citeprocText&quot;:&quot;(Sugiyono, 2021, p. 66)&quot;,&quot;manualOverrideText&quot;:&quot;Sugiyono, (2021:66)&quot;},&quot;citationTag&quot;:&quot;MENDELEY_CITATION_v3_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V1dfSwicHVibGlzaGVyLXBsYWNlIjoiQmFuZHVuZyIsInB1Ymxpc2hlciI6IkNWLiBBbGZhYmV0YSIsImNvbnRhaW5lci10aXRsZS1zaG9ydCI6IiJ9LCJpc1RlbXBvcmFyeSI6ZmFsc2UsImxvY2F0b3IiOiI2NiJ9XX0=&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66&quot;}]},{&quot;citationID&quot;:&quot;MENDELEY_CITATION_b71d66cd-d33a-4b30-b733-c57c0da341b3&quot;,&quot;properties&quot;:{&quot;noteIndex&quot;:0},&quot;isEdited&quot;:false,&quot;manualOverride&quot;:{&quot;isManuallyOverridden&quot;:true,&quot;citeprocText&quot;:&quot;(Sugiyono, 2019, p. 61)&quot;,&quot;manualOverrideText&quot;:&quot;Sugiyono (2019:61)&quot;},&quot;citationTag&quot;:&quot;MENDELEY_CITATION_v3_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&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61&quot;}]},{&quot;citationID&quot;:&quot;MENDELEY_CITATION_3aac61be-b0d8-4fba-ad1c-86bda70b86d3&quot;,&quot;properties&quot;:{&quot;noteIndex&quot;:0},&quot;isEdited&quot;:false,&quot;manualOverride&quot;:{&quot;isManuallyOverridden&quot;:true,&quot;citeprocText&quot;:&quot;(Sugiyono, 2020, p. 69)&quot;,&quot;manualOverrideText&quot;:&quot;Sugiyono, (2020:69)&quot;},&quot;citationTag&quot;:&quot;MENDELEY_CITATION_v3_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F1dfSwicHVibGlzaGVyLXBsYWNlIjoiQmFuZHVuZyIsInB1Ymxpc2hlciI6IkNWLiBBbGZhYmV0YSIsImNvbnRhaW5lci10aXRsZS1zaG9ydCI6IiJ9LCJpc1RlbXBvcmFyeSI6ZmFsc2UsImxvY2F0b3IiOiI2OSJ9XX0=&quot;,&quot;citationItems&quot;:[{&quot;displayAs&quot;:&quot;original&quot;,&quot;label&quot;:&quot;page&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locator&quot;:&quot;69&quot;}]},{&quot;citationID&quot;:&quot;MENDELEY_CITATION_5bc50b18-4aad-41d4-a97a-fb146da7284c&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&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d82e7711-47d4-4d1a-ada1-3d9cb6a07085&quot;,&quot;properties&quot;:{&quot;noteIndex&quot;:0},&quot;isEdited&quot;:false,&quot;manualOverride&quot;:{&quot;isManuallyOverridden&quot;:true,&quot;citeprocText&quot;:&quot;(Evinita &amp;#38; Kambey, 2022, p. 39)&quot;,&quot;manualOverrideText&quot;:&quot;Evinita &amp; Kambey, (2022:39)&quot;},&quot;citationTag&quot;:&quot;MENDELEY_CITATION_v3_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&quot;,&quot;citationItems&quot;:[{&quot;displayAs&quot;:&quot;original&quot;,&quot;label&quot;:&quot;page&quot;,&quot;id&quot;:&quot;48ba6dc2-26d2-3966-a74a-2f582ee210ad&quot;,&quot;itemData&quot;:{&quot;type&quot;:&quot;book&quot;,&quot;id&quot;:&quot;48ba6dc2-26d2-3966-a74a-2f582ee210ad&quot;,&quot;title&quot;:&quot;Peningkatan Kinerja Pelayanan Publik Berdasarkan Pegembangan Karir, Kompensasi dan Minat pegawai&quot;,&quot;author&quot;:[{&quot;family&quot;:&quot;Evinita&quot;,&quot;given&quot;:&quot;Lenny Leorina&quot;,&quot;parse-names&quot;:false,&quot;dropping-particle&quot;:&quot;&quot;,&quot;non-dropping-particle&quot;:&quot;&quot;},{&quot;family&quot;:&quot;Kambey&quot;,&quot;given&quot;:&quot;Joseph Philip&quot;,&quot;parse-names&quot;:false,&quot;dropping-particle&quot;:&quot;&quot;,&quot;non-dropping-particle&quot;:&quot;&quot;}],&quot;issued&quot;:{&quot;date-parts&quot;:[[2022]]},&quot;publisher-place&quot;:&quot;Yogyakarta&quot;,&quot;publisher&quot;:&quot;CV. Bintang Semesta Media&quot;,&quot;container-title-short&quot;:&quot;&quot;},&quot;isTemporary&quot;:false,&quot;locator&quot;:&quot;39&quot;}]},{&quot;citationID&quot;:&quot;MENDELEY_CITATION_92b3d49f-46c1-48ba-9771-10e7c4e5fe23&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OTJiM2Q0OWYtNDZjMS00OGJhLTk3NzEtMTBlN2M0ZTVmZTIz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dab7c2ae-39b8-4b2d-883e-1f4ef50f1f68&quot;,&quot;properties&quot;:{&quot;noteIndex&quot;:0},&quot;isEdited&quot;:false,&quot;manualOverride&quot;:{&quot;isManuallyOverridden&quot;:true,&quot;citeprocText&quot;:&quot;(Hamzah, 2023, p. 8)&quot;,&quot;manualOverrideText&quot;:&quot;Hamzah ( 2023: 8)&quot;},&quot;citationTag&quot;:&quot;MENDELEY_CITATION_v3_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&quot;,&quot;citationItems&quot;:[{&quot;displayAs&quot;:&quot;original&quot;,&quot;label&quot;:&quot;page&quot;,&quot;id&quot;:&quot;f37d0217-293e-30df-9bd2-47ceaf1e7c0a&quot;,&quot;itemData&quot;:{&quot;type&quot;:&quot;book&quot;,&quot;id&quot;:&quot;f37d0217-293e-30df-9bd2-47ceaf1e7c0a&quot;,&quot;title&quot;:&quot;Teori Motivasi dan Pengukuran: Analisis dibidang pendidikan&quot;,&quot;author&quot;:[{&quot;family&quot;:&quot;Hamzah&quot;,&quot;given&quot;:&quot;B. Uno.&quot;,&quot;parse-names&quot;:false,&quot;dropping-particle&quot;:&quot;&quot;,&quot;non-dropping-particle&quot;:&quot;&quot;}],&quot;issued&quot;:{&quot;date-parts&quot;:[[2023]]},&quot;publisher-place&quot;:&quot;Jakarta&quot;,&quot;publisher&quot;:&quot;PT. Bumi Aksara.&quot;,&quot;container-title-short&quot;:&quot;&quot;},&quot;isTemporary&quot;:false,&quot;locator&quot;:&quot;8&quot;}]},{&quot;citationID&quot;:&quot;MENDELEY_CITATION_aea8e55b-dec7-4705-a2aa-f5d334cf4670&quot;,&quot;properties&quot;:{&quot;noteIndex&quot;:0},&quot;isEdited&quot;:false,&quot;manualOverride&quot;:{&quot;isManuallyOverridden&quot;:true,&quot;citeprocText&quot;:&quot;(Asmoro, 2022, p. 13)&quot;,&quot;manualOverrideText&quot;:&quot;Asmoro, (2022: 13)&quot;},&quot;citationTag&quot;:&quot;MENDELEY_CITATION_v3_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&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d7b100d0-0a9c-4cff-a58f-e2fa6f9c585c&quot;,&quot;properties&quot;:{&quot;noteIndex&quot;:0},&quot;isEdited&quot;:false,&quot;manualOverride&quot;:{&quot;isManuallyOverridden&quot;:true,&quot;citeprocText&quot;:&quot;(P. Robbins &amp;#38; A.Judge, 2022, p. 18)&quot;,&quot;manualOverrideText&quot;:&quot;P. Robbins &amp; A.Judge, (2022:18)&quot;},&quot;citationTag&quot;:&quot;MENDELEY_CITATION_v3_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&quot;,&quot;citationItems&quot;:[{&quot;displayAs&quot;:&quot;original&quot;,&quot;label&quot;:&quot;page&quot;,&quot;id&quot;:&quot;51ff94b2-b070-30ae-9b29-4304f8bd4eed&quot;,&quot;itemData&quot;:{&quot;type&quot;:&quot;book&quot;,&quot;id&quot;:&quot;51ff94b2-b070-30ae-9b29-4304f8bd4eed&quot;,&quot;title&quot;:&quot;Organizational Behavior&quot;,&quot;author&quot;:[{&quot;family&quot;:&quot;P. Robbins&quot;,&quot;given&quot;:&quot;S&quot;,&quot;parse-names&quot;:false,&quot;dropping-particle&quot;:&quot;&quot;,&quot;non-dropping-particle&quot;:&quot;&quot;},{&quot;family&quot;:&quot;A.Judge&quot;,&quot;given&quot;:&quot;T&quot;,&quot;parse-names&quot;:false,&quot;dropping-particle&quot;:&quot;&quot;,&quot;non-dropping-particle&quot;:&quot;&quot;}],&quot;issued&quot;:{&quot;date-parts&quot;:[[2022]]},&quot;edition&quot;:&quot;18&quot;,&quot;publisher&quot;:&quot;Pearson Education&quot;,&quot;container-title-short&quot;:&quot;&quot;},&quot;isTemporary&quot;:false,&quot;locator&quot;:&quot;18&quot;}]},{&quot;citationID&quot;:&quot;MENDELEY_CITATION_fd0495fc-5052-4a2d-848f-479252eb544a&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ZmQwNDk1ZmMtNTA1Mi00YTJkLTg0OGYtNDc5MjUyZWI1NDRh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4616526e-f4d8-481f-b1f4-1f258ae79199&quot;,&quot;properties&quot;:{&quot;noteIndex&quot;:0},&quot;isEdited&quot;:false,&quot;manualOverride&quot;:{&quot;isManuallyOverridden&quot;:true,&quot;citeprocText&quot;:&quot;(Silaen, 2021, p. 6)&quot;,&quot;manualOverrideText&quot;:&quot;Silaen, (2021:6)&quot;},&quot;citationTag&quot;:&quot;MENDELEY_CITATION_v3_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&quot;,&quot;citationItems&quot;:[{&quot;displayAs&quot;:&quot;original&quot;,&quot;label&quot;:&quot;page&quot;,&quot;id&quot;:&quot;4e831b2a-ca7c-3b40-8165-f00316e8b0a0&quot;,&quot;itemData&quot;:{&quot;type&quot;:&quot;book&quot;,&quot;id&quot;:&quot;4e831b2a-ca7c-3b40-8165-f00316e8b0a0&quot;,&quot;title&quot;:&quot;Kinerja Karyawan&quot;,&quot;author&quot;:[{&quot;family&quot;:&quot;Silaen&quot;,&quot;given&quot;:&quot;Novia Ruth&quot;,&quot;parse-names&quot;:false,&quot;dropping-particle&quot;:&quot;&quot;,&quot;non-dropping-particle&quot;:&quot;&quot;}],&quot;issued&quot;:{&quot;date-parts&quot;:[[2021]]},&quot;publisher-place&quot;:&quot;Bandung&quot;,&quot;publisher&quot;:&quot;Widina Bhakti Persada&quot;,&quot;container-title-short&quot;:&quot;&quot;},&quot;isTemporary&quot;:false,&quot;locator&quot;:&quot;6&quot;}]},{&quot;citationID&quot;:&quot;MENDELEY_CITATION_e5197fef-c4e4-4c14-8bbe-b6ed063d3e19&quot;,&quot;properties&quot;:{&quot;noteIndex&quot;:0},&quot;isEdited&quot;:false,&quot;manualOverride&quot;:{&quot;isManuallyOverridden&quot;:true,&quot;citeprocText&quot;:&quot;(Sugiyono, 2020, p. 105)&quot;,&quot;manualOverrideText&quot;:&quot;Sugiyono (2020:105)&quot;},&quot;citationTag&quot;:&quot;MENDELEY_CITATION_v3_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BdXX0sInB1Ymxpc2hlci1wbGFjZSI6IkJhbmR1bmciLCJwdWJsaXNoZXIiOiJDVi4gQWxmYWJldGEiLCJjb250YWluZXItdGl0bGUtc2hvcnQiOiIifSwiaXNUZW1wb3JhcnkiOmZhbHNlLCJsb2NhdG9yIjoiMTA1In1dfQ==&quot;,&quot;citationItems&quot;:[{&quot;displayAs&quot;:&quot;original&quot;,&quot;label&quot;:&quot;page&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locator&quot;:&quot;105&quot;}]},{&quot;citationID&quot;:&quot;MENDELEY_CITATION_f0062908-748e-44b7-96c6-201f62fbdf2d&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&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1ca7e58b-e532-48dd-81dc-36080358d4a5&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MWNhN2U1OGItZTUzMi00OGRkLTgxZGMtMzYwODAzNThkNGE1IiwicHJvcGVydGllcyI6eyJub3RlSW5kZXgiOjB9LCJpc0VkaXRlZCI6ZmFsc2UsIm1hbnVhbE92ZXJyaWRlIjp7ImlzTWFudWFsbHlPdmVycmlkZGVuIjp0cnVlLCJjaXRlcHJvY1RleHQiOiIoU3VnaXlvbm8sIDIwMTkpIiwibWFudWFsT3ZlcnJpZGVUZXh0IjoiU3VnaXlvbm8sICgyMDE5KSJ9LCJjaXRhdGlvbkl0ZW1zIjpbey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V9XX0=&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6c532141-36c1-4001-9b39-4a497d6fbb93&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NmM1MzIxNDEtMzZjMS00MDAxLTliMzktNGE0OTdkNmZiYjkzIiwicHJvcGVydGllcyI6eyJub3RlSW5kZXgiOjB9LCJpc0VkaXRlZCI6ZmFsc2UsIm1hbnVhbE92ZXJyaWRlIjp7ImlzTWFudWFsbHlPdmVycmlkZGVuIjp0cnVlLCJjaXRlcHJvY1RleHQiOiIoU3VnaXlvbm8sIDIwMTkpIiwibWFudWFsT3ZlcnJpZGVUZXh0IjoiU3VnaXlvbm8sICgyMDE5KSJ9LCJjaXRhdGlvbkl0ZW1zIjpbey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V9XX0=&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75a27f71-a2d7-43ac-8020-66cf573cff48&quot;,&quot;properties&quot;:{&quot;noteIndex&quot;:0},&quot;isEdited&quot;:false,&quot;manualOverride&quot;:{&quot;isManuallyOverridden&quot;:true,&quot;citeprocText&quot;:&quot;(Sugiyono, 2021, p. 465)&quot;,&quot;manualOverrideText&quot;:&quot;Sugiyono (2021:465)&quot;},&quot;citationTag&quot;:&quot;MENDELEY_CITATION_v3_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FdXX0sInB1Ymxpc2hlci1wbGFjZSI6IkJhbmR1bmciLCJwdWJsaXNoZXIiOiJDVi4gQWxmYWJldGEiLCJjb250YWluZXItdGl0bGUtc2hvcnQiOiIifSwiaXNUZW1wb3JhcnkiOmZhbHNlLCJsb2NhdG9yIjoiNDY1In1dfQ==&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465&quot;}]},{&quot;citationID&quot;:&quot;MENDELEY_CITATION_7bde2a8e-8f86-47fc-b536-eac1a497e02d&quot;,&quot;properties&quot;:{&quot;noteIndex&quot;:0},&quot;isEdited&quot;:false,&quot;manualOverride&quot;:{&quot;isManuallyOverridden&quot;:true,&quot;citeprocText&quot;:&quot;(Sugiyono, 2021, p. 315)&quot;,&quot;manualOverrideText&quot;:&quot;Sugiyono (2021:315)&quot;},&quot;citationTag&quot;:&quot;MENDELEY_CITATION_v3_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FdXX0sInB1Ymxpc2hlci1wbGFjZSI6IkJhbmR1bmciLCJwdWJsaXNoZXIiOiJDVi4gQWxmYWJldGEiLCJjb250YWluZXItdGl0bGUtc2hvcnQiOiIifSwiaXNUZW1wb3JhcnkiOmZhbHNlLCJsb2NhdG9yIjoiMzE1In1dfQ==&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315&quot;}]},{&quot;citationID&quot;:&quot;MENDELEY_CITATION_468921a0-eb64-49e2-a497-0dc359e3055c&quot;,&quot;properties&quot;:{&quot;noteIndex&quot;:0},&quot;isEdited&quot;:false,&quot;manualOverride&quot;:{&quot;isManuallyOverridden&quot;:true,&quot;citeprocText&quot;:&quot;(Sugiyono, 2019, p. 291)&quot;,&quot;manualOverrideText&quot;:&quot;Sugiyono (2019:291)&quot;},&quot;citationTag&quot;:&quot;MENDELEY_CITATION_v3_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&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291&quot;}]},{&quot;citationID&quot;:&quot;MENDELEY_CITATION_a89a886f-b65e-4e3a-9e3e-9deab9534d29&quot;,&quot;properties&quot;:{&quot;noteIndex&quot;:0},&quot;isEdited&quot;:false,&quot;manualOverride&quot;:{&quot;isManuallyOverridden&quot;:true,&quot;citeprocText&quot;:&quot;(Sugiyono, 2020)&quot;,&quot;manualOverrideText&quot;:&quot;Sugiyono (2020)&quot;},&quot;citationTag&quot;:&quot;MENDELEY_CITATION_v3_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&quot;,&quot;citationItems&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citationID&quot;:&quot;MENDELEY_CITATION_73b5fc5f-5f8b-4649-93dd-8d62efc3e3e7&quot;,&quot;properties&quot;:{&quot;noteIndex&quot;:0},&quot;isEdited&quot;:false,&quot;manualOverride&quot;:{&quot;isManuallyOverridden&quot;:true,&quot;citeprocText&quot;:&quot;(Sugiyono, 2022, p. 131)&quot;,&quot;manualOverrideText&quot;:&quot;Sugiyono, (2022:131)&quot;},&quot;citationTag&quot;:&quot;MENDELEY_CITATION_v3_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&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131&quot;}]},{&quot;citationID&quot;:&quot;MENDELEY_CITATION_0bbce7aa-1b3c-4cc3-b216-7903357df6cd&quot;,&quot;properties&quot;:{&quot;noteIndex&quot;:0},&quot;isEdited&quot;:false,&quot;manualOverride&quot;:{&quot;isManuallyOverridden&quot;:true,&quot;citeprocText&quot;:&quot;(Ghozali, 2021)&quot;,&quot;manualOverrideText&quot;:&quot;Ghozali (2021)&quot;},&quot;citationTag&quot;:&quot;MENDELEY_CITATION_v3_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&quot;,&quot;citationItems&quot;:[{&quot;id&quot;:&quot;9466cf00-7dc4-32dd-847c-f4e3127efa88&quot;,&quot;itemData&quot;:{&quot;type&quot;:&quot;book&quot;,&quot;id&quot;:&quot;9466cf00-7dc4-32dd-847c-f4e3127efa88&quot;,&quot;title&quot;:&quot;Partial least squares konsep, teknik dan aplikasi menggunakan program SmartPLS 3.0 untuk penelitian empiris&quot;,&quot;author&quot;:[{&quot;family&quot;:&quot;Ghozali&quot;,&quot;given&quot;:&quot;I&quot;,&quot;parse-names&quot;:false,&quot;dropping-particle&quot;:&quot;&quot;,&quot;non-dropping-particle&quot;:&quot;&quot;}],&quot;issued&quot;:{&quot;date-parts&quot;:[[2021]]},&quot;publisher-place&quot;:&quot;Semarang&quot;,&quot;edition&quot;:&quot;3&quot;,&quot;publisher&quot;:&quot;Badan Penerbit Universitas Diponegoro Semarang.&quot;,&quot;container-title-short&quot;:&quot;&quot;},&quot;isTemporary&quot;:false}]},{&quot;citationID&quot;:&quot;MENDELEY_CITATION_356a5d11-6ae7-456d-a6ff-4077fd70ed9c&quot;,&quot;properties&quot;:{&quot;noteIndex&quot;:0},&quot;isEdited&quot;:false,&quot;manualOverride&quot;:{&quot;isManuallyOverridden&quot;:true,&quot;citeprocText&quot;:&quot;(Ghozali, 2021)&quot;,&quot;manualOverrideText&quot;:&quot;(Ghozali, 2021).&quot;},&quot;citationTag&quot;:&quot;MENDELEY_CITATION_v3_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&quot;,&quot;citationItems&quot;:[{&quot;id&quot;:&quot;9466cf00-7dc4-32dd-847c-f4e3127efa88&quot;,&quot;itemData&quot;:{&quot;type&quot;:&quot;book&quot;,&quot;id&quot;:&quot;9466cf00-7dc4-32dd-847c-f4e3127efa88&quot;,&quot;title&quot;:&quot;Partial least squares konsep, teknik dan aplikasi menggunakan program SmartPLS 3.0 untuk penelitian empiris&quot;,&quot;author&quot;:[{&quot;family&quot;:&quot;Ghozali&quot;,&quot;given&quot;:&quot;I&quot;,&quot;parse-names&quot;:false,&quot;dropping-particle&quot;:&quot;&quot;,&quot;non-dropping-particle&quot;:&quot;&quot;}],&quot;issued&quot;:{&quot;date-parts&quot;:[[2021]]},&quot;publisher-place&quot;:&quot;Semarang&quot;,&quot;edition&quot;:&quot;3&quot;,&quot;publisher&quot;:&quot;Badan Penerbit Universitas Diponegoro Semarang.&quot;,&quot;container-title-short&quot;:&quot;&quot;},&quot;isTemporary&quot;:false}]},{&quot;citationID&quot;:&quot;MENDELEY_CITATION_b9056787-4883-4c7b-b89a-8fcc5a21550f&quot;,&quot;properties&quot;:{&quot;noteIndex&quot;:0},&quot;isEdited&quot;:false,&quot;manualOverride&quot;:{&quot;isManuallyOverridden&quot;:true,&quot;citeprocText&quot;:&quot;(Sugiyono, 2022, p. 226)&quot;,&quot;manualOverrideText&quot;:&quot;Sugiyono (2022:226)&quot;},&quot;citationTag&quot;:&quot;MENDELEY_CITATION_v3_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&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226&quot;}]},{&quot;citationID&quot;:&quot;MENDELEY_CITATION_1f9b98cb-934a-4ca6-aae0-84ebe1226995&quot;,&quot;properties&quot;:{&quot;noteIndex&quot;:0},&quot;isEdited&quot;:false,&quot;manualOverride&quot;:{&quot;isManuallyOverridden&quot;:true,&quot;citeprocText&quot;:&quot;(Sugiyono, 2022, p. 228)&quot;,&quot;manualOverrideText&quot;:&quot;Sugiyono (2022:228)&quot;},&quot;citationTag&quot;:&quot;MENDELEY_CITATION_v3_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&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228&quot;}]},{&quot;citationID&quot;:&quot;MENDELEY_CITATION_ee0e5875-75a7-4fc0-b866-a9b25f5527fb&quot;,&quot;properties&quot;:{&quot;noteIndex&quot;:0},&quot;isEdited&quot;:false,&quot;manualOverride&quot;:{&quot;isManuallyOverridden&quot;:true,&quot;citeprocText&quot;:&quot;(Ghozali &amp;#38; Latan, 2020, p. 67)&quot;,&quot;manualOverrideText&quot;:&quot;Ghozali &amp; Latan (2020:67)&quot;},&quot;citationTag&quot;:&quot;MENDELEY_CITATION_v3_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&quot;,&quot;citationItems&quot;:[{&quot;displayAs&quot;:&quot;original&quot;,&quot;label&quot;:&quot;page&quot;,&quot;id&quot;:&quot;f5ae512c-7b12-377e-b609-0ea9045ad92f&quot;,&quot;itemData&quot;:{&quot;type&quot;:&quot;book&quot;,&quot;id&quot;:&quot;f5ae512c-7b12-377e-b609-0ea9045ad92f&quot;,&quot;title&quot;:&quot;Partial Least Squares: Konsep, Teknik, dan Aplikasi Menggunakan Program SmartPLS 3.0 &quot;,&quot;author&quot;:[{&quot;family&quot;:&quot;Ghozali&quot;,&quot;given&quot;:&quot;Imam&quot;,&quot;parse-names&quot;:false,&quot;dropping-particle&quot;:&quot;&quot;,&quot;non-dropping-particle&quot;:&quot;&quot;},{&quot;family&quot;:&quot;Latan&quot;,&quot;given&quot;:&quot;H&quot;,&quot;parse-names&quot;:false,&quot;dropping-particle&quot;:&quot;&quot;,&quot;non-dropping-particle&quot;:&quot;&quot;}],&quot;issued&quot;:{&quot;date-parts&quot;:[[2020]]},&quot;publisher-place&quot;:&quot;Semarang&quot;,&quot;edition&quot;:&quot;2nd&quot;,&quot;publisher&quot;:&quot;Badan Penerbit Universitas Diponegoro Semarang&quot;,&quot;container-title-short&quot;:&quot;&quot;},&quot;isTemporary&quot;:false,&quot;locator&quot;:&quot;67&quot;}]},{&quot;citationID&quot;:&quot;MENDELEY_CITATION_82224e07-fba1-4851-ac53-4357058b0dc4&quot;,&quot;properties&quot;:{&quot;noteIndex&quot;:0},&quot;isEdited&quot;:false,&quot;manualOverride&quot;:{&quot;isManuallyOverridden&quot;:false,&quot;citeprocText&quot;:&quot;(Muna &amp;#38; Isnowati, 2022)&quot;,&quot;manualOverrideText&quot;:&quot;&quot;},&quot;citationTag&quot;:&quot;MENDELEY_CITATION_v3_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&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e6723d67-3e03-404d-b655-bd1f6d4f55b3&quot;,&quot;properties&quot;:{&quot;noteIndex&quot;:0},&quot;isEdited&quot;:false,&quot;manualOverride&quot;:{&quot;isManuallyOverridden&quot;:false,&quot;citeprocText&quot;:&quot;(Listarina et al., 2023)&quot;,&quot;manualOverrideText&quot;:&quot;&quot;},&quot;citationTag&quot;:&quot;MENDELEY_CITATION_v3_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&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080e33a5-eb84-4c10-ae69-72e18832f56b&quot;,&quot;properties&quot;:{&quot;noteIndex&quot;:0},&quot;isEdited&quot;:false,&quot;manualOverride&quot;:{&quot;isManuallyOverridden&quot;:true,&quot;citeprocText&quot;:&quot;(Rina Setiastuti et al., 2022)&quot;,&quot;manualOverrideText&quot;:&quot;( Rina Setiastuti et al., 2022),&quot;},&quot;citationTag&quot;:&quot;MENDELEY_CITATION_v3_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&quot;,&quot;citationItems&quot;:[{&quot;id&quot;:&quot;6456f3af-0a89-3516-ba74-68aa6e86cb11&quot;,&quot;itemData&quot;:{&quot;type&quot;:&quot;article-journal&quot;,&quot;id&quot;:&quot;6456f3af-0a89-3516-ba74-68aa6e86cb11&quot;,&quot;title&quot;:&quot;Pengaruh Kompensasi, Integritas, dan Pengembangan Karir Terhadap Kinerja Karyawan Departemen Weaving Produksi pada PT XYZ&quot;,&quot;author&quot;:[{&quot;family&quot;:&quot;Rina Setiastuti&quot;,&quot;given&quot;:&quot;&quot;,&quot;parse-names&quot;:false,&quot;dropping-particle&quot;:&quot;&quot;,&quot;non-dropping-particle&quot;:&quot;&quot;},{&quot;family&quot;:&quot;Juju Zuhriatusobah&quot;,&quot;given&quot;:&quot;&quot;,&quot;parse-names&quot;:false,&quot;dropping-particle&quot;:&quot;&quot;,&quot;non-dropping-particle&quot;:&quot;&quot;},{&quot;family&quot;:&quot;Yulianita Rahayu&quot;,&quot;given&quot;:&quot;&quot;,&quot;parse-names&quot;:false,&quot;dropping-particle&quot;:&quot;&quot;,&quot;non-dropping-particle&quot;:&quot;&quot;}],&quot;issued&quot;:{&quot;date-parts&quot;:[[2022]]},&quot;container-title-short&quot;:&quot;&quot;},&quot;isTemporary&quot;:false}]},{&quot;citationID&quot;:&quot;MENDELEY_CITATION_b72971b9-182c-4331-b0ae-7b3e6c3cf4c3&quot;,&quot;properties&quot;:{&quot;noteIndex&quot;:0},&quot;isEdited&quot;:false,&quot;manualOverride&quot;:{&quot;isManuallyOverridden&quot;:true,&quot;citeprocText&quot;:&quot;(Rina Setiastuti et al., 2022)&quot;,&quot;manualOverrideText&quot;:&quot;(Rialmi &amp; Patoni, 2020)&quot;},&quot;citationTag&quot;:&quot;MENDELEY_CITATION_v3_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&quot;,&quot;citationItems&quot;:[{&quot;id&quot;:&quot;6456f3af-0a89-3516-ba74-68aa6e86cb11&quot;,&quot;itemData&quot;:{&quot;type&quot;:&quot;article-journal&quot;,&quot;id&quot;:&quot;6456f3af-0a89-3516-ba74-68aa6e86cb11&quot;,&quot;title&quot;:&quot;Pengaruh Kompensasi, Integritas, dan Pengembangan Karir Terhadap Kinerja Karyawan Departemen Weaving Produksi pada PT XYZ&quot;,&quot;author&quot;:[{&quot;family&quot;:&quot;Rina Setiastuti&quot;,&quot;given&quot;:&quot;&quot;,&quot;parse-names&quot;:false,&quot;dropping-particle&quot;:&quot;&quot;,&quot;non-dropping-particle&quot;:&quot;&quot;},{&quot;family&quot;:&quot;Juju Zuhriatusobah&quot;,&quot;given&quot;:&quot;&quot;,&quot;parse-names&quot;:false,&quot;dropping-particle&quot;:&quot;&quot;,&quot;non-dropping-particle&quot;:&quot;&quot;},{&quot;family&quot;:&quot;Yulianita Rahayu&quot;,&quot;given&quot;:&quot;&quot;,&quot;parse-names&quot;:false,&quot;dropping-particle&quot;:&quot;&quot;,&quot;non-dropping-particle&quot;:&quot;&quot;}],&quot;issued&quot;:{&quot;date-parts&quot;:[[2022]]},&quot;container-title-short&quot;:&quot;&quot;},&quot;isTemporary&quot;:false}]},{&quot;citationID&quot;:&quot;MENDELEY_CITATION_a5b97b3b-440e-42ce-a7dc-162271eafcf8&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YTViOTdiM2ItNDQwZS00MmNlLWE3ZGMtMTYyMjcxZWFmY2Y4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942765b8-264e-4ab6-a683-5370150c0b77&quot;,&quot;properties&quot;:{&quot;noteIndex&quot;:0},&quot;isEdited&quot;:false,&quot;manualOverride&quot;:{&quot;isManuallyOverridden&quot;:false,&quot;citeprocText&quot;:&quot;(Susita et al., 2020)&quot;,&quot;manualOverrideText&quot;:&quot;&quot;},&quot;citationTag&quot;:&quot;MENDELEY_CITATION_v3_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&quot;,&quot;citationItems&quot;:[{&quot;id&quot;:&quot;d742874a-4357-35cc-85e2-3f07914d9729&quot;,&quot;itemData&quot;:{&quot;type&quot;:&quot;article-journal&quot;,&quot;id&quot;:&quot;d742874a-4357-35cc-85e2-3f07914d9729&quot;,&quot;title&quot;:&quot;Pengaruh Motivasi Kerja Dan Komitmen Organisasi Pada Kinerja Karyawan PT. X&quot;,&quot;author&quot;:[{&quot;family&quot;:&quot;Susita&quot;,&quot;given&quot;:&quot;Dewi&quot;,&quot;parse-names&quot;:false,&quot;dropping-particle&quot;:&quot;&quot;,&quot;non-dropping-particle&quot;:&quot;&quot;},{&quot;family&quot;:&quot;Parimita&quot;,&quot;given&quot;:&quot;Widya&quot;,&quot;parse-names&quot;:false,&quot;dropping-particle&quot;:&quot;&quot;,&quot;non-dropping-particle&quot;:&quot;&quot;},{&quot;family&quot;:&quot;Setyawati&quot;,&quot;given&quot;:&quot;Sofiana&quot;,&quot;parse-names&quot;:false,&quot;dropping-particle&quot;:&quot;&quot;,&quot;non-dropping-particle&quot;:&quot;&quot;}],&quot;issued&quot;:{&quot;date-parts&quot;:[[2020]]},&quot;container-title-short&quot;:&quot;&quot;},&quot;isTemporary&quot;:false}]},{&quot;citationID&quot;:&quot;MENDELEY_CITATION_ed14812b-4541-443b-b417-8d7d321bc532&quot;,&quot;properties&quot;:{&quot;noteIndex&quot;:0},&quot;isEdited&quot;:false,&quot;manualOverride&quot;:{&quot;isManuallyOverridden&quot;:true,&quot;citeprocText&quot;:&quot;(Nur et al., 2019)&quot;,&quot;manualOverrideText&quot;:&quot;Nur et al., (2019)&quot;},&quot;citationTag&quot;:&quot;MENDELEY_CITATION_v3_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&quot;,&quot;citationItems&quot;:[{&quot;id&quot;:&quot;23ade4e5-c00b-3d28-b162-ab3923fc33ce&quot;,&quot;itemData&quot;:{&quot;type&quot;:&quot;article-journal&quot;,&quot;id&quot;:&quot;23ade4e5-c00b-3d28-b162-ab3923fc33ce&quot;,&quot;title&quot;:&quot;Pengaruh Motivasi Kerja, Lingkungan Kerja, Budaya Kerja Terhadap Kinerja Karyawan Dinas Sosial Kabupaten Jember&quot;,&quot;author&quot;:[{&quot;family&quot;:&quot;Nur&quot;,&quot;given&quot;:&quot;Rizky&quot;,&quot;parse-names&quot;:false,&quot;dropping-particle&quot;:&quot;&quot;,&quot;non-dropping-particle&quot;:&quot;&quot;},{&quot;family&quot;:&quot;Qomariah&quot;,&quot;given&quot;:&quot;Nurul&quot;,&quot;parse-names&quot;:false,&quot;dropping-particle&quot;:&quot;&quot;,&quot;non-dropping-particle&quot;:&quot;&quot;},{&quot;family&quot;:&quot;Hasan&quot;,&quot;given&quot;:&quot;Achmad&quot;,&quot;parse-names&quot;:false,&quot;dropping-particle&quot;:&quot;&quot;,&quot;non-dropping-particle&quot;:&quot;&quot;}],&quot;issued&quot;:{&quot;date-parts&quot;:[[2019]]},&quot;container-title-short&quot;:&quot;&quot;},&quot;isTemporary&quot;:false}]},{&quot;citationID&quot;:&quot;MENDELEY_CITATION_82896204-5548-4b5d-ab19-0536d693457c&quot;,&quot;properties&quot;:{&quot;noteIndex&quot;:0},&quot;isEdited&quot;:false,&quot;manualOverride&quot;:{&quot;isManuallyOverridden&quot;:true,&quot;citeprocText&quot;:&quot;(Gemini, 2021)&quot;,&quot;manualOverrideText&quot;:&quot;Gemini (2021),&quot;},&quot;citationTag&quot;:&quot;MENDELEY_CITATION_v3_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&quot;,&quot;citationItems&quot;:[{&quot;id&quot;:&quot;488788d9-567b-399b-8105-24cfc7141df5&quot;,&quot;itemData&quot;:{&quot;type&quot;:&quot;report&quot;,&quot;id&quot;:&quot;488788d9-567b-399b-8105-24cfc7141df5&quot;,&quot;title&quot;:&quot;PENGARUH GAYA KEPEMIMPINAN DAN MOTIVASI KERJA TERHADAP KINERJA KARYAWAN PADA PT. BANK SULSELBAR KANTOR PUSAT MAKASSAR&quot;,&quot;author&quot;:[{&quot;family&quot;:&quot;Gemini&quot;,&quot;given&quot;:&quot;Pra&quot;,&quot;parse-names&quot;:false,&quot;dropping-particle&quot;:&quot;&quot;,&quot;non-dropping-particle&quot;:&quot;&quot;}],&quot;container-title&quot;:&quot;Jurnal Online Manajemen ELPEI (JOMEL)&quot;,&quot;URL&quot;:&quot;http://jurnal.stim-lpi.ac.id/index.php/elpei&quot;,&quot;issued&quot;:{&quot;date-parts&quot;:[[2021]]},&quot;issue&quot;:&quot;1&quot;,&quot;volume&quot;:&quot;1&quot;,&quot;container-title-short&quot;:&quot;&quot;},&quot;isTemporary&quot;:false}]},{&quot;citationID&quot;:&quot;MENDELEY_CITATION_a469feed-24f7-4d21-aaa3-809cb645b4e5&quot;,&quot;properties&quot;:{&quot;noteIndex&quot;:0},&quot;isEdited&quot;:false,&quot;manualOverride&quot;:{&quot;isManuallyOverridden&quot;:true,&quot;citeprocText&quot;:&quot;(Dwi et al., 2021)&quot;,&quot;manualOverrideText&quot;:&quot;Dwi et al., (2021)&quot;},&quot;citationTag&quot;:&quot;MENDELEY_CITATION_v3_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&quot;,&quot;citationItems&quot;:[{&quot;id&quot;:&quot;d4a76ea2-c308-33c4-a632-4489097d66b3&quot;,&quot;itemData&quot;:{&quot;type&quot;:&quot;report&quot;,&quot;id&quot;:&quot;d4a76ea2-c308-33c4-a632-4489097d66b3&quot;,&quot;title&quot;:&quot;PENGARUH LINGKUNGAN KERJA, STRESS KERJA, DAN MOTIVASI KERJA TERHADAP KINERJA KARYAWAN (STUDI KASUS UMKM BUAH BARU ONLINE (BBO) DI GAMPING YOGYAKARTA)&quot;,&quot;author&quot;:[{&quot;family&quot;:&quot;Dwi&quot;,&quot;given&quot;:&quot;Agus&quot;,&quot;parse-names&quot;:false,&quot;dropping-particle&quot;:&quot;&quot;,&quot;non-dropping-particle&quot;:&quot;&quot;},{&quot;family&quot;:&quot;Tri&quot;,&quot;given&quot;:&quot;Novia&quot;,&quot;parse-names&quot;:false,&quot;dropping-particle&quot;:&quot;&quot;,&quot;non-dropping-particle&quot;:&quot;&quot;},{&quot;family&quot;:&quot;Prasetya&quot;,&quot;given&quot;:&quot;Yudi&quot;,&quot;parse-names&quot;:false,&quot;dropping-particle&quot;:&quot;&quot;,&quot;non-dropping-particle&quot;:&quot;&quot;}],&quot;container-title&quot;:&quot;JBE Jurnal Bingkai Ekonomi JBE&quot;,&quot;URL&quot;:&quot;http://itbsemarang.ac.id/jbe/index.php/jbe33&quot;,&quot;issued&quot;:{&quot;date-parts&quot;:[[2021]]},&quot;number-of-pages&quot;:&quot;71-83&quot;,&quot;issue&quot;:&quot;2&quot;,&quot;volume&quot;:&quot;6&quot;,&quot;container-title-short&quot;:&quot;&quot;},&quot;isTemporary&quot;:false}]},{&quot;citationID&quot;:&quot;MENDELEY_CITATION_67b3b34a-a3aa-449f-bde3-65234a962575&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&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6ebf319b-c252-4cd8-8450-cc49eeb91b85&quot;,&quot;properties&quot;:{&quot;noteIndex&quot;:0},&quot;isEdited&quot;:false,&quot;manualOverride&quot;:{&quot;isManuallyOverridden&quot;:true,&quot;citeprocText&quot;:&quot;(Dwi et al., 2021)&quot;,&quot;manualOverrideText&quot;:&quot;Dwi et al., (2021)&quot;},&quot;citationTag&quot;:&quot;MENDELEY_CITATION_v3_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&quot;,&quot;citationItems&quot;:[{&quot;id&quot;:&quot;d4a76ea2-c308-33c4-a632-4489097d66b3&quot;,&quot;itemData&quot;:{&quot;type&quot;:&quot;report&quot;,&quot;id&quot;:&quot;d4a76ea2-c308-33c4-a632-4489097d66b3&quot;,&quot;title&quot;:&quot;PENGARUH LINGKUNGAN KERJA, STRESS KERJA, DAN MOTIVASI KERJA TERHADAP KINERJA KARYAWAN (STUDI KASUS UMKM BUAH BARU ONLINE (BBO) DI GAMPING YOGYAKARTA)&quot;,&quot;author&quot;:[{&quot;family&quot;:&quot;Dwi&quot;,&quot;given&quot;:&quot;Agus&quot;,&quot;parse-names&quot;:false,&quot;dropping-particle&quot;:&quot;&quot;,&quot;non-dropping-particle&quot;:&quot;&quot;},{&quot;family&quot;:&quot;Tri&quot;,&quot;given&quot;:&quot;Novia&quot;,&quot;parse-names&quot;:false,&quot;dropping-particle&quot;:&quot;&quot;,&quot;non-dropping-particle&quot;:&quot;&quot;},{&quot;family&quot;:&quot;Prasetya&quot;,&quot;given&quot;:&quot;Yudi&quot;,&quot;parse-names&quot;:false,&quot;dropping-particle&quot;:&quot;&quot;,&quot;non-dropping-particle&quot;:&quot;&quot;}],&quot;container-title&quot;:&quot;JBE Jurnal Bingkai Ekonomi JBE&quot;,&quot;URL&quot;:&quot;http://itbsemarang.ac.id/jbe/index.php/jbe33&quot;,&quot;issued&quot;:{&quot;date-parts&quot;:[[2021]]},&quot;number-of-pages&quot;:&quot;71-83&quot;,&quot;issue&quot;:&quot;2&quot;,&quot;volume&quot;:&quot;6&quot;,&quot;container-title-short&quot;:&quot;&quot;},&quot;isTemporary&quot;:false}]},{&quot;citationID&quot;:&quot;MENDELEY_CITATION_3ea30c5b-65cd-4728-9b09-98da80bb747e&quot;,&quot;properties&quot;:{&quot;noteIndex&quot;:0},&quot;isEdited&quot;:false,&quot;manualOverride&quot;:{&quot;isManuallyOverridden&quot;:true,&quot;citeprocText&quot;:&quot;(Andriyani et al., 2022)&quot;,&quot;manualOverrideText&quot;:&quot;Andriyani et al., (2022)&quot;},&quot;citationTag&quot;:&quot;MENDELEY_CITATION_v3_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&quot;,&quot;citationItems&quot;:[{&quot;id&quot;:&quot;d06d280a-e566-3c41-a8e3-192acd6eec83&quot;,&quot;itemData&quot;:{&quot;type&quot;:&quot;article-journal&quot;,&quot;id&quot;:&quot;d06d280a-e566-3c41-a8e3-192acd6eec83&quot;,&quot;title&quot;:&quot;PENGARUH KOMPENSASI, KEPUASAN KERJA DAN STRES KERJA TERHADAP KINERJA KARYAWAN PT. MEDITECH INDONESIA&quot;,&quot;author&quot;:[{&quot;family&quot;:&quot;Andriyani&quot;,&quot;given&quot;:&quot;Riski&quot;,&quot;parse-names&quot;:false,&quot;dropping-particle&quot;:&quot;&quot;,&quot;non-dropping-particle&quot;:&quot;&quot;},{&quot;family&quot;:&quot;Nawawi&quot;,&quot;given&quot;:&quot;M Tony&quot;,&quot;parse-names&quot;:false,&quot;dropping-particle&quot;:&quot;&quot;,&quot;non-dropping-particle&quot;:&quot;&quot;},{&quot;family&quot;:&quot;Korespondensi&quot;,&quot;given&quot;:&quot;Penulis&quot;,&quot;parse-names&quot;:false,&quot;dropping-particle&quot;:&quot;&quot;,&quot;non-dropping-particle&quot;:&quot;&quot;}],&quot;ISSN&quot;:&quot;2657-0025&quot;,&quot;issued&quot;:{&quot;date-parts&quot;:[[2022]]},&quot;page&quot;:&quot;190-197&quot;,&quot;issue&quot;:&quot;01&quot;,&quot;volume&quot;:&quot;04&quot;,&quot;container-title-short&quot;:&quot;&quot;},&quot;isTemporary&quot;:false}]},{&quot;citationID&quot;:&quot;MENDELEY_CITATION_564105de-2421-4907-81ee-23469b8b37d3&quot;,&quot;properties&quot;:{&quot;noteIndex&quot;:0},&quot;isEdited&quot;:false,&quot;manualOverride&quot;:{&quot;isManuallyOverridden&quot;:true,&quot;citeprocText&quot;:&quot;(Kurniasari &amp;#38; Bahjahtullah, 2022)&quot;,&quot;manualOverrideText&quot;:&quot;Kurniasari &amp; Bahjahtullah, (2022)&quot;},&quot;citationTag&quot;:&quot;MENDELEY_CITATION_v3_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&quot;,&quot;citationItems&quot;:[{&quot;id&quot;:&quot;e55d92bc-9351-3639-a85e-f3023d5b8f5e&quot;,&quot;itemData&quot;:{&quot;type&quot;:&quot;report&quot;,&quot;id&quot;:&quot;e55d92bc-9351-3639-a85e-f3023d5b8f5e&quot;,&quot;title&quot;:&quot;THE INFLUENCE OF WORK LIFE BALANCE, WORK STRESS AND ISLAMIC WORK ETHICS ON THE PERFORMANCE OF MILLENIAL EMPLOYESS IN THE COVID 19 PANDEMIC WITH JOB SATISFACTION AS INTERVENING VARIABLE (CASE STUDY OF BANK BTN SYARIAH KC SOLO)&quot;,&quot;author&quot;:[{&quot;family&quot;:&quot;Kurniasari&quot;,&quot;given&quot;:&quot;Dewi Melinia&quot;,&quot;parse-names&quot;:false,&quot;dropping-particle&quot;:&quot;&quot;,&quot;non-dropping-particle&quot;:&quot;&quot;},{&quot;family&quot;:&quot;Bahjahtullah&quot;,&quot;given&quot;:&quot;Qi Mangku&quot;,&quot;parse-names&quot;:false,&quot;dropping-particle&quot;:&quot;&quot;,&quot;non-dropping-particle&quot;:&quot;&quot;}],&quot;issued&quot;:{&quot;date-parts&quot;:[[2022]]},&quot;abstract&quot;:&quot;J u r n a l N i s b a h V o l. 8 N o. 1 T a h u n 2 0 2 2 | 23 PENGARUH WORK LIFE BALANCE, STRES KERJA DAN ETIKA KERJA ISLAM TERHADAP KINERJA KARYAWAN MILENIAL DI MASA PANDEMI COVID 19 DENGAN KEPUASAN KERJA SEBAGAI VARIABEL INTERVENING (STUDI KASUS BANK BTN SYARIAH KC SOLO) ABSTRACT The purpose of this study was to examine and analyze the effect to Work Life Balance, Work Stress, and Islamic Work Ethics on Millenial Employee Performance in the Covid 19 Period with Job Satisfaction as an Intervening Variabel in BTN Syariah KC Solo employees. This research is a type of survey research using a quantitative apporoach. The data of this study were obtained from 49 repondents using the saturated sample technique. The technique of testing this research model uses path analysis techniques. The results of this study indicate that work life balance has a positive and significant effect on employee performance, work stress has no and significant effect on employee performance, Islamic work ethic has a positive and significant effect on employee performance, job satisfaction has an effect on employee performance positive and significant effect on employee performance, work life balance has a positive and significant effect on employee job satisfaction, job stress has a positive and significant effect on employee job satisfaction, Islamic work ethic has a positive and significant effect on employee job satisfaction, job satisfaction cannot mediate the effect of work life balance on employee performance, job satisfaction cannot mediate the effect of work stress on employee performance, job satisfaction can mediate the effect of Islamic work ethics on employee performance.&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69FFC-F380-4808-A924-FDE8E0D7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dc:creator>
  <cp:keywords/>
  <dc:description/>
  <cp:lastModifiedBy>tsuraya ulfah</cp:lastModifiedBy>
  <cp:revision>88</cp:revision>
  <cp:lastPrinted>2024-08-11T06:49:00Z</cp:lastPrinted>
  <dcterms:created xsi:type="dcterms:W3CDTF">2024-07-30T18:39:00Z</dcterms:created>
  <dcterms:modified xsi:type="dcterms:W3CDTF">2024-11-11T02:11:00Z</dcterms:modified>
</cp:coreProperties>
</file>