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15B3" w14:textId="1F485192" w:rsidR="007A5EE5" w:rsidRPr="00DF4D68" w:rsidRDefault="007A5EE5" w:rsidP="00DF4D68">
      <w:pPr>
        <w:pStyle w:val="Heading1"/>
      </w:pPr>
      <w:bookmarkStart w:id="0" w:name="_Toc173065365"/>
      <w:bookmarkStart w:id="1" w:name="_Toc174276037"/>
      <w:r w:rsidRPr="00DF4D68">
        <w:t>BAB I</w:t>
      </w:r>
      <w:r w:rsidR="00E90B06" w:rsidRPr="00DF4D68">
        <w:br/>
      </w:r>
      <w:r w:rsidRPr="00DF4D68">
        <w:t>PENDAHULUAN</w:t>
      </w:r>
      <w:bookmarkEnd w:id="0"/>
      <w:bookmarkEnd w:id="1"/>
    </w:p>
    <w:p w14:paraId="2FC24A32" w14:textId="77777777" w:rsidR="007A5EE5" w:rsidRPr="0010691B" w:rsidRDefault="007A5EE5" w:rsidP="006E44D7">
      <w:pPr>
        <w:spacing w:after="0" w:line="360" w:lineRule="auto"/>
        <w:jc w:val="center"/>
        <w:rPr>
          <w:b/>
          <w:bCs/>
          <w:szCs w:val="24"/>
        </w:rPr>
      </w:pPr>
    </w:p>
    <w:p w14:paraId="4BA535A8" w14:textId="032AC8EA" w:rsidR="007A5EE5" w:rsidRPr="0010691B" w:rsidRDefault="0086303C" w:rsidP="006E44D7">
      <w:pPr>
        <w:pStyle w:val="ListParagraph"/>
        <w:numPr>
          <w:ilvl w:val="0"/>
          <w:numId w:val="1"/>
        </w:numPr>
        <w:spacing w:after="0" w:line="360" w:lineRule="auto"/>
        <w:ind w:left="567" w:hanging="567"/>
        <w:contextualSpacing w:val="0"/>
        <w:jc w:val="both"/>
        <w:outlineLvl w:val="1"/>
        <w:rPr>
          <w:b/>
          <w:bCs/>
          <w:szCs w:val="24"/>
        </w:rPr>
      </w:pPr>
      <w:bookmarkStart w:id="2" w:name="_Toc174276038"/>
      <w:r>
        <w:rPr>
          <w:b/>
          <w:bCs/>
          <w:szCs w:val="24"/>
        </w:rPr>
        <w:t>Latar Belakang</w:t>
      </w:r>
      <w:bookmarkEnd w:id="2"/>
    </w:p>
    <w:p w14:paraId="0067C925" w14:textId="5560B52E" w:rsidR="00821D6C" w:rsidRPr="0010691B" w:rsidRDefault="0086303C" w:rsidP="006E44D7">
      <w:pPr>
        <w:spacing w:after="0" w:line="360" w:lineRule="auto"/>
        <w:ind w:firstLine="720"/>
        <w:jc w:val="both"/>
        <w:rPr>
          <w:szCs w:val="24"/>
        </w:rPr>
      </w:pPr>
      <w:r>
        <w:rPr>
          <w:szCs w:val="24"/>
        </w:rPr>
        <w:t xml:space="preserve">Sumber Daya Manusia </w:t>
      </w:r>
      <w:r w:rsidR="00177367">
        <w:rPr>
          <w:szCs w:val="24"/>
          <w:lang w:val="en-US"/>
        </w:rPr>
        <w:t xml:space="preserve">bisa </w:t>
      </w:r>
      <w:proofErr w:type="spellStart"/>
      <w:r w:rsidR="00177367">
        <w:rPr>
          <w:szCs w:val="24"/>
          <w:lang w:val="en-US"/>
        </w:rPr>
        <w:t>diartikan</w:t>
      </w:r>
      <w:proofErr w:type="spellEnd"/>
      <w:r>
        <w:rPr>
          <w:szCs w:val="24"/>
        </w:rPr>
        <w:t xml:space="preserve"> </w:t>
      </w:r>
      <w:r w:rsidR="00177367">
        <w:rPr>
          <w:szCs w:val="24"/>
          <w:lang w:val="en-US"/>
        </w:rPr>
        <w:t>dengan</w:t>
      </w:r>
      <w:r>
        <w:rPr>
          <w:szCs w:val="24"/>
        </w:rPr>
        <w:t xml:space="preserve"> sumber </w:t>
      </w:r>
      <w:r w:rsidR="00177367">
        <w:rPr>
          <w:szCs w:val="24"/>
          <w:lang w:val="en-US"/>
        </w:rPr>
        <w:t>power</w:t>
      </w:r>
      <w:r>
        <w:rPr>
          <w:szCs w:val="24"/>
        </w:rPr>
        <w:t xml:space="preserve"> yang </w:t>
      </w:r>
      <w:proofErr w:type="spellStart"/>
      <w:r w:rsidR="00177367">
        <w:rPr>
          <w:szCs w:val="24"/>
          <w:lang w:val="en-US"/>
        </w:rPr>
        <w:t>lahir</w:t>
      </w:r>
      <w:proofErr w:type="spellEnd"/>
      <w:r w:rsidR="00177367">
        <w:rPr>
          <w:szCs w:val="24"/>
          <w:lang w:val="en-US"/>
        </w:rPr>
        <w:t xml:space="preserve"> </w:t>
      </w:r>
      <w:r>
        <w:rPr>
          <w:szCs w:val="24"/>
        </w:rPr>
        <w:t xml:space="preserve">dari </w:t>
      </w:r>
      <w:proofErr w:type="spellStart"/>
      <w:r w:rsidR="00177367">
        <w:rPr>
          <w:szCs w:val="24"/>
          <w:lang w:val="en-US"/>
        </w:rPr>
        <w:t>manusia</w:t>
      </w:r>
      <w:proofErr w:type="spellEnd"/>
      <w:r>
        <w:rPr>
          <w:szCs w:val="24"/>
        </w:rPr>
        <w:t xml:space="preserve"> yang </w:t>
      </w:r>
      <w:r w:rsidR="00177367">
        <w:rPr>
          <w:szCs w:val="24"/>
          <w:lang w:val="en-US"/>
        </w:rPr>
        <w:t xml:space="preserve">bisa </w:t>
      </w:r>
      <w:proofErr w:type="spellStart"/>
      <w:r w:rsidR="00177367">
        <w:rPr>
          <w:szCs w:val="24"/>
          <w:lang w:val="en-US"/>
        </w:rPr>
        <w:t>difungsikan</w:t>
      </w:r>
      <w:proofErr w:type="spellEnd"/>
      <w:r w:rsidR="00177367">
        <w:rPr>
          <w:szCs w:val="24"/>
          <w:lang w:val="en-US"/>
        </w:rPr>
        <w:t xml:space="preserve"> </w:t>
      </w:r>
      <w:proofErr w:type="spellStart"/>
      <w:r w:rsidR="00177367">
        <w:rPr>
          <w:szCs w:val="24"/>
          <w:lang w:val="en-US"/>
        </w:rPr>
        <w:t>menjalankan</w:t>
      </w:r>
      <w:proofErr w:type="spellEnd"/>
      <w:r>
        <w:rPr>
          <w:szCs w:val="24"/>
        </w:rPr>
        <w:t xml:space="preserve"> organisasi. </w:t>
      </w:r>
      <w:proofErr w:type="spellStart"/>
      <w:r w:rsidR="00177367">
        <w:rPr>
          <w:szCs w:val="24"/>
          <w:lang w:val="en-US"/>
        </w:rPr>
        <w:t>Artinya</w:t>
      </w:r>
      <w:proofErr w:type="spellEnd"/>
      <w:r w:rsidR="00177367">
        <w:rPr>
          <w:szCs w:val="24"/>
          <w:lang w:val="en-US"/>
        </w:rPr>
        <w:t xml:space="preserve"> </w:t>
      </w:r>
      <w:proofErr w:type="spellStart"/>
      <w:r w:rsidR="00177367">
        <w:rPr>
          <w:szCs w:val="24"/>
          <w:lang w:val="en-US"/>
        </w:rPr>
        <w:t>ialah</w:t>
      </w:r>
      <w:proofErr w:type="spellEnd"/>
      <w:r w:rsidR="00177367">
        <w:rPr>
          <w:szCs w:val="24"/>
          <w:lang w:val="en-US"/>
        </w:rPr>
        <w:t xml:space="preserve"> </w:t>
      </w:r>
      <w:proofErr w:type="spellStart"/>
      <w:r w:rsidR="00177367">
        <w:rPr>
          <w:szCs w:val="24"/>
          <w:lang w:val="en-US"/>
        </w:rPr>
        <w:t>bahwa</w:t>
      </w:r>
      <w:proofErr w:type="spellEnd"/>
      <w:r w:rsidR="00177367">
        <w:rPr>
          <w:szCs w:val="24"/>
          <w:lang w:val="en-US"/>
        </w:rPr>
        <w:t xml:space="preserve"> SDM</w:t>
      </w:r>
      <w:r>
        <w:rPr>
          <w:szCs w:val="24"/>
        </w:rPr>
        <w:t xml:space="preserve"> memiliki sumber daya </w:t>
      </w:r>
      <w:r w:rsidR="00177367">
        <w:rPr>
          <w:szCs w:val="24"/>
          <w:lang w:val="en-US"/>
        </w:rPr>
        <w:t xml:space="preserve">yang </w:t>
      </w:r>
      <w:proofErr w:type="spellStart"/>
      <w:r w:rsidR="00177367">
        <w:rPr>
          <w:szCs w:val="24"/>
          <w:lang w:val="en-US"/>
        </w:rPr>
        <w:t>memiliki</w:t>
      </w:r>
      <w:proofErr w:type="spellEnd"/>
      <w:r>
        <w:rPr>
          <w:szCs w:val="24"/>
        </w:rPr>
        <w:t xml:space="preserve"> kekuatan</w:t>
      </w:r>
      <w:r w:rsidR="00177367">
        <w:rPr>
          <w:szCs w:val="24"/>
          <w:lang w:val="en-US"/>
        </w:rPr>
        <w:t>.</w:t>
      </w:r>
      <w:r w:rsidR="00821D6C" w:rsidRPr="0010691B">
        <w:rPr>
          <w:szCs w:val="24"/>
        </w:rPr>
        <w:t xml:space="preserve"> </w:t>
      </w:r>
      <w:sdt>
        <w:sdtPr>
          <w:rPr>
            <w:color w:val="000000"/>
            <w:szCs w:val="24"/>
          </w:rPr>
          <w:tag w:val="MENDELEY_CITATION_v3_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"/>
          <w:id w:val="-873304713"/>
          <w:placeholder>
            <w:docPart w:val="09126E79DEFC4FBAB1022534236DAC3E"/>
          </w:placeholder>
        </w:sdtPr>
        <w:sdtContent>
          <w:r w:rsidR="005F1C20" w:rsidRPr="00CA0862">
            <w:rPr>
              <w:rFonts w:eastAsia="Times New Roman"/>
              <w:szCs w:val="24"/>
            </w:rPr>
            <w:t>Surajiyo &amp; Paleni, (2020: 1)</w:t>
          </w:r>
        </w:sdtContent>
      </w:sdt>
      <w:r w:rsidR="00821D6C" w:rsidRPr="0010691B">
        <w:rPr>
          <w:szCs w:val="24"/>
        </w:rPr>
        <w:t xml:space="preserve">. </w:t>
      </w:r>
      <w:r>
        <w:rPr>
          <w:szCs w:val="24"/>
        </w:rPr>
        <w:t xml:space="preserve">Oleh </w:t>
      </w:r>
      <w:proofErr w:type="spellStart"/>
      <w:r w:rsidR="00177367">
        <w:rPr>
          <w:szCs w:val="24"/>
          <w:lang w:val="en-US"/>
        </w:rPr>
        <w:t>sebabnya</w:t>
      </w:r>
      <w:proofErr w:type="spellEnd"/>
      <w:r>
        <w:rPr>
          <w:szCs w:val="24"/>
        </w:rPr>
        <w:t xml:space="preserve"> sangat penting bagi </w:t>
      </w:r>
      <w:proofErr w:type="spellStart"/>
      <w:r w:rsidR="00177367">
        <w:rPr>
          <w:szCs w:val="24"/>
          <w:lang w:val="en-US"/>
        </w:rPr>
        <w:t>organisasi</w:t>
      </w:r>
      <w:proofErr w:type="spellEnd"/>
      <w:r w:rsidR="00177367">
        <w:rPr>
          <w:szCs w:val="24"/>
          <w:lang w:val="en-US"/>
        </w:rPr>
        <w:t xml:space="preserve"> </w:t>
      </w:r>
      <w:r>
        <w:rPr>
          <w:szCs w:val="24"/>
        </w:rPr>
        <w:t>untuk me</w:t>
      </w:r>
      <w:proofErr w:type="spellStart"/>
      <w:r w:rsidR="00177367">
        <w:rPr>
          <w:szCs w:val="24"/>
          <w:lang w:val="en-US"/>
        </w:rPr>
        <w:t>ndapatkan</w:t>
      </w:r>
      <w:proofErr w:type="spellEnd"/>
      <w:r>
        <w:rPr>
          <w:szCs w:val="24"/>
        </w:rPr>
        <w:t xml:space="preserve"> karyawan yang produktif, profesional, bertanggung jawab dan bekerja secara maksimal untuk mencapai tujuan </w:t>
      </w:r>
      <w:proofErr w:type="spellStart"/>
      <w:r w:rsidR="00177367">
        <w:rPr>
          <w:szCs w:val="24"/>
          <w:lang w:val="en-US"/>
        </w:rPr>
        <w:t>perusahaan</w:t>
      </w:r>
      <w:proofErr w:type="spellEnd"/>
      <w:r>
        <w:rPr>
          <w:szCs w:val="24"/>
        </w:rPr>
        <w:t xml:space="preserve"> tercapai.</w:t>
      </w:r>
    </w:p>
    <w:p w14:paraId="0EBB167A" w14:textId="235E2442" w:rsidR="00821D6C" w:rsidRPr="007D4327" w:rsidRDefault="00693D94" w:rsidP="006E44D7">
      <w:pPr>
        <w:spacing w:after="0" w:line="360" w:lineRule="auto"/>
        <w:ind w:firstLine="720"/>
        <w:jc w:val="both"/>
        <w:rPr>
          <w:szCs w:val="24"/>
          <w:lang w:val="en-US"/>
        </w:rPr>
      </w:pPr>
      <w:r w:rsidRPr="0010691B">
        <w:rPr>
          <w:szCs w:val="24"/>
        </w:rPr>
        <w:t xml:space="preserve">Kinerja pada umumya </w:t>
      </w:r>
      <w:proofErr w:type="spellStart"/>
      <w:r w:rsidR="00177367">
        <w:rPr>
          <w:szCs w:val="24"/>
          <w:lang w:val="en-US"/>
        </w:rPr>
        <w:t>didetailkan</w:t>
      </w:r>
      <w:proofErr w:type="spellEnd"/>
      <w:r w:rsidRPr="0010691B">
        <w:rPr>
          <w:szCs w:val="24"/>
        </w:rPr>
        <w:t xml:space="preserve"> </w:t>
      </w:r>
      <w:proofErr w:type="spellStart"/>
      <w:r w:rsidR="00177367">
        <w:rPr>
          <w:szCs w:val="24"/>
          <w:lang w:val="en-US"/>
        </w:rPr>
        <w:t>atas</w:t>
      </w:r>
      <w:proofErr w:type="spellEnd"/>
      <w:r w:rsidRPr="0010691B">
        <w:rPr>
          <w:szCs w:val="24"/>
        </w:rPr>
        <w:t xml:space="preserve"> kemajuan individu dalam </w:t>
      </w:r>
      <w:proofErr w:type="spellStart"/>
      <w:r w:rsidR="00177367">
        <w:rPr>
          <w:szCs w:val="24"/>
          <w:lang w:val="en-US"/>
        </w:rPr>
        <w:t>melaksanakan</w:t>
      </w:r>
      <w:proofErr w:type="spellEnd"/>
      <w:r w:rsidRPr="0010691B">
        <w:rPr>
          <w:szCs w:val="24"/>
        </w:rPr>
        <w:t xml:space="preserve"> </w:t>
      </w:r>
      <w:proofErr w:type="spellStart"/>
      <w:r w:rsidR="00177367">
        <w:rPr>
          <w:szCs w:val="24"/>
          <w:lang w:val="en-US"/>
        </w:rPr>
        <w:t>pekerjaannya</w:t>
      </w:r>
      <w:proofErr w:type="spellEnd"/>
      <w:r w:rsidRPr="0010691B">
        <w:rPr>
          <w:szCs w:val="24"/>
        </w:rPr>
        <w:t>.</w:t>
      </w:r>
      <w:r w:rsidR="00E059DA">
        <w:rPr>
          <w:szCs w:val="24"/>
        </w:rPr>
        <w:t xml:space="preserve"> </w:t>
      </w:r>
      <w:r w:rsidR="00177367" w:rsidRPr="00177367">
        <w:rPr>
          <w:szCs w:val="24"/>
        </w:rPr>
        <w:t>Kualitas dan kuantitas dari pekerjaan tertentu selama periode waktu tertentu diperlihatkan oleh hasil dari fungsi atau kegiatan pekerjaan yang dilakukan oleh karyawan</w:t>
      </w:r>
      <w:r w:rsidR="00E059DA">
        <w:rPr>
          <w:szCs w:val="24"/>
        </w:rPr>
        <w:t>,</w:t>
      </w:r>
      <w:r w:rsidR="00821D6C" w:rsidRPr="0010691B">
        <w:rPr>
          <w:szCs w:val="24"/>
        </w:rPr>
        <w:t xml:space="preserve"> </w:t>
      </w:r>
      <w:sdt>
        <w:sdtPr>
          <w:rPr>
            <w:color w:val="000000"/>
            <w:szCs w:val="24"/>
          </w:rPr>
          <w:tag w:val="MENDELEY_CITATION_v3_eyJjaXRhdGlvbklEIjoiTUVOREVMRVlfQ0lUQVRJT05fMGExMGQ5MTItMzQxZi00ZjkyLTg3ODMtNzM1YmQ3MTlmZmY3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
          <w:id w:val="1738284545"/>
          <w:placeholder>
            <w:docPart w:val="BD18503256D24A019B9A2CBB1C504DD5"/>
          </w:placeholder>
        </w:sdtPr>
        <w:sdtContent>
          <w:r w:rsidR="005F1C20" w:rsidRPr="005F1C20">
            <w:rPr>
              <w:color w:val="000000"/>
              <w:szCs w:val="24"/>
            </w:rPr>
            <w:t>Adhari</w:t>
          </w:r>
          <w:r w:rsidR="00E059DA">
            <w:rPr>
              <w:color w:val="000000"/>
              <w:szCs w:val="24"/>
            </w:rPr>
            <w:t xml:space="preserve"> </w:t>
          </w:r>
          <w:r w:rsidR="005F1C20" w:rsidRPr="005F1C20">
            <w:rPr>
              <w:color w:val="000000"/>
              <w:szCs w:val="24"/>
            </w:rPr>
            <w:t>(2020:77)</w:t>
          </w:r>
        </w:sdtContent>
      </w:sdt>
      <w:r w:rsidR="00821D6C" w:rsidRPr="0010691B">
        <w:rPr>
          <w:szCs w:val="24"/>
        </w:rPr>
        <w:t>.</w:t>
      </w:r>
      <w:r w:rsidRPr="0010691B">
        <w:rPr>
          <w:szCs w:val="24"/>
        </w:rPr>
        <w:t xml:space="preserve"> </w:t>
      </w:r>
      <w:r w:rsidR="00821D6C" w:rsidRPr="0010691B">
        <w:rPr>
          <w:szCs w:val="24"/>
        </w:rPr>
        <w:t>Permasalahan yang terletak pada tingkat kinerja karyawan kurangnya menjaga konsistensi, yang dimana organisasi harus secara konsisten mengatasi isu-isu terkait pekerjaan. Kinerja melibatkan lebih dari sekadar hasil terkait dengan sejauh mana proses kerja</w:t>
      </w:r>
      <w:r w:rsidR="00E059DA">
        <w:rPr>
          <w:szCs w:val="24"/>
        </w:rPr>
        <w:t xml:space="preserve"> sesuai dengan standar</w:t>
      </w:r>
      <w:r w:rsidR="00821D6C" w:rsidRPr="0010691B">
        <w:rPr>
          <w:szCs w:val="24"/>
        </w:rPr>
        <w:t xml:space="preserve"> kinerja yang </w:t>
      </w:r>
      <w:r w:rsidR="00E059DA">
        <w:rPr>
          <w:szCs w:val="24"/>
        </w:rPr>
        <w:t>dit</w:t>
      </w:r>
      <w:proofErr w:type="spellStart"/>
      <w:r w:rsidR="00177367">
        <w:rPr>
          <w:szCs w:val="24"/>
          <w:lang w:val="en-US"/>
        </w:rPr>
        <w:t>entukan</w:t>
      </w:r>
      <w:proofErr w:type="spellEnd"/>
      <w:r w:rsidR="00177367">
        <w:rPr>
          <w:szCs w:val="24"/>
          <w:lang w:val="en-US"/>
        </w:rPr>
        <w:t xml:space="preserve"> </w:t>
      </w:r>
      <w:r w:rsidR="00E059DA">
        <w:rPr>
          <w:szCs w:val="24"/>
        </w:rPr>
        <w:t xml:space="preserve">oleh </w:t>
      </w:r>
      <w:proofErr w:type="spellStart"/>
      <w:r w:rsidR="00177367">
        <w:rPr>
          <w:szCs w:val="24"/>
          <w:lang w:val="en-US"/>
        </w:rPr>
        <w:t>organisasi</w:t>
      </w:r>
      <w:proofErr w:type="spellEnd"/>
      <w:r w:rsidR="00821D6C" w:rsidRPr="0010691B">
        <w:rPr>
          <w:szCs w:val="24"/>
        </w:rPr>
        <w:t>. Di sisi lain, pengembangan karier melibatkan progresi peran atau posisi yang dipegang seseorang sepanjang perjalanan profesional mereka</w:t>
      </w:r>
      <w:r w:rsidR="00E059DA">
        <w:rPr>
          <w:szCs w:val="24"/>
        </w:rPr>
        <w:t xml:space="preserve"> guna untuk meningkatkan motivasi karyawan dan mengurangi stres</w:t>
      </w:r>
      <w:r w:rsidR="007D4327">
        <w:rPr>
          <w:szCs w:val="24"/>
          <w:lang w:val="en-US"/>
        </w:rPr>
        <w:t>.</w:t>
      </w:r>
    </w:p>
    <w:p w14:paraId="67BE01CE" w14:textId="62F865AC" w:rsidR="00821D6C" w:rsidRPr="0010691B" w:rsidRDefault="00E059DA" w:rsidP="006E44D7">
      <w:pPr>
        <w:spacing w:after="0" w:line="360" w:lineRule="auto"/>
        <w:ind w:firstLine="720"/>
        <w:jc w:val="both"/>
        <w:rPr>
          <w:color w:val="000000"/>
          <w:szCs w:val="24"/>
        </w:rPr>
      </w:pPr>
      <w:r>
        <w:rPr>
          <w:szCs w:val="24"/>
        </w:rPr>
        <w:t xml:space="preserve">Pengambangan karir </w:t>
      </w:r>
      <w:proofErr w:type="spellStart"/>
      <w:r w:rsidR="00177367">
        <w:rPr>
          <w:szCs w:val="24"/>
          <w:lang w:val="en-US"/>
        </w:rPr>
        <w:t>ialah</w:t>
      </w:r>
      <w:proofErr w:type="spellEnd"/>
      <w:r w:rsidR="00177367">
        <w:rPr>
          <w:szCs w:val="24"/>
          <w:lang w:val="en-US"/>
        </w:rPr>
        <w:t xml:space="preserve"> </w:t>
      </w:r>
      <w:proofErr w:type="spellStart"/>
      <w:r w:rsidR="00177367">
        <w:rPr>
          <w:szCs w:val="24"/>
          <w:lang w:val="en-US"/>
        </w:rPr>
        <w:t>usaha</w:t>
      </w:r>
      <w:proofErr w:type="spellEnd"/>
      <w:r>
        <w:rPr>
          <w:szCs w:val="24"/>
        </w:rPr>
        <w:t xml:space="preserve"> yang dilak</w:t>
      </w:r>
      <w:proofErr w:type="spellStart"/>
      <w:r w:rsidR="00177367">
        <w:rPr>
          <w:szCs w:val="24"/>
          <w:lang w:val="en-US"/>
        </w:rPr>
        <w:t>sanakan</w:t>
      </w:r>
      <w:proofErr w:type="spellEnd"/>
      <w:r w:rsidR="00177367">
        <w:rPr>
          <w:szCs w:val="24"/>
          <w:lang w:val="en-US"/>
        </w:rPr>
        <w:t xml:space="preserve"> oleh </w:t>
      </w:r>
      <w:proofErr w:type="spellStart"/>
      <w:r w:rsidR="00177367">
        <w:rPr>
          <w:szCs w:val="24"/>
          <w:lang w:val="en-US"/>
        </w:rPr>
        <w:t>perusahaan</w:t>
      </w:r>
      <w:proofErr w:type="spellEnd"/>
      <w:r>
        <w:rPr>
          <w:szCs w:val="24"/>
        </w:rPr>
        <w:t xml:space="preserve"> dalam </w:t>
      </w:r>
      <w:proofErr w:type="spellStart"/>
      <w:r w:rsidR="00177367">
        <w:rPr>
          <w:szCs w:val="24"/>
          <w:lang w:val="en-US"/>
        </w:rPr>
        <w:t>merancangkan</w:t>
      </w:r>
      <w:proofErr w:type="spellEnd"/>
      <w:r>
        <w:rPr>
          <w:szCs w:val="24"/>
        </w:rPr>
        <w:t xml:space="preserve"> manajemen karir, melaksanakan, dan mengawasi karir karyawan, dan upaya organisasi untuk mengembangkan karir karyawannya, </w:t>
      </w:r>
      <w:sdt>
        <w:sdtPr>
          <w:rPr>
            <w:color w:val="000000"/>
            <w:szCs w:val="24"/>
          </w:rPr>
          <w:tag w:val="MENDELEY_CITATION_v3_eyJjaXRhdGlvbklEIjoiTUVOREVMRVlfQ0lUQVRJT05fNzg0NTY3MDctN2IzOC00MGRiLWE4MDQtNGU4ZWQ2YWMxMzA0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
          <w:id w:val="1312283272"/>
          <w:placeholder>
            <w:docPart w:val="68C375866A9B45C29B55F179FF7D84B5"/>
          </w:placeholder>
        </w:sdtPr>
        <w:sdtContent>
          <w:r w:rsidR="005F1C20" w:rsidRPr="005F1C20">
            <w:rPr>
              <w:color w:val="000000"/>
              <w:szCs w:val="24"/>
            </w:rPr>
            <w:t>Sinambela (2019:260)</w:t>
          </w:r>
        </w:sdtContent>
      </w:sdt>
      <w:r w:rsidR="00821D6C" w:rsidRPr="0010691B">
        <w:rPr>
          <w:szCs w:val="24"/>
        </w:rPr>
        <w:t xml:space="preserve">. Dari sudut pandang pegawai, </w:t>
      </w:r>
      <w:r w:rsidR="00A85C7F">
        <w:rPr>
          <w:szCs w:val="24"/>
        </w:rPr>
        <w:t>jabatan adalah tempat dimana seseorang karyawan me</w:t>
      </w:r>
      <w:proofErr w:type="spellStart"/>
      <w:r w:rsidR="001E11AF">
        <w:rPr>
          <w:szCs w:val="24"/>
          <w:lang w:val="en-US"/>
        </w:rPr>
        <w:t>laksanakan</w:t>
      </w:r>
      <w:proofErr w:type="spellEnd"/>
      <w:r w:rsidR="001E11AF">
        <w:rPr>
          <w:szCs w:val="24"/>
          <w:lang w:val="en-US"/>
        </w:rPr>
        <w:t xml:space="preserve"> </w:t>
      </w:r>
      <w:r w:rsidR="00A85C7F">
        <w:rPr>
          <w:szCs w:val="24"/>
        </w:rPr>
        <w:t xml:space="preserve">tugas, tanggung jawab, wewenang dan hak mereka dalam </w:t>
      </w:r>
      <w:proofErr w:type="spellStart"/>
      <w:r w:rsidR="001E11AF">
        <w:rPr>
          <w:szCs w:val="24"/>
          <w:lang w:val="en-US"/>
        </w:rPr>
        <w:t>perusahaan</w:t>
      </w:r>
      <w:proofErr w:type="spellEnd"/>
      <w:r w:rsidR="00A85C7F">
        <w:rPr>
          <w:szCs w:val="24"/>
        </w:rPr>
        <w:t xml:space="preserve"> </w:t>
      </w:r>
      <w:r w:rsidR="00821D6C" w:rsidRPr="0010691B">
        <w:rPr>
          <w:szCs w:val="24"/>
        </w:rPr>
        <w:t xml:space="preserve">agar dapat berfungsi dengan baik. </w:t>
      </w:r>
      <w:proofErr w:type="spellStart"/>
      <w:r w:rsidR="00177367">
        <w:rPr>
          <w:szCs w:val="24"/>
          <w:lang w:val="en-US"/>
        </w:rPr>
        <w:t>Kedudukan</w:t>
      </w:r>
      <w:proofErr w:type="spellEnd"/>
      <w:r w:rsidR="00A85C7F">
        <w:rPr>
          <w:szCs w:val="24"/>
        </w:rPr>
        <w:t xml:space="preserve"> yang lebih </w:t>
      </w:r>
      <w:proofErr w:type="spellStart"/>
      <w:r w:rsidR="001E11AF">
        <w:rPr>
          <w:szCs w:val="24"/>
          <w:lang w:val="en-US"/>
        </w:rPr>
        <w:t>baik</w:t>
      </w:r>
      <w:proofErr w:type="spellEnd"/>
      <w:r w:rsidR="00A85C7F">
        <w:rPr>
          <w:szCs w:val="24"/>
        </w:rPr>
        <w:t xml:space="preserve"> </w:t>
      </w:r>
      <w:proofErr w:type="spellStart"/>
      <w:r w:rsidR="00177367">
        <w:rPr>
          <w:szCs w:val="24"/>
          <w:lang w:val="en-US"/>
        </w:rPr>
        <w:t>kebanyakan</w:t>
      </w:r>
      <w:proofErr w:type="spellEnd"/>
      <w:r w:rsidR="00177367">
        <w:rPr>
          <w:szCs w:val="24"/>
          <w:lang w:val="en-US"/>
        </w:rPr>
        <w:t xml:space="preserve"> </w:t>
      </w:r>
      <w:r w:rsidR="00821D6C" w:rsidRPr="0010691B">
        <w:rPr>
          <w:szCs w:val="24"/>
        </w:rPr>
        <w:t xml:space="preserve">menghasilkan gaji yang lebih </w:t>
      </w:r>
      <w:proofErr w:type="spellStart"/>
      <w:r w:rsidR="001E11AF">
        <w:rPr>
          <w:szCs w:val="24"/>
          <w:lang w:val="en-US"/>
        </w:rPr>
        <w:t>baik</w:t>
      </w:r>
      <w:proofErr w:type="spellEnd"/>
      <w:r w:rsidR="00821D6C" w:rsidRPr="0010691B">
        <w:rPr>
          <w:szCs w:val="24"/>
        </w:rPr>
        <w:t xml:space="preserve">, pengetahuan yang lebih baik dan tanggung jawab yang besar. </w:t>
      </w:r>
      <w:r w:rsidR="00A85C7F">
        <w:rPr>
          <w:szCs w:val="24"/>
        </w:rPr>
        <w:t xml:space="preserve">Oleh </w:t>
      </w:r>
      <w:proofErr w:type="spellStart"/>
      <w:r w:rsidR="00177367">
        <w:rPr>
          <w:szCs w:val="24"/>
          <w:lang w:val="en-US"/>
        </w:rPr>
        <w:t>sebabnya</w:t>
      </w:r>
      <w:proofErr w:type="spellEnd"/>
      <w:r w:rsidR="00A85C7F">
        <w:rPr>
          <w:szCs w:val="24"/>
        </w:rPr>
        <w:t xml:space="preserve"> pegawai </w:t>
      </w:r>
      <w:proofErr w:type="spellStart"/>
      <w:r w:rsidR="00177367">
        <w:rPr>
          <w:szCs w:val="24"/>
          <w:lang w:val="en-US"/>
        </w:rPr>
        <w:t>diwajibkan</w:t>
      </w:r>
      <w:proofErr w:type="spellEnd"/>
      <w:r w:rsidR="00177367">
        <w:rPr>
          <w:szCs w:val="24"/>
          <w:lang w:val="en-US"/>
        </w:rPr>
        <w:t xml:space="preserve"> </w:t>
      </w:r>
      <w:proofErr w:type="spellStart"/>
      <w:r w:rsidR="00177367">
        <w:rPr>
          <w:szCs w:val="24"/>
          <w:lang w:val="en-US"/>
        </w:rPr>
        <w:t>mempunyai</w:t>
      </w:r>
      <w:proofErr w:type="spellEnd"/>
      <w:r w:rsidR="00A85C7F">
        <w:rPr>
          <w:szCs w:val="24"/>
        </w:rPr>
        <w:t xml:space="preserve"> </w:t>
      </w:r>
      <w:r w:rsidR="00821D6C" w:rsidRPr="0010691B">
        <w:rPr>
          <w:szCs w:val="24"/>
        </w:rPr>
        <w:t xml:space="preserve">motivasi yang </w:t>
      </w:r>
      <w:proofErr w:type="spellStart"/>
      <w:r w:rsidR="00177367">
        <w:rPr>
          <w:szCs w:val="24"/>
          <w:lang w:val="en-US"/>
        </w:rPr>
        <w:t>besar</w:t>
      </w:r>
      <w:proofErr w:type="spellEnd"/>
      <w:r w:rsidR="00821D6C" w:rsidRPr="0010691B">
        <w:rPr>
          <w:szCs w:val="24"/>
        </w:rPr>
        <w:t xml:space="preserve"> agar tercapainya karir tersebut dengan adanya program pengembangan karir </w:t>
      </w:r>
      <w:sdt>
        <w:sdtPr>
          <w:rPr>
            <w:color w:val="000000"/>
            <w:szCs w:val="24"/>
          </w:rPr>
          <w:tag w:val="MENDELEY_CITATION_v3_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"/>
          <w:id w:val="-1060253881"/>
          <w:placeholder>
            <w:docPart w:val="13932F5EF2EF484D88351588E722C467"/>
          </w:placeholder>
        </w:sdtPr>
        <w:sdtContent>
          <w:r w:rsidR="005F1C20" w:rsidRPr="005F1C20">
            <w:rPr>
              <w:color w:val="000000"/>
              <w:szCs w:val="24"/>
            </w:rPr>
            <w:t>Yulistiyonol et al., (2021: 78).</w:t>
          </w:r>
        </w:sdtContent>
      </w:sdt>
    </w:p>
    <w:p w14:paraId="329F87D1" w14:textId="0F7D17D9" w:rsidR="00693D94" w:rsidRPr="0010691B" w:rsidRDefault="00A85C7F" w:rsidP="006E44D7">
      <w:pPr>
        <w:spacing w:after="0" w:line="360" w:lineRule="auto"/>
        <w:ind w:firstLine="720"/>
        <w:jc w:val="both"/>
        <w:rPr>
          <w:szCs w:val="24"/>
        </w:rPr>
      </w:pPr>
      <w:r>
        <w:rPr>
          <w:szCs w:val="24"/>
        </w:rPr>
        <w:lastRenderedPageBreak/>
        <w:t>Penelitian yang</w:t>
      </w:r>
      <w:r w:rsidR="00693D94" w:rsidRPr="0010691B">
        <w:rPr>
          <w:szCs w:val="24"/>
        </w:rPr>
        <w:t xml:space="preserve"> </w:t>
      </w:r>
      <w:proofErr w:type="spellStart"/>
      <w:r w:rsidR="001E11AF">
        <w:rPr>
          <w:szCs w:val="24"/>
          <w:lang w:val="en-US"/>
        </w:rPr>
        <w:t>dilaksanakan</w:t>
      </w:r>
      <w:proofErr w:type="spellEnd"/>
      <w:r w:rsidR="00693D94" w:rsidRPr="0010691B">
        <w:rPr>
          <w:szCs w:val="24"/>
        </w:rPr>
        <w:t xml:space="preserve"> oleh oleh </w:t>
      </w:r>
      <w:sdt>
        <w:sdtPr>
          <w:rPr>
            <w:color w:val="000000"/>
            <w:szCs w:val="24"/>
          </w:rPr>
          <w:tag w:val="MENDELEY_CITATION_v3_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"/>
          <w:id w:val="-1538345008"/>
          <w:placeholder>
            <w:docPart w:val="EEF35F8ACF614C8BA00479280760B428"/>
          </w:placeholder>
        </w:sdtPr>
        <w:sdtContent>
          <w:r w:rsidR="005F1C20" w:rsidRPr="00CA0862">
            <w:rPr>
              <w:rFonts w:eastAsia="Times New Roman"/>
              <w:color w:val="000000"/>
            </w:rPr>
            <w:t>Muna &amp; Isnowati, (2022)</w:t>
          </w:r>
        </w:sdtContent>
      </w:sdt>
      <w:r w:rsidR="00693D94" w:rsidRPr="0010691B">
        <w:rPr>
          <w:szCs w:val="24"/>
        </w:rPr>
        <w:t xml:space="preserve"> </w:t>
      </w:r>
      <w:sdt>
        <w:sdtPr>
          <w:rPr>
            <w:color w:val="000000"/>
            <w:szCs w:val="24"/>
          </w:rPr>
          <w:tag w:val="MENDELEY_CITATION_v3_eyJjaXRhdGlvbklEIjoiTUVOREVMRVlfQ0lUQVRJT05fMDA3YzRjZjctZjdjOC00MGExLThhMTYtNmVkNTA5NTA4NTk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
          <w:id w:val="400032200"/>
          <w:placeholder>
            <w:docPart w:val="EEF35F8ACF614C8BA00479280760B428"/>
          </w:placeholder>
        </w:sdtPr>
        <w:sdtContent>
          <w:r w:rsidR="005F1C20" w:rsidRPr="005F1C20">
            <w:rPr>
              <w:color w:val="000000"/>
              <w:szCs w:val="24"/>
            </w:rPr>
            <w:t>Listarina et al., (2023)</w:t>
          </w:r>
        </w:sdtContent>
      </w:sdt>
      <w:r w:rsidR="00693D94" w:rsidRPr="0010691B">
        <w:rPr>
          <w:szCs w:val="24"/>
        </w:rPr>
        <w:t xml:space="preserve"> </w:t>
      </w:r>
      <w:sdt>
        <w:sdtPr>
          <w:rPr>
            <w:color w:val="000000"/>
            <w:szCs w:val="24"/>
          </w:rPr>
          <w:tag w:val="MENDELEY_CITATION_v3_eyJjaXRhdGlvbklEIjoiTUVOREVMRVlfQ0lUQVRJT05fNjM0NGQ2NDctZThhZC00ZmRmLTgxNzMtNmI1OTExOWNlZGJm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
          <w:id w:val="-1578667231"/>
          <w:placeholder>
            <w:docPart w:val="EEF35F8ACF614C8BA00479280760B428"/>
          </w:placeholder>
        </w:sdtPr>
        <w:sdtContent>
          <w:r w:rsidR="005F1C20" w:rsidRPr="005F1C20">
            <w:rPr>
              <w:color w:val="000000"/>
              <w:szCs w:val="24"/>
            </w:rPr>
            <w:t>Budiyanto et al., (2020)</w:t>
          </w:r>
        </w:sdtContent>
      </w:sdt>
      <w:r w:rsidR="00693D94" w:rsidRPr="0010691B">
        <w:rPr>
          <w:szCs w:val="24"/>
        </w:rPr>
        <w:t xml:space="preserve"> me</w:t>
      </w:r>
      <w:proofErr w:type="spellStart"/>
      <w:r w:rsidR="003B753F">
        <w:rPr>
          <w:szCs w:val="24"/>
          <w:lang w:val="en-US"/>
        </w:rPr>
        <w:t>ngatakan</w:t>
      </w:r>
      <w:proofErr w:type="spellEnd"/>
      <w:r w:rsidR="00693D94" w:rsidRPr="0010691B">
        <w:rPr>
          <w:szCs w:val="24"/>
        </w:rPr>
        <w:t xml:space="preserve"> bahwa pe</w:t>
      </w:r>
      <w:proofErr w:type="spellStart"/>
      <w:r w:rsidR="003B753F">
        <w:rPr>
          <w:szCs w:val="24"/>
          <w:lang w:val="en-US"/>
        </w:rPr>
        <w:t>rkembangan</w:t>
      </w:r>
      <w:proofErr w:type="spellEnd"/>
      <w:r w:rsidR="00693D94" w:rsidRPr="0010691B">
        <w:rPr>
          <w:szCs w:val="24"/>
        </w:rPr>
        <w:t xml:space="preserve"> karir </w:t>
      </w:r>
      <w:proofErr w:type="spellStart"/>
      <w:r w:rsidR="003B753F">
        <w:rPr>
          <w:szCs w:val="24"/>
          <w:lang w:val="en-US"/>
        </w:rPr>
        <w:t>mempengarhi</w:t>
      </w:r>
      <w:proofErr w:type="spellEnd"/>
      <w:r w:rsidR="00693D94" w:rsidRPr="0010691B">
        <w:rPr>
          <w:szCs w:val="24"/>
        </w:rPr>
        <w:t xml:space="preserve"> </w:t>
      </w:r>
      <w:proofErr w:type="spellStart"/>
      <w:r w:rsidR="003B753F">
        <w:rPr>
          <w:szCs w:val="24"/>
          <w:lang w:val="en-US"/>
        </w:rPr>
        <w:t>atas</w:t>
      </w:r>
      <w:proofErr w:type="spellEnd"/>
      <w:r w:rsidR="00693D94" w:rsidRPr="0010691B">
        <w:rPr>
          <w:szCs w:val="24"/>
        </w:rPr>
        <w:t xml:space="preserve"> kinerja.</w:t>
      </w:r>
      <w:r w:rsidR="00BF1BA4">
        <w:rPr>
          <w:szCs w:val="24"/>
        </w:rPr>
        <w:t xml:space="preserve"> </w:t>
      </w:r>
      <w:r w:rsidR="00693D94" w:rsidRPr="0010691B">
        <w:rPr>
          <w:szCs w:val="24"/>
        </w:rPr>
        <w:t xml:space="preserve">Dengan menerapkan program </w:t>
      </w:r>
      <w:proofErr w:type="spellStart"/>
      <w:r w:rsidR="003B753F">
        <w:rPr>
          <w:szCs w:val="24"/>
          <w:lang w:val="en-US"/>
        </w:rPr>
        <w:t>perkembangan</w:t>
      </w:r>
      <w:proofErr w:type="spellEnd"/>
      <w:r w:rsidR="00693D94" w:rsidRPr="0010691B">
        <w:rPr>
          <w:szCs w:val="24"/>
        </w:rPr>
        <w:t xml:space="preserve"> karir dapat memicu kinerja karyawan dalam melakukan pekerjaannya, guna tercapai tujuan organisasi dalam memberikan hak atau balas jasa kepada karyawan.</w:t>
      </w:r>
    </w:p>
    <w:p w14:paraId="384C60B6" w14:textId="5F64E51B" w:rsidR="00821D6C" w:rsidRPr="0010691B" w:rsidRDefault="00A85C7F" w:rsidP="006E44D7">
      <w:pPr>
        <w:spacing w:after="0" w:line="360" w:lineRule="auto"/>
        <w:ind w:firstLine="720"/>
        <w:jc w:val="both"/>
        <w:rPr>
          <w:szCs w:val="24"/>
        </w:rPr>
      </w:pPr>
      <w:r>
        <w:rPr>
          <w:szCs w:val="24"/>
        </w:rPr>
        <w:t xml:space="preserve">Salah satu dasar </w:t>
      </w:r>
      <w:proofErr w:type="spellStart"/>
      <w:r w:rsidR="003B753F">
        <w:rPr>
          <w:szCs w:val="24"/>
          <w:lang w:val="en-US"/>
        </w:rPr>
        <w:t>dilaksanakan</w:t>
      </w:r>
      <w:proofErr w:type="spellEnd"/>
      <w:r>
        <w:rPr>
          <w:szCs w:val="24"/>
        </w:rPr>
        <w:t xml:space="preserve"> motivasi yang digunakan </w:t>
      </w:r>
      <w:r w:rsidR="003B753F">
        <w:rPr>
          <w:szCs w:val="24"/>
          <w:lang w:val="en-US"/>
        </w:rPr>
        <w:t>pada</w:t>
      </w:r>
      <w:r>
        <w:rPr>
          <w:szCs w:val="24"/>
        </w:rPr>
        <w:t xml:space="preserve"> seorang </w:t>
      </w:r>
      <w:r w:rsidR="003B753F" w:rsidRPr="003B753F">
        <w:rPr>
          <w:i/>
          <w:iCs/>
          <w:szCs w:val="24"/>
          <w:lang w:val="en-US"/>
        </w:rPr>
        <w:t>leader</w:t>
      </w:r>
      <w:r w:rsidR="003B753F">
        <w:rPr>
          <w:szCs w:val="24"/>
          <w:lang w:val="en-US"/>
        </w:rPr>
        <w:t xml:space="preserve"> </w:t>
      </w:r>
      <w:proofErr w:type="spellStart"/>
      <w:r w:rsidR="003B753F">
        <w:rPr>
          <w:szCs w:val="24"/>
          <w:lang w:val="en-US"/>
        </w:rPr>
        <w:t>ialah</w:t>
      </w:r>
      <w:proofErr w:type="spellEnd"/>
      <w:r>
        <w:rPr>
          <w:szCs w:val="24"/>
        </w:rPr>
        <w:t xml:space="preserve"> kesadaran dan </w:t>
      </w:r>
      <w:proofErr w:type="spellStart"/>
      <w:r w:rsidR="003B753F">
        <w:rPr>
          <w:szCs w:val="24"/>
          <w:lang w:val="en-US"/>
        </w:rPr>
        <w:t>pandangan</w:t>
      </w:r>
      <w:proofErr w:type="spellEnd"/>
      <w:r>
        <w:rPr>
          <w:szCs w:val="24"/>
        </w:rPr>
        <w:t xml:space="preserve"> mereka </w:t>
      </w:r>
      <w:proofErr w:type="spellStart"/>
      <w:r w:rsidR="003B753F">
        <w:rPr>
          <w:szCs w:val="24"/>
          <w:lang w:val="en-US"/>
        </w:rPr>
        <w:t>atas</w:t>
      </w:r>
      <w:proofErr w:type="spellEnd"/>
      <w:r>
        <w:rPr>
          <w:szCs w:val="24"/>
        </w:rPr>
        <w:t xml:space="preserve"> </w:t>
      </w:r>
      <w:proofErr w:type="spellStart"/>
      <w:r w:rsidR="003B753F">
        <w:rPr>
          <w:szCs w:val="24"/>
          <w:lang w:val="en-US"/>
        </w:rPr>
        <w:t>tingkah</w:t>
      </w:r>
      <w:proofErr w:type="spellEnd"/>
      <w:r w:rsidR="003B753F">
        <w:rPr>
          <w:szCs w:val="24"/>
          <w:lang w:val="en-US"/>
        </w:rPr>
        <w:t xml:space="preserve"> </w:t>
      </w:r>
      <w:proofErr w:type="spellStart"/>
      <w:r w:rsidR="003B753F">
        <w:rPr>
          <w:szCs w:val="24"/>
          <w:lang w:val="en-US"/>
        </w:rPr>
        <w:t>laku</w:t>
      </w:r>
      <w:proofErr w:type="spellEnd"/>
      <w:r>
        <w:rPr>
          <w:szCs w:val="24"/>
        </w:rPr>
        <w:t xml:space="preserve"> manusia yang mereka pimpin sebagai bagian penting dari keberhasilan </w:t>
      </w:r>
      <w:proofErr w:type="spellStart"/>
      <w:r w:rsidR="003B753F">
        <w:rPr>
          <w:szCs w:val="24"/>
          <w:lang w:val="en-US"/>
        </w:rPr>
        <w:t>perusahaan</w:t>
      </w:r>
      <w:proofErr w:type="spellEnd"/>
      <w:r>
        <w:rPr>
          <w:szCs w:val="24"/>
        </w:rPr>
        <w:t xml:space="preserve"> </w:t>
      </w:r>
      <w:r w:rsidR="00821D6C" w:rsidRPr="0010691B">
        <w:rPr>
          <w:szCs w:val="24"/>
        </w:rPr>
        <w:t xml:space="preserve">dalam meningkatkan kinerja karyawan. </w:t>
      </w:r>
      <w:r w:rsidR="003B753F" w:rsidRPr="003B753F">
        <w:rPr>
          <w:szCs w:val="24"/>
        </w:rPr>
        <w:t xml:space="preserve">Motivasi adalah </w:t>
      </w:r>
      <w:proofErr w:type="spellStart"/>
      <w:r w:rsidR="001E11AF">
        <w:rPr>
          <w:szCs w:val="24"/>
          <w:lang w:val="en-US"/>
        </w:rPr>
        <w:t>dorongan</w:t>
      </w:r>
      <w:proofErr w:type="spellEnd"/>
      <w:r w:rsidR="003B753F" w:rsidRPr="003B753F">
        <w:rPr>
          <w:szCs w:val="24"/>
        </w:rPr>
        <w:t xml:space="preserve">, </w:t>
      </w:r>
      <w:proofErr w:type="spellStart"/>
      <w:r w:rsidR="001E11AF">
        <w:rPr>
          <w:szCs w:val="24"/>
          <w:lang w:val="en-US"/>
        </w:rPr>
        <w:t>rangsangan</w:t>
      </w:r>
      <w:proofErr w:type="spellEnd"/>
      <w:r w:rsidR="003B753F" w:rsidRPr="003B753F">
        <w:rPr>
          <w:szCs w:val="24"/>
        </w:rPr>
        <w:t xml:space="preserve">, atau </w:t>
      </w:r>
      <w:proofErr w:type="spellStart"/>
      <w:r w:rsidR="001E11AF">
        <w:rPr>
          <w:szCs w:val="24"/>
          <w:lang w:val="en-US"/>
        </w:rPr>
        <w:t>penggerak</w:t>
      </w:r>
      <w:proofErr w:type="spellEnd"/>
      <w:r w:rsidR="003B753F" w:rsidRPr="003B753F">
        <w:rPr>
          <w:szCs w:val="24"/>
        </w:rPr>
        <w:t xml:space="preserve"> </w:t>
      </w:r>
      <w:r w:rsidR="001E11AF">
        <w:rPr>
          <w:szCs w:val="24"/>
          <w:lang w:val="en-US"/>
        </w:rPr>
        <w:t>dalam</w:t>
      </w:r>
      <w:r w:rsidR="003B753F" w:rsidRPr="003B753F">
        <w:rPr>
          <w:szCs w:val="24"/>
        </w:rPr>
        <w:t xml:space="preserve"> </w:t>
      </w:r>
      <w:proofErr w:type="spellStart"/>
      <w:r w:rsidR="001E11AF">
        <w:rPr>
          <w:szCs w:val="24"/>
          <w:lang w:val="en-US"/>
        </w:rPr>
        <w:t>melaksanakan</w:t>
      </w:r>
      <w:proofErr w:type="spellEnd"/>
      <w:r w:rsidR="001E11AF">
        <w:rPr>
          <w:szCs w:val="24"/>
          <w:lang w:val="en-US"/>
        </w:rPr>
        <w:t xml:space="preserve"> </w:t>
      </w:r>
      <w:proofErr w:type="spellStart"/>
      <w:r w:rsidR="001E11AF">
        <w:rPr>
          <w:szCs w:val="24"/>
          <w:lang w:val="en-US"/>
        </w:rPr>
        <w:t>sebuah</w:t>
      </w:r>
      <w:proofErr w:type="spellEnd"/>
      <w:r w:rsidR="001E11AF">
        <w:rPr>
          <w:szCs w:val="24"/>
          <w:lang w:val="en-US"/>
        </w:rPr>
        <w:t xml:space="preserve"> </w:t>
      </w:r>
      <w:proofErr w:type="spellStart"/>
      <w:r w:rsidR="001E11AF">
        <w:rPr>
          <w:szCs w:val="24"/>
          <w:lang w:val="en-US"/>
        </w:rPr>
        <w:t>aktivitas</w:t>
      </w:r>
      <w:proofErr w:type="spellEnd"/>
      <w:r w:rsidR="003B753F" w:rsidRPr="003B753F">
        <w:rPr>
          <w:szCs w:val="24"/>
        </w:rPr>
        <w:t xml:space="preserve"> demi </w:t>
      </w:r>
      <w:proofErr w:type="spellStart"/>
      <w:r w:rsidR="001E11AF">
        <w:rPr>
          <w:szCs w:val="24"/>
          <w:lang w:val="en-US"/>
        </w:rPr>
        <w:t>tercapainya</w:t>
      </w:r>
      <w:proofErr w:type="spellEnd"/>
      <w:r w:rsidR="001E11AF">
        <w:rPr>
          <w:szCs w:val="24"/>
          <w:lang w:val="en-US"/>
        </w:rPr>
        <w:t xml:space="preserve"> </w:t>
      </w:r>
      <w:proofErr w:type="spellStart"/>
      <w:r w:rsidR="001E11AF">
        <w:rPr>
          <w:szCs w:val="24"/>
          <w:lang w:val="en-US"/>
        </w:rPr>
        <w:t>visi</w:t>
      </w:r>
      <w:proofErr w:type="spellEnd"/>
      <w:r>
        <w:rPr>
          <w:szCs w:val="24"/>
        </w:rPr>
        <w:t>,</w:t>
      </w:r>
      <w:r w:rsidR="00821D6C" w:rsidRPr="0010691B">
        <w:rPr>
          <w:szCs w:val="24"/>
        </w:rPr>
        <w:t xml:space="preserve"> </w:t>
      </w:r>
      <w:sdt>
        <w:sdtPr>
          <w:rPr>
            <w:color w:val="000000"/>
            <w:szCs w:val="24"/>
          </w:rPr>
          <w:tag w:val="MENDELEY_CITATION_v3_eyJjaXRhdGlvbklEIjoiTUVOREVMRVlfQ0lUQVRJT05fZWJmMTBjODQtZThkNS00N2JmLWJmYmQtNjNkZTE5MjEwZGU0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
          <w:id w:val="-783116253"/>
          <w:placeholder>
            <w:docPart w:val="8EE49F1435B5475CB432345CD5EB3FFE"/>
          </w:placeholder>
        </w:sdtPr>
        <w:sdtContent>
          <w:r w:rsidR="005F1C20" w:rsidRPr="005F1C20">
            <w:rPr>
              <w:color w:val="000000"/>
              <w:szCs w:val="24"/>
            </w:rPr>
            <w:t>Dirhamsyah</w:t>
          </w:r>
          <w:r>
            <w:rPr>
              <w:color w:val="000000"/>
              <w:szCs w:val="24"/>
            </w:rPr>
            <w:t xml:space="preserve"> </w:t>
          </w:r>
          <w:r w:rsidR="005F1C20" w:rsidRPr="005F1C20">
            <w:rPr>
              <w:color w:val="000000"/>
              <w:szCs w:val="24"/>
            </w:rPr>
            <w:t>(2021:10)</w:t>
          </w:r>
        </w:sdtContent>
      </w:sdt>
      <w:r w:rsidR="00821D6C" w:rsidRPr="0010691B">
        <w:rPr>
          <w:szCs w:val="24"/>
        </w:rPr>
        <w:t xml:space="preserve">. Ketika seseorang merasa termotivasi, mereka </w:t>
      </w:r>
      <w:proofErr w:type="spellStart"/>
      <w:r w:rsidR="003B753F">
        <w:rPr>
          <w:szCs w:val="24"/>
          <w:lang w:val="en-US"/>
        </w:rPr>
        <w:t>hendak</w:t>
      </w:r>
      <w:proofErr w:type="spellEnd"/>
      <w:r w:rsidR="00821D6C" w:rsidRPr="0010691B">
        <w:rPr>
          <w:szCs w:val="24"/>
        </w:rPr>
        <w:t xml:space="preserve"> ber</w:t>
      </w:r>
      <w:proofErr w:type="spellStart"/>
      <w:r w:rsidR="003B753F">
        <w:rPr>
          <w:szCs w:val="24"/>
          <w:lang w:val="en-US"/>
        </w:rPr>
        <w:t>juang</w:t>
      </w:r>
      <w:proofErr w:type="spellEnd"/>
      <w:r w:rsidR="00821D6C" w:rsidRPr="0010691B">
        <w:rPr>
          <w:szCs w:val="24"/>
        </w:rPr>
        <w:t xml:space="preserve"> keras </w:t>
      </w:r>
      <w:proofErr w:type="spellStart"/>
      <w:r w:rsidR="003B753F">
        <w:rPr>
          <w:szCs w:val="24"/>
          <w:lang w:val="en-US"/>
        </w:rPr>
        <w:t>guna</w:t>
      </w:r>
      <w:proofErr w:type="spellEnd"/>
      <w:r w:rsidR="003B753F">
        <w:rPr>
          <w:szCs w:val="24"/>
          <w:lang w:val="en-US"/>
        </w:rPr>
        <w:t xml:space="preserve"> </w:t>
      </w:r>
      <w:proofErr w:type="spellStart"/>
      <w:r w:rsidR="003B753F">
        <w:rPr>
          <w:szCs w:val="24"/>
          <w:lang w:val="en-US"/>
        </w:rPr>
        <w:t>menunjukkan</w:t>
      </w:r>
      <w:proofErr w:type="spellEnd"/>
      <w:r w:rsidR="00821D6C" w:rsidRPr="0010691B">
        <w:rPr>
          <w:szCs w:val="24"/>
        </w:rPr>
        <w:t xml:space="preserve"> tujuan yang </w:t>
      </w:r>
      <w:r w:rsidR="001E11AF">
        <w:rPr>
          <w:szCs w:val="24"/>
          <w:lang w:val="en-US"/>
        </w:rPr>
        <w:t xml:space="preserve">sudah </w:t>
      </w:r>
      <w:proofErr w:type="spellStart"/>
      <w:r w:rsidR="001E11AF">
        <w:rPr>
          <w:szCs w:val="24"/>
          <w:lang w:val="en-US"/>
        </w:rPr>
        <w:t>disahkan</w:t>
      </w:r>
      <w:proofErr w:type="spellEnd"/>
      <w:r w:rsidR="00821D6C" w:rsidRPr="0010691B">
        <w:rPr>
          <w:szCs w:val="24"/>
        </w:rPr>
        <w:t xml:space="preserve">. </w:t>
      </w:r>
      <w:proofErr w:type="spellStart"/>
      <w:r w:rsidR="001E11AF">
        <w:rPr>
          <w:szCs w:val="24"/>
          <w:lang w:val="en-US"/>
        </w:rPr>
        <w:t>Karenanya</w:t>
      </w:r>
      <w:proofErr w:type="spellEnd"/>
      <w:r w:rsidR="00821D6C" w:rsidRPr="0010691B">
        <w:rPr>
          <w:szCs w:val="24"/>
        </w:rPr>
        <w:t>, tugas</w:t>
      </w:r>
      <w:r w:rsidR="001E11AF">
        <w:rPr>
          <w:szCs w:val="24"/>
          <w:lang w:val="en-US"/>
        </w:rPr>
        <w:t xml:space="preserve"> </w:t>
      </w:r>
      <w:proofErr w:type="spellStart"/>
      <w:r w:rsidR="001E11AF">
        <w:rPr>
          <w:szCs w:val="24"/>
          <w:lang w:val="en-US"/>
        </w:rPr>
        <w:t>perusahaan</w:t>
      </w:r>
      <w:proofErr w:type="spellEnd"/>
      <w:r w:rsidR="00821D6C" w:rsidRPr="0010691B">
        <w:rPr>
          <w:szCs w:val="24"/>
        </w:rPr>
        <w:t xml:space="preserve"> </w:t>
      </w:r>
      <w:proofErr w:type="spellStart"/>
      <w:r w:rsidR="003B753F">
        <w:rPr>
          <w:szCs w:val="24"/>
          <w:lang w:val="en-US"/>
        </w:rPr>
        <w:t>bukan</w:t>
      </w:r>
      <w:proofErr w:type="spellEnd"/>
      <w:r w:rsidR="003B753F">
        <w:rPr>
          <w:szCs w:val="24"/>
          <w:lang w:val="en-US"/>
        </w:rPr>
        <w:t xml:space="preserve"> </w:t>
      </w:r>
      <w:proofErr w:type="spellStart"/>
      <w:r w:rsidR="003B753F">
        <w:rPr>
          <w:szCs w:val="24"/>
          <w:lang w:val="en-US"/>
        </w:rPr>
        <w:t>terpatok</w:t>
      </w:r>
      <w:proofErr w:type="spellEnd"/>
      <w:r w:rsidR="003B753F">
        <w:rPr>
          <w:szCs w:val="24"/>
          <w:lang w:val="en-US"/>
        </w:rPr>
        <w:t xml:space="preserve"> pada ke</w:t>
      </w:r>
      <w:r w:rsidR="00821D6C" w:rsidRPr="0010691B">
        <w:rPr>
          <w:szCs w:val="24"/>
        </w:rPr>
        <w:t>terbatas</w:t>
      </w:r>
      <w:r w:rsidR="003B753F">
        <w:rPr>
          <w:szCs w:val="24"/>
          <w:lang w:val="en-US"/>
        </w:rPr>
        <w:t>an</w:t>
      </w:r>
      <w:r w:rsidR="00821D6C" w:rsidRPr="0010691B">
        <w:rPr>
          <w:szCs w:val="24"/>
        </w:rPr>
        <w:t xml:space="preserve"> </w:t>
      </w:r>
      <w:proofErr w:type="spellStart"/>
      <w:r w:rsidR="003B753F">
        <w:rPr>
          <w:szCs w:val="24"/>
          <w:lang w:val="en-US"/>
        </w:rPr>
        <w:t>peningkatan</w:t>
      </w:r>
      <w:proofErr w:type="spellEnd"/>
      <w:r w:rsidR="003B753F">
        <w:rPr>
          <w:szCs w:val="24"/>
          <w:lang w:val="en-US"/>
        </w:rPr>
        <w:t xml:space="preserve"> </w:t>
      </w:r>
      <w:r w:rsidR="00821D6C" w:rsidRPr="0010691B">
        <w:rPr>
          <w:szCs w:val="24"/>
        </w:rPr>
        <w:t xml:space="preserve">motivasi karyawan, </w:t>
      </w:r>
      <w:proofErr w:type="spellStart"/>
      <w:r w:rsidR="003B753F">
        <w:rPr>
          <w:szCs w:val="24"/>
          <w:lang w:val="en-US"/>
        </w:rPr>
        <w:t>akan</w:t>
      </w:r>
      <w:proofErr w:type="spellEnd"/>
      <w:r w:rsidR="003B753F">
        <w:rPr>
          <w:szCs w:val="24"/>
          <w:lang w:val="en-US"/>
        </w:rPr>
        <w:t xml:space="preserve"> tetapi</w:t>
      </w:r>
      <w:r w:rsidR="00821D6C" w:rsidRPr="0010691B">
        <w:rPr>
          <w:szCs w:val="24"/>
        </w:rPr>
        <w:t xml:space="preserve"> mencakup pembentukan kebiasaan kerja yang memungkinkan motivasi karyawan diarahkan, diperkuat, dan dipertahankan secara konsisten dari waktu ke waktu guna mencegah stres kerja yang dirasakan seseorang.</w:t>
      </w:r>
    </w:p>
    <w:p w14:paraId="4565C8B2" w14:textId="6AB5499B" w:rsidR="00693D94" w:rsidRPr="0010691B" w:rsidRDefault="00693D94" w:rsidP="006E44D7">
      <w:pPr>
        <w:spacing w:after="0" w:line="360" w:lineRule="auto"/>
        <w:ind w:firstLine="720"/>
        <w:jc w:val="both"/>
        <w:rPr>
          <w:szCs w:val="24"/>
        </w:rPr>
      </w:pPr>
      <w:r w:rsidRPr="0010691B">
        <w:rPr>
          <w:szCs w:val="24"/>
        </w:rPr>
        <w:t>Penelitian yang telah dilak</w:t>
      </w:r>
      <w:proofErr w:type="spellStart"/>
      <w:r w:rsidR="003B753F">
        <w:rPr>
          <w:szCs w:val="24"/>
          <w:lang w:val="en-US"/>
        </w:rPr>
        <w:t>sanakan</w:t>
      </w:r>
      <w:proofErr w:type="spellEnd"/>
      <w:r w:rsidRPr="0010691B">
        <w:rPr>
          <w:szCs w:val="24"/>
        </w:rPr>
        <w:t xml:space="preserve"> </w:t>
      </w:r>
      <w:sdt>
        <w:sdtPr>
          <w:rPr>
            <w:color w:val="000000"/>
            <w:szCs w:val="24"/>
          </w:rPr>
          <w:tag w:val="MENDELEY_CITATION_v3_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"/>
          <w:id w:val="53291265"/>
          <w:placeholder>
            <w:docPart w:val="F5761118907245FE94FB73DE6C352113"/>
          </w:placeholder>
        </w:sdtPr>
        <w:sdtContent>
          <w:r w:rsidR="005F1C20" w:rsidRPr="005F1C20">
            <w:rPr>
              <w:color w:val="000000"/>
              <w:szCs w:val="24"/>
            </w:rPr>
            <w:t>Wahyudi et al., (2021)</w:t>
          </w:r>
        </w:sdtContent>
      </w:sdt>
      <w:r w:rsidRPr="0010691B">
        <w:rPr>
          <w:szCs w:val="24"/>
        </w:rPr>
        <w:t xml:space="preserve"> </w:t>
      </w:r>
      <w:sdt>
        <w:sdtPr>
          <w:rPr>
            <w:color w:val="000000"/>
            <w:szCs w:val="24"/>
          </w:rPr>
          <w:tag w:val="MENDELEY_CITATION_v3_eyJjaXRhdGlvbklEIjoiTUVOREVMRVlfQ0lUQVRJT05fNTJmZTEyOGYtMzA5Yi00ZWMyLWJkMjgtZmQ2NjhmYjZmZWYw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
          <w:id w:val="1470394882"/>
          <w:placeholder>
            <w:docPart w:val="F5761118907245FE94FB73DE6C352113"/>
          </w:placeholder>
        </w:sdtPr>
        <w:sdtContent>
          <w:r w:rsidR="005F1C20" w:rsidRPr="005F1C20">
            <w:rPr>
              <w:color w:val="000000"/>
              <w:szCs w:val="24"/>
            </w:rPr>
            <w:t>Chasanah, (2023)</w:t>
          </w:r>
          <w:r w:rsidR="003B753F">
            <w:rPr>
              <w:color w:val="000000"/>
              <w:szCs w:val="24"/>
              <w:lang w:val="en-US"/>
            </w:rPr>
            <w:t xml:space="preserve"> </w:t>
          </w:r>
        </w:sdtContent>
      </w:sdt>
      <w:r w:rsidR="00155058">
        <w:rPr>
          <w:szCs w:val="24"/>
        </w:rPr>
        <w:t>m</w:t>
      </w:r>
      <w:proofErr w:type="spellStart"/>
      <w:r w:rsidR="003B753F">
        <w:rPr>
          <w:szCs w:val="24"/>
          <w:lang w:val="en-US"/>
        </w:rPr>
        <w:t>engatakan</w:t>
      </w:r>
      <w:proofErr w:type="spellEnd"/>
      <w:r w:rsidR="003B753F">
        <w:rPr>
          <w:szCs w:val="24"/>
          <w:lang w:val="en-US"/>
        </w:rPr>
        <w:t xml:space="preserve"> </w:t>
      </w:r>
      <w:r w:rsidR="00155058">
        <w:rPr>
          <w:szCs w:val="24"/>
        </w:rPr>
        <w:t>bahwa tingkat motivasi kerj</w:t>
      </w:r>
      <w:r w:rsidR="003B753F">
        <w:rPr>
          <w:szCs w:val="24"/>
          <w:lang w:val="en-US"/>
        </w:rPr>
        <w:t xml:space="preserve">a </w:t>
      </w:r>
      <w:proofErr w:type="spellStart"/>
      <w:r w:rsidR="003B753F">
        <w:rPr>
          <w:szCs w:val="24"/>
          <w:lang w:val="en-US"/>
        </w:rPr>
        <w:t>memengaruhi</w:t>
      </w:r>
      <w:proofErr w:type="spellEnd"/>
      <w:r w:rsidR="003B753F">
        <w:rPr>
          <w:szCs w:val="24"/>
          <w:lang w:val="en-US"/>
        </w:rPr>
        <w:t xml:space="preserve"> </w:t>
      </w:r>
      <w:proofErr w:type="spellStart"/>
      <w:r w:rsidR="003B753F">
        <w:rPr>
          <w:szCs w:val="24"/>
          <w:lang w:val="en-US"/>
        </w:rPr>
        <w:t>atas</w:t>
      </w:r>
      <w:proofErr w:type="spellEnd"/>
      <w:r w:rsidR="00155058">
        <w:rPr>
          <w:szCs w:val="24"/>
        </w:rPr>
        <w:t xml:space="preserve"> kinerja</w:t>
      </w:r>
      <w:r w:rsidRPr="0010691B">
        <w:rPr>
          <w:szCs w:val="24"/>
        </w:rPr>
        <w:t xml:space="preserve">. Artinya motivasi adalah suatu proses rangsangan seseorang dalam melaksanakan suatu tugas </w:t>
      </w:r>
      <w:r w:rsidR="00155058">
        <w:rPr>
          <w:szCs w:val="24"/>
        </w:rPr>
        <w:t>guna menentukan intensitas, tujuan dan bekal seseorang untuk mencapai kinerja</w:t>
      </w:r>
      <w:r w:rsidRPr="0010691B">
        <w:rPr>
          <w:szCs w:val="24"/>
        </w:rPr>
        <w:t>.</w:t>
      </w:r>
    </w:p>
    <w:p w14:paraId="246BE426" w14:textId="16910868" w:rsidR="00821D6C" w:rsidRPr="0010691B" w:rsidRDefault="00821D6C" w:rsidP="006E44D7">
      <w:pPr>
        <w:spacing w:after="0" w:line="360" w:lineRule="auto"/>
        <w:ind w:firstLine="720"/>
        <w:jc w:val="both"/>
        <w:rPr>
          <w:szCs w:val="24"/>
        </w:rPr>
      </w:pPr>
      <w:r w:rsidRPr="0010691B">
        <w:rPr>
          <w:szCs w:val="24"/>
        </w:rPr>
        <w:t xml:space="preserve">Selain stres yang berlebihan dan melebihi batas toleransi, stres di tempat kerja juga merupakan bagian integral dari stres kehidupan dan erat kaitannya dengan lingkungan kerja. Stres kerja merupakan penciptaan keadaan emosional pada diri karyawan berupa tekanan psikologis, seperti perasaan tidak nyaman dan tidak nyaman ditempat bekerja, sebagai akibat ketidakmampuan seseorang menghadapi tugas dan harapan pekerjaannya </w:t>
      </w:r>
      <w:sdt>
        <w:sdtPr>
          <w:rPr>
            <w:color w:val="000000"/>
            <w:szCs w:val="24"/>
          </w:rPr>
          <w:tag w:val="MENDELEY_CITATION_v3_eyJjaXRhdGlvbklEIjoiTUVOREVMRVlfQ0lUQVRJT05fNmFjY2U3ZjctMTc4ZS00NzA0LTllM2UtYmMyODc3NjUxMDRj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
          <w:id w:val="-543986060"/>
          <w:placeholder>
            <w:docPart w:val="205715182F5E4A40B1CAC8F23BCBB127"/>
          </w:placeholder>
        </w:sdtPr>
        <w:sdtContent>
          <w:r w:rsidR="005F1C20" w:rsidRPr="005F1C20">
            <w:rPr>
              <w:color w:val="000000"/>
              <w:szCs w:val="24"/>
            </w:rPr>
            <w:t>Asmoro, (2022: 13)</w:t>
          </w:r>
        </w:sdtContent>
      </w:sdt>
      <w:r w:rsidRPr="0010691B">
        <w:rPr>
          <w:szCs w:val="24"/>
        </w:rPr>
        <w:t xml:space="preserve">. Kebanyakan orang memandang stres sebagai hal yang buruk. </w:t>
      </w:r>
      <w:r w:rsidR="003B753F">
        <w:rPr>
          <w:szCs w:val="24"/>
          <w:lang w:val="en-US"/>
        </w:rPr>
        <w:t>Akan tetapi</w:t>
      </w:r>
      <w:r w:rsidRPr="0010691B">
        <w:rPr>
          <w:szCs w:val="24"/>
        </w:rPr>
        <w:t xml:space="preserve"> </w:t>
      </w:r>
      <w:r w:rsidR="00155058">
        <w:rPr>
          <w:szCs w:val="24"/>
        </w:rPr>
        <w:t>stres</w:t>
      </w:r>
      <w:r w:rsidR="003B753F">
        <w:rPr>
          <w:szCs w:val="24"/>
          <w:lang w:val="en-US"/>
        </w:rPr>
        <w:t>s</w:t>
      </w:r>
      <w:r w:rsidRPr="0010691B">
        <w:rPr>
          <w:szCs w:val="24"/>
        </w:rPr>
        <w:t xml:space="preserve"> pada </w:t>
      </w:r>
      <w:proofErr w:type="spellStart"/>
      <w:r w:rsidR="003B753F">
        <w:rPr>
          <w:szCs w:val="24"/>
          <w:lang w:val="en-US"/>
        </w:rPr>
        <w:t>taraf</w:t>
      </w:r>
      <w:proofErr w:type="spellEnd"/>
      <w:r w:rsidR="00155058">
        <w:rPr>
          <w:szCs w:val="24"/>
        </w:rPr>
        <w:t xml:space="preserve"> </w:t>
      </w:r>
      <w:proofErr w:type="spellStart"/>
      <w:r w:rsidR="003B753F">
        <w:rPr>
          <w:szCs w:val="24"/>
          <w:lang w:val="en-US"/>
        </w:rPr>
        <w:t>spesial</w:t>
      </w:r>
      <w:proofErr w:type="spellEnd"/>
      <w:r w:rsidRPr="0010691B">
        <w:rPr>
          <w:szCs w:val="24"/>
        </w:rPr>
        <w:t xml:space="preserve"> </w:t>
      </w:r>
      <w:r w:rsidR="003B753F">
        <w:rPr>
          <w:szCs w:val="24"/>
          <w:lang w:val="en-US"/>
        </w:rPr>
        <w:t>bisa</w:t>
      </w:r>
      <w:r w:rsidRPr="0010691B">
        <w:rPr>
          <w:szCs w:val="24"/>
        </w:rPr>
        <w:t xml:space="preserve"> meningkatkan kinerja karyawan karena merupakan hasil dari tekanan dari atasan dan daya saing di tempat kerja.</w:t>
      </w:r>
    </w:p>
    <w:p w14:paraId="5A1C565A" w14:textId="22AA2498" w:rsidR="00821D6C" w:rsidRPr="0010691B" w:rsidRDefault="00821D6C" w:rsidP="006E44D7">
      <w:pPr>
        <w:spacing w:after="0" w:line="360" w:lineRule="auto"/>
        <w:ind w:firstLine="720"/>
        <w:jc w:val="both"/>
        <w:rPr>
          <w:szCs w:val="24"/>
        </w:rPr>
      </w:pPr>
      <w:r w:rsidRPr="0010691B">
        <w:rPr>
          <w:szCs w:val="24"/>
          <w:shd w:val="clear" w:color="auto" w:fill="FFFFFF"/>
        </w:rPr>
        <w:t xml:space="preserve">Penelitian yang </w:t>
      </w:r>
      <w:proofErr w:type="spellStart"/>
      <w:r w:rsidR="003B753F">
        <w:rPr>
          <w:szCs w:val="24"/>
          <w:shd w:val="clear" w:color="auto" w:fill="FFFFFF"/>
          <w:lang w:val="en-US"/>
        </w:rPr>
        <w:t>dilaksanakan</w:t>
      </w:r>
      <w:proofErr w:type="spellEnd"/>
      <w:r w:rsidRPr="0010691B">
        <w:rPr>
          <w:szCs w:val="24"/>
          <w:shd w:val="clear" w:color="auto" w:fill="FFFFFF"/>
        </w:rPr>
        <w:t xml:space="preserve"> oleh </w:t>
      </w:r>
      <w:sdt>
        <w:sdtPr>
          <w:rPr>
            <w:color w:val="000000"/>
            <w:szCs w:val="24"/>
            <w:shd w:val="clear" w:color="auto" w:fill="FFFFFF"/>
          </w:rPr>
          <w:tag w:val="MENDELEY_CITATION_v3_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"/>
          <w:id w:val="-5987662"/>
          <w:placeholder>
            <w:docPart w:val="126C61E3257F4CF1A9B536C54DA7D1D2"/>
          </w:placeholder>
        </w:sdtPr>
        <w:sdtContent>
          <w:r w:rsidR="005F1C20" w:rsidRPr="005F1C20">
            <w:rPr>
              <w:color w:val="000000"/>
              <w:szCs w:val="24"/>
              <w:shd w:val="clear" w:color="auto" w:fill="FFFFFF"/>
            </w:rPr>
            <w:t>Sagita Siringo-ringo (2023)</w:t>
          </w:r>
        </w:sdtContent>
      </w:sdt>
      <w:r w:rsidRPr="0010691B">
        <w:rPr>
          <w:szCs w:val="24"/>
          <w:shd w:val="clear" w:color="auto" w:fill="FFFFFF"/>
        </w:rPr>
        <w:t xml:space="preserve"> </w:t>
      </w:r>
      <w:sdt>
        <w:sdtPr>
          <w:rPr>
            <w:color w:val="000000"/>
            <w:szCs w:val="24"/>
            <w:shd w:val="clear" w:color="auto" w:fill="FFFFFF"/>
          </w:rPr>
          <w:tag w:val="MENDELEY_CITATION_v3_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1ha2Fzc2FyIiwiZ2l2ZW4iOiJVbml2ZXJzaXRhcyBOZWdlcmkiLCJwYXJzZS1uYW1lcyI6ZmFsc2UsImRyb3BwaW5nLXBhcnRpY2xlIjoiIiwibm9uLWRyb3BwaW5nLXBhcnRpY2xlIjoiIn1dLCJjb250YWluZXItdGl0bGUiOiJZVU1FIDogSm91cm5hbCBvZiBNYW5hZ2VtZW50IiwiRE9JIjoiMTAuMzc1MzEveXVtZS52eGl4LjQ1NyIsImlzc3VlZCI6eyJkYXRlLXBhcnRzIjpbWzIwMjNdXX0sInBhZ2UiOiIyNDEtMjUwIiwiaXNzdWUiOiIxIiwidm9sdW1lIjoiNiIsImNvbnRhaW5lci10aXRsZS1zaG9ydCI6IiJ9LCJpc1RlbXBvcmFyeSI6ZmFsc2V9XX0="/>
          <w:id w:val="-306013815"/>
          <w:placeholder>
            <w:docPart w:val="126C61E3257F4CF1A9B536C54DA7D1D2"/>
          </w:placeholder>
        </w:sdtPr>
        <w:sdtContent>
          <w:r w:rsidR="005F1C20" w:rsidRPr="005F1C20">
            <w:rPr>
              <w:color w:val="000000"/>
              <w:szCs w:val="24"/>
              <w:shd w:val="clear" w:color="auto" w:fill="FFFFFF"/>
            </w:rPr>
            <w:t>Amaliah et al., (2023)</w:t>
          </w:r>
        </w:sdtContent>
      </w:sdt>
      <w:r w:rsidRPr="0010691B">
        <w:rPr>
          <w:szCs w:val="24"/>
          <w:shd w:val="clear" w:color="auto" w:fill="FFFFFF"/>
        </w:rPr>
        <w:t xml:space="preserve"> </w:t>
      </w:r>
      <w:r w:rsidR="00155058">
        <w:rPr>
          <w:szCs w:val="24"/>
          <w:shd w:val="clear" w:color="auto" w:fill="FFFFFF"/>
        </w:rPr>
        <w:t>me</w:t>
      </w:r>
      <w:proofErr w:type="spellStart"/>
      <w:r w:rsidR="003B753F">
        <w:rPr>
          <w:szCs w:val="24"/>
          <w:shd w:val="clear" w:color="auto" w:fill="FFFFFF"/>
          <w:lang w:val="en-US"/>
        </w:rPr>
        <w:t>ngatakan</w:t>
      </w:r>
      <w:proofErr w:type="spellEnd"/>
      <w:r w:rsidR="003B753F">
        <w:rPr>
          <w:szCs w:val="24"/>
          <w:shd w:val="clear" w:color="auto" w:fill="FFFFFF"/>
          <w:lang w:val="en-US"/>
        </w:rPr>
        <w:t xml:space="preserve"> </w:t>
      </w:r>
      <w:r w:rsidR="00155058">
        <w:rPr>
          <w:szCs w:val="24"/>
          <w:shd w:val="clear" w:color="auto" w:fill="FFFFFF"/>
        </w:rPr>
        <w:t>stres</w:t>
      </w:r>
      <w:r w:rsidR="003B753F">
        <w:rPr>
          <w:szCs w:val="24"/>
          <w:shd w:val="clear" w:color="auto" w:fill="FFFFFF"/>
          <w:lang w:val="en-US"/>
        </w:rPr>
        <w:t>s</w:t>
      </w:r>
      <w:r w:rsidR="00155058">
        <w:rPr>
          <w:szCs w:val="24"/>
          <w:shd w:val="clear" w:color="auto" w:fill="FFFFFF"/>
        </w:rPr>
        <w:t xml:space="preserve"> di tempat kerja berdampak positif dan signifikan</w:t>
      </w:r>
      <w:proofErr w:type="spellStart"/>
      <w:r w:rsidR="003B753F">
        <w:rPr>
          <w:szCs w:val="24"/>
          <w:shd w:val="clear" w:color="auto" w:fill="FFFFFF"/>
          <w:lang w:val="en-US"/>
        </w:rPr>
        <w:t>si</w:t>
      </w:r>
      <w:proofErr w:type="spellEnd"/>
      <w:r w:rsidR="00155058">
        <w:rPr>
          <w:szCs w:val="24"/>
          <w:shd w:val="clear" w:color="auto" w:fill="FFFFFF"/>
        </w:rPr>
        <w:t xml:space="preserve"> pada kinerja karyawan</w:t>
      </w:r>
      <w:r w:rsidRPr="0010691B">
        <w:rPr>
          <w:szCs w:val="24"/>
          <w:shd w:val="clear" w:color="auto" w:fill="FFFFFF"/>
        </w:rPr>
        <w:t xml:space="preserve">. Dengan kata lain dalam mengurangi </w:t>
      </w:r>
      <w:r w:rsidRPr="0010691B">
        <w:rPr>
          <w:szCs w:val="24"/>
        </w:rPr>
        <w:t xml:space="preserve">gejala stres yang dapat </w:t>
      </w:r>
      <w:r w:rsidRPr="0010691B">
        <w:rPr>
          <w:szCs w:val="24"/>
        </w:rPr>
        <w:lastRenderedPageBreak/>
        <w:t>menghambat kemampuan mereka dalam menjalankan tugas pekerjaan, dapat menghasilkan kinerja yang baik terhadap karyawan.</w:t>
      </w:r>
    </w:p>
    <w:p w14:paraId="0C299EA7" w14:textId="23A04FFA" w:rsidR="00821D6C" w:rsidRDefault="00821D6C" w:rsidP="006E44D7">
      <w:pPr>
        <w:pStyle w:val="ListParagraph"/>
        <w:spacing w:after="0" w:line="360" w:lineRule="auto"/>
        <w:ind w:left="0" w:firstLine="720"/>
        <w:contextualSpacing w:val="0"/>
        <w:jc w:val="both"/>
        <w:rPr>
          <w:szCs w:val="24"/>
        </w:rPr>
      </w:pPr>
      <w:r w:rsidRPr="0010691B">
        <w:rPr>
          <w:szCs w:val="24"/>
        </w:rPr>
        <w:t>Berdasarkan hasil wawancara dengan bapak Muhamad Ikbal</w:t>
      </w:r>
      <w:r w:rsidR="00155058">
        <w:rPr>
          <w:szCs w:val="24"/>
        </w:rPr>
        <w:t>, seorang karyawan di PT Eskara Jaya Utama Tangerang</w:t>
      </w:r>
      <w:r w:rsidR="000003C3">
        <w:rPr>
          <w:szCs w:val="24"/>
        </w:rPr>
        <w:t>,</w:t>
      </w:r>
      <w:r w:rsidR="00155058">
        <w:rPr>
          <w:szCs w:val="24"/>
        </w:rPr>
        <w:t xml:space="preserve"> ada beberapa ketidaksepakatan mengenai </w:t>
      </w:r>
      <w:r w:rsidRPr="0010691B">
        <w:rPr>
          <w:szCs w:val="24"/>
        </w:rPr>
        <w:t>pengembangan karir</w:t>
      </w:r>
      <w:r w:rsidR="000003C3">
        <w:rPr>
          <w:szCs w:val="24"/>
        </w:rPr>
        <w:t xml:space="preserve">. Salah satunya adalah bahwa perusahaan lebih menyukai karyawan dengan pendidikan yang lebih </w:t>
      </w:r>
      <w:proofErr w:type="spellStart"/>
      <w:r w:rsidR="003B753F">
        <w:rPr>
          <w:szCs w:val="24"/>
          <w:lang w:val="en-US"/>
        </w:rPr>
        <w:t>mapan</w:t>
      </w:r>
      <w:proofErr w:type="spellEnd"/>
      <w:r w:rsidR="000003C3">
        <w:rPr>
          <w:szCs w:val="24"/>
        </w:rPr>
        <w:t xml:space="preserve"> </w:t>
      </w:r>
      <w:proofErr w:type="spellStart"/>
      <w:r w:rsidR="001E11AF">
        <w:rPr>
          <w:szCs w:val="24"/>
          <w:lang w:val="en-US"/>
        </w:rPr>
        <w:t>dibanding</w:t>
      </w:r>
      <w:proofErr w:type="spellEnd"/>
      <w:r w:rsidR="000003C3">
        <w:rPr>
          <w:szCs w:val="24"/>
        </w:rPr>
        <w:t xml:space="preserve"> karyawan yang </w:t>
      </w:r>
      <w:proofErr w:type="spellStart"/>
      <w:r w:rsidR="001E11AF">
        <w:rPr>
          <w:szCs w:val="24"/>
          <w:lang w:val="en-US"/>
        </w:rPr>
        <w:t>setara</w:t>
      </w:r>
      <w:proofErr w:type="spellEnd"/>
      <w:r w:rsidR="001E11AF">
        <w:rPr>
          <w:szCs w:val="24"/>
          <w:lang w:val="en-US"/>
        </w:rPr>
        <w:t xml:space="preserve"> </w:t>
      </w:r>
      <w:proofErr w:type="spellStart"/>
      <w:r w:rsidR="001E11AF">
        <w:rPr>
          <w:szCs w:val="24"/>
          <w:lang w:val="en-US"/>
        </w:rPr>
        <w:t>pendidikan</w:t>
      </w:r>
      <w:proofErr w:type="spellEnd"/>
      <w:r w:rsidR="000003C3">
        <w:rPr>
          <w:szCs w:val="24"/>
        </w:rPr>
        <w:t xml:space="preserve"> SMA </w:t>
      </w:r>
      <w:r w:rsidR="003B753F">
        <w:rPr>
          <w:szCs w:val="24"/>
          <w:lang w:val="en-US"/>
        </w:rPr>
        <w:t>pada</w:t>
      </w:r>
      <w:r w:rsidR="000003C3">
        <w:rPr>
          <w:szCs w:val="24"/>
        </w:rPr>
        <w:t xml:space="preserve"> posisi yang lebih tinggi, meskipun seseorang karyawan tersebut adalah seorang karyawan tetap dan berpengalaman, kesempatan pengembangan karir tidak akan diberikan karena latar belakang pendidikannya tidak memenuhi kriteria</w:t>
      </w:r>
      <w:r w:rsidRPr="0010691B">
        <w:rPr>
          <w:szCs w:val="24"/>
        </w:rPr>
        <w:t>. Yang dimana proses pengembangan karir bisa dilihat dengan berdasarkan kemampuan, berdasarkan konseling dan berupa mutasi dan promosi.</w:t>
      </w:r>
    </w:p>
    <w:p w14:paraId="062295C3" w14:textId="17956FC8" w:rsidR="006A2B22" w:rsidRPr="006A2B22" w:rsidRDefault="006A2B22" w:rsidP="00821A73">
      <w:pPr>
        <w:pStyle w:val="Caption"/>
        <w:keepNext/>
        <w:tabs>
          <w:tab w:val="left" w:pos="2552"/>
        </w:tabs>
        <w:spacing w:before="200" w:after="60"/>
        <w:ind w:left="2552" w:hanging="851"/>
        <w:rPr>
          <w:b/>
          <w:bCs/>
          <w:i w:val="0"/>
          <w:iCs w:val="0"/>
          <w:color w:val="000000" w:themeColor="text1"/>
          <w:sz w:val="24"/>
          <w:szCs w:val="24"/>
        </w:rPr>
      </w:pPr>
      <w:r w:rsidRPr="006A2B22">
        <w:rPr>
          <w:b/>
          <w:bCs/>
          <w:i w:val="0"/>
          <w:iCs w:val="0"/>
          <w:color w:val="000000" w:themeColor="text1"/>
          <w:sz w:val="24"/>
          <w:szCs w:val="24"/>
        </w:rPr>
        <w:t xml:space="preserve">Tabel </w:t>
      </w:r>
      <w:r w:rsidRPr="006A2B22">
        <w:rPr>
          <w:b/>
          <w:bCs/>
          <w:i w:val="0"/>
          <w:iCs w:val="0"/>
          <w:color w:val="000000" w:themeColor="text1"/>
          <w:sz w:val="24"/>
          <w:szCs w:val="24"/>
        </w:rPr>
        <w:fldChar w:fldCharType="begin"/>
      </w:r>
      <w:r w:rsidRPr="006A2B22">
        <w:rPr>
          <w:b/>
          <w:bCs/>
          <w:i w:val="0"/>
          <w:iCs w:val="0"/>
          <w:color w:val="000000" w:themeColor="text1"/>
          <w:sz w:val="24"/>
          <w:szCs w:val="24"/>
        </w:rPr>
        <w:instrText xml:space="preserve"> SEQ Tabel \* ARABIC </w:instrText>
      </w:r>
      <w:r w:rsidRPr="006A2B22">
        <w:rPr>
          <w:b/>
          <w:bCs/>
          <w:i w:val="0"/>
          <w:iCs w:val="0"/>
          <w:color w:val="000000" w:themeColor="text1"/>
          <w:sz w:val="24"/>
          <w:szCs w:val="24"/>
        </w:rPr>
        <w:fldChar w:fldCharType="separate"/>
      </w:r>
      <w:r w:rsidR="009D15DF">
        <w:rPr>
          <w:b/>
          <w:bCs/>
          <w:i w:val="0"/>
          <w:iCs w:val="0"/>
          <w:noProof/>
          <w:color w:val="000000" w:themeColor="text1"/>
          <w:sz w:val="24"/>
          <w:szCs w:val="24"/>
        </w:rPr>
        <w:t>1</w:t>
      </w:r>
      <w:r w:rsidRPr="006A2B22">
        <w:rPr>
          <w:b/>
          <w:bCs/>
          <w:i w:val="0"/>
          <w:iCs w:val="0"/>
          <w:color w:val="000000" w:themeColor="text1"/>
          <w:sz w:val="24"/>
          <w:szCs w:val="24"/>
        </w:rPr>
        <w:fldChar w:fldCharType="end"/>
      </w:r>
      <w:r>
        <w:rPr>
          <w:b/>
          <w:bCs/>
          <w:i w:val="0"/>
          <w:iCs w:val="0"/>
          <w:color w:val="000000" w:themeColor="text1"/>
          <w:sz w:val="24"/>
          <w:szCs w:val="24"/>
        </w:rPr>
        <w:t>.</w:t>
      </w:r>
      <w:r>
        <w:rPr>
          <w:b/>
          <w:bCs/>
          <w:i w:val="0"/>
          <w:iCs w:val="0"/>
          <w:color w:val="000000" w:themeColor="text1"/>
          <w:sz w:val="24"/>
          <w:szCs w:val="24"/>
        </w:rPr>
        <w:tab/>
      </w:r>
      <w:bookmarkStart w:id="3" w:name="_Toc173065580"/>
      <w:r>
        <w:rPr>
          <w:b/>
          <w:bCs/>
          <w:i w:val="0"/>
          <w:iCs w:val="0"/>
          <w:color w:val="000000" w:themeColor="text1"/>
          <w:sz w:val="24"/>
          <w:szCs w:val="24"/>
        </w:rPr>
        <w:t>Tingkat Pendidikan Karyawan</w:t>
      </w:r>
      <w:r w:rsidR="00400321">
        <w:rPr>
          <w:b/>
          <w:bCs/>
          <w:i w:val="0"/>
          <w:iCs w:val="0"/>
          <w:color w:val="000000" w:themeColor="text1"/>
          <w:sz w:val="24"/>
          <w:szCs w:val="24"/>
        </w:rPr>
        <w:br/>
      </w:r>
      <w:r>
        <w:rPr>
          <w:b/>
          <w:bCs/>
          <w:i w:val="0"/>
          <w:iCs w:val="0"/>
          <w:color w:val="000000" w:themeColor="text1"/>
          <w:sz w:val="24"/>
          <w:szCs w:val="24"/>
        </w:rPr>
        <w:t>PT. Eksara Jaya Utama Tangerang</w:t>
      </w:r>
      <w:bookmarkEnd w:id="3"/>
    </w:p>
    <w:tbl>
      <w:tblPr>
        <w:tblStyle w:val="TableGrid"/>
        <w:tblW w:w="0" w:type="auto"/>
        <w:jc w:val="center"/>
        <w:tblLook w:val="04A0" w:firstRow="1" w:lastRow="0" w:firstColumn="1" w:lastColumn="0" w:noHBand="0" w:noVBand="1"/>
      </w:tblPr>
      <w:tblGrid>
        <w:gridCol w:w="2802"/>
        <w:gridCol w:w="1528"/>
      </w:tblGrid>
      <w:tr w:rsidR="00821D6C" w:rsidRPr="006A2B22" w14:paraId="14FA5C36" w14:textId="77777777" w:rsidTr="00FB2899">
        <w:trPr>
          <w:jc w:val="center"/>
        </w:trPr>
        <w:tc>
          <w:tcPr>
            <w:tcW w:w="2802" w:type="dxa"/>
          </w:tcPr>
          <w:p w14:paraId="253175A7" w14:textId="77777777" w:rsidR="00821D6C" w:rsidRPr="00D61158" w:rsidRDefault="00821D6C" w:rsidP="001F21DE">
            <w:pPr>
              <w:spacing w:after="0" w:line="240" w:lineRule="auto"/>
              <w:jc w:val="center"/>
              <w:rPr>
                <w:b/>
                <w:bCs/>
              </w:rPr>
            </w:pPr>
            <w:r w:rsidRPr="00D61158">
              <w:rPr>
                <w:b/>
                <w:bCs/>
              </w:rPr>
              <w:t>Tingkat Pendidikan</w:t>
            </w:r>
          </w:p>
        </w:tc>
        <w:tc>
          <w:tcPr>
            <w:tcW w:w="1528" w:type="dxa"/>
          </w:tcPr>
          <w:p w14:paraId="757B445B" w14:textId="77777777" w:rsidR="00821D6C" w:rsidRPr="00D61158" w:rsidRDefault="00821D6C" w:rsidP="001F21DE">
            <w:pPr>
              <w:spacing w:after="0" w:line="240" w:lineRule="auto"/>
              <w:jc w:val="center"/>
              <w:rPr>
                <w:b/>
                <w:bCs/>
              </w:rPr>
            </w:pPr>
            <w:r w:rsidRPr="00D61158">
              <w:rPr>
                <w:b/>
                <w:bCs/>
              </w:rPr>
              <w:t>Jumlah</w:t>
            </w:r>
          </w:p>
        </w:tc>
      </w:tr>
      <w:tr w:rsidR="00821D6C" w:rsidRPr="006A2B22" w14:paraId="2B695F2F" w14:textId="77777777" w:rsidTr="00FB2899">
        <w:trPr>
          <w:jc w:val="center"/>
        </w:trPr>
        <w:tc>
          <w:tcPr>
            <w:tcW w:w="2802" w:type="dxa"/>
          </w:tcPr>
          <w:p w14:paraId="63B02E8D" w14:textId="77777777" w:rsidR="00821D6C" w:rsidRPr="006A2B22" w:rsidRDefault="00821D6C" w:rsidP="001F21DE">
            <w:pPr>
              <w:spacing w:after="0" w:line="240" w:lineRule="auto"/>
              <w:jc w:val="center"/>
              <w:rPr>
                <w:b/>
                <w:bCs/>
              </w:rPr>
            </w:pPr>
            <w:r w:rsidRPr="006A2B22">
              <w:t>SMA</w:t>
            </w:r>
          </w:p>
        </w:tc>
        <w:tc>
          <w:tcPr>
            <w:tcW w:w="1528" w:type="dxa"/>
          </w:tcPr>
          <w:p w14:paraId="78F6B421" w14:textId="77777777" w:rsidR="00821D6C" w:rsidRPr="006A2B22" w:rsidRDefault="00821D6C" w:rsidP="001F21DE">
            <w:pPr>
              <w:spacing w:after="0" w:line="240" w:lineRule="auto"/>
              <w:jc w:val="center"/>
            </w:pPr>
            <w:r w:rsidRPr="006A2B22">
              <w:t>34</w:t>
            </w:r>
          </w:p>
        </w:tc>
      </w:tr>
      <w:tr w:rsidR="00821D6C" w:rsidRPr="006A2B22" w14:paraId="4B0134C8" w14:textId="77777777" w:rsidTr="00FB2899">
        <w:trPr>
          <w:jc w:val="center"/>
        </w:trPr>
        <w:tc>
          <w:tcPr>
            <w:tcW w:w="2802" w:type="dxa"/>
          </w:tcPr>
          <w:p w14:paraId="04755808" w14:textId="77777777" w:rsidR="00821D6C" w:rsidRPr="006A2B22" w:rsidRDefault="00821D6C" w:rsidP="001F21DE">
            <w:pPr>
              <w:spacing w:after="0" w:line="240" w:lineRule="auto"/>
              <w:jc w:val="center"/>
              <w:rPr>
                <w:b/>
                <w:bCs/>
              </w:rPr>
            </w:pPr>
            <w:r w:rsidRPr="006A2B22">
              <w:t>D3</w:t>
            </w:r>
          </w:p>
        </w:tc>
        <w:tc>
          <w:tcPr>
            <w:tcW w:w="1528" w:type="dxa"/>
          </w:tcPr>
          <w:p w14:paraId="24BEE919" w14:textId="77777777" w:rsidR="00821D6C" w:rsidRPr="006A2B22" w:rsidRDefault="00821D6C" w:rsidP="001F21DE">
            <w:pPr>
              <w:spacing w:after="0" w:line="240" w:lineRule="auto"/>
              <w:jc w:val="center"/>
            </w:pPr>
            <w:r w:rsidRPr="006A2B22">
              <w:t>6</w:t>
            </w:r>
          </w:p>
        </w:tc>
      </w:tr>
      <w:tr w:rsidR="00821D6C" w:rsidRPr="006A2B22" w14:paraId="4CB99879" w14:textId="77777777" w:rsidTr="00FB2899">
        <w:trPr>
          <w:jc w:val="center"/>
        </w:trPr>
        <w:tc>
          <w:tcPr>
            <w:tcW w:w="2802" w:type="dxa"/>
          </w:tcPr>
          <w:p w14:paraId="0852A830" w14:textId="77777777" w:rsidR="00821D6C" w:rsidRPr="006A2B22" w:rsidRDefault="00821D6C" w:rsidP="001F21DE">
            <w:pPr>
              <w:spacing w:after="0" w:line="240" w:lineRule="auto"/>
              <w:jc w:val="center"/>
              <w:rPr>
                <w:b/>
                <w:bCs/>
              </w:rPr>
            </w:pPr>
            <w:r w:rsidRPr="006A2B22">
              <w:t>S1</w:t>
            </w:r>
          </w:p>
        </w:tc>
        <w:tc>
          <w:tcPr>
            <w:tcW w:w="1528" w:type="dxa"/>
          </w:tcPr>
          <w:p w14:paraId="660AF082" w14:textId="77777777" w:rsidR="00821D6C" w:rsidRPr="006A2B22" w:rsidRDefault="00821D6C" w:rsidP="001F21DE">
            <w:pPr>
              <w:spacing w:after="0" w:line="240" w:lineRule="auto"/>
              <w:jc w:val="center"/>
            </w:pPr>
            <w:r w:rsidRPr="006A2B22">
              <w:t>14</w:t>
            </w:r>
          </w:p>
        </w:tc>
      </w:tr>
      <w:tr w:rsidR="00821D6C" w:rsidRPr="006A2B22" w14:paraId="14FA4174" w14:textId="77777777" w:rsidTr="00FB2899">
        <w:trPr>
          <w:jc w:val="center"/>
        </w:trPr>
        <w:tc>
          <w:tcPr>
            <w:tcW w:w="2802" w:type="dxa"/>
          </w:tcPr>
          <w:p w14:paraId="071B2D5B" w14:textId="77777777" w:rsidR="00821D6C" w:rsidRPr="006A2B22" w:rsidRDefault="00821D6C" w:rsidP="001F21DE">
            <w:pPr>
              <w:spacing w:after="0" w:line="240" w:lineRule="auto"/>
              <w:jc w:val="center"/>
              <w:rPr>
                <w:b/>
                <w:bCs/>
              </w:rPr>
            </w:pPr>
            <w:r w:rsidRPr="006A2B22">
              <w:t>S2</w:t>
            </w:r>
          </w:p>
        </w:tc>
        <w:tc>
          <w:tcPr>
            <w:tcW w:w="1528" w:type="dxa"/>
          </w:tcPr>
          <w:p w14:paraId="38A7B5E7" w14:textId="77777777" w:rsidR="00821D6C" w:rsidRPr="006A2B22" w:rsidRDefault="00821D6C" w:rsidP="001F21DE">
            <w:pPr>
              <w:spacing w:after="0" w:line="240" w:lineRule="auto"/>
              <w:jc w:val="center"/>
            </w:pPr>
            <w:r w:rsidRPr="006A2B22">
              <w:t>5</w:t>
            </w:r>
          </w:p>
        </w:tc>
      </w:tr>
      <w:tr w:rsidR="00821D6C" w:rsidRPr="006A2B22" w14:paraId="19E23EEA" w14:textId="77777777" w:rsidTr="00FB2899">
        <w:trPr>
          <w:jc w:val="center"/>
        </w:trPr>
        <w:tc>
          <w:tcPr>
            <w:tcW w:w="2802" w:type="dxa"/>
          </w:tcPr>
          <w:p w14:paraId="5FADAD25" w14:textId="77777777" w:rsidR="00821D6C" w:rsidRPr="00D61158" w:rsidRDefault="00821D6C" w:rsidP="001F21DE">
            <w:pPr>
              <w:spacing w:after="0" w:line="240" w:lineRule="auto"/>
              <w:jc w:val="center"/>
              <w:rPr>
                <w:b/>
                <w:bCs/>
              </w:rPr>
            </w:pPr>
            <w:r w:rsidRPr="00D61158">
              <w:rPr>
                <w:b/>
                <w:bCs/>
              </w:rPr>
              <w:t>Jumlah</w:t>
            </w:r>
          </w:p>
        </w:tc>
        <w:tc>
          <w:tcPr>
            <w:tcW w:w="1528" w:type="dxa"/>
          </w:tcPr>
          <w:p w14:paraId="24D85283" w14:textId="77777777" w:rsidR="00821D6C" w:rsidRPr="006A2B22" w:rsidRDefault="00821D6C" w:rsidP="001F21DE">
            <w:pPr>
              <w:spacing w:after="0" w:line="240" w:lineRule="auto"/>
              <w:jc w:val="center"/>
              <w:rPr>
                <w:b/>
                <w:bCs/>
              </w:rPr>
            </w:pPr>
            <w:r w:rsidRPr="006A2B22">
              <w:rPr>
                <w:b/>
                <w:bCs/>
              </w:rPr>
              <w:t>59</w:t>
            </w:r>
          </w:p>
        </w:tc>
      </w:tr>
    </w:tbl>
    <w:p w14:paraId="179449E3" w14:textId="1E2C1DDE" w:rsidR="00821D6C" w:rsidRPr="00D61158" w:rsidRDefault="00FB2899" w:rsidP="00FB2899">
      <w:pPr>
        <w:spacing w:after="0" w:line="240" w:lineRule="auto"/>
        <w:ind w:left="1701"/>
        <w:rPr>
          <w:b/>
          <w:bCs/>
        </w:rPr>
      </w:pPr>
      <w:r>
        <w:rPr>
          <w:sz w:val="20"/>
          <w:szCs w:val="20"/>
        </w:rPr>
        <w:t xml:space="preserve"> </w:t>
      </w:r>
      <w:r w:rsidR="00821D6C" w:rsidRPr="00D61158">
        <w:rPr>
          <w:b/>
          <w:bCs/>
        </w:rPr>
        <w:t>Sumber: PT. Eskara Jaya Utama 2024</w:t>
      </w:r>
    </w:p>
    <w:p w14:paraId="420ED6B4" w14:textId="77777777" w:rsidR="006A2B22" w:rsidRDefault="006A2B22" w:rsidP="006E44D7">
      <w:pPr>
        <w:spacing w:after="0" w:line="360" w:lineRule="auto"/>
        <w:ind w:firstLine="720"/>
        <w:jc w:val="both"/>
        <w:rPr>
          <w:szCs w:val="24"/>
        </w:rPr>
      </w:pPr>
    </w:p>
    <w:p w14:paraId="1A55FCF2" w14:textId="333FEF77" w:rsidR="007A5EE5" w:rsidRPr="0010691B" w:rsidRDefault="00821D6C" w:rsidP="006E44D7">
      <w:pPr>
        <w:spacing w:after="0" w:line="360" w:lineRule="auto"/>
        <w:ind w:firstLine="720"/>
        <w:jc w:val="both"/>
        <w:rPr>
          <w:szCs w:val="24"/>
        </w:rPr>
      </w:pPr>
      <w:r w:rsidRPr="0010691B">
        <w:rPr>
          <w:szCs w:val="24"/>
        </w:rPr>
        <w:t xml:space="preserve">Permasalahan yang terletak pada </w:t>
      </w:r>
      <w:r w:rsidR="000003C3">
        <w:rPr>
          <w:szCs w:val="24"/>
        </w:rPr>
        <w:t xml:space="preserve">motivasi kerja berdasarkan indikasi </w:t>
      </w:r>
      <w:r w:rsidR="00C27158">
        <w:rPr>
          <w:szCs w:val="24"/>
        </w:rPr>
        <w:t>karyawan jarang melakukan pekerjaan tugas tambahan atau ekstra dengan senang hati</w:t>
      </w:r>
      <w:r w:rsidRPr="0010691B">
        <w:rPr>
          <w:szCs w:val="24"/>
        </w:rPr>
        <w:t xml:space="preserve"> melainkan, karyawan merasa terbebani atas pekerjaan yang membuat sebagian keryawan tidak merasakan kenyamanan dalam melakukan pekerjaan. Begitupun mengenai permasalahan stres kerja yang terletak pada tuntutan tugas kepada setiap karyawan, tidak semua karyawan dalam melaksanakan tuntutan tugas dengan senang hati dalam menjalankan dengan baik namun karyawan merasa terbebani atas tuntutan tugas yang melebihi kemampuannya kepada setiap karyawan serta dapat menimbulkan stres kerja didalam diri karyawan.</w:t>
      </w:r>
    </w:p>
    <w:p w14:paraId="6FD5A1E2" w14:textId="210CCBF3" w:rsidR="00C36253" w:rsidRPr="0010691B" w:rsidRDefault="003B753F" w:rsidP="006E44D7">
      <w:pPr>
        <w:spacing w:after="0" w:line="360" w:lineRule="auto"/>
        <w:ind w:firstLine="720"/>
        <w:jc w:val="both"/>
        <w:rPr>
          <w:szCs w:val="24"/>
        </w:rPr>
      </w:pPr>
      <w:r w:rsidRPr="003B753F">
        <w:rPr>
          <w:szCs w:val="24"/>
        </w:rPr>
        <w:t xml:space="preserve">Oleh karena itu, setelah mempertimbangkan masalah-masalah tersebut </w:t>
      </w:r>
      <w:r w:rsidR="00C27158">
        <w:rPr>
          <w:szCs w:val="24"/>
        </w:rPr>
        <w:t>maka</w:t>
      </w:r>
      <w:r w:rsidR="00C36253" w:rsidRPr="0010691B">
        <w:rPr>
          <w:szCs w:val="24"/>
        </w:rPr>
        <w:t xml:space="preserve"> dari itu penulis </w:t>
      </w:r>
      <w:proofErr w:type="spellStart"/>
      <w:r w:rsidR="000E410E">
        <w:rPr>
          <w:szCs w:val="24"/>
          <w:lang w:val="en-US"/>
        </w:rPr>
        <w:t>mendapatkan</w:t>
      </w:r>
      <w:proofErr w:type="spellEnd"/>
      <w:r w:rsidR="000E410E">
        <w:rPr>
          <w:szCs w:val="24"/>
          <w:lang w:val="en-US"/>
        </w:rPr>
        <w:t xml:space="preserve"> ke</w:t>
      </w:r>
      <w:r w:rsidR="00C36253" w:rsidRPr="0010691B">
        <w:rPr>
          <w:szCs w:val="24"/>
        </w:rPr>
        <w:t>tertarik</w:t>
      </w:r>
      <w:r w:rsidR="000E410E">
        <w:rPr>
          <w:szCs w:val="24"/>
          <w:lang w:val="en-US"/>
        </w:rPr>
        <w:t>an</w:t>
      </w:r>
      <w:r w:rsidR="00C36253" w:rsidRPr="0010691B">
        <w:rPr>
          <w:szCs w:val="24"/>
        </w:rPr>
        <w:t xml:space="preserve"> </w:t>
      </w:r>
      <w:r w:rsidR="000E410E">
        <w:rPr>
          <w:szCs w:val="24"/>
          <w:lang w:val="en-US"/>
        </w:rPr>
        <w:t>dalam</w:t>
      </w:r>
      <w:r w:rsidR="00C36253" w:rsidRPr="0010691B">
        <w:rPr>
          <w:szCs w:val="24"/>
        </w:rPr>
        <w:t xml:space="preserve"> meneliti masalah ini </w:t>
      </w:r>
      <w:r w:rsidR="000E410E">
        <w:rPr>
          <w:szCs w:val="24"/>
          <w:lang w:val="en-US"/>
        </w:rPr>
        <w:t xml:space="preserve">pada </w:t>
      </w:r>
      <w:r w:rsidR="00C36253" w:rsidRPr="0010691B">
        <w:rPr>
          <w:szCs w:val="24"/>
        </w:rPr>
        <w:t xml:space="preserve">judul: </w:t>
      </w:r>
      <w:r w:rsidR="00C36253" w:rsidRPr="0010691B">
        <w:rPr>
          <w:b/>
          <w:bCs/>
          <w:szCs w:val="24"/>
        </w:rPr>
        <w:lastRenderedPageBreak/>
        <w:t>“Pengaruh Pengembangan karir, Motivasi Kerja, Dan Stres Kerja Terhadap Kinerja Karyawan Pada PT. Eskara jaya Utama Tangerang”</w:t>
      </w:r>
      <w:r w:rsidR="00C36253" w:rsidRPr="0010691B">
        <w:rPr>
          <w:szCs w:val="24"/>
        </w:rPr>
        <w:t>.</w:t>
      </w:r>
    </w:p>
    <w:p w14:paraId="71B0505D" w14:textId="77777777" w:rsidR="00C36253" w:rsidRPr="0010691B" w:rsidRDefault="00C36253" w:rsidP="006E44D7">
      <w:pPr>
        <w:spacing w:after="0" w:line="360" w:lineRule="auto"/>
        <w:ind w:left="426"/>
        <w:jc w:val="both"/>
        <w:rPr>
          <w:szCs w:val="24"/>
        </w:rPr>
      </w:pPr>
    </w:p>
    <w:p w14:paraId="1407E3F8" w14:textId="77777777" w:rsidR="00C36253" w:rsidRPr="0010691B" w:rsidRDefault="00C36253" w:rsidP="006E44D7">
      <w:pPr>
        <w:pStyle w:val="ListParagraph"/>
        <w:numPr>
          <w:ilvl w:val="0"/>
          <w:numId w:val="1"/>
        </w:numPr>
        <w:spacing w:after="0" w:line="360" w:lineRule="auto"/>
        <w:ind w:left="567" w:hanging="567"/>
        <w:contextualSpacing w:val="0"/>
        <w:jc w:val="both"/>
        <w:outlineLvl w:val="1"/>
        <w:rPr>
          <w:b/>
          <w:bCs/>
          <w:szCs w:val="24"/>
        </w:rPr>
      </w:pPr>
      <w:bookmarkStart w:id="4" w:name="_Toc173065367"/>
      <w:bookmarkStart w:id="5" w:name="_Toc174276039"/>
      <w:r w:rsidRPr="0010691B">
        <w:rPr>
          <w:b/>
          <w:bCs/>
          <w:szCs w:val="24"/>
        </w:rPr>
        <w:t>Batasan Masalah</w:t>
      </w:r>
      <w:bookmarkEnd w:id="4"/>
      <w:bookmarkEnd w:id="5"/>
    </w:p>
    <w:p w14:paraId="0DC14F07" w14:textId="77777777" w:rsidR="00C36253" w:rsidRPr="0010691B" w:rsidRDefault="00C36253" w:rsidP="001E11AF">
      <w:pPr>
        <w:pStyle w:val="ListParagraph"/>
        <w:spacing w:after="0" w:line="360" w:lineRule="auto"/>
        <w:ind w:left="0" w:firstLine="567"/>
        <w:contextualSpacing w:val="0"/>
        <w:jc w:val="both"/>
        <w:rPr>
          <w:b/>
          <w:bCs/>
          <w:szCs w:val="24"/>
        </w:rPr>
      </w:pPr>
      <w:r w:rsidRPr="0010691B">
        <w:rPr>
          <w:szCs w:val="24"/>
        </w:rPr>
        <w:t>Dengan merujuk kepada paparan yang telah diuraikan dilatar belakang, penelitian ini akan mengulas mengenai pengembangan karir, motivasi kerja, stres kerja, dan kinerja karyawan PT. Eskara Jaya Utama Tangerang.</w:t>
      </w:r>
    </w:p>
    <w:p w14:paraId="4C018048" w14:textId="77777777" w:rsidR="00C36253" w:rsidRPr="0010691B" w:rsidRDefault="00C36253" w:rsidP="006E44D7">
      <w:pPr>
        <w:pStyle w:val="ListParagraph"/>
        <w:spacing w:after="0" w:line="360" w:lineRule="auto"/>
        <w:ind w:left="426"/>
        <w:contextualSpacing w:val="0"/>
        <w:jc w:val="both"/>
        <w:rPr>
          <w:szCs w:val="24"/>
        </w:rPr>
      </w:pPr>
    </w:p>
    <w:p w14:paraId="70A32198" w14:textId="77777777" w:rsidR="00C36253" w:rsidRPr="0010691B" w:rsidRDefault="00C36253" w:rsidP="006E44D7">
      <w:pPr>
        <w:pStyle w:val="ListParagraph"/>
        <w:numPr>
          <w:ilvl w:val="0"/>
          <w:numId w:val="1"/>
        </w:numPr>
        <w:spacing w:after="0" w:line="360" w:lineRule="auto"/>
        <w:ind w:left="567" w:hanging="567"/>
        <w:contextualSpacing w:val="0"/>
        <w:jc w:val="both"/>
        <w:outlineLvl w:val="1"/>
        <w:rPr>
          <w:b/>
          <w:bCs/>
          <w:szCs w:val="24"/>
        </w:rPr>
      </w:pPr>
      <w:bookmarkStart w:id="6" w:name="_Toc173065368"/>
      <w:bookmarkStart w:id="7" w:name="_Toc174276040"/>
      <w:r w:rsidRPr="0010691B">
        <w:rPr>
          <w:b/>
          <w:bCs/>
          <w:szCs w:val="24"/>
        </w:rPr>
        <w:t>Rumusan Masalah</w:t>
      </w:r>
      <w:bookmarkEnd w:id="6"/>
      <w:bookmarkEnd w:id="7"/>
    </w:p>
    <w:p w14:paraId="3D4CC373" w14:textId="32E24455" w:rsidR="00C36253" w:rsidRPr="00436296" w:rsidRDefault="001E11AF" w:rsidP="001E11AF">
      <w:pPr>
        <w:pStyle w:val="ListParagraph"/>
        <w:spacing w:after="0" w:line="360" w:lineRule="auto"/>
        <w:ind w:left="0" w:firstLine="567"/>
        <w:contextualSpacing w:val="0"/>
        <w:jc w:val="both"/>
        <w:rPr>
          <w:b/>
          <w:bCs/>
          <w:szCs w:val="24"/>
          <w:lang w:val="en-US"/>
        </w:rPr>
      </w:pPr>
      <w:proofErr w:type="spellStart"/>
      <w:r>
        <w:rPr>
          <w:szCs w:val="24"/>
          <w:lang w:val="en-US"/>
        </w:rPr>
        <w:t>Pernyataan</w:t>
      </w:r>
      <w:proofErr w:type="spellEnd"/>
      <w:r>
        <w:rPr>
          <w:szCs w:val="24"/>
          <w:lang w:val="en-US"/>
        </w:rPr>
        <w:t xml:space="preserve"> </w:t>
      </w:r>
      <w:r w:rsidR="000E410E" w:rsidRPr="000E410E">
        <w:rPr>
          <w:szCs w:val="24"/>
        </w:rPr>
        <w:t xml:space="preserve">konteks </w:t>
      </w:r>
      <w:r w:rsidR="00436296">
        <w:rPr>
          <w:szCs w:val="24"/>
          <w:lang w:val="en-US"/>
        </w:rPr>
        <w:t>yang sudah</w:t>
      </w:r>
      <w:r w:rsidR="000E410E" w:rsidRPr="000E410E">
        <w:rPr>
          <w:szCs w:val="24"/>
        </w:rPr>
        <w:t xml:space="preserve"> </w:t>
      </w:r>
      <w:proofErr w:type="spellStart"/>
      <w:r>
        <w:rPr>
          <w:szCs w:val="24"/>
          <w:lang w:val="en-US"/>
        </w:rPr>
        <w:t>dijabarkan</w:t>
      </w:r>
      <w:proofErr w:type="spellEnd"/>
      <w:r w:rsidR="000E410E" w:rsidRPr="000E410E">
        <w:rPr>
          <w:szCs w:val="24"/>
        </w:rPr>
        <w:t xml:space="preserve">, </w:t>
      </w:r>
      <w:r>
        <w:rPr>
          <w:szCs w:val="24"/>
          <w:lang w:val="en-US"/>
        </w:rPr>
        <w:t xml:space="preserve">Adapun </w:t>
      </w:r>
      <w:r w:rsidR="000E410E" w:rsidRPr="000E410E">
        <w:rPr>
          <w:szCs w:val="24"/>
        </w:rPr>
        <w:t xml:space="preserve">rumusan masalah </w:t>
      </w:r>
      <w:r w:rsidR="00436296">
        <w:rPr>
          <w:szCs w:val="24"/>
          <w:lang w:val="en-US"/>
        </w:rPr>
        <w:t xml:space="preserve">yang </w:t>
      </w:r>
      <w:proofErr w:type="spellStart"/>
      <w:r w:rsidR="00436296">
        <w:rPr>
          <w:szCs w:val="24"/>
          <w:lang w:val="en-US"/>
        </w:rPr>
        <w:t>terkandung</w:t>
      </w:r>
      <w:proofErr w:type="spellEnd"/>
      <w:r w:rsidR="00436296">
        <w:rPr>
          <w:szCs w:val="24"/>
          <w:lang w:val="en-US"/>
        </w:rPr>
        <w:t xml:space="preserve"> </w:t>
      </w:r>
      <w:proofErr w:type="spellStart"/>
      <w:r w:rsidR="00436296">
        <w:rPr>
          <w:szCs w:val="24"/>
          <w:lang w:val="en-US"/>
        </w:rPr>
        <w:t>ialah</w:t>
      </w:r>
      <w:proofErr w:type="spellEnd"/>
      <w:r w:rsidR="00436296">
        <w:rPr>
          <w:szCs w:val="24"/>
          <w:lang w:val="en-US"/>
        </w:rPr>
        <w:t>:</w:t>
      </w:r>
    </w:p>
    <w:p w14:paraId="44F2D6BD" w14:textId="16C3E22D" w:rsidR="00C36253" w:rsidRPr="0010691B" w:rsidRDefault="00C27158" w:rsidP="006E44D7">
      <w:pPr>
        <w:pStyle w:val="ListParagraph"/>
        <w:numPr>
          <w:ilvl w:val="0"/>
          <w:numId w:val="2"/>
        </w:numPr>
        <w:spacing w:after="0" w:line="360" w:lineRule="auto"/>
        <w:ind w:left="426" w:hanging="426"/>
        <w:contextualSpacing w:val="0"/>
        <w:jc w:val="both"/>
        <w:rPr>
          <w:szCs w:val="24"/>
        </w:rPr>
      </w:pPr>
      <w:r>
        <w:rPr>
          <w:szCs w:val="24"/>
        </w:rPr>
        <w:t>Bagimana pengaruh pengembangan karir terhadap kinerja karyawan pada PT. Eskara Jaya Utama Tangerang?</w:t>
      </w:r>
    </w:p>
    <w:p w14:paraId="3324E0D6" w14:textId="683F1375" w:rsidR="00C36253" w:rsidRPr="0010691B" w:rsidRDefault="00C27158" w:rsidP="006E44D7">
      <w:pPr>
        <w:pStyle w:val="ListParagraph"/>
        <w:numPr>
          <w:ilvl w:val="0"/>
          <w:numId w:val="2"/>
        </w:numPr>
        <w:spacing w:after="0" w:line="360" w:lineRule="auto"/>
        <w:ind w:left="426" w:hanging="426"/>
        <w:contextualSpacing w:val="0"/>
        <w:jc w:val="both"/>
        <w:rPr>
          <w:szCs w:val="24"/>
        </w:rPr>
      </w:pPr>
      <w:r>
        <w:rPr>
          <w:szCs w:val="24"/>
        </w:rPr>
        <w:t>Bagaimana pengaruh motivasi kerja terhadap kinerja karyawan pada PT. Eskara Jya Utama Tangerang?</w:t>
      </w:r>
    </w:p>
    <w:p w14:paraId="28D232DB" w14:textId="5B4414B6" w:rsidR="00C36253" w:rsidRPr="0010691B" w:rsidRDefault="00C27158" w:rsidP="006E44D7">
      <w:pPr>
        <w:pStyle w:val="ListParagraph"/>
        <w:numPr>
          <w:ilvl w:val="0"/>
          <w:numId w:val="2"/>
        </w:numPr>
        <w:spacing w:after="0" w:line="360" w:lineRule="auto"/>
        <w:ind w:left="426" w:hanging="426"/>
        <w:contextualSpacing w:val="0"/>
        <w:jc w:val="both"/>
        <w:rPr>
          <w:szCs w:val="24"/>
        </w:rPr>
      </w:pPr>
      <w:r>
        <w:rPr>
          <w:szCs w:val="24"/>
        </w:rPr>
        <w:t>Bagaimana pengaruh stres kerja terhadap kinerja karyawan pada PT. Eskara Jaya Utama Tangerang?</w:t>
      </w:r>
    </w:p>
    <w:p w14:paraId="22F5CF7B" w14:textId="47F12371" w:rsidR="00C36253" w:rsidRPr="0010691B" w:rsidRDefault="00C27158" w:rsidP="006E44D7">
      <w:pPr>
        <w:pStyle w:val="ListParagraph"/>
        <w:numPr>
          <w:ilvl w:val="0"/>
          <w:numId w:val="2"/>
        </w:numPr>
        <w:spacing w:after="0" w:line="360" w:lineRule="auto"/>
        <w:ind w:left="426" w:hanging="426"/>
        <w:contextualSpacing w:val="0"/>
        <w:jc w:val="both"/>
        <w:rPr>
          <w:szCs w:val="24"/>
        </w:rPr>
      </w:pPr>
      <w:r>
        <w:rPr>
          <w:szCs w:val="24"/>
        </w:rPr>
        <w:t>Berapa besarnya pengaruh pengembangan karir, motivasi kerja dan stres kerja terhadap kinerja karyawan pada PT. Eskara Jaya Utama Tangerang?</w:t>
      </w:r>
    </w:p>
    <w:p w14:paraId="65159BF9" w14:textId="77777777" w:rsidR="00B300A9" w:rsidRPr="00E90B06" w:rsidRDefault="00B300A9" w:rsidP="006E44D7">
      <w:pPr>
        <w:spacing w:after="0" w:line="360" w:lineRule="auto"/>
        <w:jc w:val="both"/>
        <w:rPr>
          <w:szCs w:val="24"/>
        </w:rPr>
      </w:pPr>
    </w:p>
    <w:p w14:paraId="74C4BA98" w14:textId="77777777" w:rsidR="00C36253" w:rsidRPr="0010691B" w:rsidRDefault="00C36253" w:rsidP="006E44D7">
      <w:pPr>
        <w:pStyle w:val="ListParagraph"/>
        <w:numPr>
          <w:ilvl w:val="0"/>
          <w:numId w:val="1"/>
        </w:numPr>
        <w:spacing w:after="0" w:line="360" w:lineRule="auto"/>
        <w:ind w:left="567" w:hanging="567"/>
        <w:contextualSpacing w:val="0"/>
        <w:jc w:val="both"/>
        <w:outlineLvl w:val="1"/>
        <w:rPr>
          <w:b/>
          <w:bCs/>
          <w:szCs w:val="24"/>
        </w:rPr>
      </w:pPr>
      <w:bookmarkStart w:id="8" w:name="_Toc173065369"/>
      <w:bookmarkStart w:id="9" w:name="_Toc174276041"/>
      <w:r w:rsidRPr="0010691B">
        <w:rPr>
          <w:b/>
          <w:bCs/>
          <w:szCs w:val="24"/>
        </w:rPr>
        <w:t>Tujuan Peneltian</w:t>
      </w:r>
      <w:bookmarkEnd w:id="8"/>
      <w:bookmarkEnd w:id="9"/>
    </w:p>
    <w:p w14:paraId="3A375693" w14:textId="41463945" w:rsidR="00C36253" w:rsidRPr="000E410E" w:rsidRDefault="000E410E" w:rsidP="006E44D7">
      <w:pPr>
        <w:pStyle w:val="ListParagraph"/>
        <w:spacing w:after="0" w:line="360" w:lineRule="auto"/>
        <w:ind w:left="0" w:firstLine="720"/>
        <w:contextualSpacing w:val="0"/>
        <w:jc w:val="both"/>
        <w:rPr>
          <w:szCs w:val="24"/>
          <w:lang w:val="en-US"/>
        </w:rPr>
      </w:pPr>
      <w:r w:rsidRPr="000E410E">
        <w:rPr>
          <w:szCs w:val="24"/>
        </w:rPr>
        <w:t xml:space="preserve">Tujuan penelitian </w:t>
      </w:r>
      <w:proofErr w:type="spellStart"/>
      <w:r w:rsidR="00436296">
        <w:rPr>
          <w:szCs w:val="24"/>
          <w:lang w:val="en-US"/>
        </w:rPr>
        <w:t>guna</w:t>
      </w:r>
      <w:proofErr w:type="spellEnd"/>
      <w:r w:rsidRPr="000E410E">
        <w:rPr>
          <w:szCs w:val="24"/>
        </w:rPr>
        <w:t xml:space="preserve"> memperoleh data dan informasi melalui observasi dan verifikasi</w:t>
      </w:r>
      <w:r>
        <w:rPr>
          <w:szCs w:val="24"/>
          <w:lang w:val="en-US"/>
        </w:rPr>
        <w:t xml:space="preserve"> dalam </w:t>
      </w:r>
      <w:proofErr w:type="spellStart"/>
      <w:r>
        <w:rPr>
          <w:szCs w:val="24"/>
          <w:lang w:val="en-US"/>
        </w:rPr>
        <w:t>hal</w:t>
      </w:r>
      <w:proofErr w:type="spellEnd"/>
      <w:r>
        <w:rPr>
          <w:szCs w:val="24"/>
          <w:lang w:val="en-US"/>
        </w:rPr>
        <w:t xml:space="preserve"> </w:t>
      </w:r>
      <w:r w:rsidR="00C36253" w:rsidRPr="0010691B">
        <w:rPr>
          <w:szCs w:val="24"/>
        </w:rPr>
        <w:t xml:space="preserve">pengaruh pengembangan karir, motivasi kerja, dan stres kerja </w:t>
      </w:r>
      <w:proofErr w:type="spellStart"/>
      <w:r w:rsidR="001E11AF">
        <w:rPr>
          <w:szCs w:val="24"/>
          <w:lang w:val="en-US"/>
        </w:rPr>
        <w:t>atas</w:t>
      </w:r>
      <w:proofErr w:type="spellEnd"/>
      <w:r w:rsidR="001E11AF">
        <w:rPr>
          <w:szCs w:val="24"/>
          <w:lang w:val="en-US"/>
        </w:rPr>
        <w:t xml:space="preserve"> </w:t>
      </w:r>
      <w:r w:rsidR="00C36253" w:rsidRPr="0010691B">
        <w:rPr>
          <w:szCs w:val="24"/>
        </w:rPr>
        <w:t>kinerja karyawan pada PT. Eskara Jaya Utama Tangerang ialah</w:t>
      </w:r>
      <w:r>
        <w:rPr>
          <w:szCs w:val="24"/>
          <w:lang w:val="en-US"/>
        </w:rPr>
        <w:t>:</w:t>
      </w:r>
    </w:p>
    <w:p w14:paraId="78011AE4" w14:textId="48B0FD20" w:rsidR="00C36253" w:rsidRPr="0010691B" w:rsidRDefault="00C36253" w:rsidP="006E44D7">
      <w:pPr>
        <w:pStyle w:val="ListParagraph"/>
        <w:numPr>
          <w:ilvl w:val="0"/>
          <w:numId w:val="3"/>
        </w:numPr>
        <w:spacing w:after="0" w:line="360" w:lineRule="auto"/>
        <w:ind w:left="426" w:hanging="426"/>
        <w:contextualSpacing w:val="0"/>
        <w:jc w:val="both"/>
        <w:rPr>
          <w:b/>
          <w:bCs/>
          <w:szCs w:val="24"/>
        </w:rPr>
      </w:pPr>
      <w:r w:rsidRPr="0010691B">
        <w:rPr>
          <w:szCs w:val="24"/>
        </w:rPr>
        <w:t>Untuk mengetahui dan menganalis</w:t>
      </w:r>
      <w:r w:rsidR="000E410E">
        <w:rPr>
          <w:szCs w:val="24"/>
          <w:lang w:val="en-US"/>
        </w:rPr>
        <w:t>a</w:t>
      </w:r>
      <w:r w:rsidRPr="0010691B">
        <w:rPr>
          <w:szCs w:val="24"/>
        </w:rPr>
        <w:t xml:space="preserve"> pengaruh pengembangan karir terhadap kinerja karyawan pada PT. Eskara Jaya Utama Tangerang.</w:t>
      </w:r>
    </w:p>
    <w:p w14:paraId="5D71A6B2" w14:textId="7BAE6F94" w:rsidR="00C36253" w:rsidRPr="0010691B" w:rsidRDefault="00C36253" w:rsidP="006E44D7">
      <w:pPr>
        <w:pStyle w:val="ListParagraph"/>
        <w:numPr>
          <w:ilvl w:val="0"/>
          <w:numId w:val="3"/>
        </w:numPr>
        <w:spacing w:after="0" w:line="360" w:lineRule="auto"/>
        <w:ind w:left="426" w:hanging="426"/>
        <w:contextualSpacing w:val="0"/>
        <w:jc w:val="both"/>
        <w:rPr>
          <w:b/>
          <w:bCs/>
          <w:szCs w:val="24"/>
        </w:rPr>
      </w:pPr>
      <w:r w:rsidRPr="0010691B">
        <w:rPr>
          <w:szCs w:val="24"/>
        </w:rPr>
        <w:t>Untuk mengetahui dan menganalis</w:t>
      </w:r>
      <w:r w:rsidR="000E410E">
        <w:rPr>
          <w:szCs w:val="24"/>
          <w:lang w:val="en-US"/>
        </w:rPr>
        <w:t>a</w:t>
      </w:r>
      <w:r w:rsidRPr="0010691B">
        <w:rPr>
          <w:szCs w:val="24"/>
        </w:rPr>
        <w:t xml:space="preserve"> pengaruh motivasi terhadap kinerja karyawan pada PT. Eskara Jaya Utama Tangerang.</w:t>
      </w:r>
    </w:p>
    <w:p w14:paraId="6C14DCE5" w14:textId="1F47F7C3" w:rsidR="00C36253" w:rsidRPr="0010691B" w:rsidRDefault="00C36253" w:rsidP="006E44D7">
      <w:pPr>
        <w:pStyle w:val="ListParagraph"/>
        <w:numPr>
          <w:ilvl w:val="0"/>
          <w:numId w:val="3"/>
        </w:numPr>
        <w:spacing w:after="0" w:line="360" w:lineRule="auto"/>
        <w:ind w:left="426" w:hanging="426"/>
        <w:contextualSpacing w:val="0"/>
        <w:jc w:val="both"/>
        <w:rPr>
          <w:b/>
          <w:bCs/>
          <w:szCs w:val="24"/>
        </w:rPr>
      </w:pPr>
      <w:r w:rsidRPr="0010691B">
        <w:rPr>
          <w:szCs w:val="24"/>
        </w:rPr>
        <w:t>Untuk mengetahui dan menganalis</w:t>
      </w:r>
      <w:r w:rsidR="000E410E">
        <w:rPr>
          <w:szCs w:val="24"/>
          <w:lang w:val="en-US"/>
        </w:rPr>
        <w:t>a</w:t>
      </w:r>
      <w:r w:rsidRPr="0010691B">
        <w:rPr>
          <w:szCs w:val="24"/>
        </w:rPr>
        <w:t xml:space="preserve"> pengaruh stres kerja terhadap kinerja karyawan pada PT. Eskara Jaya Utama Tangerang.</w:t>
      </w:r>
    </w:p>
    <w:p w14:paraId="776B1C0C" w14:textId="77777777" w:rsidR="00C36253" w:rsidRPr="0010691B" w:rsidRDefault="00C36253" w:rsidP="006E44D7">
      <w:pPr>
        <w:pStyle w:val="ListParagraph"/>
        <w:numPr>
          <w:ilvl w:val="0"/>
          <w:numId w:val="3"/>
        </w:numPr>
        <w:spacing w:after="0" w:line="360" w:lineRule="auto"/>
        <w:ind w:left="426" w:hanging="426"/>
        <w:contextualSpacing w:val="0"/>
        <w:jc w:val="both"/>
        <w:rPr>
          <w:b/>
          <w:bCs/>
          <w:szCs w:val="24"/>
        </w:rPr>
      </w:pPr>
      <w:r w:rsidRPr="0010691B">
        <w:rPr>
          <w:szCs w:val="24"/>
        </w:rPr>
        <w:lastRenderedPageBreak/>
        <w:t>Untuk menghitung besar pengaruh pengembangan karir, motivasi kerja, dan stres kerja terhadap kinerja karyawan pada PT. Eskara Jaya Utama Tangerang.</w:t>
      </w:r>
    </w:p>
    <w:p w14:paraId="631FF710" w14:textId="77777777" w:rsidR="00C36253" w:rsidRPr="0010691B" w:rsidRDefault="00C36253" w:rsidP="006E44D7">
      <w:pPr>
        <w:pStyle w:val="ListParagraph"/>
        <w:spacing w:after="0" w:line="360" w:lineRule="auto"/>
        <w:ind w:left="426"/>
        <w:contextualSpacing w:val="0"/>
        <w:jc w:val="both"/>
        <w:rPr>
          <w:szCs w:val="24"/>
        </w:rPr>
      </w:pPr>
    </w:p>
    <w:p w14:paraId="5C5600A5" w14:textId="77777777" w:rsidR="00C36253" w:rsidRPr="0010691B" w:rsidRDefault="00C36253" w:rsidP="006E44D7">
      <w:pPr>
        <w:pStyle w:val="ListParagraph"/>
        <w:numPr>
          <w:ilvl w:val="0"/>
          <w:numId w:val="1"/>
        </w:numPr>
        <w:spacing w:after="0" w:line="360" w:lineRule="auto"/>
        <w:ind w:left="567" w:hanging="567"/>
        <w:contextualSpacing w:val="0"/>
        <w:jc w:val="both"/>
        <w:outlineLvl w:val="1"/>
        <w:rPr>
          <w:b/>
          <w:bCs/>
          <w:szCs w:val="24"/>
        </w:rPr>
      </w:pPr>
      <w:bookmarkStart w:id="10" w:name="_Toc173065370"/>
      <w:bookmarkStart w:id="11" w:name="_Toc174276042"/>
      <w:r w:rsidRPr="0010691B">
        <w:rPr>
          <w:b/>
          <w:bCs/>
          <w:szCs w:val="24"/>
        </w:rPr>
        <w:t>Manfaat Penelitian</w:t>
      </w:r>
      <w:bookmarkEnd w:id="10"/>
      <w:bookmarkEnd w:id="11"/>
    </w:p>
    <w:p w14:paraId="6A639FFE" w14:textId="3AEF0BD9" w:rsidR="00C36253" w:rsidRPr="00E90B06" w:rsidRDefault="00C36253" w:rsidP="004061EF">
      <w:pPr>
        <w:pStyle w:val="ListParagraph"/>
        <w:numPr>
          <w:ilvl w:val="2"/>
          <w:numId w:val="44"/>
        </w:numPr>
        <w:spacing w:after="0" w:line="360" w:lineRule="auto"/>
        <w:ind w:left="567" w:hanging="567"/>
        <w:jc w:val="both"/>
        <w:outlineLvl w:val="2"/>
        <w:rPr>
          <w:b/>
          <w:bCs/>
          <w:szCs w:val="24"/>
        </w:rPr>
      </w:pPr>
      <w:bookmarkStart w:id="12" w:name="_Toc173065371"/>
      <w:bookmarkStart w:id="13" w:name="_Toc174276043"/>
      <w:r w:rsidRPr="00E90B06">
        <w:rPr>
          <w:b/>
          <w:bCs/>
          <w:szCs w:val="24"/>
        </w:rPr>
        <w:t>Manfaat Teoiritis</w:t>
      </w:r>
      <w:bookmarkEnd w:id="12"/>
      <w:bookmarkEnd w:id="13"/>
    </w:p>
    <w:p w14:paraId="0AFDBC40" w14:textId="376098AE" w:rsidR="00C36253" w:rsidRPr="000E410E" w:rsidRDefault="00C36253" w:rsidP="001E11AF">
      <w:pPr>
        <w:pStyle w:val="ListParagraph"/>
        <w:spacing w:after="0" w:line="360" w:lineRule="auto"/>
        <w:ind w:left="0" w:firstLine="567"/>
        <w:contextualSpacing w:val="0"/>
        <w:jc w:val="both"/>
        <w:rPr>
          <w:b/>
          <w:bCs/>
          <w:szCs w:val="24"/>
          <w:lang w:val="en-US"/>
        </w:rPr>
      </w:pPr>
      <w:r w:rsidRPr="0010691B">
        <w:rPr>
          <w:szCs w:val="24"/>
        </w:rPr>
        <w:t xml:space="preserve">Sebagai pengembangan teori tentang pengembangan karir, motivasi, stres kerja dan kinerja karyawan, serta menambah referensi </w:t>
      </w:r>
      <w:r w:rsidR="000E410E">
        <w:rPr>
          <w:szCs w:val="24"/>
          <w:lang w:val="en-US"/>
        </w:rPr>
        <w:t>dalam</w:t>
      </w:r>
      <w:r w:rsidRPr="0010691B">
        <w:rPr>
          <w:szCs w:val="24"/>
        </w:rPr>
        <w:t xml:space="preserve"> penelitian</w:t>
      </w:r>
      <w:r w:rsidR="000E410E">
        <w:rPr>
          <w:szCs w:val="24"/>
          <w:lang w:val="en-US"/>
        </w:rPr>
        <w:t xml:space="preserve"> </w:t>
      </w:r>
      <w:proofErr w:type="spellStart"/>
      <w:r w:rsidR="000E410E">
        <w:rPr>
          <w:szCs w:val="24"/>
          <w:lang w:val="en-US"/>
        </w:rPr>
        <w:t>terdahulu</w:t>
      </w:r>
      <w:proofErr w:type="spellEnd"/>
      <w:r w:rsidRPr="0010691B">
        <w:rPr>
          <w:szCs w:val="24"/>
        </w:rPr>
        <w:t xml:space="preserve"> </w:t>
      </w:r>
      <w:proofErr w:type="spellStart"/>
      <w:r w:rsidR="000E410E">
        <w:rPr>
          <w:szCs w:val="24"/>
          <w:lang w:val="en-US"/>
        </w:rPr>
        <w:t>guna</w:t>
      </w:r>
      <w:proofErr w:type="spellEnd"/>
      <w:r w:rsidR="000E410E">
        <w:rPr>
          <w:szCs w:val="24"/>
          <w:lang w:val="en-US"/>
        </w:rPr>
        <w:t xml:space="preserve"> </w:t>
      </w:r>
      <w:proofErr w:type="spellStart"/>
      <w:r w:rsidR="000E410E">
        <w:rPr>
          <w:szCs w:val="24"/>
          <w:lang w:val="en-US"/>
        </w:rPr>
        <w:t>menjadi</w:t>
      </w:r>
      <w:proofErr w:type="spellEnd"/>
      <w:r w:rsidRPr="0010691B">
        <w:rPr>
          <w:szCs w:val="24"/>
        </w:rPr>
        <w:t xml:space="preserve"> rekomendasi </w:t>
      </w:r>
      <w:r w:rsidR="000E410E">
        <w:rPr>
          <w:szCs w:val="24"/>
          <w:lang w:val="en-US"/>
        </w:rPr>
        <w:t>dalam</w:t>
      </w:r>
      <w:r w:rsidRPr="0010691B">
        <w:rPr>
          <w:szCs w:val="24"/>
        </w:rPr>
        <w:t xml:space="preserve"> penelitia</w:t>
      </w:r>
      <w:r w:rsidR="000E410E">
        <w:rPr>
          <w:szCs w:val="24"/>
          <w:lang w:val="en-US"/>
        </w:rPr>
        <w:t xml:space="preserve">n </w:t>
      </w:r>
      <w:proofErr w:type="spellStart"/>
      <w:r w:rsidR="000E410E">
        <w:rPr>
          <w:szCs w:val="24"/>
          <w:lang w:val="en-US"/>
        </w:rPr>
        <w:t>serupa</w:t>
      </w:r>
      <w:proofErr w:type="spellEnd"/>
      <w:r w:rsidRPr="0010691B">
        <w:rPr>
          <w:szCs w:val="24"/>
        </w:rPr>
        <w:t xml:space="preserve"> dimasa </w:t>
      </w:r>
      <w:proofErr w:type="spellStart"/>
      <w:r w:rsidR="000E410E">
        <w:rPr>
          <w:szCs w:val="24"/>
          <w:lang w:val="en-US"/>
        </w:rPr>
        <w:t>depan</w:t>
      </w:r>
      <w:proofErr w:type="spellEnd"/>
      <w:r w:rsidR="000E410E">
        <w:rPr>
          <w:szCs w:val="24"/>
          <w:lang w:val="en-US"/>
        </w:rPr>
        <w:t>.</w:t>
      </w:r>
    </w:p>
    <w:p w14:paraId="432BA915" w14:textId="77777777" w:rsidR="00977316" w:rsidRPr="0010691B" w:rsidRDefault="00C36253" w:rsidP="004061EF">
      <w:pPr>
        <w:pStyle w:val="ListParagraph"/>
        <w:numPr>
          <w:ilvl w:val="2"/>
          <w:numId w:val="44"/>
        </w:numPr>
        <w:spacing w:before="160" w:after="0" w:line="360" w:lineRule="auto"/>
        <w:ind w:left="567" w:hanging="567"/>
        <w:contextualSpacing w:val="0"/>
        <w:jc w:val="both"/>
        <w:outlineLvl w:val="2"/>
        <w:rPr>
          <w:b/>
          <w:bCs/>
          <w:szCs w:val="24"/>
        </w:rPr>
      </w:pPr>
      <w:bookmarkStart w:id="14" w:name="_Toc173065372"/>
      <w:bookmarkStart w:id="15" w:name="_Toc174276044"/>
      <w:r w:rsidRPr="0010691B">
        <w:rPr>
          <w:b/>
          <w:bCs/>
          <w:szCs w:val="24"/>
        </w:rPr>
        <w:t>Manfaat Praktis</w:t>
      </w:r>
      <w:bookmarkEnd w:id="14"/>
      <w:bookmarkEnd w:id="15"/>
    </w:p>
    <w:p w14:paraId="450F4393" w14:textId="1D4CD603" w:rsidR="002338D7" w:rsidRPr="002338D7" w:rsidRDefault="001E11AF" w:rsidP="00DD6B0B">
      <w:pPr>
        <w:pStyle w:val="ListParagraph"/>
        <w:spacing w:after="0" w:line="360" w:lineRule="auto"/>
        <w:ind w:left="0" w:firstLine="567"/>
        <w:contextualSpacing w:val="0"/>
        <w:jc w:val="both"/>
        <w:rPr>
          <w:szCs w:val="24"/>
          <w:lang w:val="en-US"/>
        </w:rPr>
      </w:pPr>
      <w:proofErr w:type="spellStart"/>
      <w:r>
        <w:rPr>
          <w:szCs w:val="24"/>
          <w:lang w:val="en-US"/>
        </w:rPr>
        <w:t>Sebagai</w:t>
      </w:r>
      <w:proofErr w:type="spellEnd"/>
      <w:r>
        <w:rPr>
          <w:szCs w:val="24"/>
          <w:lang w:val="en-US"/>
        </w:rPr>
        <w:t xml:space="preserve"> </w:t>
      </w:r>
      <w:proofErr w:type="spellStart"/>
      <w:r>
        <w:rPr>
          <w:szCs w:val="24"/>
          <w:lang w:val="en-US"/>
        </w:rPr>
        <w:t>tambahan</w:t>
      </w:r>
      <w:proofErr w:type="spellEnd"/>
      <w:r>
        <w:rPr>
          <w:szCs w:val="24"/>
          <w:lang w:val="en-US"/>
        </w:rPr>
        <w:t xml:space="preserve"> </w:t>
      </w:r>
      <w:proofErr w:type="spellStart"/>
      <w:r>
        <w:rPr>
          <w:szCs w:val="24"/>
          <w:lang w:val="en-US"/>
        </w:rPr>
        <w:t>ilmu</w:t>
      </w:r>
      <w:proofErr w:type="spellEnd"/>
      <w:r w:rsidR="00977316" w:rsidRPr="0010691B">
        <w:rPr>
          <w:szCs w:val="24"/>
        </w:rPr>
        <w:t xml:space="preserve"> pengetahuan dan </w:t>
      </w:r>
      <w:r w:rsidR="00C36253" w:rsidRPr="0010691B">
        <w:rPr>
          <w:szCs w:val="24"/>
        </w:rPr>
        <w:t xml:space="preserve">wawasan terutama </w:t>
      </w:r>
      <w:r w:rsidR="000E410E">
        <w:rPr>
          <w:szCs w:val="24"/>
          <w:lang w:val="en-US"/>
        </w:rPr>
        <w:t>pada</w:t>
      </w:r>
      <w:r w:rsidR="00C36253" w:rsidRPr="0010691B">
        <w:rPr>
          <w:szCs w:val="24"/>
        </w:rPr>
        <w:t xml:space="preserve"> pengembangan karir, motivasi kerja, stres kerja dan kinerja karyawan.</w:t>
      </w:r>
      <w:r w:rsidR="00977316" w:rsidRPr="0010691B">
        <w:rPr>
          <w:szCs w:val="24"/>
        </w:rPr>
        <w:t xml:space="preserve"> D</w:t>
      </w:r>
      <w:r w:rsidR="00C36253" w:rsidRPr="0010691B">
        <w:rPr>
          <w:szCs w:val="24"/>
        </w:rPr>
        <w:t xml:space="preserve">iharapkan untuk </w:t>
      </w:r>
      <w:proofErr w:type="spellStart"/>
      <w:r w:rsidR="000E410E">
        <w:rPr>
          <w:szCs w:val="24"/>
          <w:lang w:val="en-US"/>
        </w:rPr>
        <w:t>digunakan</w:t>
      </w:r>
      <w:proofErr w:type="spellEnd"/>
      <w:r w:rsidR="00C36253" w:rsidRPr="0010691B">
        <w:rPr>
          <w:szCs w:val="24"/>
        </w:rPr>
        <w:t xml:space="preserve"> bahan evaluasi </w:t>
      </w:r>
      <w:r w:rsidR="000E410E">
        <w:rPr>
          <w:szCs w:val="24"/>
          <w:lang w:val="en-US"/>
        </w:rPr>
        <w:t xml:space="preserve">dalam masa yang </w:t>
      </w:r>
      <w:proofErr w:type="spellStart"/>
      <w:r w:rsidR="000E410E">
        <w:rPr>
          <w:szCs w:val="24"/>
          <w:lang w:val="en-US"/>
        </w:rPr>
        <w:t>akan</w:t>
      </w:r>
      <w:proofErr w:type="spellEnd"/>
      <w:r w:rsidR="000E410E">
        <w:rPr>
          <w:szCs w:val="24"/>
          <w:lang w:val="en-US"/>
        </w:rPr>
        <w:t xml:space="preserve"> </w:t>
      </w:r>
      <w:proofErr w:type="spellStart"/>
      <w:r w:rsidR="000E410E">
        <w:rPr>
          <w:szCs w:val="24"/>
          <w:lang w:val="en-US"/>
        </w:rPr>
        <w:t>datang</w:t>
      </w:r>
      <w:proofErr w:type="spellEnd"/>
      <w:r w:rsidR="00C36253" w:rsidRPr="0010691B">
        <w:rPr>
          <w:szCs w:val="24"/>
        </w:rPr>
        <w:t>.</w:t>
      </w:r>
      <w:r w:rsidR="00DD6B0B" w:rsidRPr="002338D7">
        <w:rPr>
          <w:szCs w:val="24"/>
          <w:lang w:val="en-US"/>
        </w:rPr>
        <w:t xml:space="preserve"> </w:t>
      </w:r>
    </w:p>
    <w:sectPr w:rsidR="002338D7" w:rsidRPr="002338D7" w:rsidSect="00671ED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6ACF" w14:textId="77777777" w:rsidR="00577C84" w:rsidRDefault="00577C84" w:rsidP="00C0251C">
      <w:pPr>
        <w:spacing w:after="0" w:line="240" w:lineRule="auto"/>
      </w:pPr>
      <w:r>
        <w:separator/>
      </w:r>
    </w:p>
  </w:endnote>
  <w:endnote w:type="continuationSeparator" w:id="0">
    <w:p w14:paraId="64492FED" w14:textId="77777777" w:rsidR="00577C84" w:rsidRDefault="00577C84" w:rsidP="00C0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8C04" w14:textId="77777777" w:rsidR="00351F40" w:rsidRDefault="00351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3F89" w14:textId="77777777" w:rsidR="00351F40" w:rsidRDefault="00351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384880"/>
      <w:docPartObj>
        <w:docPartGallery w:val="Page Numbers (Bottom of Page)"/>
        <w:docPartUnique/>
      </w:docPartObj>
    </w:sdtPr>
    <w:sdtEndPr>
      <w:rPr>
        <w:noProof/>
      </w:rPr>
    </w:sdtEndPr>
    <w:sdtContent>
      <w:p w14:paraId="1F281D75" w14:textId="288FC617" w:rsidR="00DD6B0B" w:rsidRDefault="00DD6B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40988" w14:textId="55364CAB" w:rsidR="00C42A7D" w:rsidRPr="007A7CFC" w:rsidRDefault="00C42A7D" w:rsidP="007A7C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22BA" w14:textId="77777777" w:rsidR="00577C84" w:rsidRDefault="00577C84" w:rsidP="00C0251C">
      <w:pPr>
        <w:spacing w:after="0" w:line="240" w:lineRule="auto"/>
      </w:pPr>
      <w:r>
        <w:separator/>
      </w:r>
    </w:p>
  </w:footnote>
  <w:footnote w:type="continuationSeparator" w:id="0">
    <w:p w14:paraId="46D5198B" w14:textId="77777777" w:rsidR="00577C84" w:rsidRDefault="00577C84" w:rsidP="00C0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F8EB" w14:textId="06FC3CF3" w:rsidR="00351F40" w:rsidRDefault="00351F40">
    <w:pPr>
      <w:pStyle w:val="Header"/>
    </w:pPr>
    <w:r>
      <w:rPr>
        <w:noProof/>
      </w:rPr>
      <w:pict w14:anchorId="15BAE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7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924749"/>
      <w:docPartObj>
        <w:docPartGallery w:val="Page Numbers (Top of Page)"/>
        <w:docPartUnique/>
      </w:docPartObj>
    </w:sdtPr>
    <w:sdtEndPr>
      <w:rPr>
        <w:noProof/>
      </w:rPr>
    </w:sdtEndPr>
    <w:sdtContent>
      <w:p w14:paraId="75550336" w14:textId="3D367357" w:rsidR="00DD6B0B" w:rsidRDefault="00351F40">
        <w:pPr>
          <w:pStyle w:val="Header"/>
          <w:jc w:val="right"/>
        </w:pPr>
        <w:r>
          <w:rPr>
            <w:noProof/>
          </w:rPr>
          <w:pict w14:anchorId="6CF3A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787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DD6B0B">
          <w:fldChar w:fldCharType="begin"/>
        </w:r>
        <w:r w:rsidR="00DD6B0B">
          <w:instrText xml:space="preserve"> PAGE   \* MERGEFORMAT </w:instrText>
        </w:r>
        <w:r w:rsidR="00DD6B0B">
          <w:fldChar w:fldCharType="separate"/>
        </w:r>
        <w:r w:rsidR="00DD6B0B">
          <w:rPr>
            <w:noProof/>
          </w:rPr>
          <w:t>2</w:t>
        </w:r>
        <w:r w:rsidR="00DD6B0B">
          <w:rPr>
            <w:noProof/>
          </w:rPr>
          <w:fldChar w:fldCharType="end"/>
        </w:r>
      </w:p>
    </w:sdtContent>
  </w:sdt>
  <w:p w14:paraId="66DB4DB5" w14:textId="77777777" w:rsidR="00DD6B0B" w:rsidRDefault="00DD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756A" w14:textId="4466BBFA" w:rsidR="00C42A7D" w:rsidRDefault="00351F40">
    <w:pPr>
      <w:pStyle w:val="Header"/>
      <w:jc w:val="right"/>
    </w:pPr>
    <w:r>
      <w:rPr>
        <w:noProof/>
      </w:rPr>
      <w:pict w14:anchorId="34464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7875"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40C31F00" w14:textId="77777777" w:rsidR="00C42A7D" w:rsidRDefault="00C42A7D">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singleLevel"/>
    <w:tmpl w:val="B5E306ED"/>
    <w:lvl w:ilvl="0">
      <w:start w:val="1"/>
      <w:numFmt w:val="bullet"/>
      <w:lvlText w:val="•"/>
      <w:lvlJc w:val="left"/>
      <w:pPr>
        <w:ind w:left="0" w:firstLine="0"/>
      </w:pPr>
    </w:lvl>
  </w:abstractNum>
  <w:abstractNum w:abstractNumId="1" w15:restartNumberingAfterBreak="0">
    <w:nsid w:val="BF205925"/>
    <w:multiLevelType w:val="singleLevel"/>
    <w:tmpl w:val="BF205925"/>
    <w:lvl w:ilvl="0">
      <w:start w:val="1"/>
      <w:numFmt w:val="bullet"/>
      <w:lvlText w:val="•"/>
      <w:lvlJc w:val="left"/>
      <w:pPr>
        <w:ind w:left="0" w:firstLine="0"/>
      </w:pPr>
    </w:lvl>
  </w:abstractNum>
  <w:abstractNum w:abstractNumId="2" w15:restartNumberingAfterBreak="0">
    <w:nsid w:val="CF092B84"/>
    <w:multiLevelType w:val="singleLevel"/>
    <w:tmpl w:val="CF092B84"/>
    <w:lvl w:ilvl="0">
      <w:start w:val="1"/>
      <w:numFmt w:val="bullet"/>
      <w:lvlText w:val="•"/>
      <w:lvlJc w:val="left"/>
      <w:pPr>
        <w:ind w:left="0" w:firstLine="0"/>
      </w:pPr>
    </w:lvl>
  </w:abstractNum>
  <w:abstractNum w:abstractNumId="3" w15:restartNumberingAfterBreak="0">
    <w:nsid w:val="00000003"/>
    <w:multiLevelType w:val="hybridMultilevel"/>
    <w:tmpl w:val="00000000"/>
    <w:lvl w:ilvl="0" w:tplc="0409000F">
      <w:start w:val="1"/>
      <w:numFmt w:val="decimal"/>
      <w:lvlText w:val="%1."/>
      <w:lvlJc w:val="left"/>
      <w:pPr>
        <w:ind w:left="214" w:hanging="360"/>
      </w:pPr>
    </w:lvl>
    <w:lvl w:ilvl="1" w:tplc="04090019">
      <w:start w:val="1"/>
      <w:numFmt w:val="lowerLetter"/>
      <w:lvlText w:val="%2."/>
      <w:lvlJc w:val="left"/>
      <w:pPr>
        <w:ind w:left="934" w:hanging="360"/>
      </w:pPr>
    </w:lvl>
    <w:lvl w:ilvl="2" w:tplc="0409001B">
      <w:start w:val="1"/>
      <w:numFmt w:val="lowerRoman"/>
      <w:lvlText w:val="%3."/>
      <w:lvlJc w:val="right"/>
      <w:pPr>
        <w:ind w:left="1654" w:hanging="360"/>
      </w:pPr>
    </w:lvl>
    <w:lvl w:ilvl="3" w:tplc="0409000F">
      <w:start w:val="1"/>
      <w:numFmt w:val="decimal"/>
      <w:lvlText w:val="%4."/>
      <w:lvlJc w:val="left"/>
      <w:pPr>
        <w:ind w:left="2374" w:hanging="360"/>
      </w:pPr>
    </w:lvl>
    <w:lvl w:ilvl="4" w:tplc="04090019">
      <w:start w:val="1"/>
      <w:numFmt w:val="lowerLetter"/>
      <w:lvlText w:val="%5."/>
      <w:lvlJc w:val="left"/>
      <w:pPr>
        <w:ind w:left="3094" w:hanging="360"/>
      </w:pPr>
    </w:lvl>
    <w:lvl w:ilvl="5" w:tplc="0409001B">
      <w:start w:val="1"/>
      <w:numFmt w:val="lowerRoman"/>
      <w:lvlText w:val="%6."/>
      <w:lvlJc w:val="right"/>
      <w:pPr>
        <w:ind w:left="3814" w:hanging="360"/>
      </w:pPr>
    </w:lvl>
    <w:lvl w:ilvl="6" w:tplc="0409000F">
      <w:start w:val="1"/>
      <w:numFmt w:val="decimal"/>
      <w:lvlText w:val="%7."/>
      <w:lvlJc w:val="left"/>
      <w:pPr>
        <w:ind w:left="4534" w:hanging="360"/>
      </w:pPr>
    </w:lvl>
    <w:lvl w:ilvl="7" w:tplc="04090019">
      <w:start w:val="1"/>
      <w:numFmt w:val="lowerLetter"/>
      <w:lvlText w:val="%8."/>
      <w:lvlJc w:val="left"/>
      <w:pPr>
        <w:ind w:left="5254" w:hanging="360"/>
      </w:pPr>
    </w:lvl>
    <w:lvl w:ilvl="8" w:tplc="0409001B">
      <w:start w:val="1"/>
      <w:numFmt w:val="lowerRoman"/>
      <w:lvlText w:val="%9."/>
      <w:lvlJc w:val="right"/>
      <w:pPr>
        <w:ind w:left="5974" w:hanging="360"/>
      </w:pPr>
    </w:lvl>
  </w:abstractNum>
  <w:abstractNum w:abstractNumId="4" w15:restartNumberingAfterBreak="0">
    <w:nsid w:val="00A13BC4"/>
    <w:multiLevelType w:val="hybridMultilevel"/>
    <w:tmpl w:val="221CEF7C"/>
    <w:lvl w:ilvl="0" w:tplc="0FD60640">
      <w:start w:val="1"/>
      <w:numFmt w:val="decimal"/>
      <w:lvlText w:val="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770C85"/>
    <w:multiLevelType w:val="hybridMultilevel"/>
    <w:tmpl w:val="135E702C"/>
    <w:lvl w:ilvl="0" w:tplc="72A0D07A">
      <w:start w:val="1"/>
      <w:numFmt w:val="decimal"/>
      <w:lvlText w:val="3.%1"/>
      <w:lvlJc w:val="left"/>
      <w:pPr>
        <w:ind w:left="720" w:hanging="360"/>
      </w:pPr>
      <w:rPr>
        <w:rFonts w:ascii="Times New Roman" w:eastAsia="Times New Roman" w:hAnsi="Times New Roman" w:cs="Times New Roman" w:hint="default"/>
        <w:spacing w:val="-1"/>
        <w:w w:val="100"/>
        <w:position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524CB"/>
    <w:multiLevelType w:val="hybridMultilevel"/>
    <w:tmpl w:val="6ED68B6E"/>
    <w:lvl w:ilvl="0" w:tplc="1AAA3DC8">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7" w15:restartNumberingAfterBreak="0">
    <w:nsid w:val="04F37F62"/>
    <w:multiLevelType w:val="hybridMultilevel"/>
    <w:tmpl w:val="5B3CA7F2"/>
    <w:lvl w:ilvl="0" w:tplc="5FD83E78">
      <w:start w:val="1"/>
      <w:numFmt w:val="decimal"/>
      <w:lvlText w:val="%1."/>
      <w:lvlJc w:val="left"/>
      <w:pPr>
        <w:ind w:left="360"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8" w15:restartNumberingAfterBreak="0">
    <w:nsid w:val="07CB2DCE"/>
    <w:multiLevelType w:val="hybridMultilevel"/>
    <w:tmpl w:val="FEACBD72"/>
    <w:lvl w:ilvl="0" w:tplc="CF26926A">
      <w:start w:val="1"/>
      <w:numFmt w:val="decimal"/>
      <w:lvlText w:val="%1."/>
      <w:lvlJc w:val="left"/>
      <w:pPr>
        <w:ind w:left="2422"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0A535268"/>
    <w:multiLevelType w:val="hybridMultilevel"/>
    <w:tmpl w:val="9F1691B8"/>
    <w:lvl w:ilvl="0" w:tplc="EB085B0E">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A4FCE"/>
    <w:multiLevelType w:val="hybridMultilevel"/>
    <w:tmpl w:val="C2D4F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B34DBE"/>
    <w:multiLevelType w:val="hybridMultilevel"/>
    <w:tmpl w:val="F95ABD2C"/>
    <w:lvl w:ilvl="0" w:tplc="13CCE1C8">
      <w:start w:val="1"/>
      <w:numFmt w:val="decimal"/>
      <w:lvlText w:val="2.1.%1"/>
      <w:lvlJc w:val="left"/>
      <w:pPr>
        <w:ind w:left="644" w:hanging="360"/>
      </w:pPr>
      <w:rPr>
        <w:rFonts w:hint="default"/>
        <w:b/>
        <w:bCs/>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2" w15:restartNumberingAfterBreak="0">
    <w:nsid w:val="0E586D48"/>
    <w:multiLevelType w:val="multilevel"/>
    <w:tmpl w:val="3CA4D792"/>
    <w:lvl w:ilvl="0">
      <w:start w:val="1"/>
      <w:numFmt w:val="decimal"/>
      <w:lvlText w:val="%1."/>
      <w:lvlJc w:val="left"/>
      <w:pPr>
        <w:ind w:left="1146" w:hanging="360"/>
      </w:pPr>
      <w:rPr>
        <w:b w:val="0"/>
        <w:bCs w:val="0"/>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b/>
        <w:bCs w:val="0"/>
      </w:rPr>
    </w:lvl>
    <w:lvl w:ilvl="3">
      <w:start w:val="1"/>
      <w:numFmt w:val="decimal"/>
      <w:isLgl/>
      <w:lvlText w:val="%1.%2.%3.%4"/>
      <w:lvlJc w:val="left"/>
      <w:pPr>
        <w:ind w:left="1506" w:hanging="720"/>
      </w:pPr>
      <w:rPr>
        <w:rFonts w:hint="default"/>
        <w:i w:val="0"/>
        <w:iCs w:val="0"/>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1ED757D3"/>
    <w:multiLevelType w:val="hybridMultilevel"/>
    <w:tmpl w:val="48C05B7A"/>
    <w:lvl w:ilvl="0" w:tplc="FEACD3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4" w15:restartNumberingAfterBreak="0">
    <w:nsid w:val="1ED91445"/>
    <w:multiLevelType w:val="hybridMultilevel"/>
    <w:tmpl w:val="9D3C9C7A"/>
    <w:lvl w:ilvl="0" w:tplc="BDB8B6F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5" w15:restartNumberingAfterBreak="0">
    <w:nsid w:val="1F246021"/>
    <w:multiLevelType w:val="hybridMultilevel"/>
    <w:tmpl w:val="1A9648C2"/>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32820"/>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5518E"/>
    <w:multiLevelType w:val="hybridMultilevel"/>
    <w:tmpl w:val="01AE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F3320"/>
    <w:multiLevelType w:val="multilevel"/>
    <w:tmpl w:val="600AD9F4"/>
    <w:lvl w:ilvl="0">
      <w:start w:val="1"/>
      <w:numFmt w:val="decimal"/>
      <w:lvlText w:val="%1."/>
      <w:lvlJc w:val="left"/>
      <w:pPr>
        <w:ind w:left="2226" w:hanging="360"/>
      </w:pPr>
      <w:rPr>
        <w:rFonts w:hint="default"/>
      </w:rPr>
    </w:lvl>
    <w:lvl w:ilvl="1">
      <w:start w:val="2"/>
      <w:numFmt w:val="decimal"/>
      <w:isLgl/>
      <w:lvlText w:val="%1.%2"/>
      <w:lvlJc w:val="left"/>
      <w:pPr>
        <w:ind w:left="2406" w:hanging="540"/>
      </w:pPr>
      <w:rPr>
        <w:rFonts w:hint="default"/>
      </w:rPr>
    </w:lvl>
    <w:lvl w:ilvl="2">
      <w:start w:val="3"/>
      <w:numFmt w:val="decimal"/>
      <w:isLgl/>
      <w:lvlText w:val="%1.%2.%3"/>
      <w:lvlJc w:val="left"/>
      <w:pPr>
        <w:ind w:left="258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306" w:hanging="1440"/>
      </w:pPr>
      <w:rPr>
        <w:rFonts w:hint="default"/>
      </w:rPr>
    </w:lvl>
    <w:lvl w:ilvl="8">
      <w:start w:val="1"/>
      <w:numFmt w:val="decimal"/>
      <w:isLgl/>
      <w:lvlText w:val="%1.%2.%3.%4.%5.%6.%7.%8.%9"/>
      <w:lvlJc w:val="left"/>
      <w:pPr>
        <w:ind w:left="3666" w:hanging="1800"/>
      </w:pPr>
      <w:rPr>
        <w:rFonts w:hint="default"/>
      </w:rPr>
    </w:lvl>
  </w:abstractNum>
  <w:abstractNum w:abstractNumId="19" w15:restartNumberingAfterBreak="0">
    <w:nsid w:val="28A0460A"/>
    <w:multiLevelType w:val="multilevel"/>
    <w:tmpl w:val="7C4A8E5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A53D2B"/>
    <w:multiLevelType w:val="hybridMultilevel"/>
    <w:tmpl w:val="ABC06198"/>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262B"/>
    <w:multiLevelType w:val="multilevel"/>
    <w:tmpl w:val="5A5261F8"/>
    <w:lvl w:ilvl="0">
      <w:start w:val="1"/>
      <w:numFmt w:val="decimal"/>
      <w:lvlText w:val="%1."/>
      <w:lvlJc w:val="left"/>
      <w:pPr>
        <w:ind w:left="1146" w:hanging="360"/>
      </w:pPr>
    </w:lvl>
    <w:lvl w:ilvl="1">
      <w:start w:val="1"/>
      <w:numFmt w:val="decimal"/>
      <w:isLgl/>
      <w:lvlText w:val="%1.%2"/>
      <w:lvlJc w:val="left"/>
      <w:pPr>
        <w:ind w:left="1506" w:hanging="540"/>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76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26" w:hanging="1800"/>
      </w:pPr>
      <w:rPr>
        <w:rFonts w:hint="default"/>
      </w:rPr>
    </w:lvl>
  </w:abstractNum>
  <w:abstractNum w:abstractNumId="22" w15:restartNumberingAfterBreak="0">
    <w:nsid w:val="2FB5735E"/>
    <w:multiLevelType w:val="multilevel"/>
    <w:tmpl w:val="F6F4B6A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3" w15:restartNumberingAfterBreak="0">
    <w:nsid w:val="311D6264"/>
    <w:multiLevelType w:val="hybridMultilevel"/>
    <w:tmpl w:val="BDD294D4"/>
    <w:lvl w:ilvl="0" w:tplc="CF26926A">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826C69"/>
    <w:multiLevelType w:val="hybridMultilevel"/>
    <w:tmpl w:val="5D04DCE8"/>
    <w:lvl w:ilvl="0" w:tplc="3550B278">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5" w15:restartNumberingAfterBreak="0">
    <w:nsid w:val="37725751"/>
    <w:multiLevelType w:val="hybridMultilevel"/>
    <w:tmpl w:val="3ECA2C38"/>
    <w:lvl w:ilvl="0" w:tplc="17B85A9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6" w15:restartNumberingAfterBreak="0">
    <w:nsid w:val="3BF266FE"/>
    <w:multiLevelType w:val="hybridMultilevel"/>
    <w:tmpl w:val="0E9A9BAE"/>
    <w:lvl w:ilvl="0" w:tplc="EAAC88B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7" w15:restartNumberingAfterBreak="0">
    <w:nsid w:val="3CA25A8A"/>
    <w:multiLevelType w:val="hybridMultilevel"/>
    <w:tmpl w:val="9DBE0E52"/>
    <w:lvl w:ilvl="0" w:tplc="E52E929A">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D3F5D3A"/>
    <w:multiLevelType w:val="hybridMultilevel"/>
    <w:tmpl w:val="2AA6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D4E51"/>
    <w:multiLevelType w:val="hybridMultilevel"/>
    <w:tmpl w:val="4BC41F78"/>
    <w:lvl w:ilvl="0" w:tplc="AAAAE2D8">
      <w:start w:val="1"/>
      <w:numFmt w:val="decimal"/>
      <w:lvlText w:val="%1."/>
      <w:lvlJc w:val="left"/>
      <w:pPr>
        <w:ind w:left="1713" w:hanging="360"/>
      </w:pPr>
      <w:rPr>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15:restartNumberingAfterBreak="0">
    <w:nsid w:val="4085757A"/>
    <w:multiLevelType w:val="hybridMultilevel"/>
    <w:tmpl w:val="0F2A1D3E"/>
    <w:lvl w:ilvl="0" w:tplc="D7FED1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36B287F"/>
    <w:multiLevelType w:val="hybridMultilevel"/>
    <w:tmpl w:val="848C7C2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7386A8E"/>
    <w:multiLevelType w:val="hybridMultilevel"/>
    <w:tmpl w:val="B83425D4"/>
    <w:lvl w:ilvl="0" w:tplc="9D1015F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33" w15:restartNumberingAfterBreak="0">
    <w:nsid w:val="49B61E7F"/>
    <w:multiLevelType w:val="hybridMultilevel"/>
    <w:tmpl w:val="0DB2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A09FC"/>
    <w:multiLevelType w:val="hybridMultilevel"/>
    <w:tmpl w:val="E4484DD4"/>
    <w:lvl w:ilvl="0" w:tplc="382C5594">
      <w:start w:val="1"/>
      <w:numFmt w:val="lowerLetter"/>
      <w:lvlText w:val="%1."/>
      <w:lvlJc w:val="left"/>
      <w:pPr>
        <w:ind w:left="2280" w:hanging="360"/>
      </w:pPr>
      <w:rPr>
        <w:b w:val="0"/>
        <w:bCs w:val="0"/>
        <w:i w:val="0"/>
        <w:iCs w:val="0"/>
        <w:sz w:val="24"/>
        <w:szCs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15:restartNumberingAfterBreak="0">
    <w:nsid w:val="4D16074D"/>
    <w:multiLevelType w:val="hybridMultilevel"/>
    <w:tmpl w:val="3F3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845EC"/>
    <w:multiLevelType w:val="multilevel"/>
    <w:tmpl w:val="BE3A2D92"/>
    <w:lvl w:ilvl="0">
      <w:start w:val="1"/>
      <w:numFmt w:val="decimal"/>
      <w:lvlText w:val="%1."/>
      <w:lvlJc w:val="left"/>
      <w:pPr>
        <w:ind w:left="360" w:hanging="360"/>
      </w:pPr>
    </w:lvl>
    <w:lvl w:ilvl="1">
      <w:start w:val="7"/>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EA306C8"/>
    <w:multiLevelType w:val="hybridMultilevel"/>
    <w:tmpl w:val="D91A4B7A"/>
    <w:lvl w:ilvl="0" w:tplc="C270C70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8" w15:restartNumberingAfterBreak="0">
    <w:nsid w:val="52A72ABC"/>
    <w:multiLevelType w:val="hybridMultilevel"/>
    <w:tmpl w:val="D48A62A6"/>
    <w:lvl w:ilvl="0" w:tplc="4CC23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BA3C63"/>
    <w:multiLevelType w:val="hybridMultilevel"/>
    <w:tmpl w:val="A314A950"/>
    <w:lvl w:ilvl="0" w:tplc="0F0A603E">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69A0EFB"/>
    <w:multiLevelType w:val="hybridMultilevel"/>
    <w:tmpl w:val="64AEF808"/>
    <w:lvl w:ilvl="0" w:tplc="AB4024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1" w15:restartNumberingAfterBreak="0">
    <w:nsid w:val="59ADCABA"/>
    <w:multiLevelType w:val="singleLevel"/>
    <w:tmpl w:val="59ADCABA"/>
    <w:lvl w:ilvl="0">
      <w:start w:val="1"/>
      <w:numFmt w:val="bullet"/>
      <w:lvlText w:val="•"/>
      <w:lvlJc w:val="left"/>
      <w:pPr>
        <w:ind w:left="0" w:firstLine="0"/>
      </w:pPr>
    </w:lvl>
  </w:abstractNum>
  <w:abstractNum w:abstractNumId="42" w15:restartNumberingAfterBreak="0">
    <w:nsid w:val="5BF04DAF"/>
    <w:multiLevelType w:val="hybridMultilevel"/>
    <w:tmpl w:val="ECD8CF58"/>
    <w:lvl w:ilvl="0" w:tplc="A1D28AF2">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E2F0477"/>
    <w:multiLevelType w:val="hybridMultilevel"/>
    <w:tmpl w:val="A418D49C"/>
    <w:lvl w:ilvl="0" w:tplc="1988CA64">
      <w:start w:val="1"/>
      <w:numFmt w:val="decimal"/>
      <w:lvlText w:val="2.%1"/>
      <w:lvlJc w:val="left"/>
      <w:pPr>
        <w:ind w:left="1004"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E384622"/>
    <w:multiLevelType w:val="hybridMultilevel"/>
    <w:tmpl w:val="6F163C9E"/>
    <w:lvl w:ilvl="0" w:tplc="918C540C">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EDF68D2"/>
    <w:multiLevelType w:val="hybridMultilevel"/>
    <w:tmpl w:val="0B90D88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601F445B"/>
    <w:multiLevelType w:val="hybridMultilevel"/>
    <w:tmpl w:val="63D0B94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B63CFF"/>
    <w:multiLevelType w:val="hybridMultilevel"/>
    <w:tmpl w:val="82C06E64"/>
    <w:lvl w:ilvl="0" w:tplc="E18AEA1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8" w15:restartNumberingAfterBreak="0">
    <w:nsid w:val="655E0796"/>
    <w:multiLevelType w:val="hybridMultilevel"/>
    <w:tmpl w:val="4B6AA378"/>
    <w:lvl w:ilvl="0" w:tplc="AF5020C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9" w15:restartNumberingAfterBreak="0">
    <w:nsid w:val="66A93AA9"/>
    <w:multiLevelType w:val="hybridMultilevel"/>
    <w:tmpl w:val="340610B6"/>
    <w:lvl w:ilvl="0" w:tplc="648A58A6">
      <w:start w:val="1"/>
      <w:numFmt w:val="decimal"/>
      <w:lvlText w:val="3.7.%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CE433DD"/>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4B36BF"/>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E76CB3"/>
    <w:multiLevelType w:val="hybridMultilevel"/>
    <w:tmpl w:val="F692C9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DF7C21"/>
    <w:multiLevelType w:val="hybridMultilevel"/>
    <w:tmpl w:val="F28450D0"/>
    <w:lvl w:ilvl="0" w:tplc="908483FC">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4" w15:restartNumberingAfterBreak="0">
    <w:nsid w:val="711F0CD4"/>
    <w:multiLevelType w:val="hybridMultilevel"/>
    <w:tmpl w:val="24122E92"/>
    <w:lvl w:ilvl="0" w:tplc="9F282FDA">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5" w15:restartNumberingAfterBreak="0">
    <w:nsid w:val="762B3175"/>
    <w:multiLevelType w:val="hybridMultilevel"/>
    <w:tmpl w:val="0BE2277E"/>
    <w:lvl w:ilvl="0" w:tplc="9754001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453BD"/>
    <w:multiLevelType w:val="hybridMultilevel"/>
    <w:tmpl w:val="6FB01BA2"/>
    <w:lvl w:ilvl="0" w:tplc="06D0A2D2">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80B1E04"/>
    <w:multiLevelType w:val="hybridMultilevel"/>
    <w:tmpl w:val="59FCA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BA53DC7"/>
    <w:multiLevelType w:val="hybridMultilevel"/>
    <w:tmpl w:val="99748E7C"/>
    <w:lvl w:ilvl="0" w:tplc="85AA421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C2C6772"/>
    <w:multiLevelType w:val="hybridMultilevel"/>
    <w:tmpl w:val="28021AE4"/>
    <w:lvl w:ilvl="0" w:tplc="16B688EC">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634603102">
    <w:abstractNumId w:val="4"/>
  </w:num>
  <w:num w:numId="2" w16cid:durableId="398402727">
    <w:abstractNumId w:val="21"/>
  </w:num>
  <w:num w:numId="3" w16cid:durableId="32391615">
    <w:abstractNumId w:val="12"/>
  </w:num>
  <w:num w:numId="4" w16cid:durableId="1481925188">
    <w:abstractNumId w:val="43"/>
  </w:num>
  <w:num w:numId="5" w16cid:durableId="1235316792">
    <w:abstractNumId w:val="11"/>
  </w:num>
  <w:num w:numId="6" w16cid:durableId="1584025652">
    <w:abstractNumId w:val="56"/>
  </w:num>
  <w:num w:numId="7" w16cid:durableId="252590851">
    <w:abstractNumId w:val="44"/>
  </w:num>
  <w:num w:numId="8" w16cid:durableId="426776556">
    <w:abstractNumId w:val="7"/>
  </w:num>
  <w:num w:numId="9" w16cid:durableId="70742612">
    <w:abstractNumId w:val="39"/>
  </w:num>
  <w:num w:numId="10" w16cid:durableId="115754119">
    <w:abstractNumId w:val="23"/>
  </w:num>
  <w:num w:numId="11" w16cid:durableId="325863936">
    <w:abstractNumId w:val="8"/>
  </w:num>
  <w:num w:numId="12" w16cid:durableId="763646488">
    <w:abstractNumId w:val="22"/>
  </w:num>
  <w:num w:numId="13" w16cid:durableId="133447564">
    <w:abstractNumId w:val="10"/>
  </w:num>
  <w:num w:numId="14" w16cid:durableId="2051489844">
    <w:abstractNumId w:val="45"/>
  </w:num>
  <w:num w:numId="15" w16cid:durableId="1010567254">
    <w:abstractNumId w:val="31"/>
  </w:num>
  <w:num w:numId="16" w16cid:durableId="148178967">
    <w:abstractNumId w:val="36"/>
  </w:num>
  <w:num w:numId="17" w16cid:durableId="1860698609">
    <w:abstractNumId w:val="3"/>
  </w:num>
  <w:num w:numId="18" w16cid:durableId="1450321142">
    <w:abstractNumId w:val="42"/>
  </w:num>
  <w:num w:numId="19" w16cid:durableId="1444765707">
    <w:abstractNumId w:val="49"/>
  </w:num>
  <w:num w:numId="20" w16cid:durableId="1856536271">
    <w:abstractNumId w:val="59"/>
  </w:num>
  <w:num w:numId="21" w16cid:durableId="1817379670">
    <w:abstractNumId w:val="34"/>
  </w:num>
  <w:num w:numId="22" w16cid:durableId="636255645">
    <w:abstractNumId w:val="27"/>
  </w:num>
  <w:num w:numId="23" w16cid:durableId="900335596">
    <w:abstractNumId w:val="29"/>
  </w:num>
  <w:num w:numId="24" w16cid:durableId="364407919">
    <w:abstractNumId w:val="58"/>
  </w:num>
  <w:num w:numId="25" w16cid:durableId="1311908593">
    <w:abstractNumId w:val="57"/>
  </w:num>
  <w:num w:numId="26" w16cid:durableId="1530529320">
    <w:abstractNumId w:val="37"/>
  </w:num>
  <w:num w:numId="27" w16cid:durableId="162016649">
    <w:abstractNumId w:val="6"/>
  </w:num>
  <w:num w:numId="28" w16cid:durableId="522402319">
    <w:abstractNumId w:val="26"/>
  </w:num>
  <w:num w:numId="29" w16cid:durableId="1215583820">
    <w:abstractNumId w:val="25"/>
  </w:num>
  <w:num w:numId="30" w16cid:durableId="671688899">
    <w:abstractNumId w:val="32"/>
  </w:num>
  <w:num w:numId="31" w16cid:durableId="1753816639">
    <w:abstractNumId w:val="53"/>
  </w:num>
  <w:num w:numId="32" w16cid:durableId="1189683955">
    <w:abstractNumId w:val="13"/>
  </w:num>
  <w:num w:numId="33" w16cid:durableId="1447893822">
    <w:abstractNumId w:val="30"/>
  </w:num>
  <w:num w:numId="34" w16cid:durableId="343628758">
    <w:abstractNumId w:val="24"/>
  </w:num>
  <w:num w:numId="35" w16cid:durableId="1049107658">
    <w:abstractNumId w:val="47"/>
  </w:num>
  <w:num w:numId="36" w16cid:durableId="1819614764">
    <w:abstractNumId w:val="54"/>
  </w:num>
  <w:num w:numId="37" w16cid:durableId="272396931">
    <w:abstractNumId w:val="14"/>
  </w:num>
  <w:num w:numId="38" w16cid:durableId="481695775">
    <w:abstractNumId w:val="40"/>
  </w:num>
  <w:num w:numId="39" w16cid:durableId="558974716">
    <w:abstractNumId w:val="18"/>
  </w:num>
  <w:num w:numId="40" w16cid:durableId="1023018739">
    <w:abstractNumId w:val="38"/>
  </w:num>
  <w:num w:numId="41" w16cid:durableId="967198386">
    <w:abstractNumId w:val="28"/>
  </w:num>
  <w:num w:numId="42" w16cid:durableId="1162086736">
    <w:abstractNumId w:val="33"/>
  </w:num>
  <w:num w:numId="43" w16cid:durableId="1855347">
    <w:abstractNumId w:val="17"/>
  </w:num>
  <w:num w:numId="44" w16cid:durableId="173695092">
    <w:abstractNumId w:val="19"/>
  </w:num>
  <w:num w:numId="45" w16cid:durableId="1183978221">
    <w:abstractNumId w:val="51"/>
  </w:num>
  <w:num w:numId="46" w16cid:durableId="1708530136">
    <w:abstractNumId w:val="5"/>
  </w:num>
  <w:num w:numId="47" w16cid:durableId="404642275">
    <w:abstractNumId w:val="55"/>
  </w:num>
  <w:num w:numId="48" w16cid:durableId="1630891082">
    <w:abstractNumId w:val="15"/>
  </w:num>
  <w:num w:numId="49" w16cid:durableId="899947814">
    <w:abstractNumId w:val="20"/>
  </w:num>
  <w:num w:numId="50" w16cid:durableId="2033411385">
    <w:abstractNumId w:val="50"/>
  </w:num>
  <w:num w:numId="51" w16cid:durableId="2101556675">
    <w:abstractNumId w:val="16"/>
  </w:num>
  <w:num w:numId="52" w16cid:durableId="91627935">
    <w:abstractNumId w:val="52"/>
  </w:num>
  <w:num w:numId="53" w16cid:durableId="783159754">
    <w:abstractNumId w:val="2"/>
  </w:num>
  <w:num w:numId="54" w16cid:durableId="1692611717">
    <w:abstractNumId w:val="41"/>
  </w:num>
  <w:num w:numId="55" w16cid:durableId="1637949304">
    <w:abstractNumId w:val="1"/>
  </w:num>
  <w:num w:numId="56" w16cid:durableId="1300570583">
    <w:abstractNumId w:val="0"/>
  </w:num>
  <w:num w:numId="57" w16cid:durableId="1034233454">
    <w:abstractNumId w:val="46"/>
  </w:num>
  <w:num w:numId="58" w16cid:durableId="143932313">
    <w:abstractNumId w:val="9"/>
  </w:num>
  <w:num w:numId="59" w16cid:durableId="2025396247">
    <w:abstractNumId w:val="48"/>
  </w:num>
  <w:num w:numId="60" w16cid:durableId="685449544">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jy8oM+2YxiT+jj0itw2OuC8+CGibfZlQZysKvAJSjjhQc4P0V6IfnM2hE3bkEirMdTX9MWDwCpq0A63J+HL+hg==" w:salt="dFdNzXwoS19QDb/jipB/R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5"/>
    <w:rsid w:val="000003C3"/>
    <w:rsid w:val="0000174C"/>
    <w:rsid w:val="00007736"/>
    <w:rsid w:val="00011C21"/>
    <w:rsid w:val="00011E40"/>
    <w:rsid w:val="00012CFE"/>
    <w:rsid w:val="00023E49"/>
    <w:rsid w:val="000262C9"/>
    <w:rsid w:val="0003537E"/>
    <w:rsid w:val="0003741F"/>
    <w:rsid w:val="00044F40"/>
    <w:rsid w:val="00047420"/>
    <w:rsid w:val="00053AC2"/>
    <w:rsid w:val="00054552"/>
    <w:rsid w:val="00070F21"/>
    <w:rsid w:val="00072B64"/>
    <w:rsid w:val="00083089"/>
    <w:rsid w:val="000839F7"/>
    <w:rsid w:val="00090B41"/>
    <w:rsid w:val="0009331C"/>
    <w:rsid w:val="000B0461"/>
    <w:rsid w:val="000B59D1"/>
    <w:rsid w:val="000C1341"/>
    <w:rsid w:val="000C1B81"/>
    <w:rsid w:val="000C244A"/>
    <w:rsid w:val="000C63D7"/>
    <w:rsid w:val="000D5F02"/>
    <w:rsid w:val="000E3530"/>
    <w:rsid w:val="000E410E"/>
    <w:rsid w:val="000F2569"/>
    <w:rsid w:val="00100409"/>
    <w:rsid w:val="00104788"/>
    <w:rsid w:val="0010691B"/>
    <w:rsid w:val="001112D9"/>
    <w:rsid w:val="001212D8"/>
    <w:rsid w:val="00135BEF"/>
    <w:rsid w:val="00144FD7"/>
    <w:rsid w:val="00145958"/>
    <w:rsid w:val="00147E61"/>
    <w:rsid w:val="00155058"/>
    <w:rsid w:val="00157245"/>
    <w:rsid w:val="001606F8"/>
    <w:rsid w:val="001626BE"/>
    <w:rsid w:val="00163717"/>
    <w:rsid w:val="0017557C"/>
    <w:rsid w:val="0017648F"/>
    <w:rsid w:val="00177367"/>
    <w:rsid w:val="00187327"/>
    <w:rsid w:val="001A3E04"/>
    <w:rsid w:val="001A6874"/>
    <w:rsid w:val="001B1760"/>
    <w:rsid w:val="001B56EF"/>
    <w:rsid w:val="001B64D8"/>
    <w:rsid w:val="001C1F52"/>
    <w:rsid w:val="001C4597"/>
    <w:rsid w:val="001D0A20"/>
    <w:rsid w:val="001D35DC"/>
    <w:rsid w:val="001D6ABC"/>
    <w:rsid w:val="001D7833"/>
    <w:rsid w:val="001D7E4A"/>
    <w:rsid w:val="001E08D6"/>
    <w:rsid w:val="001E11AF"/>
    <w:rsid w:val="001E58E9"/>
    <w:rsid w:val="001E6BD5"/>
    <w:rsid w:val="001F0EE3"/>
    <w:rsid w:val="001F117C"/>
    <w:rsid w:val="001F21DE"/>
    <w:rsid w:val="001F6650"/>
    <w:rsid w:val="001F73E6"/>
    <w:rsid w:val="00201732"/>
    <w:rsid w:val="00204F83"/>
    <w:rsid w:val="00212FB7"/>
    <w:rsid w:val="00213C41"/>
    <w:rsid w:val="002214A5"/>
    <w:rsid w:val="0022211C"/>
    <w:rsid w:val="00231957"/>
    <w:rsid w:val="00233871"/>
    <w:rsid w:val="002338D7"/>
    <w:rsid w:val="00235081"/>
    <w:rsid w:val="00236096"/>
    <w:rsid w:val="00252ADD"/>
    <w:rsid w:val="00254AE0"/>
    <w:rsid w:val="00265D78"/>
    <w:rsid w:val="00271D68"/>
    <w:rsid w:val="002750FA"/>
    <w:rsid w:val="0028059B"/>
    <w:rsid w:val="002819AD"/>
    <w:rsid w:val="00291416"/>
    <w:rsid w:val="00293F08"/>
    <w:rsid w:val="002977EF"/>
    <w:rsid w:val="002A0BA1"/>
    <w:rsid w:val="002A101E"/>
    <w:rsid w:val="002A1734"/>
    <w:rsid w:val="002A2AF2"/>
    <w:rsid w:val="002A4044"/>
    <w:rsid w:val="002A56AA"/>
    <w:rsid w:val="002A6639"/>
    <w:rsid w:val="002B347B"/>
    <w:rsid w:val="002B5040"/>
    <w:rsid w:val="002B7336"/>
    <w:rsid w:val="002C3189"/>
    <w:rsid w:val="002C5A0F"/>
    <w:rsid w:val="002D02FA"/>
    <w:rsid w:val="002D318A"/>
    <w:rsid w:val="002E3214"/>
    <w:rsid w:val="002E490F"/>
    <w:rsid w:val="002F19C1"/>
    <w:rsid w:val="002F394E"/>
    <w:rsid w:val="0030007E"/>
    <w:rsid w:val="00303874"/>
    <w:rsid w:val="0031213E"/>
    <w:rsid w:val="00312827"/>
    <w:rsid w:val="00312F7A"/>
    <w:rsid w:val="00314666"/>
    <w:rsid w:val="00325E7E"/>
    <w:rsid w:val="0033023B"/>
    <w:rsid w:val="00330FFA"/>
    <w:rsid w:val="00332B40"/>
    <w:rsid w:val="00342E39"/>
    <w:rsid w:val="00343548"/>
    <w:rsid w:val="00346F17"/>
    <w:rsid w:val="00351EC8"/>
    <w:rsid w:val="00351F40"/>
    <w:rsid w:val="003523F4"/>
    <w:rsid w:val="003548F0"/>
    <w:rsid w:val="00356C46"/>
    <w:rsid w:val="00360F4F"/>
    <w:rsid w:val="00371287"/>
    <w:rsid w:val="00371CC9"/>
    <w:rsid w:val="0037263B"/>
    <w:rsid w:val="00387758"/>
    <w:rsid w:val="003915A3"/>
    <w:rsid w:val="003928C0"/>
    <w:rsid w:val="003955B3"/>
    <w:rsid w:val="003B076D"/>
    <w:rsid w:val="003B753F"/>
    <w:rsid w:val="003C0040"/>
    <w:rsid w:val="003C230F"/>
    <w:rsid w:val="003C737E"/>
    <w:rsid w:val="003E7E82"/>
    <w:rsid w:val="003F0561"/>
    <w:rsid w:val="003F1DD5"/>
    <w:rsid w:val="003F206C"/>
    <w:rsid w:val="003F3911"/>
    <w:rsid w:val="003F44B0"/>
    <w:rsid w:val="003F4571"/>
    <w:rsid w:val="003F6918"/>
    <w:rsid w:val="00400321"/>
    <w:rsid w:val="00403F34"/>
    <w:rsid w:val="004061EF"/>
    <w:rsid w:val="00413451"/>
    <w:rsid w:val="004137DB"/>
    <w:rsid w:val="004244CB"/>
    <w:rsid w:val="004345CA"/>
    <w:rsid w:val="00435455"/>
    <w:rsid w:val="00436296"/>
    <w:rsid w:val="00450E15"/>
    <w:rsid w:val="004531CF"/>
    <w:rsid w:val="004560B6"/>
    <w:rsid w:val="00457786"/>
    <w:rsid w:val="00457E1B"/>
    <w:rsid w:val="00460BF8"/>
    <w:rsid w:val="00465F1A"/>
    <w:rsid w:val="004844F5"/>
    <w:rsid w:val="00484AAC"/>
    <w:rsid w:val="00491F64"/>
    <w:rsid w:val="004933AE"/>
    <w:rsid w:val="004B380E"/>
    <w:rsid w:val="004C69F8"/>
    <w:rsid w:val="004D1B9E"/>
    <w:rsid w:val="004D1E13"/>
    <w:rsid w:val="004F6B6C"/>
    <w:rsid w:val="004F6E8B"/>
    <w:rsid w:val="004F6EEA"/>
    <w:rsid w:val="00502196"/>
    <w:rsid w:val="00504747"/>
    <w:rsid w:val="00511158"/>
    <w:rsid w:val="00511BEF"/>
    <w:rsid w:val="00513896"/>
    <w:rsid w:val="00513F60"/>
    <w:rsid w:val="00515FC9"/>
    <w:rsid w:val="005175F0"/>
    <w:rsid w:val="00517D8D"/>
    <w:rsid w:val="00526F62"/>
    <w:rsid w:val="00531ECE"/>
    <w:rsid w:val="00533E46"/>
    <w:rsid w:val="00535131"/>
    <w:rsid w:val="00535ED1"/>
    <w:rsid w:val="00562E81"/>
    <w:rsid w:val="00571D85"/>
    <w:rsid w:val="005748C1"/>
    <w:rsid w:val="00577B64"/>
    <w:rsid w:val="00577C84"/>
    <w:rsid w:val="00587CC4"/>
    <w:rsid w:val="005B3CD6"/>
    <w:rsid w:val="005C12DB"/>
    <w:rsid w:val="005C5693"/>
    <w:rsid w:val="005C7EC8"/>
    <w:rsid w:val="005D213E"/>
    <w:rsid w:val="005D467D"/>
    <w:rsid w:val="005E18BF"/>
    <w:rsid w:val="005E25E3"/>
    <w:rsid w:val="005E629B"/>
    <w:rsid w:val="005E6BEE"/>
    <w:rsid w:val="005F1C20"/>
    <w:rsid w:val="005F54EA"/>
    <w:rsid w:val="005F5E14"/>
    <w:rsid w:val="005F6C24"/>
    <w:rsid w:val="00621074"/>
    <w:rsid w:val="0062224E"/>
    <w:rsid w:val="006270F4"/>
    <w:rsid w:val="00627C3B"/>
    <w:rsid w:val="006314EC"/>
    <w:rsid w:val="00632D95"/>
    <w:rsid w:val="00634B7E"/>
    <w:rsid w:val="006415E3"/>
    <w:rsid w:val="006418EC"/>
    <w:rsid w:val="00643157"/>
    <w:rsid w:val="006442DB"/>
    <w:rsid w:val="00652F4F"/>
    <w:rsid w:val="00661DBA"/>
    <w:rsid w:val="00662A66"/>
    <w:rsid w:val="00662C0A"/>
    <w:rsid w:val="00662D69"/>
    <w:rsid w:val="00664382"/>
    <w:rsid w:val="00664F69"/>
    <w:rsid w:val="00666ECE"/>
    <w:rsid w:val="00671EDE"/>
    <w:rsid w:val="00674E57"/>
    <w:rsid w:val="006822CF"/>
    <w:rsid w:val="00687928"/>
    <w:rsid w:val="00691829"/>
    <w:rsid w:val="00692853"/>
    <w:rsid w:val="00693D94"/>
    <w:rsid w:val="0069425D"/>
    <w:rsid w:val="006A0D97"/>
    <w:rsid w:val="006A2821"/>
    <w:rsid w:val="006A2B22"/>
    <w:rsid w:val="006B0709"/>
    <w:rsid w:val="006B3D5C"/>
    <w:rsid w:val="006B410C"/>
    <w:rsid w:val="006C6BAD"/>
    <w:rsid w:val="006D351B"/>
    <w:rsid w:val="006D5589"/>
    <w:rsid w:val="006D641E"/>
    <w:rsid w:val="006E0112"/>
    <w:rsid w:val="006E1C52"/>
    <w:rsid w:val="006E2133"/>
    <w:rsid w:val="006E3E68"/>
    <w:rsid w:val="006E4478"/>
    <w:rsid w:val="006E44D7"/>
    <w:rsid w:val="006E4E20"/>
    <w:rsid w:val="006F0637"/>
    <w:rsid w:val="006F5652"/>
    <w:rsid w:val="006F7085"/>
    <w:rsid w:val="006F7EBF"/>
    <w:rsid w:val="007037C2"/>
    <w:rsid w:val="0070448C"/>
    <w:rsid w:val="00710952"/>
    <w:rsid w:val="00712EE8"/>
    <w:rsid w:val="00717284"/>
    <w:rsid w:val="00730DE1"/>
    <w:rsid w:val="00732ECC"/>
    <w:rsid w:val="0073575B"/>
    <w:rsid w:val="00745F2C"/>
    <w:rsid w:val="007476A8"/>
    <w:rsid w:val="007512E6"/>
    <w:rsid w:val="007533A1"/>
    <w:rsid w:val="00754234"/>
    <w:rsid w:val="00756138"/>
    <w:rsid w:val="00761B00"/>
    <w:rsid w:val="00763AEC"/>
    <w:rsid w:val="00770A97"/>
    <w:rsid w:val="00781F0A"/>
    <w:rsid w:val="00793264"/>
    <w:rsid w:val="007978BA"/>
    <w:rsid w:val="00797EA6"/>
    <w:rsid w:val="007A2D1F"/>
    <w:rsid w:val="007A456F"/>
    <w:rsid w:val="007A5EE5"/>
    <w:rsid w:val="007A7CFC"/>
    <w:rsid w:val="007B170B"/>
    <w:rsid w:val="007B4511"/>
    <w:rsid w:val="007B54D2"/>
    <w:rsid w:val="007C022F"/>
    <w:rsid w:val="007D2060"/>
    <w:rsid w:val="007D2F02"/>
    <w:rsid w:val="007D4199"/>
    <w:rsid w:val="007D4327"/>
    <w:rsid w:val="007E5799"/>
    <w:rsid w:val="007F1CA8"/>
    <w:rsid w:val="008017AD"/>
    <w:rsid w:val="008140C0"/>
    <w:rsid w:val="00816A41"/>
    <w:rsid w:val="00817943"/>
    <w:rsid w:val="00821A73"/>
    <w:rsid w:val="00821D6C"/>
    <w:rsid w:val="008221C4"/>
    <w:rsid w:val="0082303B"/>
    <w:rsid w:val="00833496"/>
    <w:rsid w:val="008339E4"/>
    <w:rsid w:val="008344B4"/>
    <w:rsid w:val="008451A1"/>
    <w:rsid w:val="0085187B"/>
    <w:rsid w:val="00856E04"/>
    <w:rsid w:val="0086090E"/>
    <w:rsid w:val="0086303C"/>
    <w:rsid w:val="008632BF"/>
    <w:rsid w:val="00872299"/>
    <w:rsid w:val="00874417"/>
    <w:rsid w:val="008760D1"/>
    <w:rsid w:val="00881778"/>
    <w:rsid w:val="00882DBD"/>
    <w:rsid w:val="0089269E"/>
    <w:rsid w:val="00893389"/>
    <w:rsid w:val="00894F65"/>
    <w:rsid w:val="008969E0"/>
    <w:rsid w:val="008976B3"/>
    <w:rsid w:val="008B3AA8"/>
    <w:rsid w:val="008B5F86"/>
    <w:rsid w:val="008B608D"/>
    <w:rsid w:val="008B612F"/>
    <w:rsid w:val="008C51DD"/>
    <w:rsid w:val="008C73B6"/>
    <w:rsid w:val="008D07FD"/>
    <w:rsid w:val="008D0B79"/>
    <w:rsid w:val="008E1524"/>
    <w:rsid w:val="008E5A50"/>
    <w:rsid w:val="008E7713"/>
    <w:rsid w:val="008F0D88"/>
    <w:rsid w:val="008F7C20"/>
    <w:rsid w:val="00901B7A"/>
    <w:rsid w:val="00901CB9"/>
    <w:rsid w:val="00915666"/>
    <w:rsid w:val="009203EF"/>
    <w:rsid w:val="00922C7E"/>
    <w:rsid w:val="0092449E"/>
    <w:rsid w:val="00926E59"/>
    <w:rsid w:val="00927EDB"/>
    <w:rsid w:val="0094253C"/>
    <w:rsid w:val="009439AA"/>
    <w:rsid w:val="0094521A"/>
    <w:rsid w:val="00952B7A"/>
    <w:rsid w:val="009558EF"/>
    <w:rsid w:val="00955A7D"/>
    <w:rsid w:val="00957F2C"/>
    <w:rsid w:val="00970AE1"/>
    <w:rsid w:val="0097389B"/>
    <w:rsid w:val="00975D98"/>
    <w:rsid w:val="009770ED"/>
    <w:rsid w:val="00977316"/>
    <w:rsid w:val="0098385A"/>
    <w:rsid w:val="00984290"/>
    <w:rsid w:val="00985555"/>
    <w:rsid w:val="00990F01"/>
    <w:rsid w:val="009912B4"/>
    <w:rsid w:val="00991B47"/>
    <w:rsid w:val="009A61DA"/>
    <w:rsid w:val="009A6E18"/>
    <w:rsid w:val="009B01D8"/>
    <w:rsid w:val="009C1E9E"/>
    <w:rsid w:val="009C21F3"/>
    <w:rsid w:val="009D15DF"/>
    <w:rsid w:val="009D4500"/>
    <w:rsid w:val="009E1042"/>
    <w:rsid w:val="009E1B4C"/>
    <w:rsid w:val="009F1053"/>
    <w:rsid w:val="00A021A0"/>
    <w:rsid w:val="00A06FC6"/>
    <w:rsid w:val="00A12892"/>
    <w:rsid w:val="00A12DA9"/>
    <w:rsid w:val="00A14142"/>
    <w:rsid w:val="00A15FAA"/>
    <w:rsid w:val="00A301ED"/>
    <w:rsid w:val="00A42811"/>
    <w:rsid w:val="00A45EF2"/>
    <w:rsid w:val="00A478A4"/>
    <w:rsid w:val="00A5143C"/>
    <w:rsid w:val="00A55F92"/>
    <w:rsid w:val="00A56F74"/>
    <w:rsid w:val="00A60BB3"/>
    <w:rsid w:val="00A6205A"/>
    <w:rsid w:val="00A62B6E"/>
    <w:rsid w:val="00A638B1"/>
    <w:rsid w:val="00A67F71"/>
    <w:rsid w:val="00A705D0"/>
    <w:rsid w:val="00A7137E"/>
    <w:rsid w:val="00A76629"/>
    <w:rsid w:val="00A80F3F"/>
    <w:rsid w:val="00A813A3"/>
    <w:rsid w:val="00A82356"/>
    <w:rsid w:val="00A85C7F"/>
    <w:rsid w:val="00A90524"/>
    <w:rsid w:val="00AA1E7D"/>
    <w:rsid w:val="00AB7B18"/>
    <w:rsid w:val="00AD31D2"/>
    <w:rsid w:val="00AD5CFE"/>
    <w:rsid w:val="00AE45F9"/>
    <w:rsid w:val="00AE47BF"/>
    <w:rsid w:val="00AE743D"/>
    <w:rsid w:val="00AF265A"/>
    <w:rsid w:val="00B02038"/>
    <w:rsid w:val="00B021D3"/>
    <w:rsid w:val="00B1095B"/>
    <w:rsid w:val="00B11ADB"/>
    <w:rsid w:val="00B150D8"/>
    <w:rsid w:val="00B153E7"/>
    <w:rsid w:val="00B22807"/>
    <w:rsid w:val="00B240C5"/>
    <w:rsid w:val="00B2781F"/>
    <w:rsid w:val="00B300A9"/>
    <w:rsid w:val="00B3020D"/>
    <w:rsid w:val="00B3154B"/>
    <w:rsid w:val="00B36346"/>
    <w:rsid w:val="00B36CD0"/>
    <w:rsid w:val="00B43A96"/>
    <w:rsid w:val="00B45B0C"/>
    <w:rsid w:val="00B511F9"/>
    <w:rsid w:val="00B644C8"/>
    <w:rsid w:val="00B724AF"/>
    <w:rsid w:val="00B7290E"/>
    <w:rsid w:val="00B77A65"/>
    <w:rsid w:val="00B8082C"/>
    <w:rsid w:val="00B82DB1"/>
    <w:rsid w:val="00B97EC1"/>
    <w:rsid w:val="00BB48A0"/>
    <w:rsid w:val="00BC0DA0"/>
    <w:rsid w:val="00BC6661"/>
    <w:rsid w:val="00BC6B81"/>
    <w:rsid w:val="00BD0EE8"/>
    <w:rsid w:val="00BD1EF1"/>
    <w:rsid w:val="00BD5002"/>
    <w:rsid w:val="00BD5C29"/>
    <w:rsid w:val="00BE04BD"/>
    <w:rsid w:val="00BE14E6"/>
    <w:rsid w:val="00BE18A9"/>
    <w:rsid w:val="00BF1BA4"/>
    <w:rsid w:val="00BF229C"/>
    <w:rsid w:val="00BF3858"/>
    <w:rsid w:val="00BF6870"/>
    <w:rsid w:val="00BF68B0"/>
    <w:rsid w:val="00C00113"/>
    <w:rsid w:val="00C024B3"/>
    <w:rsid w:val="00C0251C"/>
    <w:rsid w:val="00C1527E"/>
    <w:rsid w:val="00C16518"/>
    <w:rsid w:val="00C17220"/>
    <w:rsid w:val="00C17FA8"/>
    <w:rsid w:val="00C25E14"/>
    <w:rsid w:val="00C27158"/>
    <w:rsid w:val="00C34DEA"/>
    <w:rsid w:val="00C36253"/>
    <w:rsid w:val="00C428A3"/>
    <w:rsid w:val="00C42A7D"/>
    <w:rsid w:val="00C44610"/>
    <w:rsid w:val="00C50EE1"/>
    <w:rsid w:val="00C52508"/>
    <w:rsid w:val="00C52867"/>
    <w:rsid w:val="00C6240F"/>
    <w:rsid w:val="00C73B5D"/>
    <w:rsid w:val="00C76F81"/>
    <w:rsid w:val="00C81583"/>
    <w:rsid w:val="00C83A10"/>
    <w:rsid w:val="00C86B56"/>
    <w:rsid w:val="00C934C6"/>
    <w:rsid w:val="00C936EE"/>
    <w:rsid w:val="00C94F46"/>
    <w:rsid w:val="00C973D4"/>
    <w:rsid w:val="00CA0862"/>
    <w:rsid w:val="00CA1ADA"/>
    <w:rsid w:val="00CA57F3"/>
    <w:rsid w:val="00CB03D6"/>
    <w:rsid w:val="00CB0CFE"/>
    <w:rsid w:val="00CB29F3"/>
    <w:rsid w:val="00CB3A57"/>
    <w:rsid w:val="00CC550D"/>
    <w:rsid w:val="00CC61D2"/>
    <w:rsid w:val="00CC74CC"/>
    <w:rsid w:val="00CD2353"/>
    <w:rsid w:val="00CD31FE"/>
    <w:rsid w:val="00CD4297"/>
    <w:rsid w:val="00CE6695"/>
    <w:rsid w:val="00CE753E"/>
    <w:rsid w:val="00CF122F"/>
    <w:rsid w:val="00D03635"/>
    <w:rsid w:val="00D07A3F"/>
    <w:rsid w:val="00D12660"/>
    <w:rsid w:val="00D14F4B"/>
    <w:rsid w:val="00D22994"/>
    <w:rsid w:val="00D25A5E"/>
    <w:rsid w:val="00D27221"/>
    <w:rsid w:val="00D37CD5"/>
    <w:rsid w:val="00D43F99"/>
    <w:rsid w:val="00D44C23"/>
    <w:rsid w:val="00D51DCE"/>
    <w:rsid w:val="00D53242"/>
    <w:rsid w:val="00D54662"/>
    <w:rsid w:val="00D61158"/>
    <w:rsid w:val="00D71A46"/>
    <w:rsid w:val="00D80D22"/>
    <w:rsid w:val="00D83089"/>
    <w:rsid w:val="00D8459E"/>
    <w:rsid w:val="00D86C89"/>
    <w:rsid w:val="00D86DC7"/>
    <w:rsid w:val="00D94AB2"/>
    <w:rsid w:val="00D95329"/>
    <w:rsid w:val="00D95491"/>
    <w:rsid w:val="00D956EA"/>
    <w:rsid w:val="00D97704"/>
    <w:rsid w:val="00DA1EFE"/>
    <w:rsid w:val="00DB029D"/>
    <w:rsid w:val="00DB0C7B"/>
    <w:rsid w:val="00DC4BB7"/>
    <w:rsid w:val="00DC66EC"/>
    <w:rsid w:val="00DD6B0B"/>
    <w:rsid w:val="00DE21DF"/>
    <w:rsid w:val="00DF4D68"/>
    <w:rsid w:val="00E0250B"/>
    <w:rsid w:val="00E04AB0"/>
    <w:rsid w:val="00E04B58"/>
    <w:rsid w:val="00E059DA"/>
    <w:rsid w:val="00E060D8"/>
    <w:rsid w:val="00E137C4"/>
    <w:rsid w:val="00E15256"/>
    <w:rsid w:val="00E16A0D"/>
    <w:rsid w:val="00E17455"/>
    <w:rsid w:val="00E20632"/>
    <w:rsid w:val="00E2141F"/>
    <w:rsid w:val="00E35C9E"/>
    <w:rsid w:val="00E367B0"/>
    <w:rsid w:val="00E45F93"/>
    <w:rsid w:val="00E523EC"/>
    <w:rsid w:val="00E64602"/>
    <w:rsid w:val="00E6538E"/>
    <w:rsid w:val="00E661B1"/>
    <w:rsid w:val="00E672CD"/>
    <w:rsid w:val="00E70D8A"/>
    <w:rsid w:val="00E7103D"/>
    <w:rsid w:val="00E71E7B"/>
    <w:rsid w:val="00E72687"/>
    <w:rsid w:val="00E75525"/>
    <w:rsid w:val="00E75E4E"/>
    <w:rsid w:val="00E84AD7"/>
    <w:rsid w:val="00E84E0A"/>
    <w:rsid w:val="00E84F55"/>
    <w:rsid w:val="00E90B06"/>
    <w:rsid w:val="00E93A1F"/>
    <w:rsid w:val="00EA0203"/>
    <w:rsid w:val="00EB0C57"/>
    <w:rsid w:val="00EB2A41"/>
    <w:rsid w:val="00EB5B07"/>
    <w:rsid w:val="00EB74BF"/>
    <w:rsid w:val="00EC07EC"/>
    <w:rsid w:val="00EC1D94"/>
    <w:rsid w:val="00EC3A3C"/>
    <w:rsid w:val="00EC48F9"/>
    <w:rsid w:val="00EC560C"/>
    <w:rsid w:val="00EC7B61"/>
    <w:rsid w:val="00ED7768"/>
    <w:rsid w:val="00ED7C0F"/>
    <w:rsid w:val="00ED7C4A"/>
    <w:rsid w:val="00EE3078"/>
    <w:rsid w:val="00EE6308"/>
    <w:rsid w:val="00EF1C1F"/>
    <w:rsid w:val="00F00D5E"/>
    <w:rsid w:val="00F05FFA"/>
    <w:rsid w:val="00F13193"/>
    <w:rsid w:val="00F14F5B"/>
    <w:rsid w:val="00F1507F"/>
    <w:rsid w:val="00F15082"/>
    <w:rsid w:val="00F175B2"/>
    <w:rsid w:val="00F22DDB"/>
    <w:rsid w:val="00F23A80"/>
    <w:rsid w:val="00F31EFA"/>
    <w:rsid w:val="00F5007D"/>
    <w:rsid w:val="00F5585C"/>
    <w:rsid w:val="00F60151"/>
    <w:rsid w:val="00F659CA"/>
    <w:rsid w:val="00F6667A"/>
    <w:rsid w:val="00F67435"/>
    <w:rsid w:val="00F67D51"/>
    <w:rsid w:val="00F759B2"/>
    <w:rsid w:val="00F7705F"/>
    <w:rsid w:val="00F77885"/>
    <w:rsid w:val="00F77B9A"/>
    <w:rsid w:val="00F87B47"/>
    <w:rsid w:val="00F94D9B"/>
    <w:rsid w:val="00FB2899"/>
    <w:rsid w:val="00FB7A66"/>
    <w:rsid w:val="00FC6A09"/>
    <w:rsid w:val="00FD19D6"/>
    <w:rsid w:val="00FE589C"/>
    <w:rsid w:val="00FE6EDF"/>
    <w:rsid w:val="00FF36A0"/>
    <w:rsid w:val="00FF3C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9A96"/>
  <w15:docId w15:val="{154BAA55-95B7-4E61-87F2-9E7B296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21"/>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400321"/>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32D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unhideWhenUsed/>
    <w:qFormat/>
    <w:rsid w:val="00EC3A3C"/>
    <w:pPr>
      <w:widowControl w:val="0"/>
      <w:autoSpaceDE w:val="0"/>
      <w:autoSpaceDN w:val="0"/>
      <w:spacing w:after="0" w:line="240" w:lineRule="auto"/>
      <w:ind w:left="1144"/>
      <w:jc w:val="both"/>
      <w:outlineLvl w:val="2"/>
    </w:pPr>
    <w:rPr>
      <w:rFonts w:eastAsia="Times New Roman"/>
      <w:b/>
      <w:bCs/>
      <w:kern w:val="0"/>
      <w:szCs w:val="24"/>
      <w:lang w:val="id"/>
    </w:rPr>
  </w:style>
  <w:style w:type="paragraph" w:styleId="Heading4">
    <w:name w:val="heading 4"/>
    <w:basedOn w:val="Normal"/>
    <w:next w:val="Normal"/>
    <w:link w:val="Heading4Char"/>
    <w:uiPriority w:val="9"/>
    <w:unhideWhenUsed/>
    <w:qFormat/>
    <w:rsid w:val="00692853"/>
    <w:pPr>
      <w:keepNext/>
      <w:keepLines/>
      <w:spacing w:before="40" w:after="0"/>
      <w:jc w:val="center"/>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ANNEX,Sub Judul DEA KP"/>
    <w:basedOn w:val="Normal"/>
    <w:link w:val="ListParagraphChar"/>
    <w:uiPriority w:val="1"/>
    <w:qFormat/>
    <w:rsid w:val="007A5EE5"/>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7A5EE5"/>
    <w:rPr>
      <w:rFonts w:ascii="Calibri" w:eastAsia="Calibri" w:hAnsi="Calibri" w:cs="Times New Roman"/>
      <w:kern w:val="2"/>
    </w:rPr>
  </w:style>
  <w:style w:type="table" w:styleId="TableGrid">
    <w:name w:val="Table Grid"/>
    <w:basedOn w:val="TableNormal"/>
    <w:uiPriority w:val="39"/>
    <w:rsid w:val="007A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05A"/>
    <w:rPr>
      <w:rFonts w:ascii="Tahoma" w:eastAsia="Calibri" w:hAnsi="Tahoma" w:cs="Tahoma"/>
      <w:kern w:val="2"/>
      <w:sz w:val="16"/>
      <w:szCs w:val="16"/>
    </w:rPr>
  </w:style>
  <w:style w:type="paragraph" w:styleId="Header">
    <w:name w:val="header"/>
    <w:basedOn w:val="Normal"/>
    <w:link w:val="HeaderChar"/>
    <w:uiPriority w:val="99"/>
    <w:unhideWhenUsed/>
    <w:rsid w:val="00C0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1C"/>
    <w:rPr>
      <w:rFonts w:ascii="Calibri" w:eastAsia="Calibri" w:hAnsi="Calibri" w:cs="Times New Roman"/>
      <w:kern w:val="2"/>
    </w:rPr>
  </w:style>
  <w:style w:type="paragraph" w:styleId="Footer">
    <w:name w:val="footer"/>
    <w:basedOn w:val="Normal"/>
    <w:link w:val="FooterChar"/>
    <w:uiPriority w:val="99"/>
    <w:unhideWhenUsed/>
    <w:rsid w:val="00C0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1C"/>
    <w:rPr>
      <w:rFonts w:ascii="Calibri" w:eastAsia="Calibri" w:hAnsi="Calibri" w:cs="Times New Roman"/>
      <w:kern w:val="2"/>
    </w:rPr>
  </w:style>
  <w:style w:type="paragraph" w:styleId="HTMLPreformatted">
    <w:name w:val="HTML Preformatted"/>
    <w:basedOn w:val="Normal"/>
    <w:link w:val="HTMLPreformattedChar"/>
    <w:uiPriority w:val="99"/>
    <w:unhideWhenUsed/>
    <w:rsid w:val="007D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rPr>
  </w:style>
  <w:style w:type="character" w:customStyle="1" w:styleId="HTMLPreformattedChar">
    <w:name w:val="HTML Preformatted Char"/>
    <w:basedOn w:val="DefaultParagraphFont"/>
    <w:link w:val="HTMLPreformatted"/>
    <w:uiPriority w:val="99"/>
    <w:rsid w:val="007D4199"/>
    <w:rPr>
      <w:rFonts w:ascii="Courier New" w:eastAsia="Times New Roman" w:hAnsi="Courier New" w:cs="Courier New"/>
      <w:sz w:val="20"/>
      <w:szCs w:val="20"/>
      <w:lang w:eastAsia="id-ID"/>
    </w:rPr>
  </w:style>
  <w:style w:type="character" w:customStyle="1" w:styleId="y2iqfc">
    <w:name w:val="y2iqfc"/>
    <w:basedOn w:val="DefaultParagraphFont"/>
    <w:rsid w:val="007D4199"/>
  </w:style>
  <w:style w:type="paragraph" w:styleId="Caption">
    <w:name w:val="caption"/>
    <w:basedOn w:val="Normal"/>
    <w:next w:val="Normal"/>
    <w:uiPriority w:val="35"/>
    <w:unhideWhenUsed/>
    <w:qFormat/>
    <w:rsid w:val="00F23A80"/>
    <w:pPr>
      <w:spacing w:after="200" w:line="240" w:lineRule="auto"/>
    </w:pPr>
    <w:rPr>
      <w:i/>
      <w:iCs/>
      <w:color w:val="44546A"/>
      <w:sz w:val="18"/>
      <w:szCs w:val="18"/>
    </w:rPr>
  </w:style>
  <w:style w:type="character" w:styleId="Hyperlink">
    <w:name w:val="Hyperlink"/>
    <w:basedOn w:val="DefaultParagraphFont"/>
    <w:uiPriority w:val="99"/>
    <w:unhideWhenUsed/>
    <w:rsid w:val="00E523EC"/>
    <w:rPr>
      <w:color w:val="0000FF"/>
      <w:u w:val="single"/>
    </w:rPr>
  </w:style>
  <w:style w:type="character" w:styleId="PlaceholderText">
    <w:name w:val="Placeholder Text"/>
    <w:basedOn w:val="DefaultParagraphFont"/>
    <w:uiPriority w:val="99"/>
    <w:semiHidden/>
    <w:rsid w:val="002819AD"/>
    <w:rPr>
      <w:color w:val="666666"/>
    </w:rPr>
  </w:style>
  <w:style w:type="paragraph" w:styleId="BodyText">
    <w:name w:val="Body Text"/>
    <w:basedOn w:val="Normal"/>
    <w:link w:val="BodyTextChar"/>
    <w:uiPriority w:val="1"/>
    <w:qFormat/>
    <w:rsid w:val="001C4597"/>
    <w:pPr>
      <w:widowControl w:val="0"/>
      <w:autoSpaceDE w:val="0"/>
      <w:autoSpaceDN w:val="0"/>
      <w:spacing w:after="0" w:line="240" w:lineRule="auto"/>
    </w:pPr>
    <w:rPr>
      <w:rFonts w:eastAsia="Times New Roman"/>
      <w:kern w:val="0"/>
      <w:szCs w:val="24"/>
      <w:lang w:val="id"/>
    </w:rPr>
  </w:style>
  <w:style w:type="character" w:customStyle="1" w:styleId="BodyTextChar">
    <w:name w:val="Body Text Char"/>
    <w:basedOn w:val="DefaultParagraphFont"/>
    <w:link w:val="BodyText"/>
    <w:uiPriority w:val="1"/>
    <w:rsid w:val="001C459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B0CFE"/>
    <w:pPr>
      <w:widowControl w:val="0"/>
      <w:autoSpaceDE w:val="0"/>
      <w:autoSpaceDN w:val="0"/>
      <w:spacing w:before="18" w:after="0" w:line="240" w:lineRule="auto"/>
      <w:jc w:val="center"/>
    </w:pPr>
    <w:rPr>
      <w:rFonts w:eastAsia="Times New Roman"/>
      <w:kern w:val="0"/>
      <w:lang w:val="id"/>
    </w:rPr>
  </w:style>
  <w:style w:type="character" w:customStyle="1" w:styleId="Heading3Char">
    <w:name w:val="Heading 3 Char"/>
    <w:basedOn w:val="DefaultParagraphFont"/>
    <w:link w:val="Heading3"/>
    <w:uiPriority w:val="99"/>
    <w:rsid w:val="00EC3A3C"/>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400321"/>
    <w:rPr>
      <w:rFonts w:ascii="Times New Roman" w:eastAsiaTheme="majorEastAsia" w:hAnsi="Times New Roman" w:cstheme="majorBidi"/>
      <w:b/>
      <w:color w:val="000000" w:themeColor="text1"/>
      <w:kern w:val="2"/>
      <w:sz w:val="28"/>
      <w:szCs w:val="32"/>
    </w:rPr>
  </w:style>
  <w:style w:type="table" w:styleId="GridTable2">
    <w:name w:val="Grid Table 2"/>
    <w:basedOn w:val="TableNormal"/>
    <w:uiPriority w:val="47"/>
    <w:rsid w:val="006A2B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632D95"/>
    <w:rPr>
      <w:rFonts w:asciiTheme="majorHAnsi" w:eastAsiaTheme="majorEastAsia" w:hAnsiTheme="majorHAnsi" w:cstheme="majorBidi"/>
      <w:color w:val="365F91" w:themeColor="accent1" w:themeShade="BF"/>
      <w:kern w:val="2"/>
      <w:sz w:val="26"/>
      <w:szCs w:val="26"/>
    </w:rPr>
  </w:style>
  <w:style w:type="paragraph" w:styleId="TOCHeading">
    <w:name w:val="TOC Heading"/>
    <w:basedOn w:val="Heading1"/>
    <w:next w:val="Normal"/>
    <w:uiPriority w:val="39"/>
    <w:unhideWhenUsed/>
    <w:qFormat/>
    <w:rsid w:val="007A456F"/>
    <w:pPr>
      <w:outlineLvl w:val="9"/>
    </w:pPr>
    <w:rPr>
      <w:kern w:val="0"/>
      <w:lang w:val="en-US"/>
    </w:rPr>
  </w:style>
  <w:style w:type="paragraph" w:styleId="TOC1">
    <w:name w:val="toc 1"/>
    <w:basedOn w:val="Normal"/>
    <w:next w:val="Normal"/>
    <w:autoRedefine/>
    <w:uiPriority w:val="39"/>
    <w:unhideWhenUsed/>
    <w:rsid w:val="006E4E20"/>
    <w:pPr>
      <w:tabs>
        <w:tab w:val="right" w:leader="dot" w:pos="7927"/>
      </w:tabs>
      <w:spacing w:after="100"/>
    </w:pPr>
    <w:rPr>
      <w:b/>
      <w:bCs/>
      <w:noProof/>
    </w:rPr>
  </w:style>
  <w:style w:type="paragraph" w:styleId="TOC2">
    <w:name w:val="toc 2"/>
    <w:basedOn w:val="Normal"/>
    <w:next w:val="Normal"/>
    <w:autoRedefine/>
    <w:uiPriority w:val="39"/>
    <w:unhideWhenUsed/>
    <w:rsid w:val="006E4E20"/>
    <w:pPr>
      <w:tabs>
        <w:tab w:val="right" w:leader="dot" w:pos="7927"/>
      </w:tabs>
      <w:spacing w:after="0" w:line="240" w:lineRule="auto"/>
      <w:ind w:left="851" w:hanging="851"/>
    </w:pPr>
  </w:style>
  <w:style w:type="paragraph" w:styleId="TOC3">
    <w:name w:val="toc 3"/>
    <w:basedOn w:val="Normal"/>
    <w:next w:val="Normal"/>
    <w:autoRedefine/>
    <w:uiPriority w:val="39"/>
    <w:unhideWhenUsed/>
    <w:rsid w:val="007A456F"/>
    <w:pPr>
      <w:tabs>
        <w:tab w:val="right" w:leader="dot" w:pos="7927"/>
      </w:tabs>
      <w:spacing w:after="0" w:line="240" w:lineRule="auto"/>
      <w:ind w:left="1418" w:hanging="567"/>
    </w:pPr>
  </w:style>
  <w:style w:type="paragraph" w:styleId="TableofFigures">
    <w:name w:val="table of figures"/>
    <w:basedOn w:val="Normal"/>
    <w:next w:val="Normal"/>
    <w:uiPriority w:val="99"/>
    <w:unhideWhenUsed/>
    <w:rsid w:val="007A456F"/>
    <w:pPr>
      <w:spacing w:after="0"/>
    </w:pPr>
  </w:style>
  <w:style w:type="paragraph" w:styleId="TOC4">
    <w:name w:val="toc 4"/>
    <w:basedOn w:val="Normal"/>
    <w:next w:val="Normal"/>
    <w:autoRedefine/>
    <w:uiPriority w:val="39"/>
    <w:unhideWhenUsed/>
    <w:rsid w:val="00C86B56"/>
    <w:pPr>
      <w:tabs>
        <w:tab w:val="right" w:leader="dot" w:pos="7927"/>
      </w:tabs>
      <w:spacing w:after="100"/>
    </w:pPr>
  </w:style>
  <w:style w:type="character" w:styleId="UnresolvedMention">
    <w:name w:val="Unresolved Mention"/>
    <w:basedOn w:val="DefaultParagraphFont"/>
    <w:uiPriority w:val="99"/>
    <w:semiHidden/>
    <w:unhideWhenUsed/>
    <w:rsid w:val="00955A7D"/>
    <w:rPr>
      <w:color w:val="605E5C"/>
      <w:shd w:val="clear" w:color="auto" w:fill="E1DFDD"/>
    </w:rPr>
  </w:style>
  <w:style w:type="paragraph" w:styleId="NoSpacing">
    <w:name w:val="No Spacing"/>
    <w:uiPriority w:val="1"/>
    <w:qFormat/>
    <w:rsid w:val="00513F60"/>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Grid0">
    <w:name w:val="TableGrid"/>
    <w:rsid w:val="00513F60"/>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33E46"/>
    <w:rPr>
      <w:color w:val="954F72"/>
      <w:u w:val="single"/>
    </w:rPr>
  </w:style>
  <w:style w:type="paragraph" w:customStyle="1" w:styleId="msonormal0">
    <w:name w:val="msonormal"/>
    <w:basedOn w:val="Normal"/>
    <w:rsid w:val="00533E46"/>
    <w:pPr>
      <w:spacing w:before="100" w:beforeAutospacing="1" w:after="100" w:afterAutospacing="1" w:line="240" w:lineRule="auto"/>
    </w:pPr>
    <w:rPr>
      <w:rFonts w:eastAsia="Times New Roman"/>
      <w:kern w:val="0"/>
      <w:szCs w:val="24"/>
      <w:lang w:val="en-US"/>
    </w:rPr>
  </w:style>
  <w:style w:type="paragraph" w:customStyle="1" w:styleId="xl63">
    <w:name w:val="xl63"/>
    <w:basedOn w:val="Normal"/>
    <w:rsid w:val="00533E46"/>
    <w:pPr>
      <w:shd w:val="clear" w:color="000000" w:fill="FF0000"/>
      <w:spacing w:before="100" w:beforeAutospacing="1" w:after="100" w:afterAutospacing="1" w:line="240" w:lineRule="auto"/>
      <w:jc w:val="center"/>
      <w:textAlignment w:val="center"/>
    </w:pPr>
    <w:rPr>
      <w:rFonts w:eastAsia="Times New Roman"/>
      <w:kern w:val="0"/>
      <w:szCs w:val="24"/>
      <w:lang w:val="en-US"/>
    </w:rPr>
  </w:style>
  <w:style w:type="paragraph" w:customStyle="1" w:styleId="xl64">
    <w:name w:val="xl64"/>
    <w:basedOn w:val="Normal"/>
    <w:rsid w:val="00533E46"/>
    <w:pPr>
      <w:shd w:val="clear" w:color="000000" w:fill="FFFFFF"/>
      <w:spacing w:before="100" w:beforeAutospacing="1" w:after="100" w:afterAutospacing="1" w:line="240" w:lineRule="auto"/>
      <w:jc w:val="center"/>
      <w:textAlignment w:val="center"/>
    </w:pPr>
    <w:rPr>
      <w:rFonts w:eastAsia="Times New Roman"/>
      <w:kern w:val="0"/>
      <w:szCs w:val="24"/>
      <w:lang w:val="en-US"/>
    </w:rPr>
  </w:style>
  <w:style w:type="paragraph" w:customStyle="1" w:styleId="xl65">
    <w:name w:val="xl65"/>
    <w:basedOn w:val="Normal"/>
    <w:rsid w:val="00533E46"/>
    <w:pPr>
      <w:spacing w:before="100" w:beforeAutospacing="1" w:after="100" w:afterAutospacing="1" w:line="240" w:lineRule="auto"/>
    </w:pPr>
    <w:rPr>
      <w:rFonts w:eastAsia="Times New Roman"/>
      <w:b/>
      <w:bCs/>
      <w:kern w:val="0"/>
      <w:szCs w:val="24"/>
      <w:lang w:val="en-US"/>
    </w:rPr>
  </w:style>
  <w:style w:type="character" w:customStyle="1" w:styleId="Heading4Char">
    <w:name w:val="Heading 4 Char"/>
    <w:basedOn w:val="DefaultParagraphFont"/>
    <w:link w:val="Heading4"/>
    <w:uiPriority w:val="9"/>
    <w:rsid w:val="00692853"/>
    <w:rPr>
      <w:rFonts w:ascii="Times New Roman" w:eastAsiaTheme="majorEastAsia" w:hAnsi="Times New Roman" w:cstheme="majorBidi"/>
      <w:iCs/>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24">
      <w:bodyDiv w:val="1"/>
      <w:marLeft w:val="0"/>
      <w:marRight w:val="0"/>
      <w:marTop w:val="0"/>
      <w:marBottom w:val="0"/>
      <w:divBdr>
        <w:top w:val="none" w:sz="0" w:space="0" w:color="auto"/>
        <w:left w:val="none" w:sz="0" w:space="0" w:color="auto"/>
        <w:bottom w:val="none" w:sz="0" w:space="0" w:color="auto"/>
        <w:right w:val="none" w:sz="0" w:space="0" w:color="auto"/>
      </w:divBdr>
    </w:div>
    <w:div w:id="6173241">
      <w:bodyDiv w:val="1"/>
      <w:marLeft w:val="0"/>
      <w:marRight w:val="0"/>
      <w:marTop w:val="0"/>
      <w:marBottom w:val="0"/>
      <w:divBdr>
        <w:top w:val="none" w:sz="0" w:space="0" w:color="auto"/>
        <w:left w:val="none" w:sz="0" w:space="0" w:color="auto"/>
        <w:bottom w:val="none" w:sz="0" w:space="0" w:color="auto"/>
        <w:right w:val="none" w:sz="0" w:space="0" w:color="auto"/>
      </w:divBdr>
    </w:div>
    <w:div w:id="12655692">
      <w:bodyDiv w:val="1"/>
      <w:marLeft w:val="0"/>
      <w:marRight w:val="0"/>
      <w:marTop w:val="0"/>
      <w:marBottom w:val="0"/>
      <w:divBdr>
        <w:top w:val="none" w:sz="0" w:space="0" w:color="auto"/>
        <w:left w:val="none" w:sz="0" w:space="0" w:color="auto"/>
        <w:bottom w:val="none" w:sz="0" w:space="0" w:color="auto"/>
        <w:right w:val="none" w:sz="0" w:space="0" w:color="auto"/>
      </w:divBdr>
    </w:div>
    <w:div w:id="17776718">
      <w:bodyDiv w:val="1"/>
      <w:marLeft w:val="0"/>
      <w:marRight w:val="0"/>
      <w:marTop w:val="0"/>
      <w:marBottom w:val="0"/>
      <w:divBdr>
        <w:top w:val="none" w:sz="0" w:space="0" w:color="auto"/>
        <w:left w:val="none" w:sz="0" w:space="0" w:color="auto"/>
        <w:bottom w:val="none" w:sz="0" w:space="0" w:color="auto"/>
        <w:right w:val="none" w:sz="0" w:space="0" w:color="auto"/>
      </w:divBdr>
    </w:div>
    <w:div w:id="19088588">
      <w:bodyDiv w:val="1"/>
      <w:marLeft w:val="0"/>
      <w:marRight w:val="0"/>
      <w:marTop w:val="0"/>
      <w:marBottom w:val="0"/>
      <w:divBdr>
        <w:top w:val="none" w:sz="0" w:space="0" w:color="auto"/>
        <w:left w:val="none" w:sz="0" w:space="0" w:color="auto"/>
        <w:bottom w:val="none" w:sz="0" w:space="0" w:color="auto"/>
        <w:right w:val="none" w:sz="0" w:space="0" w:color="auto"/>
      </w:divBdr>
    </w:div>
    <w:div w:id="21522579">
      <w:bodyDiv w:val="1"/>
      <w:marLeft w:val="0"/>
      <w:marRight w:val="0"/>
      <w:marTop w:val="0"/>
      <w:marBottom w:val="0"/>
      <w:divBdr>
        <w:top w:val="none" w:sz="0" w:space="0" w:color="auto"/>
        <w:left w:val="none" w:sz="0" w:space="0" w:color="auto"/>
        <w:bottom w:val="none" w:sz="0" w:space="0" w:color="auto"/>
        <w:right w:val="none" w:sz="0" w:space="0" w:color="auto"/>
      </w:divBdr>
    </w:div>
    <w:div w:id="49698902">
      <w:bodyDiv w:val="1"/>
      <w:marLeft w:val="0"/>
      <w:marRight w:val="0"/>
      <w:marTop w:val="0"/>
      <w:marBottom w:val="0"/>
      <w:divBdr>
        <w:top w:val="none" w:sz="0" w:space="0" w:color="auto"/>
        <w:left w:val="none" w:sz="0" w:space="0" w:color="auto"/>
        <w:bottom w:val="none" w:sz="0" w:space="0" w:color="auto"/>
        <w:right w:val="none" w:sz="0" w:space="0" w:color="auto"/>
      </w:divBdr>
    </w:div>
    <w:div w:id="50035370">
      <w:bodyDiv w:val="1"/>
      <w:marLeft w:val="0"/>
      <w:marRight w:val="0"/>
      <w:marTop w:val="0"/>
      <w:marBottom w:val="0"/>
      <w:divBdr>
        <w:top w:val="none" w:sz="0" w:space="0" w:color="auto"/>
        <w:left w:val="none" w:sz="0" w:space="0" w:color="auto"/>
        <w:bottom w:val="none" w:sz="0" w:space="0" w:color="auto"/>
        <w:right w:val="none" w:sz="0" w:space="0" w:color="auto"/>
      </w:divBdr>
    </w:div>
    <w:div w:id="54818067">
      <w:bodyDiv w:val="1"/>
      <w:marLeft w:val="0"/>
      <w:marRight w:val="0"/>
      <w:marTop w:val="0"/>
      <w:marBottom w:val="0"/>
      <w:divBdr>
        <w:top w:val="none" w:sz="0" w:space="0" w:color="auto"/>
        <w:left w:val="none" w:sz="0" w:space="0" w:color="auto"/>
        <w:bottom w:val="none" w:sz="0" w:space="0" w:color="auto"/>
        <w:right w:val="none" w:sz="0" w:space="0" w:color="auto"/>
      </w:divBdr>
    </w:div>
    <w:div w:id="59257349">
      <w:bodyDiv w:val="1"/>
      <w:marLeft w:val="0"/>
      <w:marRight w:val="0"/>
      <w:marTop w:val="0"/>
      <w:marBottom w:val="0"/>
      <w:divBdr>
        <w:top w:val="none" w:sz="0" w:space="0" w:color="auto"/>
        <w:left w:val="none" w:sz="0" w:space="0" w:color="auto"/>
        <w:bottom w:val="none" w:sz="0" w:space="0" w:color="auto"/>
        <w:right w:val="none" w:sz="0" w:space="0" w:color="auto"/>
      </w:divBdr>
    </w:div>
    <w:div w:id="61029102">
      <w:bodyDiv w:val="1"/>
      <w:marLeft w:val="0"/>
      <w:marRight w:val="0"/>
      <w:marTop w:val="0"/>
      <w:marBottom w:val="0"/>
      <w:divBdr>
        <w:top w:val="none" w:sz="0" w:space="0" w:color="auto"/>
        <w:left w:val="none" w:sz="0" w:space="0" w:color="auto"/>
        <w:bottom w:val="none" w:sz="0" w:space="0" w:color="auto"/>
        <w:right w:val="none" w:sz="0" w:space="0" w:color="auto"/>
      </w:divBdr>
    </w:div>
    <w:div w:id="64107661">
      <w:bodyDiv w:val="1"/>
      <w:marLeft w:val="0"/>
      <w:marRight w:val="0"/>
      <w:marTop w:val="0"/>
      <w:marBottom w:val="0"/>
      <w:divBdr>
        <w:top w:val="none" w:sz="0" w:space="0" w:color="auto"/>
        <w:left w:val="none" w:sz="0" w:space="0" w:color="auto"/>
        <w:bottom w:val="none" w:sz="0" w:space="0" w:color="auto"/>
        <w:right w:val="none" w:sz="0" w:space="0" w:color="auto"/>
      </w:divBdr>
    </w:div>
    <w:div w:id="67117262">
      <w:bodyDiv w:val="1"/>
      <w:marLeft w:val="0"/>
      <w:marRight w:val="0"/>
      <w:marTop w:val="0"/>
      <w:marBottom w:val="0"/>
      <w:divBdr>
        <w:top w:val="none" w:sz="0" w:space="0" w:color="auto"/>
        <w:left w:val="none" w:sz="0" w:space="0" w:color="auto"/>
        <w:bottom w:val="none" w:sz="0" w:space="0" w:color="auto"/>
        <w:right w:val="none" w:sz="0" w:space="0" w:color="auto"/>
      </w:divBdr>
    </w:div>
    <w:div w:id="77486773">
      <w:bodyDiv w:val="1"/>
      <w:marLeft w:val="0"/>
      <w:marRight w:val="0"/>
      <w:marTop w:val="0"/>
      <w:marBottom w:val="0"/>
      <w:divBdr>
        <w:top w:val="none" w:sz="0" w:space="0" w:color="auto"/>
        <w:left w:val="none" w:sz="0" w:space="0" w:color="auto"/>
        <w:bottom w:val="none" w:sz="0" w:space="0" w:color="auto"/>
        <w:right w:val="none" w:sz="0" w:space="0" w:color="auto"/>
      </w:divBdr>
    </w:div>
    <w:div w:id="81881922">
      <w:bodyDiv w:val="1"/>
      <w:marLeft w:val="0"/>
      <w:marRight w:val="0"/>
      <w:marTop w:val="0"/>
      <w:marBottom w:val="0"/>
      <w:divBdr>
        <w:top w:val="none" w:sz="0" w:space="0" w:color="auto"/>
        <w:left w:val="none" w:sz="0" w:space="0" w:color="auto"/>
        <w:bottom w:val="none" w:sz="0" w:space="0" w:color="auto"/>
        <w:right w:val="none" w:sz="0" w:space="0" w:color="auto"/>
      </w:divBdr>
    </w:div>
    <w:div w:id="83108462">
      <w:bodyDiv w:val="1"/>
      <w:marLeft w:val="0"/>
      <w:marRight w:val="0"/>
      <w:marTop w:val="0"/>
      <w:marBottom w:val="0"/>
      <w:divBdr>
        <w:top w:val="none" w:sz="0" w:space="0" w:color="auto"/>
        <w:left w:val="none" w:sz="0" w:space="0" w:color="auto"/>
        <w:bottom w:val="none" w:sz="0" w:space="0" w:color="auto"/>
        <w:right w:val="none" w:sz="0" w:space="0" w:color="auto"/>
      </w:divBdr>
    </w:div>
    <w:div w:id="85007970">
      <w:bodyDiv w:val="1"/>
      <w:marLeft w:val="0"/>
      <w:marRight w:val="0"/>
      <w:marTop w:val="0"/>
      <w:marBottom w:val="0"/>
      <w:divBdr>
        <w:top w:val="none" w:sz="0" w:space="0" w:color="auto"/>
        <w:left w:val="none" w:sz="0" w:space="0" w:color="auto"/>
        <w:bottom w:val="none" w:sz="0" w:space="0" w:color="auto"/>
        <w:right w:val="none" w:sz="0" w:space="0" w:color="auto"/>
      </w:divBdr>
    </w:div>
    <w:div w:id="86967888">
      <w:bodyDiv w:val="1"/>
      <w:marLeft w:val="0"/>
      <w:marRight w:val="0"/>
      <w:marTop w:val="0"/>
      <w:marBottom w:val="0"/>
      <w:divBdr>
        <w:top w:val="none" w:sz="0" w:space="0" w:color="auto"/>
        <w:left w:val="none" w:sz="0" w:space="0" w:color="auto"/>
        <w:bottom w:val="none" w:sz="0" w:space="0" w:color="auto"/>
        <w:right w:val="none" w:sz="0" w:space="0" w:color="auto"/>
      </w:divBdr>
    </w:div>
    <w:div w:id="87430298">
      <w:bodyDiv w:val="1"/>
      <w:marLeft w:val="0"/>
      <w:marRight w:val="0"/>
      <w:marTop w:val="0"/>
      <w:marBottom w:val="0"/>
      <w:divBdr>
        <w:top w:val="none" w:sz="0" w:space="0" w:color="auto"/>
        <w:left w:val="none" w:sz="0" w:space="0" w:color="auto"/>
        <w:bottom w:val="none" w:sz="0" w:space="0" w:color="auto"/>
        <w:right w:val="none" w:sz="0" w:space="0" w:color="auto"/>
      </w:divBdr>
    </w:div>
    <w:div w:id="89009196">
      <w:bodyDiv w:val="1"/>
      <w:marLeft w:val="0"/>
      <w:marRight w:val="0"/>
      <w:marTop w:val="0"/>
      <w:marBottom w:val="0"/>
      <w:divBdr>
        <w:top w:val="none" w:sz="0" w:space="0" w:color="auto"/>
        <w:left w:val="none" w:sz="0" w:space="0" w:color="auto"/>
        <w:bottom w:val="none" w:sz="0" w:space="0" w:color="auto"/>
        <w:right w:val="none" w:sz="0" w:space="0" w:color="auto"/>
      </w:divBdr>
    </w:div>
    <w:div w:id="90124373">
      <w:bodyDiv w:val="1"/>
      <w:marLeft w:val="0"/>
      <w:marRight w:val="0"/>
      <w:marTop w:val="0"/>
      <w:marBottom w:val="0"/>
      <w:divBdr>
        <w:top w:val="none" w:sz="0" w:space="0" w:color="auto"/>
        <w:left w:val="none" w:sz="0" w:space="0" w:color="auto"/>
        <w:bottom w:val="none" w:sz="0" w:space="0" w:color="auto"/>
        <w:right w:val="none" w:sz="0" w:space="0" w:color="auto"/>
      </w:divBdr>
    </w:div>
    <w:div w:id="90785241">
      <w:bodyDiv w:val="1"/>
      <w:marLeft w:val="0"/>
      <w:marRight w:val="0"/>
      <w:marTop w:val="0"/>
      <w:marBottom w:val="0"/>
      <w:divBdr>
        <w:top w:val="none" w:sz="0" w:space="0" w:color="auto"/>
        <w:left w:val="none" w:sz="0" w:space="0" w:color="auto"/>
        <w:bottom w:val="none" w:sz="0" w:space="0" w:color="auto"/>
        <w:right w:val="none" w:sz="0" w:space="0" w:color="auto"/>
      </w:divBdr>
    </w:div>
    <w:div w:id="91166717">
      <w:bodyDiv w:val="1"/>
      <w:marLeft w:val="0"/>
      <w:marRight w:val="0"/>
      <w:marTop w:val="0"/>
      <w:marBottom w:val="0"/>
      <w:divBdr>
        <w:top w:val="none" w:sz="0" w:space="0" w:color="auto"/>
        <w:left w:val="none" w:sz="0" w:space="0" w:color="auto"/>
        <w:bottom w:val="none" w:sz="0" w:space="0" w:color="auto"/>
        <w:right w:val="none" w:sz="0" w:space="0" w:color="auto"/>
      </w:divBdr>
    </w:div>
    <w:div w:id="93018117">
      <w:bodyDiv w:val="1"/>
      <w:marLeft w:val="0"/>
      <w:marRight w:val="0"/>
      <w:marTop w:val="0"/>
      <w:marBottom w:val="0"/>
      <w:divBdr>
        <w:top w:val="none" w:sz="0" w:space="0" w:color="auto"/>
        <w:left w:val="none" w:sz="0" w:space="0" w:color="auto"/>
        <w:bottom w:val="none" w:sz="0" w:space="0" w:color="auto"/>
        <w:right w:val="none" w:sz="0" w:space="0" w:color="auto"/>
      </w:divBdr>
    </w:div>
    <w:div w:id="105001276">
      <w:bodyDiv w:val="1"/>
      <w:marLeft w:val="0"/>
      <w:marRight w:val="0"/>
      <w:marTop w:val="0"/>
      <w:marBottom w:val="0"/>
      <w:divBdr>
        <w:top w:val="none" w:sz="0" w:space="0" w:color="auto"/>
        <w:left w:val="none" w:sz="0" w:space="0" w:color="auto"/>
        <w:bottom w:val="none" w:sz="0" w:space="0" w:color="auto"/>
        <w:right w:val="none" w:sz="0" w:space="0" w:color="auto"/>
      </w:divBdr>
    </w:div>
    <w:div w:id="106048287">
      <w:bodyDiv w:val="1"/>
      <w:marLeft w:val="0"/>
      <w:marRight w:val="0"/>
      <w:marTop w:val="0"/>
      <w:marBottom w:val="0"/>
      <w:divBdr>
        <w:top w:val="none" w:sz="0" w:space="0" w:color="auto"/>
        <w:left w:val="none" w:sz="0" w:space="0" w:color="auto"/>
        <w:bottom w:val="none" w:sz="0" w:space="0" w:color="auto"/>
        <w:right w:val="none" w:sz="0" w:space="0" w:color="auto"/>
      </w:divBdr>
    </w:div>
    <w:div w:id="123081059">
      <w:bodyDiv w:val="1"/>
      <w:marLeft w:val="0"/>
      <w:marRight w:val="0"/>
      <w:marTop w:val="0"/>
      <w:marBottom w:val="0"/>
      <w:divBdr>
        <w:top w:val="none" w:sz="0" w:space="0" w:color="auto"/>
        <w:left w:val="none" w:sz="0" w:space="0" w:color="auto"/>
        <w:bottom w:val="none" w:sz="0" w:space="0" w:color="auto"/>
        <w:right w:val="none" w:sz="0" w:space="0" w:color="auto"/>
      </w:divBdr>
    </w:div>
    <w:div w:id="130246183">
      <w:bodyDiv w:val="1"/>
      <w:marLeft w:val="0"/>
      <w:marRight w:val="0"/>
      <w:marTop w:val="0"/>
      <w:marBottom w:val="0"/>
      <w:divBdr>
        <w:top w:val="none" w:sz="0" w:space="0" w:color="auto"/>
        <w:left w:val="none" w:sz="0" w:space="0" w:color="auto"/>
        <w:bottom w:val="none" w:sz="0" w:space="0" w:color="auto"/>
        <w:right w:val="none" w:sz="0" w:space="0" w:color="auto"/>
      </w:divBdr>
    </w:div>
    <w:div w:id="135417628">
      <w:bodyDiv w:val="1"/>
      <w:marLeft w:val="0"/>
      <w:marRight w:val="0"/>
      <w:marTop w:val="0"/>
      <w:marBottom w:val="0"/>
      <w:divBdr>
        <w:top w:val="none" w:sz="0" w:space="0" w:color="auto"/>
        <w:left w:val="none" w:sz="0" w:space="0" w:color="auto"/>
        <w:bottom w:val="none" w:sz="0" w:space="0" w:color="auto"/>
        <w:right w:val="none" w:sz="0" w:space="0" w:color="auto"/>
      </w:divBdr>
    </w:div>
    <w:div w:id="138040662">
      <w:bodyDiv w:val="1"/>
      <w:marLeft w:val="0"/>
      <w:marRight w:val="0"/>
      <w:marTop w:val="0"/>
      <w:marBottom w:val="0"/>
      <w:divBdr>
        <w:top w:val="none" w:sz="0" w:space="0" w:color="auto"/>
        <w:left w:val="none" w:sz="0" w:space="0" w:color="auto"/>
        <w:bottom w:val="none" w:sz="0" w:space="0" w:color="auto"/>
        <w:right w:val="none" w:sz="0" w:space="0" w:color="auto"/>
      </w:divBdr>
    </w:div>
    <w:div w:id="151142699">
      <w:bodyDiv w:val="1"/>
      <w:marLeft w:val="0"/>
      <w:marRight w:val="0"/>
      <w:marTop w:val="0"/>
      <w:marBottom w:val="0"/>
      <w:divBdr>
        <w:top w:val="none" w:sz="0" w:space="0" w:color="auto"/>
        <w:left w:val="none" w:sz="0" w:space="0" w:color="auto"/>
        <w:bottom w:val="none" w:sz="0" w:space="0" w:color="auto"/>
        <w:right w:val="none" w:sz="0" w:space="0" w:color="auto"/>
      </w:divBdr>
    </w:div>
    <w:div w:id="152794699">
      <w:bodyDiv w:val="1"/>
      <w:marLeft w:val="0"/>
      <w:marRight w:val="0"/>
      <w:marTop w:val="0"/>
      <w:marBottom w:val="0"/>
      <w:divBdr>
        <w:top w:val="none" w:sz="0" w:space="0" w:color="auto"/>
        <w:left w:val="none" w:sz="0" w:space="0" w:color="auto"/>
        <w:bottom w:val="none" w:sz="0" w:space="0" w:color="auto"/>
        <w:right w:val="none" w:sz="0" w:space="0" w:color="auto"/>
      </w:divBdr>
    </w:div>
    <w:div w:id="154613288">
      <w:bodyDiv w:val="1"/>
      <w:marLeft w:val="0"/>
      <w:marRight w:val="0"/>
      <w:marTop w:val="0"/>
      <w:marBottom w:val="0"/>
      <w:divBdr>
        <w:top w:val="none" w:sz="0" w:space="0" w:color="auto"/>
        <w:left w:val="none" w:sz="0" w:space="0" w:color="auto"/>
        <w:bottom w:val="none" w:sz="0" w:space="0" w:color="auto"/>
        <w:right w:val="none" w:sz="0" w:space="0" w:color="auto"/>
      </w:divBdr>
    </w:div>
    <w:div w:id="155612999">
      <w:bodyDiv w:val="1"/>
      <w:marLeft w:val="0"/>
      <w:marRight w:val="0"/>
      <w:marTop w:val="0"/>
      <w:marBottom w:val="0"/>
      <w:divBdr>
        <w:top w:val="none" w:sz="0" w:space="0" w:color="auto"/>
        <w:left w:val="none" w:sz="0" w:space="0" w:color="auto"/>
        <w:bottom w:val="none" w:sz="0" w:space="0" w:color="auto"/>
        <w:right w:val="none" w:sz="0" w:space="0" w:color="auto"/>
      </w:divBdr>
    </w:div>
    <w:div w:id="156115447">
      <w:bodyDiv w:val="1"/>
      <w:marLeft w:val="0"/>
      <w:marRight w:val="0"/>
      <w:marTop w:val="0"/>
      <w:marBottom w:val="0"/>
      <w:divBdr>
        <w:top w:val="none" w:sz="0" w:space="0" w:color="auto"/>
        <w:left w:val="none" w:sz="0" w:space="0" w:color="auto"/>
        <w:bottom w:val="none" w:sz="0" w:space="0" w:color="auto"/>
        <w:right w:val="none" w:sz="0" w:space="0" w:color="auto"/>
      </w:divBdr>
    </w:div>
    <w:div w:id="167982811">
      <w:bodyDiv w:val="1"/>
      <w:marLeft w:val="0"/>
      <w:marRight w:val="0"/>
      <w:marTop w:val="0"/>
      <w:marBottom w:val="0"/>
      <w:divBdr>
        <w:top w:val="none" w:sz="0" w:space="0" w:color="auto"/>
        <w:left w:val="none" w:sz="0" w:space="0" w:color="auto"/>
        <w:bottom w:val="none" w:sz="0" w:space="0" w:color="auto"/>
        <w:right w:val="none" w:sz="0" w:space="0" w:color="auto"/>
      </w:divBdr>
    </w:div>
    <w:div w:id="169878283">
      <w:bodyDiv w:val="1"/>
      <w:marLeft w:val="0"/>
      <w:marRight w:val="0"/>
      <w:marTop w:val="0"/>
      <w:marBottom w:val="0"/>
      <w:divBdr>
        <w:top w:val="none" w:sz="0" w:space="0" w:color="auto"/>
        <w:left w:val="none" w:sz="0" w:space="0" w:color="auto"/>
        <w:bottom w:val="none" w:sz="0" w:space="0" w:color="auto"/>
        <w:right w:val="none" w:sz="0" w:space="0" w:color="auto"/>
      </w:divBdr>
    </w:div>
    <w:div w:id="173886477">
      <w:bodyDiv w:val="1"/>
      <w:marLeft w:val="0"/>
      <w:marRight w:val="0"/>
      <w:marTop w:val="0"/>
      <w:marBottom w:val="0"/>
      <w:divBdr>
        <w:top w:val="none" w:sz="0" w:space="0" w:color="auto"/>
        <w:left w:val="none" w:sz="0" w:space="0" w:color="auto"/>
        <w:bottom w:val="none" w:sz="0" w:space="0" w:color="auto"/>
        <w:right w:val="none" w:sz="0" w:space="0" w:color="auto"/>
      </w:divBdr>
    </w:div>
    <w:div w:id="174227248">
      <w:bodyDiv w:val="1"/>
      <w:marLeft w:val="0"/>
      <w:marRight w:val="0"/>
      <w:marTop w:val="0"/>
      <w:marBottom w:val="0"/>
      <w:divBdr>
        <w:top w:val="none" w:sz="0" w:space="0" w:color="auto"/>
        <w:left w:val="none" w:sz="0" w:space="0" w:color="auto"/>
        <w:bottom w:val="none" w:sz="0" w:space="0" w:color="auto"/>
        <w:right w:val="none" w:sz="0" w:space="0" w:color="auto"/>
      </w:divBdr>
    </w:div>
    <w:div w:id="177275163">
      <w:bodyDiv w:val="1"/>
      <w:marLeft w:val="0"/>
      <w:marRight w:val="0"/>
      <w:marTop w:val="0"/>
      <w:marBottom w:val="0"/>
      <w:divBdr>
        <w:top w:val="none" w:sz="0" w:space="0" w:color="auto"/>
        <w:left w:val="none" w:sz="0" w:space="0" w:color="auto"/>
        <w:bottom w:val="none" w:sz="0" w:space="0" w:color="auto"/>
        <w:right w:val="none" w:sz="0" w:space="0" w:color="auto"/>
      </w:divBdr>
    </w:div>
    <w:div w:id="177475253">
      <w:bodyDiv w:val="1"/>
      <w:marLeft w:val="0"/>
      <w:marRight w:val="0"/>
      <w:marTop w:val="0"/>
      <w:marBottom w:val="0"/>
      <w:divBdr>
        <w:top w:val="none" w:sz="0" w:space="0" w:color="auto"/>
        <w:left w:val="none" w:sz="0" w:space="0" w:color="auto"/>
        <w:bottom w:val="none" w:sz="0" w:space="0" w:color="auto"/>
        <w:right w:val="none" w:sz="0" w:space="0" w:color="auto"/>
      </w:divBdr>
    </w:div>
    <w:div w:id="177547010">
      <w:bodyDiv w:val="1"/>
      <w:marLeft w:val="0"/>
      <w:marRight w:val="0"/>
      <w:marTop w:val="0"/>
      <w:marBottom w:val="0"/>
      <w:divBdr>
        <w:top w:val="none" w:sz="0" w:space="0" w:color="auto"/>
        <w:left w:val="none" w:sz="0" w:space="0" w:color="auto"/>
        <w:bottom w:val="none" w:sz="0" w:space="0" w:color="auto"/>
        <w:right w:val="none" w:sz="0" w:space="0" w:color="auto"/>
      </w:divBdr>
    </w:div>
    <w:div w:id="182138869">
      <w:bodyDiv w:val="1"/>
      <w:marLeft w:val="0"/>
      <w:marRight w:val="0"/>
      <w:marTop w:val="0"/>
      <w:marBottom w:val="0"/>
      <w:divBdr>
        <w:top w:val="none" w:sz="0" w:space="0" w:color="auto"/>
        <w:left w:val="none" w:sz="0" w:space="0" w:color="auto"/>
        <w:bottom w:val="none" w:sz="0" w:space="0" w:color="auto"/>
        <w:right w:val="none" w:sz="0" w:space="0" w:color="auto"/>
      </w:divBdr>
    </w:div>
    <w:div w:id="194926939">
      <w:bodyDiv w:val="1"/>
      <w:marLeft w:val="0"/>
      <w:marRight w:val="0"/>
      <w:marTop w:val="0"/>
      <w:marBottom w:val="0"/>
      <w:divBdr>
        <w:top w:val="none" w:sz="0" w:space="0" w:color="auto"/>
        <w:left w:val="none" w:sz="0" w:space="0" w:color="auto"/>
        <w:bottom w:val="none" w:sz="0" w:space="0" w:color="auto"/>
        <w:right w:val="none" w:sz="0" w:space="0" w:color="auto"/>
      </w:divBdr>
    </w:div>
    <w:div w:id="196431041">
      <w:bodyDiv w:val="1"/>
      <w:marLeft w:val="0"/>
      <w:marRight w:val="0"/>
      <w:marTop w:val="0"/>
      <w:marBottom w:val="0"/>
      <w:divBdr>
        <w:top w:val="none" w:sz="0" w:space="0" w:color="auto"/>
        <w:left w:val="none" w:sz="0" w:space="0" w:color="auto"/>
        <w:bottom w:val="none" w:sz="0" w:space="0" w:color="auto"/>
        <w:right w:val="none" w:sz="0" w:space="0" w:color="auto"/>
      </w:divBdr>
    </w:div>
    <w:div w:id="197622442">
      <w:bodyDiv w:val="1"/>
      <w:marLeft w:val="0"/>
      <w:marRight w:val="0"/>
      <w:marTop w:val="0"/>
      <w:marBottom w:val="0"/>
      <w:divBdr>
        <w:top w:val="none" w:sz="0" w:space="0" w:color="auto"/>
        <w:left w:val="none" w:sz="0" w:space="0" w:color="auto"/>
        <w:bottom w:val="none" w:sz="0" w:space="0" w:color="auto"/>
        <w:right w:val="none" w:sz="0" w:space="0" w:color="auto"/>
      </w:divBdr>
    </w:div>
    <w:div w:id="203447791">
      <w:bodyDiv w:val="1"/>
      <w:marLeft w:val="0"/>
      <w:marRight w:val="0"/>
      <w:marTop w:val="0"/>
      <w:marBottom w:val="0"/>
      <w:divBdr>
        <w:top w:val="none" w:sz="0" w:space="0" w:color="auto"/>
        <w:left w:val="none" w:sz="0" w:space="0" w:color="auto"/>
        <w:bottom w:val="none" w:sz="0" w:space="0" w:color="auto"/>
        <w:right w:val="none" w:sz="0" w:space="0" w:color="auto"/>
      </w:divBdr>
      <w:divsChild>
        <w:div w:id="2008288018">
          <w:marLeft w:val="480"/>
          <w:marRight w:val="0"/>
          <w:marTop w:val="0"/>
          <w:marBottom w:val="0"/>
          <w:divBdr>
            <w:top w:val="none" w:sz="0" w:space="0" w:color="auto"/>
            <w:left w:val="none" w:sz="0" w:space="0" w:color="auto"/>
            <w:bottom w:val="none" w:sz="0" w:space="0" w:color="auto"/>
            <w:right w:val="none" w:sz="0" w:space="0" w:color="auto"/>
          </w:divBdr>
        </w:div>
        <w:div w:id="1039666849">
          <w:marLeft w:val="480"/>
          <w:marRight w:val="0"/>
          <w:marTop w:val="0"/>
          <w:marBottom w:val="0"/>
          <w:divBdr>
            <w:top w:val="none" w:sz="0" w:space="0" w:color="auto"/>
            <w:left w:val="none" w:sz="0" w:space="0" w:color="auto"/>
            <w:bottom w:val="none" w:sz="0" w:space="0" w:color="auto"/>
            <w:right w:val="none" w:sz="0" w:space="0" w:color="auto"/>
          </w:divBdr>
        </w:div>
        <w:div w:id="2054232749">
          <w:marLeft w:val="480"/>
          <w:marRight w:val="0"/>
          <w:marTop w:val="0"/>
          <w:marBottom w:val="0"/>
          <w:divBdr>
            <w:top w:val="none" w:sz="0" w:space="0" w:color="auto"/>
            <w:left w:val="none" w:sz="0" w:space="0" w:color="auto"/>
            <w:bottom w:val="none" w:sz="0" w:space="0" w:color="auto"/>
            <w:right w:val="none" w:sz="0" w:space="0" w:color="auto"/>
          </w:divBdr>
        </w:div>
        <w:div w:id="1889603402">
          <w:marLeft w:val="480"/>
          <w:marRight w:val="0"/>
          <w:marTop w:val="0"/>
          <w:marBottom w:val="0"/>
          <w:divBdr>
            <w:top w:val="none" w:sz="0" w:space="0" w:color="auto"/>
            <w:left w:val="none" w:sz="0" w:space="0" w:color="auto"/>
            <w:bottom w:val="none" w:sz="0" w:space="0" w:color="auto"/>
            <w:right w:val="none" w:sz="0" w:space="0" w:color="auto"/>
          </w:divBdr>
        </w:div>
        <w:div w:id="763377545">
          <w:marLeft w:val="480"/>
          <w:marRight w:val="0"/>
          <w:marTop w:val="0"/>
          <w:marBottom w:val="0"/>
          <w:divBdr>
            <w:top w:val="none" w:sz="0" w:space="0" w:color="auto"/>
            <w:left w:val="none" w:sz="0" w:space="0" w:color="auto"/>
            <w:bottom w:val="none" w:sz="0" w:space="0" w:color="auto"/>
            <w:right w:val="none" w:sz="0" w:space="0" w:color="auto"/>
          </w:divBdr>
        </w:div>
        <w:div w:id="49161108">
          <w:marLeft w:val="480"/>
          <w:marRight w:val="0"/>
          <w:marTop w:val="0"/>
          <w:marBottom w:val="0"/>
          <w:divBdr>
            <w:top w:val="none" w:sz="0" w:space="0" w:color="auto"/>
            <w:left w:val="none" w:sz="0" w:space="0" w:color="auto"/>
            <w:bottom w:val="none" w:sz="0" w:space="0" w:color="auto"/>
            <w:right w:val="none" w:sz="0" w:space="0" w:color="auto"/>
          </w:divBdr>
        </w:div>
        <w:div w:id="1323000247">
          <w:marLeft w:val="480"/>
          <w:marRight w:val="0"/>
          <w:marTop w:val="0"/>
          <w:marBottom w:val="0"/>
          <w:divBdr>
            <w:top w:val="none" w:sz="0" w:space="0" w:color="auto"/>
            <w:left w:val="none" w:sz="0" w:space="0" w:color="auto"/>
            <w:bottom w:val="none" w:sz="0" w:space="0" w:color="auto"/>
            <w:right w:val="none" w:sz="0" w:space="0" w:color="auto"/>
          </w:divBdr>
        </w:div>
        <w:div w:id="1967849618">
          <w:marLeft w:val="480"/>
          <w:marRight w:val="0"/>
          <w:marTop w:val="0"/>
          <w:marBottom w:val="0"/>
          <w:divBdr>
            <w:top w:val="none" w:sz="0" w:space="0" w:color="auto"/>
            <w:left w:val="none" w:sz="0" w:space="0" w:color="auto"/>
            <w:bottom w:val="none" w:sz="0" w:space="0" w:color="auto"/>
            <w:right w:val="none" w:sz="0" w:space="0" w:color="auto"/>
          </w:divBdr>
        </w:div>
        <w:div w:id="728959966">
          <w:marLeft w:val="480"/>
          <w:marRight w:val="0"/>
          <w:marTop w:val="0"/>
          <w:marBottom w:val="0"/>
          <w:divBdr>
            <w:top w:val="none" w:sz="0" w:space="0" w:color="auto"/>
            <w:left w:val="none" w:sz="0" w:space="0" w:color="auto"/>
            <w:bottom w:val="none" w:sz="0" w:space="0" w:color="auto"/>
            <w:right w:val="none" w:sz="0" w:space="0" w:color="auto"/>
          </w:divBdr>
        </w:div>
        <w:div w:id="280377506">
          <w:marLeft w:val="480"/>
          <w:marRight w:val="0"/>
          <w:marTop w:val="0"/>
          <w:marBottom w:val="0"/>
          <w:divBdr>
            <w:top w:val="none" w:sz="0" w:space="0" w:color="auto"/>
            <w:left w:val="none" w:sz="0" w:space="0" w:color="auto"/>
            <w:bottom w:val="none" w:sz="0" w:space="0" w:color="auto"/>
            <w:right w:val="none" w:sz="0" w:space="0" w:color="auto"/>
          </w:divBdr>
        </w:div>
        <w:div w:id="854999070">
          <w:marLeft w:val="480"/>
          <w:marRight w:val="0"/>
          <w:marTop w:val="0"/>
          <w:marBottom w:val="0"/>
          <w:divBdr>
            <w:top w:val="none" w:sz="0" w:space="0" w:color="auto"/>
            <w:left w:val="none" w:sz="0" w:space="0" w:color="auto"/>
            <w:bottom w:val="none" w:sz="0" w:space="0" w:color="auto"/>
            <w:right w:val="none" w:sz="0" w:space="0" w:color="auto"/>
          </w:divBdr>
        </w:div>
        <w:div w:id="1969581133">
          <w:marLeft w:val="480"/>
          <w:marRight w:val="0"/>
          <w:marTop w:val="0"/>
          <w:marBottom w:val="0"/>
          <w:divBdr>
            <w:top w:val="none" w:sz="0" w:space="0" w:color="auto"/>
            <w:left w:val="none" w:sz="0" w:space="0" w:color="auto"/>
            <w:bottom w:val="none" w:sz="0" w:space="0" w:color="auto"/>
            <w:right w:val="none" w:sz="0" w:space="0" w:color="auto"/>
          </w:divBdr>
        </w:div>
        <w:div w:id="1745683155">
          <w:marLeft w:val="480"/>
          <w:marRight w:val="0"/>
          <w:marTop w:val="0"/>
          <w:marBottom w:val="0"/>
          <w:divBdr>
            <w:top w:val="none" w:sz="0" w:space="0" w:color="auto"/>
            <w:left w:val="none" w:sz="0" w:space="0" w:color="auto"/>
            <w:bottom w:val="none" w:sz="0" w:space="0" w:color="auto"/>
            <w:right w:val="none" w:sz="0" w:space="0" w:color="auto"/>
          </w:divBdr>
        </w:div>
        <w:div w:id="245959778">
          <w:marLeft w:val="480"/>
          <w:marRight w:val="0"/>
          <w:marTop w:val="0"/>
          <w:marBottom w:val="0"/>
          <w:divBdr>
            <w:top w:val="none" w:sz="0" w:space="0" w:color="auto"/>
            <w:left w:val="none" w:sz="0" w:space="0" w:color="auto"/>
            <w:bottom w:val="none" w:sz="0" w:space="0" w:color="auto"/>
            <w:right w:val="none" w:sz="0" w:space="0" w:color="auto"/>
          </w:divBdr>
        </w:div>
        <w:div w:id="418671775">
          <w:marLeft w:val="480"/>
          <w:marRight w:val="0"/>
          <w:marTop w:val="0"/>
          <w:marBottom w:val="0"/>
          <w:divBdr>
            <w:top w:val="none" w:sz="0" w:space="0" w:color="auto"/>
            <w:left w:val="none" w:sz="0" w:space="0" w:color="auto"/>
            <w:bottom w:val="none" w:sz="0" w:space="0" w:color="auto"/>
            <w:right w:val="none" w:sz="0" w:space="0" w:color="auto"/>
          </w:divBdr>
        </w:div>
        <w:div w:id="1379159604">
          <w:marLeft w:val="480"/>
          <w:marRight w:val="0"/>
          <w:marTop w:val="0"/>
          <w:marBottom w:val="0"/>
          <w:divBdr>
            <w:top w:val="none" w:sz="0" w:space="0" w:color="auto"/>
            <w:left w:val="none" w:sz="0" w:space="0" w:color="auto"/>
            <w:bottom w:val="none" w:sz="0" w:space="0" w:color="auto"/>
            <w:right w:val="none" w:sz="0" w:space="0" w:color="auto"/>
          </w:divBdr>
        </w:div>
        <w:div w:id="249235519">
          <w:marLeft w:val="480"/>
          <w:marRight w:val="0"/>
          <w:marTop w:val="0"/>
          <w:marBottom w:val="0"/>
          <w:divBdr>
            <w:top w:val="none" w:sz="0" w:space="0" w:color="auto"/>
            <w:left w:val="none" w:sz="0" w:space="0" w:color="auto"/>
            <w:bottom w:val="none" w:sz="0" w:space="0" w:color="auto"/>
            <w:right w:val="none" w:sz="0" w:space="0" w:color="auto"/>
          </w:divBdr>
        </w:div>
        <w:div w:id="1095133794">
          <w:marLeft w:val="480"/>
          <w:marRight w:val="0"/>
          <w:marTop w:val="0"/>
          <w:marBottom w:val="0"/>
          <w:divBdr>
            <w:top w:val="none" w:sz="0" w:space="0" w:color="auto"/>
            <w:left w:val="none" w:sz="0" w:space="0" w:color="auto"/>
            <w:bottom w:val="none" w:sz="0" w:space="0" w:color="auto"/>
            <w:right w:val="none" w:sz="0" w:space="0" w:color="auto"/>
          </w:divBdr>
        </w:div>
        <w:div w:id="653338725">
          <w:marLeft w:val="480"/>
          <w:marRight w:val="0"/>
          <w:marTop w:val="0"/>
          <w:marBottom w:val="0"/>
          <w:divBdr>
            <w:top w:val="none" w:sz="0" w:space="0" w:color="auto"/>
            <w:left w:val="none" w:sz="0" w:space="0" w:color="auto"/>
            <w:bottom w:val="none" w:sz="0" w:space="0" w:color="auto"/>
            <w:right w:val="none" w:sz="0" w:space="0" w:color="auto"/>
          </w:divBdr>
        </w:div>
        <w:div w:id="1008942838">
          <w:marLeft w:val="480"/>
          <w:marRight w:val="0"/>
          <w:marTop w:val="0"/>
          <w:marBottom w:val="0"/>
          <w:divBdr>
            <w:top w:val="none" w:sz="0" w:space="0" w:color="auto"/>
            <w:left w:val="none" w:sz="0" w:space="0" w:color="auto"/>
            <w:bottom w:val="none" w:sz="0" w:space="0" w:color="auto"/>
            <w:right w:val="none" w:sz="0" w:space="0" w:color="auto"/>
          </w:divBdr>
        </w:div>
        <w:div w:id="576793490">
          <w:marLeft w:val="480"/>
          <w:marRight w:val="0"/>
          <w:marTop w:val="0"/>
          <w:marBottom w:val="0"/>
          <w:divBdr>
            <w:top w:val="none" w:sz="0" w:space="0" w:color="auto"/>
            <w:left w:val="none" w:sz="0" w:space="0" w:color="auto"/>
            <w:bottom w:val="none" w:sz="0" w:space="0" w:color="auto"/>
            <w:right w:val="none" w:sz="0" w:space="0" w:color="auto"/>
          </w:divBdr>
        </w:div>
        <w:div w:id="585653818">
          <w:marLeft w:val="480"/>
          <w:marRight w:val="0"/>
          <w:marTop w:val="0"/>
          <w:marBottom w:val="0"/>
          <w:divBdr>
            <w:top w:val="none" w:sz="0" w:space="0" w:color="auto"/>
            <w:left w:val="none" w:sz="0" w:space="0" w:color="auto"/>
            <w:bottom w:val="none" w:sz="0" w:space="0" w:color="auto"/>
            <w:right w:val="none" w:sz="0" w:space="0" w:color="auto"/>
          </w:divBdr>
        </w:div>
        <w:div w:id="303505182">
          <w:marLeft w:val="480"/>
          <w:marRight w:val="0"/>
          <w:marTop w:val="0"/>
          <w:marBottom w:val="0"/>
          <w:divBdr>
            <w:top w:val="none" w:sz="0" w:space="0" w:color="auto"/>
            <w:left w:val="none" w:sz="0" w:space="0" w:color="auto"/>
            <w:bottom w:val="none" w:sz="0" w:space="0" w:color="auto"/>
            <w:right w:val="none" w:sz="0" w:space="0" w:color="auto"/>
          </w:divBdr>
        </w:div>
        <w:div w:id="299849052">
          <w:marLeft w:val="480"/>
          <w:marRight w:val="0"/>
          <w:marTop w:val="0"/>
          <w:marBottom w:val="0"/>
          <w:divBdr>
            <w:top w:val="none" w:sz="0" w:space="0" w:color="auto"/>
            <w:left w:val="none" w:sz="0" w:space="0" w:color="auto"/>
            <w:bottom w:val="none" w:sz="0" w:space="0" w:color="auto"/>
            <w:right w:val="none" w:sz="0" w:space="0" w:color="auto"/>
          </w:divBdr>
        </w:div>
        <w:div w:id="2097700710">
          <w:marLeft w:val="480"/>
          <w:marRight w:val="0"/>
          <w:marTop w:val="0"/>
          <w:marBottom w:val="0"/>
          <w:divBdr>
            <w:top w:val="none" w:sz="0" w:space="0" w:color="auto"/>
            <w:left w:val="none" w:sz="0" w:space="0" w:color="auto"/>
            <w:bottom w:val="none" w:sz="0" w:space="0" w:color="auto"/>
            <w:right w:val="none" w:sz="0" w:space="0" w:color="auto"/>
          </w:divBdr>
        </w:div>
        <w:div w:id="714932578">
          <w:marLeft w:val="480"/>
          <w:marRight w:val="0"/>
          <w:marTop w:val="0"/>
          <w:marBottom w:val="0"/>
          <w:divBdr>
            <w:top w:val="none" w:sz="0" w:space="0" w:color="auto"/>
            <w:left w:val="none" w:sz="0" w:space="0" w:color="auto"/>
            <w:bottom w:val="none" w:sz="0" w:space="0" w:color="auto"/>
            <w:right w:val="none" w:sz="0" w:space="0" w:color="auto"/>
          </w:divBdr>
        </w:div>
        <w:div w:id="2017344242">
          <w:marLeft w:val="480"/>
          <w:marRight w:val="0"/>
          <w:marTop w:val="0"/>
          <w:marBottom w:val="0"/>
          <w:divBdr>
            <w:top w:val="none" w:sz="0" w:space="0" w:color="auto"/>
            <w:left w:val="none" w:sz="0" w:space="0" w:color="auto"/>
            <w:bottom w:val="none" w:sz="0" w:space="0" w:color="auto"/>
            <w:right w:val="none" w:sz="0" w:space="0" w:color="auto"/>
          </w:divBdr>
        </w:div>
        <w:div w:id="1856918183">
          <w:marLeft w:val="480"/>
          <w:marRight w:val="0"/>
          <w:marTop w:val="0"/>
          <w:marBottom w:val="0"/>
          <w:divBdr>
            <w:top w:val="none" w:sz="0" w:space="0" w:color="auto"/>
            <w:left w:val="none" w:sz="0" w:space="0" w:color="auto"/>
            <w:bottom w:val="none" w:sz="0" w:space="0" w:color="auto"/>
            <w:right w:val="none" w:sz="0" w:space="0" w:color="auto"/>
          </w:divBdr>
        </w:div>
        <w:div w:id="1051735741">
          <w:marLeft w:val="480"/>
          <w:marRight w:val="0"/>
          <w:marTop w:val="0"/>
          <w:marBottom w:val="0"/>
          <w:divBdr>
            <w:top w:val="none" w:sz="0" w:space="0" w:color="auto"/>
            <w:left w:val="none" w:sz="0" w:space="0" w:color="auto"/>
            <w:bottom w:val="none" w:sz="0" w:space="0" w:color="auto"/>
            <w:right w:val="none" w:sz="0" w:space="0" w:color="auto"/>
          </w:divBdr>
        </w:div>
        <w:div w:id="1925263888">
          <w:marLeft w:val="480"/>
          <w:marRight w:val="0"/>
          <w:marTop w:val="0"/>
          <w:marBottom w:val="0"/>
          <w:divBdr>
            <w:top w:val="none" w:sz="0" w:space="0" w:color="auto"/>
            <w:left w:val="none" w:sz="0" w:space="0" w:color="auto"/>
            <w:bottom w:val="none" w:sz="0" w:space="0" w:color="auto"/>
            <w:right w:val="none" w:sz="0" w:space="0" w:color="auto"/>
          </w:divBdr>
        </w:div>
        <w:div w:id="2051613808">
          <w:marLeft w:val="480"/>
          <w:marRight w:val="0"/>
          <w:marTop w:val="0"/>
          <w:marBottom w:val="0"/>
          <w:divBdr>
            <w:top w:val="none" w:sz="0" w:space="0" w:color="auto"/>
            <w:left w:val="none" w:sz="0" w:space="0" w:color="auto"/>
            <w:bottom w:val="none" w:sz="0" w:space="0" w:color="auto"/>
            <w:right w:val="none" w:sz="0" w:space="0" w:color="auto"/>
          </w:divBdr>
        </w:div>
        <w:div w:id="746416113">
          <w:marLeft w:val="480"/>
          <w:marRight w:val="0"/>
          <w:marTop w:val="0"/>
          <w:marBottom w:val="0"/>
          <w:divBdr>
            <w:top w:val="none" w:sz="0" w:space="0" w:color="auto"/>
            <w:left w:val="none" w:sz="0" w:space="0" w:color="auto"/>
            <w:bottom w:val="none" w:sz="0" w:space="0" w:color="auto"/>
            <w:right w:val="none" w:sz="0" w:space="0" w:color="auto"/>
          </w:divBdr>
        </w:div>
        <w:div w:id="1932006067">
          <w:marLeft w:val="480"/>
          <w:marRight w:val="0"/>
          <w:marTop w:val="0"/>
          <w:marBottom w:val="0"/>
          <w:divBdr>
            <w:top w:val="none" w:sz="0" w:space="0" w:color="auto"/>
            <w:left w:val="none" w:sz="0" w:space="0" w:color="auto"/>
            <w:bottom w:val="none" w:sz="0" w:space="0" w:color="auto"/>
            <w:right w:val="none" w:sz="0" w:space="0" w:color="auto"/>
          </w:divBdr>
        </w:div>
        <w:div w:id="1712537940">
          <w:marLeft w:val="480"/>
          <w:marRight w:val="0"/>
          <w:marTop w:val="0"/>
          <w:marBottom w:val="0"/>
          <w:divBdr>
            <w:top w:val="none" w:sz="0" w:space="0" w:color="auto"/>
            <w:left w:val="none" w:sz="0" w:space="0" w:color="auto"/>
            <w:bottom w:val="none" w:sz="0" w:space="0" w:color="auto"/>
            <w:right w:val="none" w:sz="0" w:space="0" w:color="auto"/>
          </w:divBdr>
        </w:div>
        <w:div w:id="1607421014">
          <w:marLeft w:val="480"/>
          <w:marRight w:val="0"/>
          <w:marTop w:val="0"/>
          <w:marBottom w:val="0"/>
          <w:divBdr>
            <w:top w:val="none" w:sz="0" w:space="0" w:color="auto"/>
            <w:left w:val="none" w:sz="0" w:space="0" w:color="auto"/>
            <w:bottom w:val="none" w:sz="0" w:space="0" w:color="auto"/>
            <w:right w:val="none" w:sz="0" w:space="0" w:color="auto"/>
          </w:divBdr>
        </w:div>
        <w:div w:id="1448621979">
          <w:marLeft w:val="480"/>
          <w:marRight w:val="0"/>
          <w:marTop w:val="0"/>
          <w:marBottom w:val="0"/>
          <w:divBdr>
            <w:top w:val="none" w:sz="0" w:space="0" w:color="auto"/>
            <w:left w:val="none" w:sz="0" w:space="0" w:color="auto"/>
            <w:bottom w:val="none" w:sz="0" w:space="0" w:color="auto"/>
            <w:right w:val="none" w:sz="0" w:space="0" w:color="auto"/>
          </w:divBdr>
        </w:div>
        <w:div w:id="1651596422">
          <w:marLeft w:val="480"/>
          <w:marRight w:val="0"/>
          <w:marTop w:val="0"/>
          <w:marBottom w:val="0"/>
          <w:divBdr>
            <w:top w:val="none" w:sz="0" w:space="0" w:color="auto"/>
            <w:left w:val="none" w:sz="0" w:space="0" w:color="auto"/>
            <w:bottom w:val="none" w:sz="0" w:space="0" w:color="auto"/>
            <w:right w:val="none" w:sz="0" w:space="0" w:color="auto"/>
          </w:divBdr>
        </w:div>
        <w:div w:id="451443971">
          <w:marLeft w:val="480"/>
          <w:marRight w:val="0"/>
          <w:marTop w:val="0"/>
          <w:marBottom w:val="0"/>
          <w:divBdr>
            <w:top w:val="none" w:sz="0" w:space="0" w:color="auto"/>
            <w:left w:val="none" w:sz="0" w:space="0" w:color="auto"/>
            <w:bottom w:val="none" w:sz="0" w:space="0" w:color="auto"/>
            <w:right w:val="none" w:sz="0" w:space="0" w:color="auto"/>
          </w:divBdr>
        </w:div>
        <w:div w:id="1490051352">
          <w:marLeft w:val="480"/>
          <w:marRight w:val="0"/>
          <w:marTop w:val="0"/>
          <w:marBottom w:val="0"/>
          <w:divBdr>
            <w:top w:val="none" w:sz="0" w:space="0" w:color="auto"/>
            <w:left w:val="none" w:sz="0" w:space="0" w:color="auto"/>
            <w:bottom w:val="none" w:sz="0" w:space="0" w:color="auto"/>
            <w:right w:val="none" w:sz="0" w:space="0" w:color="auto"/>
          </w:divBdr>
        </w:div>
        <w:div w:id="2029018036">
          <w:marLeft w:val="480"/>
          <w:marRight w:val="0"/>
          <w:marTop w:val="0"/>
          <w:marBottom w:val="0"/>
          <w:divBdr>
            <w:top w:val="none" w:sz="0" w:space="0" w:color="auto"/>
            <w:left w:val="none" w:sz="0" w:space="0" w:color="auto"/>
            <w:bottom w:val="none" w:sz="0" w:space="0" w:color="auto"/>
            <w:right w:val="none" w:sz="0" w:space="0" w:color="auto"/>
          </w:divBdr>
        </w:div>
        <w:div w:id="244531197">
          <w:marLeft w:val="480"/>
          <w:marRight w:val="0"/>
          <w:marTop w:val="0"/>
          <w:marBottom w:val="0"/>
          <w:divBdr>
            <w:top w:val="none" w:sz="0" w:space="0" w:color="auto"/>
            <w:left w:val="none" w:sz="0" w:space="0" w:color="auto"/>
            <w:bottom w:val="none" w:sz="0" w:space="0" w:color="auto"/>
            <w:right w:val="none" w:sz="0" w:space="0" w:color="auto"/>
          </w:divBdr>
        </w:div>
        <w:div w:id="605498948">
          <w:marLeft w:val="480"/>
          <w:marRight w:val="0"/>
          <w:marTop w:val="0"/>
          <w:marBottom w:val="0"/>
          <w:divBdr>
            <w:top w:val="none" w:sz="0" w:space="0" w:color="auto"/>
            <w:left w:val="none" w:sz="0" w:space="0" w:color="auto"/>
            <w:bottom w:val="none" w:sz="0" w:space="0" w:color="auto"/>
            <w:right w:val="none" w:sz="0" w:space="0" w:color="auto"/>
          </w:divBdr>
        </w:div>
      </w:divsChild>
    </w:div>
    <w:div w:id="206259552">
      <w:bodyDiv w:val="1"/>
      <w:marLeft w:val="0"/>
      <w:marRight w:val="0"/>
      <w:marTop w:val="0"/>
      <w:marBottom w:val="0"/>
      <w:divBdr>
        <w:top w:val="none" w:sz="0" w:space="0" w:color="auto"/>
        <w:left w:val="none" w:sz="0" w:space="0" w:color="auto"/>
        <w:bottom w:val="none" w:sz="0" w:space="0" w:color="auto"/>
        <w:right w:val="none" w:sz="0" w:space="0" w:color="auto"/>
      </w:divBdr>
    </w:div>
    <w:div w:id="206649412">
      <w:bodyDiv w:val="1"/>
      <w:marLeft w:val="0"/>
      <w:marRight w:val="0"/>
      <w:marTop w:val="0"/>
      <w:marBottom w:val="0"/>
      <w:divBdr>
        <w:top w:val="none" w:sz="0" w:space="0" w:color="auto"/>
        <w:left w:val="none" w:sz="0" w:space="0" w:color="auto"/>
        <w:bottom w:val="none" w:sz="0" w:space="0" w:color="auto"/>
        <w:right w:val="none" w:sz="0" w:space="0" w:color="auto"/>
      </w:divBdr>
    </w:div>
    <w:div w:id="212160509">
      <w:bodyDiv w:val="1"/>
      <w:marLeft w:val="0"/>
      <w:marRight w:val="0"/>
      <w:marTop w:val="0"/>
      <w:marBottom w:val="0"/>
      <w:divBdr>
        <w:top w:val="none" w:sz="0" w:space="0" w:color="auto"/>
        <w:left w:val="none" w:sz="0" w:space="0" w:color="auto"/>
        <w:bottom w:val="none" w:sz="0" w:space="0" w:color="auto"/>
        <w:right w:val="none" w:sz="0" w:space="0" w:color="auto"/>
      </w:divBdr>
    </w:div>
    <w:div w:id="212622145">
      <w:bodyDiv w:val="1"/>
      <w:marLeft w:val="0"/>
      <w:marRight w:val="0"/>
      <w:marTop w:val="0"/>
      <w:marBottom w:val="0"/>
      <w:divBdr>
        <w:top w:val="none" w:sz="0" w:space="0" w:color="auto"/>
        <w:left w:val="none" w:sz="0" w:space="0" w:color="auto"/>
        <w:bottom w:val="none" w:sz="0" w:space="0" w:color="auto"/>
        <w:right w:val="none" w:sz="0" w:space="0" w:color="auto"/>
      </w:divBdr>
    </w:div>
    <w:div w:id="212929376">
      <w:bodyDiv w:val="1"/>
      <w:marLeft w:val="0"/>
      <w:marRight w:val="0"/>
      <w:marTop w:val="0"/>
      <w:marBottom w:val="0"/>
      <w:divBdr>
        <w:top w:val="none" w:sz="0" w:space="0" w:color="auto"/>
        <w:left w:val="none" w:sz="0" w:space="0" w:color="auto"/>
        <w:bottom w:val="none" w:sz="0" w:space="0" w:color="auto"/>
        <w:right w:val="none" w:sz="0" w:space="0" w:color="auto"/>
      </w:divBdr>
    </w:div>
    <w:div w:id="215969137">
      <w:bodyDiv w:val="1"/>
      <w:marLeft w:val="0"/>
      <w:marRight w:val="0"/>
      <w:marTop w:val="0"/>
      <w:marBottom w:val="0"/>
      <w:divBdr>
        <w:top w:val="none" w:sz="0" w:space="0" w:color="auto"/>
        <w:left w:val="none" w:sz="0" w:space="0" w:color="auto"/>
        <w:bottom w:val="none" w:sz="0" w:space="0" w:color="auto"/>
        <w:right w:val="none" w:sz="0" w:space="0" w:color="auto"/>
      </w:divBdr>
    </w:div>
    <w:div w:id="228662319">
      <w:bodyDiv w:val="1"/>
      <w:marLeft w:val="0"/>
      <w:marRight w:val="0"/>
      <w:marTop w:val="0"/>
      <w:marBottom w:val="0"/>
      <w:divBdr>
        <w:top w:val="none" w:sz="0" w:space="0" w:color="auto"/>
        <w:left w:val="none" w:sz="0" w:space="0" w:color="auto"/>
        <w:bottom w:val="none" w:sz="0" w:space="0" w:color="auto"/>
        <w:right w:val="none" w:sz="0" w:space="0" w:color="auto"/>
      </w:divBdr>
    </w:div>
    <w:div w:id="229076855">
      <w:bodyDiv w:val="1"/>
      <w:marLeft w:val="0"/>
      <w:marRight w:val="0"/>
      <w:marTop w:val="0"/>
      <w:marBottom w:val="0"/>
      <w:divBdr>
        <w:top w:val="none" w:sz="0" w:space="0" w:color="auto"/>
        <w:left w:val="none" w:sz="0" w:space="0" w:color="auto"/>
        <w:bottom w:val="none" w:sz="0" w:space="0" w:color="auto"/>
        <w:right w:val="none" w:sz="0" w:space="0" w:color="auto"/>
      </w:divBdr>
    </w:div>
    <w:div w:id="237978352">
      <w:bodyDiv w:val="1"/>
      <w:marLeft w:val="0"/>
      <w:marRight w:val="0"/>
      <w:marTop w:val="0"/>
      <w:marBottom w:val="0"/>
      <w:divBdr>
        <w:top w:val="none" w:sz="0" w:space="0" w:color="auto"/>
        <w:left w:val="none" w:sz="0" w:space="0" w:color="auto"/>
        <w:bottom w:val="none" w:sz="0" w:space="0" w:color="auto"/>
        <w:right w:val="none" w:sz="0" w:space="0" w:color="auto"/>
      </w:divBdr>
    </w:div>
    <w:div w:id="238634339">
      <w:bodyDiv w:val="1"/>
      <w:marLeft w:val="0"/>
      <w:marRight w:val="0"/>
      <w:marTop w:val="0"/>
      <w:marBottom w:val="0"/>
      <w:divBdr>
        <w:top w:val="none" w:sz="0" w:space="0" w:color="auto"/>
        <w:left w:val="none" w:sz="0" w:space="0" w:color="auto"/>
        <w:bottom w:val="none" w:sz="0" w:space="0" w:color="auto"/>
        <w:right w:val="none" w:sz="0" w:space="0" w:color="auto"/>
      </w:divBdr>
    </w:div>
    <w:div w:id="240725526">
      <w:bodyDiv w:val="1"/>
      <w:marLeft w:val="0"/>
      <w:marRight w:val="0"/>
      <w:marTop w:val="0"/>
      <w:marBottom w:val="0"/>
      <w:divBdr>
        <w:top w:val="none" w:sz="0" w:space="0" w:color="auto"/>
        <w:left w:val="none" w:sz="0" w:space="0" w:color="auto"/>
        <w:bottom w:val="none" w:sz="0" w:space="0" w:color="auto"/>
        <w:right w:val="none" w:sz="0" w:space="0" w:color="auto"/>
      </w:divBdr>
    </w:div>
    <w:div w:id="241837432">
      <w:bodyDiv w:val="1"/>
      <w:marLeft w:val="0"/>
      <w:marRight w:val="0"/>
      <w:marTop w:val="0"/>
      <w:marBottom w:val="0"/>
      <w:divBdr>
        <w:top w:val="none" w:sz="0" w:space="0" w:color="auto"/>
        <w:left w:val="none" w:sz="0" w:space="0" w:color="auto"/>
        <w:bottom w:val="none" w:sz="0" w:space="0" w:color="auto"/>
        <w:right w:val="none" w:sz="0" w:space="0" w:color="auto"/>
      </w:divBdr>
    </w:div>
    <w:div w:id="244413457">
      <w:bodyDiv w:val="1"/>
      <w:marLeft w:val="0"/>
      <w:marRight w:val="0"/>
      <w:marTop w:val="0"/>
      <w:marBottom w:val="0"/>
      <w:divBdr>
        <w:top w:val="none" w:sz="0" w:space="0" w:color="auto"/>
        <w:left w:val="none" w:sz="0" w:space="0" w:color="auto"/>
        <w:bottom w:val="none" w:sz="0" w:space="0" w:color="auto"/>
        <w:right w:val="none" w:sz="0" w:space="0" w:color="auto"/>
      </w:divBdr>
    </w:div>
    <w:div w:id="246962212">
      <w:bodyDiv w:val="1"/>
      <w:marLeft w:val="0"/>
      <w:marRight w:val="0"/>
      <w:marTop w:val="0"/>
      <w:marBottom w:val="0"/>
      <w:divBdr>
        <w:top w:val="none" w:sz="0" w:space="0" w:color="auto"/>
        <w:left w:val="none" w:sz="0" w:space="0" w:color="auto"/>
        <w:bottom w:val="none" w:sz="0" w:space="0" w:color="auto"/>
        <w:right w:val="none" w:sz="0" w:space="0" w:color="auto"/>
      </w:divBdr>
    </w:div>
    <w:div w:id="253050845">
      <w:bodyDiv w:val="1"/>
      <w:marLeft w:val="0"/>
      <w:marRight w:val="0"/>
      <w:marTop w:val="0"/>
      <w:marBottom w:val="0"/>
      <w:divBdr>
        <w:top w:val="none" w:sz="0" w:space="0" w:color="auto"/>
        <w:left w:val="none" w:sz="0" w:space="0" w:color="auto"/>
        <w:bottom w:val="none" w:sz="0" w:space="0" w:color="auto"/>
        <w:right w:val="none" w:sz="0" w:space="0" w:color="auto"/>
      </w:divBdr>
      <w:divsChild>
        <w:div w:id="238289594">
          <w:marLeft w:val="480"/>
          <w:marRight w:val="0"/>
          <w:marTop w:val="0"/>
          <w:marBottom w:val="0"/>
          <w:divBdr>
            <w:top w:val="none" w:sz="0" w:space="0" w:color="auto"/>
            <w:left w:val="none" w:sz="0" w:space="0" w:color="auto"/>
            <w:bottom w:val="none" w:sz="0" w:space="0" w:color="auto"/>
            <w:right w:val="none" w:sz="0" w:space="0" w:color="auto"/>
          </w:divBdr>
        </w:div>
        <w:div w:id="2033413883">
          <w:marLeft w:val="480"/>
          <w:marRight w:val="0"/>
          <w:marTop w:val="0"/>
          <w:marBottom w:val="0"/>
          <w:divBdr>
            <w:top w:val="none" w:sz="0" w:space="0" w:color="auto"/>
            <w:left w:val="none" w:sz="0" w:space="0" w:color="auto"/>
            <w:bottom w:val="none" w:sz="0" w:space="0" w:color="auto"/>
            <w:right w:val="none" w:sz="0" w:space="0" w:color="auto"/>
          </w:divBdr>
        </w:div>
        <w:div w:id="157893737">
          <w:marLeft w:val="480"/>
          <w:marRight w:val="0"/>
          <w:marTop w:val="0"/>
          <w:marBottom w:val="0"/>
          <w:divBdr>
            <w:top w:val="none" w:sz="0" w:space="0" w:color="auto"/>
            <w:left w:val="none" w:sz="0" w:space="0" w:color="auto"/>
            <w:bottom w:val="none" w:sz="0" w:space="0" w:color="auto"/>
            <w:right w:val="none" w:sz="0" w:space="0" w:color="auto"/>
          </w:divBdr>
        </w:div>
        <w:div w:id="1085344873">
          <w:marLeft w:val="480"/>
          <w:marRight w:val="0"/>
          <w:marTop w:val="0"/>
          <w:marBottom w:val="0"/>
          <w:divBdr>
            <w:top w:val="none" w:sz="0" w:space="0" w:color="auto"/>
            <w:left w:val="none" w:sz="0" w:space="0" w:color="auto"/>
            <w:bottom w:val="none" w:sz="0" w:space="0" w:color="auto"/>
            <w:right w:val="none" w:sz="0" w:space="0" w:color="auto"/>
          </w:divBdr>
        </w:div>
        <w:div w:id="1333803095">
          <w:marLeft w:val="480"/>
          <w:marRight w:val="0"/>
          <w:marTop w:val="0"/>
          <w:marBottom w:val="0"/>
          <w:divBdr>
            <w:top w:val="none" w:sz="0" w:space="0" w:color="auto"/>
            <w:left w:val="none" w:sz="0" w:space="0" w:color="auto"/>
            <w:bottom w:val="none" w:sz="0" w:space="0" w:color="auto"/>
            <w:right w:val="none" w:sz="0" w:space="0" w:color="auto"/>
          </w:divBdr>
        </w:div>
        <w:div w:id="1604680135">
          <w:marLeft w:val="480"/>
          <w:marRight w:val="0"/>
          <w:marTop w:val="0"/>
          <w:marBottom w:val="0"/>
          <w:divBdr>
            <w:top w:val="none" w:sz="0" w:space="0" w:color="auto"/>
            <w:left w:val="none" w:sz="0" w:space="0" w:color="auto"/>
            <w:bottom w:val="none" w:sz="0" w:space="0" w:color="auto"/>
            <w:right w:val="none" w:sz="0" w:space="0" w:color="auto"/>
          </w:divBdr>
        </w:div>
        <w:div w:id="480075414">
          <w:marLeft w:val="480"/>
          <w:marRight w:val="0"/>
          <w:marTop w:val="0"/>
          <w:marBottom w:val="0"/>
          <w:divBdr>
            <w:top w:val="none" w:sz="0" w:space="0" w:color="auto"/>
            <w:left w:val="none" w:sz="0" w:space="0" w:color="auto"/>
            <w:bottom w:val="none" w:sz="0" w:space="0" w:color="auto"/>
            <w:right w:val="none" w:sz="0" w:space="0" w:color="auto"/>
          </w:divBdr>
        </w:div>
        <w:div w:id="1400395678">
          <w:marLeft w:val="480"/>
          <w:marRight w:val="0"/>
          <w:marTop w:val="0"/>
          <w:marBottom w:val="0"/>
          <w:divBdr>
            <w:top w:val="none" w:sz="0" w:space="0" w:color="auto"/>
            <w:left w:val="none" w:sz="0" w:space="0" w:color="auto"/>
            <w:bottom w:val="none" w:sz="0" w:space="0" w:color="auto"/>
            <w:right w:val="none" w:sz="0" w:space="0" w:color="auto"/>
          </w:divBdr>
        </w:div>
        <w:div w:id="1988241393">
          <w:marLeft w:val="480"/>
          <w:marRight w:val="0"/>
          <w:marTop w:val="0"/>
          <w:marBottom w:val="0"/>
          <w:divBdr>
            <w:top w:val="none" w:sz="0" w:space="0" w:color="auto"/>
            <w:left w:val="none" w:sz="0" w:space="0" w:color="auto"/>
            <w:bottom w:val="none" w:sz="0" w:space="0" w:color="auto"/>
            <w:right w:val="none" w:sz="0" w:space="0" w:color="auto"/>
          </w:divBdr>
        </w:div>
        <w:div w:id="2002809763">
          <w:marLeft w:val="480"/>
          <w:marRight w:val="0"/>
          <w:marTop w:val="0"/>
          <w:marBottom w:val="0"/>
          <w:divBdr>
            <w:top w:val="none" w:sz="0" w:space="0" w:color="auto"/>
            <w:left w:val="none" w:sz="0" w:space="0" w:color="auto"/>
            <w:bottom w:val="none" w:sz="0" w:space="0" w:color="auto"/>
            <w:right w:val="none" w:sz="0" w:space="0" w:color="auto"/>
          </w:divBdr>
        </w:div>
        <w:div w:id="726221947">
          <w:marLeft w:val="480"/>
          <w:marRight w:val="0"/>
          <w:marTop w:val="0"/>
          <w:marBottom w:val="0"/>
          <w:divBdr>
            <w:top w:val="none" w:sz="0" w:space="0" w:color="auto"/>
            <w:left w:val="none" w:sz="0" w:space="0" w:color="auto"/>
            <w:bottom w:val="none" w:sz="0" w:space="0" w:color="auto"/>
            <w:right w:val="none" w:sz="0" w:space="0" w:color="auto"/>
          </w:divBdr>
        </w:div>
        <w:div w:id="1282301527">
          <w:marLeft w:val="480"/>
          <w:marRight w:val="0"/>
          <w:marTop w:val="0"/>
          <w:marBottom w:val="0"/>
          <w:divBdr>
            <w:top w:val="none" w:sz="0" w:space="0" w:color="auto"/>
            <w:left w:val="none" w:sz="0" w:space="0" w:color="auto"/>
            <w:bottom w:val="none" w:sz="0" w:space="0" w:color="auto"/>
            <w:right w:val="none" w:sz="0" w:space="0" w:color="auto"/>
          </w:divBdr>
        </w:div>
        <w:div w:id="854853666">
          <w:marLeft w:val="480"/>
          <w:marRight w:val="0"/>
          <w:marTop w:val="0"/>
          <w:marBottom w:val="0"/>
          <w:divBdr>
            <w:top w:val="none" w:sz="0" w:space="0" w:color="auto"/>
            <w:left w:val="none" w:sz="0" w:space="0" w:color="auto"/>
            <w:bottom w:val="none" w:sz="0" w:space="0" w:color="auto"/>
            <w:right w:val="none" w:sz="0" w:space="0" w:color="auto"/>
          </w:divBdr>
        </w:div>
        <w:div w:id="898908113">
          <w:marLeft w:val="480"/>
          <w:marRight w:val="0"/>
          <w:marTop w:val="0"/>
          <w:marBottom w:val="0"/>
          <w:divBdr>
            <w:top w:val="none" w:sz="0" w:space="0" w:color="auto"/>
            <w:left w:val="none" w:sz="0" w:space="0" w:color="auto"/>
            <w:bottom w:val="none" w:sz="0" w:space="0" w:color="auto"/>
            <w:right w:val="none" w:sz="0" w:space="0" w:color="auto"/>
          </w:divBdr>
        </w:div>
        <w:div w:id="518814719">
          <w:marLeft w:val="480"/>
          <w:marRight w:val="0"/>
          <w:marTop w:val="0"/>
          <w:marBottom w:val="0"/>
          <w:divBdr>
            <w:top w:val="none" w:sz="0" w:space="0" w:color="auto"/>
            <w:left w:val="none" w:sz="0" w:space="0" w:color="auto"/>
            <w:bottom w:val="none" w:sz="0" w:space="0" w:color="auto"/>
            <w:right w:val="none" w:sz="0" w:space="0" w:color="auto"/>
          </w:divBdr>
        </w:div>
        <w:div w:id="1801611376">
          <w:marLeft w:val="480"/>
          <w:marRight w:val="0"/>
          <w:marTop w:val="0"/>
          <w:marBottom w:val="0"/>
          <w:divBdr>
            <w:top w:val="none" w:sz="0" w:space="0" w:color="auto"/>
            <w:left w:val="none" w:sz="0" w:space="0" w:color="auto"/>
            <w:bottom w:val="none" w:sz="0" w:space="0" w:color="auto"/>
            <w:right w:val="none" w:sz="0" w:space="0" w:color="auto"/>
          </w:divBdr>
        </w:div>
        <w:div w:id="1282108159">
          <w:marLeft w:val="480"/>
          <w:marRight w:val="0"/>
          <w:marTop w:val="0"/>
          <w:marBottom w:val="0"/>
          <w:divBdr>
            <w:top w:val="none" w:sz="0" w:space="0" w:color="auto"/>
            <w:left w:val="none" w:sz="0" w:space="0" w:color="auto"/>
            <w:bottom w:val="none" w:sz="0" w:space="0" w:color="auto"/>
            <w:right w:val="none" w:sz="0" w:space="0" w:color="auto"/>
          </w:divBdr>
        </w:div>
        <w:div w:id="963117551">
          <w:marLeft w:val="480"/>
          <w:marRight w:val="0"/>
          <w:marTop w:val="0"/>
          <w:marBottom w:val="0"/>
          <w:divBdr>
            <w:top w:val="none" w:sz="0" w:space="0" w:color="auto"/>
            <w:left w:val="none" w:sz="0" w:space="0" w:color="auto"/>
            <w:bottom w:val="none" w:sz="0" w:space="0" w:color="auto"/>
            <w:right w:val="none" w:sz="0" w:space="0" w:color="auto"/>
          </w:divBdr>
        </w:div>
        <w:div w:id="1927032344">
          <w:marLeft w:val="480"/>
          <w:marRight w:val="0"/>
          <w:marTop w:val="0"/>
          <w:marBottom w:val="0"/>
          <w:divBdr>
            <w:top w:val="none" w:sz="0" w:space="0" w:color="auto"/>
            <w:left w:val="none" w:sz="0" w:space="0" w:color="auto"/>
            <w:bottom w:val="none" w:sz="0" w:space="0" w:color="auto"/>
            <w:right w:val="none" w:sz="0" w:space="0" w:color="auto"/>
          </w:divBdr>
        </w:div>
        <w:div w:id="1099255055">
          <w:marLeft w:val="480"/>
          <w:marRight w:val="0"/>
          <w:marTop w:val="0"/>
          <w:marBottom w:val="0"/>
          <w:divBdr>
            <w:top w:val="none" w:sz="0" w:space="0" w:color="auto"/>
            <w:left w:val="none" w:sz="0" w:space="0" w:color="auto"/>
            <w:bottom w:val="none" w:sz="0" w:space="0" w:color="auto"/>
            <w:right w:val="none" w:sz="0" w:space="0" w:color="auto"/>
          </w:divBdr>
        </w:div>
        <w:div w:id="1073509090">
          <w:marLeft w:val="480"/>
          <w:marRight w:val="0"/>
          <w:marTop w:val="0"/>
          <w:marBottom w:val="0"/>
          <w:divBdr>
            <w:top w:val="none" w:sz="0" w:space="0" w:color="auto"/>
            <w:left w:val="none" w:sz="0" w:space="0" w:color="auto"/>
            <w:bottom w:val="none" w:sz="0" w:space="0" w:color="auto"/>
            <w:right w:val="none" w:sz="0" w:space="0" w:color="auto"/>
          </w:divBdr>
        </w:div>
        <w:div w:id="1796289858">
          <w:marLeft w:val="480"/>
          <w:marRight w:val="0"/>
          <w:marTop w:val="0"/>
          <w:marBottom w:val="0"/>
          <w:divBdr>
            <w:top w:val="none" w:sz="0" w:space="0" w:color="auto"/>
            <w:left w:val="none" w:sz="0" w:space="0" w:color="auto"/>
            <w:bottom w:val="none" w:sz="0" w:space="0" w:color="auto"/>
            <w:right w:val="none" w:sz="0" w:space="0" w:color="auto"/>
          </w:divBdr>
        </w:div>
        <w:div w:id="79327698">
          <w:marLeft w:val="480"/>
          <w:marRight w:val="0"/>
          <w:marTop w:val="0"/>
          <w:marBottom w:val="0"/>
          <w:divBdr>
            <w:top w:val="none" w:sz="0" w:space="0" w:color="auto"/>
            <w:left w:val="none" w:sz="0" w:space="0" w:color="auto"/>
            <w:bottom w:val="none" w:sz="0" w:space="0" w:color="auto"/>
            <w:right w:val="none" w:sz="0" w:space="0" w:color="auto"/>
          </w:divBdr>
        </w:div>
        <w:div w:id="1033649358">
          <w:marLeft w:val="480"/>
          <w:marRight w:val="0"/>
          <w:marTop w:val="0"/>
          <w:marBottom w:val="0"/>
          <w:divBdr>
            <w:top w:val="none" w:sz="0" w:space="0" w:color="auto"/>
            <w:left w:val="none" w:sz="0" w:space="0" w:color="auto"/>
            <w:bottom w:val="none" w:sz="0" w:space="0" w:color="auto"/>
            <w:right w:val="none" w:sz="0" w:space="0" w:color="auto"/>
          </w:divBdr>
        </w:div>
        <w:div w:id="1262420684">
          <w:marLeft w:val="480"/>
          <w:marRight w:val="0"/>
          <w:marTop w:val="0"/>
          <w:marBottom w:val="0"/>
          <w:divBdr>
            <w:top w:val="none" w:sz="0" w:space="0" w:color="auto"/>
            <w:left w:val="none" w:sz="0" w:space="0" w:color="auto"/>
            <w:bottom w:val="none" w:sz="0" w:space="0" w:color="auto"/>
            <w:right w:val="none" w:sz="0" w:space="0" w:color="auto"/>
          </w:divBdr>
        </w:div>
        <w:div w:id="1915043733">
          <w:marLeft w:val="480"/>
          <w:marRight w:val="0"/>
          <w:marTop w:val="0"/>
          <w:marBottom w:val="0"/>
          <w:divBdr>
            <w:top w:val="none" w:sz="0" w:space="0" w:color="auto"/>
            <w:left w:val="none" w:sz="0" w:space="0" w:color="auto"/>
            <w:bottom w:val="none" w:sz="0" w:space="0" w:color="auto"/>
            <w:right w:val="none" w:sz="0" w:space="0" w:color="auto"/>
          </w:divBdr>
        </w:div>
        <w:div w:id="1094326735">
          <w:marLeft w:val="480"/>
          <w:marRight w:val="0"/>
          <w:marTop w:val="0"/>
          <w:marBottom w:val="0"/>
          <w:divBdr>
            <w:top w:val="none" w:sz="0" w:space="0" w:color="auto"/>
            <w:left w:val="none" w:sz="0" w:space="0" w:color="auto"/>
            <w:bottom w:val="none" w:sz="0" w:space="0" w:color="auto"/>
            <w:right w:val="none" w:sz="0" w:space="0" w:color="auto"/>
          </w:divBdr>
        </w:div>
        <w:div w:id="1432311279">
          <w:marLeft w:val="480"/>
          <w:marRight w:val="0"/>
          <w:marTop w:val="0"/>
          <w:marBottom w:val="0"/>
          <w:divBdr>
            <w:top w:val="none" w:sz="0" w:space="0" w:color="auto"/>
            <w:left w:val="none" w:sz="0" w:space="0" w:color="auto"/>
            <w:bottom w:val="none" w:sz="0" w:space="0" w:color="auto"/>
            <w:right w:val="none" w:sz="0" w:space="0" w:color="auto"/>
          </w:divBdr>
        </w:div>
        <w:div w:id="706611927">
          <w:marLeft w:val="480"/>
          <w:marRight w:val="0"/>
          <w:marTop w:val="0"/>
          <w:marBottom w:val="0"/>
          <w:divBdr>
            <w:top w:val="none" w:sz="0" w:space="0" w:color="auto"/>
            <w:left w:val="none" w:sz="0" w:space="0" w:color="auto"/>
            <w:bottom w:val="none" w:sz="0" w:space="0" w:color="auto"/>
            <w:right w:val="none" w:sz="0" w:space="0" w:color="auto"/>
          </w:divBdr>
        </w:div>
        <w:div w:id="665130164">
          <w:marLeft w:val="480"/>
          <w:marRight w:val="0"/>
          <w:marTop w:val="0"/>
          <w:marBottom w:val="0"/>
          <w:divBdr>
            <w:top w:val="none" w:sz="0" w:space="0" w:color="auto"/>
            <w:left w:val="none" w:sz="0" w:space="0" w:color="auto"/>
            <w:bottom w:val="none" w:sz="0" w:space="0" w:color="auto"/>
            <w:right w:val="none" w:sz="0" w:space="0" w:color="auto"/>
          </w:divBdr>
        </w:div>
        <w:div w:id="782041560">
          <w:marLeft w:val="480"/>
          <w:marRight w:val="0"/>
          <w:marTop w:val="0"/>
          <w:marBottom w:val="0"/>
          <w:divBdr>
            <w:top w:val="none" w:sz="0" w:space="0" w:color="auto"/>
            <w:left w:val="none" w:sz="0" w:space="0" w:color="auto"/>
            <w:bottom w:val="none" w:sz="0" w:space="0" w:color="auto"/>
            <w:right w:val="none" w:sz="0" w:space="0" w:color="auto"/>
          </w:divBdr>
        </w:div>
        <w:div w:id="303438558">
          <w:marLeft w:val="480"/>
          <w:marRight w:val="0"/>
          <w:marTop w:val="0"/>
          <w:marBottom w:val="0"/>
          <w:divBdr>
            <w:top w:val="none" w:sz="0" w:space="0" w:color="auto"/>
            <w:left w:val="none" w:sz="0" w:space="0" w:color="auto"/>
            <w:bottom w:val="none" w:sz="0" w:space="0" w:color="auto"/>
            <w:right w:val="none" w:sz="0" w:space="0" w:color="auto"/>
          </w:divBdr>
        </w:div>
        <w:div w:id="1462729803">
          <w:marLeft w:val="480"/>
          <w:marRight w:val="0"/>
          <w:marTop w:val="0"/>
          <w:marBottom w:val="0"/>
          <w:divBdr>
            <w:top w:val="none" w:sz="0" w:space="0" w:color="auto"/>
            <w:left w:val="none" w:sz="0" w:space="0" w:color="auto"/>
            <w:bottom w:val="none" w:sz="0" w:space="0" w:color="auto"/>
            <w:right w:val="none" w:sz="0" w:space="0" w:color="auto"/>
          </w:divBdr>
        </w:div>
        <w:div w:id="1824199507">
          <w:marLeft w:val="480"/>
          <w:marRight w:val="0"/>
          <w:marTop w:val="0"/>
          <w:marBottom w:val="0"/>
          <w:divBdr>
            <w:top w:val="none" w:sz="0" w:space="0" w:color="auto"/>
            <w:left w:val="none" w:sz="0" w:space="0" w:color="auto"/>
            <w:bottom w:val="none" w:sz="0" w:space="0" w:color="auto"/>
            <w:right w:val="none" w:sz="0" w:space="0" w:color="auto"/>
          </w:divBdr>
        </w:div>
        <w:div w:id="1797135328">
          <w:marLeft w:val="480"/>
          <w:marRight w:val="0"/>
          <w:marTop w:val="0"/>
          <w:marBottom w:val="0"/>
          <w:divBdr>
            <w:top w:val="none" w:sz="0" w:space="0" w:color="auto"/>
            <w:left w:val="none" w:sz="0" w:space="0" w:color="auto"/>
            <w:bottom w:val="none" w:sz="0" w:space="0" w:color="auto"/>
            <w:right w:val="none" w:sz="0" w:space="0" w:color="auto"/>
          </w:divBdr>
        </w:div>
        <w:div w:id="2095592195">
          <w:marLeft w:val="480"/>
          <w:marRight w:val="0"/>
          <w:marTop w:val="0"/>
          <w:marBottom w:val="0"/>
          <w:divBdr>
            <w:top w:val="none" w:sz="0" w:space="0" w:color="auto"/>
            <w:left w:val="none" w:sz="0" w:space="0" w:color="auto"/>
            <w:bottom w:val="none" w:sz="0" w:space="0" w:color="auto"/>
            <w:right w:val="none" w:sz="0" w:space="0" w:color="auto"/>
          </w:divBdr>
        </w:div>
        <w:div w:id="1077677887">
          <w:marLeft w:val="480"/>
          <w:marRight w:val="0"/>
          <w:marTop w:val="0"/>
          <w:marBottom w:val="0"/>
          <w:divBdr>
            <w:top w:val="none" w:sz="0" w:space="0" w:color="auto"/>
            <w:left w:val="none" w:sz="0" w:space="0" w:color="auto"/>
            <w:bottom w:val="none" w:sz="0" w:space="0" w:color="auto"/>
            <w:right w:val="none" w:sz="0" w:space="0" w:color="auto"/>
          </w:divBdr>
        </w:div>
        <w:div w:id="753017914">
          <w:marLeft w:val="480"/>
          <w:marRight w:val="0"/>
          <w:marTop w:val="0"/>
          <w:marBottom w:val="0"/>
          <w:divBdr>
            <w:top w:val="none" w:sz="0" w:space="0" w:color="auto"/>
            <w:left w:val="none" w:sz="0" w:space="0" w:color="auto"/>
            <w:bottom w:val="none" w:sz="0" w:space="0" w:color="auto"/>
            <w:right w:val="none" w:sz="0" w:space="0" w:color="auto"/>
          </w:divBdr>
        </w:div>
        <w:div w:id="160051550">
          <w:marLeft w:val="480"/>
          <w:marRight w:val="0"/>
          <w:marTop w:val="0"/>
          <w:marBottom w:val="0"/>
          <w:divBdr>
            <w:top w:val="none" w:sz="0" w:space="0" w:color="auto"/>
            <w:left w:val="none" w:sz="0" w:space="0" w:color="auto"/>
            <w:bottom w:val="none" w:sz="0" w:space="0" w:color="auto"/>
            <w:right w:val="none" w:sz="0" w:space="0" w:color="auto"/>
          </w:divBdr>
        </w:div>
        <w:div w:id="2117404768">
          <w:marLeft w:val="480"/>
          <w:marRight w:val="0"/>
          <w:marTop w:val="0"/>
          <w:marBottom w:val="0"/>
          <w:divBdr>
            <w:top w:val="none" w:sz="0" w:space="0" w:color="auto"/>
            <w:left w:val="none" w:sz="0" w:space="0" w:color="auto"/>
            <w:bottom w:val="none" w:sz="0" w:space="0" w:color="auto"/>
            <w:right w:val="none" w:sz="0" w:space="0" w:color="auto"/>
          </w:divBdr>
        </w:div>
        <w:div w:id="1056047155">
          <w:marLeft w:val="480"/>
          <w:marRight w:val="0"/>
          <w:marTop w:val="0"/>
          <w:marBottom w:val="0"/>
          <w:divBdr>
            <w:top w:val="none" w:sz="0" w:space="0" w:color="auto"/>
            <w:left w:val="none" w:sz="0" w:space="0" w:color="auto"/>
            <w:bottom w:val="none" w:sz="0" w:space="0" w:color="auto"/>
            <w:right w:val="none" w:sz="0" w:space="0" w:color="auto"/>
          </w:divBdr>
        </w:div>
      </w:divsChild>
    </w:div>
    <w:div w:id="256060484">
      <w:bodyDiv w:val="1"/>
      <w:marLeft w:val="0"/>
      <w:marRight w:val="0"/>
      <w:marTop w:val="0"/>
      <w:marBottom w:val="0"/>
      <w:divBdr>
        <w:top w:val="none" w:sz="0" w:space="0" w:color="auto"/>
        <w:left w:val="none" w:sz="0" w:space="0" w:color="auto"/>
        <w:bottom w:val="none" w:sz="0" w:space="0" w:color="auto"/>
        <w:right w:val="none" w:sz="0" w:space="0" w:color="auto"/>
      </w:divBdr>
    </w:div>
    <w:div w:id="256601385">
      <w:bodyDiv w:val="1"/>
      <w:marLeft w:val="0"/>
      <w:marRight w:val="0"/>
      <w:marTop w:val="0"/>
      <w:marBottom w:val="0"/>
      <w:divBdr>
        <w:top w:val="none" w:sz="0" w:space="0" w:color="auto"/>
        <w:left w:val="none" w:sz="0" w:space="0" w:color="auto"/>
        <w:bottom w:val="none" w:sz="0" w:space="0" w:color="auto"/>
        <w:right w:val="none" w:sz="0" w:space="0" w:color="auto"/>
      </w:divBdr>
    </w:div>
    <w:div w:id="266695054">
      <w:bodyDiv w:val="1"/>
      <w:marLeft w:val="0"/>
      <w:marRight w:val="0"/>
      <w:marTop w:val="0"/>
      <w:marBottom w:val="0"/>
      <w:divBdr>
        <w:top w:val="none" w:sz="0" w:space="0" w:color="auto"/>
        <w:left w:val="none" w:sz="0" w:space="0" w:color="auto"/>
        <w:bottom w:val="none" w:sz="0" w:space="0" w:color="auto"/>
        <w:right w:val="none" w:sz="0" w:space="0" w:color="auto"/>
      </w:divBdr>
    </w:div>
    <w:div w:id="289094016">
      <w:bodyDiv w:val="1"/>
      <w:marLeft w:val="0"/>
      <w:marRight w:val="0"/>
      <w:marTop w:val="0"/>
      <w:marBottom w:val="0"/>
      <w:divBdr>
        <w:top w:val="none" w:sz="0" w:space="0" w:color="auto"/>
        <w:left w:val="none" w:sz="0" w:space="0" w:color="auto"/>
        <w:bottom w:val="none" w:sz="0" w:space="0" w:color="auto"/>
        <w:right w:val="none" w:sz="0" w:space="0" w:color="auto"/>
      </w:divBdr>
    </w:div>
    <w:div w:id="290134198">
      <w:bodyDiv w:val="1"/>
      <w:marLeft w:val="0"/>
      <w:marRight w:val="0"/>
      <w:marTop w:val="0"/>
      <w:marBottom w:val="0"/>
      <w:divBdr>
        <w:top w:val="none" w:sz="0" w:space="0" w:color="auto"/>
        <w:left w:val="none" w:sz="0" w:space="0" w:color="auto"/>
        <w:bottom w:val="none" w:sz="0" w:space="0" w:color="auto"/>
        <w:right w:val="none" w:sz="0" w:space="0" w:color="auto"/>
      </w:divBdr>
    </w:div>
    <w:div w:id="291257572">
      <w:bodyDiv w:val="1"/>
      <w:marLeft w:val="0"/>
      <w:marRight w:val="0"/>
      <w:marTop w:val="0"/>
      <w:marBottom w:val="0"/>
      <w:divBdr>
        <w:top w:val="none" w:sz="0" w:space="0" w:color="auto"/>
        <w:left w:val="none" w:sz="0" w:space="0" w:color="auto"/>
        <w:bottom w:val="none" w:sz="0" w:space="0" w:color="auto"/>
        <w:right w:val="none" w:sz="0" w:space="0" w:color="auto"/>
      </w:divBdr>
    </w:div>
    <w:div w:id="291326367">
      <w:bodyDiv w:val="1"/>
      <w:marLeft w:val="0"/>
      <w:marRight w:val="0"/>
      <w:marTop w:val="0"/>
      <w:marBottom w:val="0"/>
      <w:divBdr>
        <w:top w:val="none" w:sz="0" w:space="0" w:color="auto"/>
        <w:left w:val="none" w:sz="0" w:space="0" w:color="auto"/>
        <w:bottom w:val="none" w:sz="0" w:space="0" w:color="auto"/>
        <w:right w:val="none" w:sz="0" w:space="0" w:color="auto"/>
      </w:divBdr>
    </w:div>
    <w:div w:id="297302639">
      <w:bodyDiv w:val="1"/>
      <w:marLeft w:val="0"/>
      <w:marRight w:val="0"/>
      <w:marTop w:val="0"/>
      <w:marBottom w:val="0"/>
      <w:divBdr>
        <w:top w:val="none" w:sz="0" w:space="0" w:color="auto"/>
        <w:left w:val="none" w:sz="0" w:space="0" w:color="auto"/>
        <w:bottom w:val="none" w:sz="0" w:space="0" w:color="auto"/>
        <w:right w:val="none" w:sz="0" w:space="0" w:color="auto"/>
      </w:divBdr>
    </w:div>
    <w:div w:id="297951512">
      <w:bodyDiv w:val="1"/>
      <w:marLeft w:val="0"/>
      <w:marRight w:val="0"/>
      <w:marTop w:val="0"/>
      <w:marBottom w:val="0"/>
      <w:divBdr>
        <w:top w:val="none" w:sz="0" w:space="0" w:color="auto"/>
        <w:left w:val="none" w:sz="0" w:space="0" w:color="auto"/>
        <w:bottom w:val="none" w:sz="0" w:space="0" w:color="auto"/>
        <w:right w:val="none" w:sz="0" w:space="0" w:color="auto"/>
      </w:divBdr>
    </w:div>
    <w:div w:id="301467441">
      <w:bodyDiv w:val="1"/>
      <w:marLeft w:val="0"/>
      <w:marRight w:val="0"/>
      <w:marTop w:val="0"/>
      <w:marBottom w:val="0"/>
      <w:divBdr>
        <w:top w:val="none" w:sz="0" w:space="0" w:color="auto"/>
        <w:left w:val="none" w:sz="0" w:space="0" w:color="auto"/>
        <w:bottom w:val="none" w:sz="0" w:space="0" w:color="auto"/>
        <w:right w:val="none" w:sz="0" w:space="0" w:color="auto"/>
      </w:divBdr>
    </w:div>
    <w:div w:id="307052102">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8313822">
      <w:bodyDiv w:val="1"/>
      <w:marLeft w:val="0"/>
      <w:marRight w:val="0"/>
      <w:marTop w:val="0"/>
      <w:marBottom w:val="0"/>
      <w:divBdr>
        <w:top w:val="none" w:sz="0" w:space="0" w:color="auto"/>
        <w:left w:val="none" w:sz="0" w:space="0" w:color="auto"/>
        <w:bottom w:val="none" w:sz="0" w:space="0" w:color="auto"/>
        <w:right w:val="none" w:sz="0" w:space="0" w:color="auto"/>
      </w:divBdr>
    </w:div>
    <w:div w:id="322928264">
      <w:bodyDiv w:val="1"/>
      <w:marLeft w:val="0"/>
      <w:marRight w:val="0"/>
      <w:marTop w:val="0"/>
      <w:marBottom w:val="0"/>
      <w:divBdr>
        <w:top w:val="none" w:sz="0" w:space="0" w:color="auto"/>
        <w:left w:val="none" w:sz="0" w:space="0" w:color="auto"/>
        <w:bottom w:val="none" w:sz="0" w:space="0" w:color="auto"/>
        <w:right w:val="none" w:sz="0" w:space="0" w:color="auto"/>
      </w:divBdr>
    </w:div>
    <w:div w:id="325088653">
      <w:bodyDiv w:val="1"/>
      <w:marLeft w:val="0"/>
      <w:marRight w:val="0"/>
      <w:marTop w:val="0"/>
      <w:marBottom w:val="0"/>
      <w:divBdr>
        <w:top w:val="none" w:sz="0" w:space="0" w:color="auto"/>
        <w:left w:val="none" w:sz="0" w:space="0" w:color="auto"/>
        <w:bottom w:val="none" w:sz="0" w:space="0" w:color="auto"/>
        <w:right w:val="none" w:sz="0" w:space="0" w:color="auto"/>
      </w:divBdr>
    </w:div>
    <w:div w:id="328100966">
      <w:bodyDiv w:val="1"/>
      <w:marLeft w:val="0"/>
      <w:marRight w:val="0"/>
      <w:marTop w:val="0"/>
      <w:marBottom w:val="0"/>
      <w:divBdr>
        <w:top w:val="none" w:sz="0" w:space="0" w:color="auto"/>
        <w:left w:val="none" w:sz="0" w:space="0" w:color="auto"/>
        <w:bottom w:val="none" w:sz="0" w:space="0" w:color="auto"/>
        <w:right w:val="none" w:sz="0" w:space="0" w:color="auto"/>
      </w:divBdr>
    </w:div>
    <w:div w:id="331686343">
      <w:bodyDiv w:val="1"/>
      <w:marLeft w:val="0"/>
      <w:marRight w:val="0"/>
      <w:marTop w:val="0"/>
      <w:marBottom w:val="0"/>
      <w:divBdr>
        <w:top w:val="none" w:sz="0" w:space="0" w:color="auto"/>
        <w:left w:val="none" w:sz="0" w:space="0" w:color="auto"/>
        <w:bottom w:val="none" w:sz="0" w:space="0" w:color="auto"/>
        <w:right w:val="none" w:sz="0" w:space="0" w:color="auto"/>
      </w:divBdr>
    </w:div>
    <w:div w:id="335806689">
      <w:bodyDiv w:val="1"/>
      <w:marLeft w:val="0"/>
      <w:marRight w:val="0"/>
      <w:marTop w:val="0"/>
      <w:marBottom w:val="0"/>
      <w:divBdr>
        <w:top w:val="none" w:sz="0" w:space="0" w:color="auto"/>
        <w:left w:val="none" w:sz="0" w:space="0" w:color="auto"/>
        <w:bottom w:val="none" w:sz="0" w:space="0" w:color="auto"/>
        <w:right w:val="none" w:sz="0" w:space="0" w:color="auto"/>
      </w:divBdr>
    </w:div>
    <w:div w:id="337539583">
      <w:bodyDiv w:val="1"/>
      <w:marLeft w:val="0"/>
      <w:marRight w:val="0"/>
      <w:marTop w:val="0"/>
      <w:marBottom w:val="0"/>
      <w:divBdr>
        <w:top w:val="none" w:sz="0" w:space="0" w:color="auto"/>
        <w:left w:val="none" w:sz="0" w:space="0" w:color="auto"/>
        <w:bottom w:val="none" w:sz="0" w:space="0" w:color="auto"/>
        <w:right w:val="none" w:sz="0" w:space="0" w:color="auto"/>
      </w:divBdr>
    </w:div>
    <w:div w:id="348527412">
      <w:bodyDiv w:val="1"/>
      <w:marLeft w:val="0"/>
      <w:marRight w:val="0"/>
      <w:marTop w:val="0"/>
      <w:marBottom w:val="0"/>
      <w:divBdr>
        <w:top w:val="none" w:sz="0" w:space="0" w:color="auto"/>
        <w:left w:val="none" w:sz="0" w:space="0" w:color="auto"/>
        <w:bottom w:val="none" w:sz="0" w:space="0" w:color="auto"/>
        <w:right w:val="none" w:sz="0" w:space="0" w:color="auto"/>
      </w:divBdr>
      <w:divsChild>
        <w:div w:id="35469064">
          <w:marLeft w:val="480"/>
          <w:marRight w:val="0"/>
          <w:marTop w:val="0"/>
          <w:marBottom w:val="0"/>
          <w:divBdr>
            <w:top w:val="none" w:sz="0" w:space="0" w:color="auto"/>
            <w:left w:val="none" w:sz="0" w:space="0" w:color="auto"/>
            <w:bottom w:val="none" w:sz="0" w:space="0" w:color="auto"/>
            <w:right w:val="none" w:sz="0" w:space="0" w:color="auto"/>
          </w:divBdr>
        </w:div>
        <w:div w:id="968705517">
          <w:marLeft w:val="480"/>
          <w:marRight w:val="0"/>
          <w:marTop w:val="0"/>
          <w:marBottom w:val="0"/>
          <w:divBdr>
            <w:top w:val="none" w:sz="0" w:space="0" w:color="auto"/>
            <w:left w:val="none" w:sz="0" w:space="0" w:color="auto"/>
            <w:bottom w:val="none" w:sz="0" w:space="0" w:color="auto"/>
            <w:right w:val="none" w:sz="0" w:space="0" w:color="auto"/>
          </w:divBdr>
        </w:div>
        <w:div w:id="1363433514">
          <w:marLeft w:val="480"/>
          <w:marRight w:val="0"/>
          <w:marTop w:val="0"/>
          <w:marBottom w:val="0"/>
          <w:divBdr>
            <w:top w:val="none" w:sz="0" w:space="0" w:color="auto"/>
            <w:left w:val="none" w:sz="0" w:space="0" w:color="auto"/>
            <w:bottom w:val="none" w:sz="0" w:space="0" w:color="auto"/>
            <w:right w:val="none" w:sz="0" w:space="0" w:color="auto"/>
          </w:divBdr>
        </w:div>
        <w:div w:id="1157456593">
          <w:marLeft w:val="480"/>
          <w:marRight w:val="0"/>
          <w:marTop w:val="0"/>
          <w:marBottom w:val="0"/>
          <w:divBdr>
            <w:top w:val="none" w:sz="0" w:space="0" w:color="auto"/>
            <w:left w:val="none" w:sz="0" w:space="0" w:color="auto"/>
            <w:bottom w:val="none" w:sz="0" w:space="0" w:color="auto"/>
            <w:right w:val="none" w:sz="0" w:space="0" w:color="auto"/>
          </w:divBdr>
        </w:div>
        <w:div w:id="1027174349">
          <w:marLeft w:val="480"/>
          <w:marRight w:val="0"/>
          <w:marTop w:val="0"/>
          <w:marBottom w:val="0"/>
          <w:divBdr>
            <w:top w:val="none" w:sz="0" w:space="0" w:color="auto"/>
            <w:left w:val="none" w:sz="0" w:space="0" w:color="auto"/>
            <w:bottom w:val="none" w:sz="0" w:space="0" w:color="auto"/>
            <w:right w:val="none" w:sz="0" w:space="0" w:color="auto"/>
          </w:divBdr>
        </w:div>
        <w:div w:id="427847335">
          <w:marLeft w:val="480"/>
          <w:marRight w:val="0"/>
          <w:marTop w:val="0"/>
          <w:marBottom w:val="0"/>
          <w:divBdr>
            <w:top w:val="none" w:sz="0" w:space="0" w:color="auto"/>
            <w:left w:val="none" w:sz="0" w:space="0" w:color="auto"/>
            <w:bottom w:val="none" w:sz="0" w:space="0" w:color="auto"/>
            <w:right w:val="none" w:sz="0" w:space="0" w:color="auto"/>
          </w:divBdr>
        </w:div>
        <w:div w:id="1136680864">
          <w:marLeft w:val="480"/>
          <w:marRight w:val="0"/>
          <w:marTop w:val="0"/>
          <w:marBottom w:val="0"/>
          <w:divBdr>
            <w:top w:val="none" w:sz="0" w:space="0" w:color="auto"/>
            <w:left w:val="none" w:sz="0" w:space="0" w:color="auto"/>
            <w:bottom w:val="none" w:sz="0" w:space="0" w:color="auto"/>
            <w:right w:val="none" w:sz="0" w:space="0" w:color="auto"/>
          </w:divBdr>
        </w:div>
        <w:div w:id="1662346882">
          <w:marLeft w:val="480"/>
          <w:marRight w:val="0"/>
          <w:marTop w:val="0"/>
          <w:marBottom w:val="0"/>
          <w:divBdr>
            <w:top w:val="none" w:sz="0" w:space="0" w:color="auto"/>
            <w:left w:val="none" w:sz="0" w:space="0" w:color="auto"/>
            <w:bottom w:val="none" w:sz="0" w:space="0" w:color="auto"/>
            <w:right w:val="none" w:sz="0" w:space="0" w:color="auto"/>
          </w:divBdr>
        </w:div>
        <w:div w:id="1306352521">
          <w:marLeft w:val="480"/>
          <w:marRight w:val="0"/>
          <w:marTop w:val="0"/>
          <w:marBottom w:val="0"/>
          <w:divBdr>
            <w:top w:val="none" w:sz="0" w:space="0" w:color="auto"/>
            <w:left w:val="none" w:sz="0" w:space="0" w:color="auto"/>
            <w:bottom w:val="none" w:sz="0" w:space="0" w:color="auto"/>
            <w:right w:val="none" w:sz="0" w:space="0" w:color="auto"/>
          </w:divBdr>
        </w:div>
        <w:div w:id="1018895858">
          <w:marLeft w:val="480"/>
          <w:marRight w:val="0"/>
          <w:marTop w:val="0"/>
          <w:marBottom w:val="0"/>
          <w:divBdr>
            <w:top w:val="none" w:sz="0" w:space="0" w:color="auto"/>
            <w:left w:val="none" w:sz="0" w:space="0" w:color="auto"/>
            <w:bottom w:val="none" w:sz="0" w:space="0" w:color="auto"/>
            <w:right w:val="none" w:sz="0" w:space="0" w:color="auto"/>
          </w:divBdr>
        </w:div>
        <w:div w:id="1778715722">
          <w:marLeft w:val="480"/>
          <w:marRight w:val="0"/>
          <w:marTop w:val="0"/>
          <w:marBottom w:val="0"/>
          <w:divBdr>
            <w:top w:val="none" w:sz="0" w:space="0" w:color="auto"/>
            <w:left w:val="none" w:sz="0" w:space="0" w:color="auto"/>
            <w:bottom w:val="none" w:sz="0" w:space="0" w:color="auto"/>
            <w:right w:val="none" w:sz="0" w:space="0" w:color="auto"/>
          </w:divBdr>
        </w:div>
        <w:div w:id="478813481">
          <w:marLeft w:val="480"/>
          <w:marRight w:val="0"/>
          <w:marTop w:val="0"/>
          <w:marBottom w:val="0"/>
          <w:divBdr>
            <w:top w:val="none" w:sz="0" w:space="0" w:color="auto"/>
            <w:left w:val="none" w:sz="0" w:space="0" w:color="auto"/>
            <w:bottom w:val="none" w:sz="0" w:space="0" w:color="auto"/>
            <w:right w:val="none" w:sz="0" w:space="0" w:color="auto"/>
          </w:divBdr>
        </w:div>
        <w:div w:id="1922830370">
          <w:marLeft w:val="480"/>
          <w:marRight w:val="0"/>
          <w:marTop w:val="0"/>
          <w:marBottom w:val="0"/>
          <w:divBdr>
            <w:top w:val="none" w:sz="0" w:space="0" w:color="auto"/>
            <w:left w:val="none" w:sz="0" w:space="0" w:color="auto"/>
            <w:bottom w:val="none" w:sz="0" w:space="0" w:color="auto"/>
            <w:right w:val="none" w:sz="0" w:space="0" w:color="auto"/>
          </w:divBdr>
        </w:div>
        <w:div w:id="767508963">
          <w:marLeft w:val="480"/>
          <w:marRight w:val="0"/>
          <w:marTop w:val="0"/>
          <w:marBottom w:val="0"/>
          <w:divBdr>
            <w:top w:val="none" w:sz="0" w:space="0" w:color="auto"/>
            <w:left w:val="none" w:sz="0" w:space="0" w:color="auto"/>
            <w:bottom w:val="none" w:sz="0" w:space="0" w:color="auto"/>
            <w:right w:val="none" w:sz="0" w:space="0" w:color="auto"/>
          </w:divBdr>
        </w:div>
        <w:div w:id="1713075462">
          <w:marLeft w:val="480"/>
          <w:marRight w:val="0"/>
          <w:marTop w:val="0"/>
          <w:marBottom w:val="0"/>
          <w:divBdr>
            <w:top w:val="none" w:sz="0" w:space="0" w:color="auto"/>
            <w:left w:val="none" w:sz="0" w:space="0" w:color="auto"/>
            <w:bottom w:val="none" w:sz="0" w:space="0" w:color="auto"/>
            <w:right w:val="none" w:sz="0" w:space="0" w:color="auto"/>
          </w:divBdr>
        </w:div>
        <w:div w:id="2113282469">
          <w:marLeft w:val="480"/>
          <w:marRight w:val="0"/>
          <w:marTop w:val="0"/>
          <w:marBottom w:val="0"/>
          <w:divBdr>
            <w:top w:val="none" w:sz="0" w:space="0" w:color="auto"/>
            <w:left w:val="none" w:sz="0" w:space="0" w:color="auto"/>
            <w:bottom w:val="none" w:sz="0" w:space="0" w:color="auto"/>
            <w:right w:val="none" w:sz="0" w:space="0" w:color="auto"/>
          </w:divBdr>
        </w:div>
        <w:div w:id="296493567">
          <w:marLeft w:val="480"/>
          <w:marRight w:val="0"/>
          <w:marTop w:val="0"/>
          <w:marBottom w:val="0"/>
          <w:divBdr>
            <w:top w:val="none" w:sz="0" w:space="0" w:color="auto"/>
            <w:left w:val="none" w:sz="0" w:space="0" w:color="auto"/>
            <w:bottom w:val="none" w:sz="0" w:space="0" w:color="auto"/>
            <w:right w:val="none" w:sz="0" w:space="0" w:color="auto"/>
          </w:divBdr>
        </w:div>
        <w:div w:id="912006670">
          <w:marLeft w:val="480"/>
          <w:marRight w:val="0"/>
          <w:marTop w:val="0"/>
          <w:marBottom w:val="0"/>
          <w:divBdr>
            <w:top w:val="none" w:sz="0" w:space="0" w:color="auto"/>
            <w:left w:val="none" w:sz="0" w:space="0" w:color="auto"/>
            <w:bottom w:val="none" w:sz="0" w:space="0" w:color="auto"/>
            <w:right w:val="none" w:sz="0" w:space="0" w:color="auto"/>
          </w:divBdr>
        </w:div>
        <w:div w:id="134688424">
          <w:marLeft w:val="480"/>
          <w:marRight w:val="0"/>
          <w:marTop w:val="0"/>
          <w:marBottom w:val="0"/>
          <w:divBdr>
            <w:top w:val="none" w:sz="0" w:space="0" w:color="auto"/>
            <w:left w:val="none" w:sz="0" w:space="0" w:color="auto"/>
            <w:bottom w:val="none" w:sz="0" w:space="0" w:color="auto"/>
            <w:right w:val="none" w:sz="0" w:space="0" w:color="auto"/>
          </w:divBdr>
        </w:div>
        <w:div w:id="1106778746">
          <w:marLeft w:val="480"/>
          <w:marRight w:val="0"/>
          <w:marTop w:val="0"/>
          <w:marBottom w:val="0"/>
          <w:divBdr>
            <w:top w:val="none" w:sz="0" w:space="0" w:color="auto"/>
            <w:left w:val="none" w:sz="0" w:space="0" w:color="auto"/>
            <w:bottom w:val="none" w:sz="0" w:space="0" w:color="auto"/>
            <w:right w:val="none" w:sz="0" w:space="0" w:color="auto"/>
          </w:divBdr>
        </w:div>
        <w:div w:id="338584014">
          <w:marLeft w:val="480"/>
          <w:marRight w:val="0"/>
          <w:marTop w:val="0"/>
          <w:marBottom w:val="0"/>
          <w:divBdr>
            <w:top w:val="none" w:sz="0" w:space="0" w:color="auto"/>
            <w:left w:val="none" w:sz="0" w:space="0" w:color="auto"/>
            <w:bottom w:val="none" w:sz="0" w:space="0" w:color="auto"/>
            <w:right w:val="none" w:sz="0" w:space="0" w:color="auto"/>
          </w:divBdr>
        </w:div>
        <w:div w:id="1433938002">
          <w:marLeft w:val="480"/>
          <w:marRight w:val="0"/>
          <w:marTop w:val="0"/>
          <w:marBottom w:val="0"/>
          <w:divBdr>
            <w:top w:val="none" w:sz="0" w:space="0" w:color="auto"/>
            <w:left w:val="none" w:sz="0" w:space="0" w:color="auto"/>
            <w:bottom w:val="none" w:sz="0" w:space="0" w:color="auto"/>
            <w:right w:val="none" w:sz="0" w:space="0" w:color="auto"/>
          </w:divBdr>
        </w:div>
        <w:div w:id="109593984">
          <w:marLeft w:val="480"/>
          <w:marRight w:val="0"/>
          <w:marTop w:val="0"/>
          <w:marBottom w:val="0"/>
          <w:divBdr>
            <w:top w:val="none" w:sz="0" w:space="0" w:color="auto"/>
            <w:left w:val="none" w:sz="0" w:space="0" w:color="auto"/>
            <w:bottom w:val="none" w:sz="0" w:space="0" w:color="auto"/>
            <w:right w:val="none" w:sz="0" w:space="0" w:color="auto"/>
          </w:divBdr>
        </w:div>
        <w:div w:id="1560744362">
          <w:marLeft w:val="480"/>
          <w:marRight w:val="0"/>
          <w:marTop w:val="0"/>
          <w:marBottom w:val="0"/>
          <w:divBdr>
            <w:top w:val="none" w:sz="0" w:space="0" w:color="auto"/>
            <w:left w:val="none" w:sz="0" w:space="0" w:color="auto"/>
            <w:bottom w:val="none" w:sz="0" w:space="0" w:color="auto"/>
            <w:right w:val="none" w:sz="0" w:space="0" w:color="auto"/>
          </w:divBdr>
        </w:div>
        <w:div w:id="1816943425">
          <w:marLeft w:val="480"/>
          <w:marRight w:val="0"/>
          <w:marTop w:val="0"/>
          <w:marBottom w:val="0"/>
          <w:divBdr>
            <w:top w:val="none" w:sz="0" w:space="0" w:color="auto"/>
            <w:left w:val="none" w:sz="0" w:space="0" w:color="auto"/>
            <w:bottom w:val="none" w:sz="0" w:space="0" w:color="auto"/>
            <w:right w:val="none" w:sz="0" w:space="0" w:color="auto"/>
          </w:divBdr>
        </w:div>
        <w:div w:id="46731717">
          <w:marLeft w:val="480"/>
          <w:marRight w:val="0"/>
          <w:marTop w:val="0"/>
          <w:marBottom w:val="0"/>
          <w:divBdr>
            <w:top w:val="none" w:sz="0" w:space="0" w:color="auto"/>
            <w:left w:val="none" w:sz="0" w:space="0" w:color="auto"/>
            <w:bottom w:val="none" w:sz="0" w:space="0" w:color="auto"/>
            <w:right w:val="none" w:sz="0" w:space="0" w:color="auto"/>
          </w:divBdr>
        </w:div>
        <w:div w:id="929701079">
          <w:marLeft w:val="480"/>
          <w:marRight w:val="0"/>
          <w:marTop w:val="0"/>
          <w:marBottom w:val="0"/>
          <w:divBdr>
            <w:top w:val="none" w:sz="0" w:space="0" w:color="auto"/>
            <w:left w:val="none" w:sz="0" w:space="0" w:color="auto"/>
            <w:bottom w:val="none" w:sz="0" w:space="0" w:color="auto"/>
            <w:right w:val="none" w:sz="0" w:space="0" w:color="auto"/>
          </w:divBdr>
        </w:div>
        <w:div w:id="699622241">
          <w:marLeft w:val="480"/>
          <w:marRight w:val="0"/>
          <w:marTop w:val="0"/>
          <w:marBottom w:val="0"/>
          <w:divBdr>
            <w:top w:val="none" w:sz="0" w:space="0" w:color="auto"/>
            <w:left w:val="none" w:sz="0" w:space="0" w:color="auto"/>
            <w:bottom w:val="none" w:sz="0" w:space="0" w:color="auto"/>
            <w:right w:val="none" w:sz="0" w:space="0" w:color="auto"/>
          </w:divBdr>
        </w:div>
        <w:div w:id="1472208475">
          <w:marLeft w:val="480"/>
          <w:marRight w:val="0"/>
          <w:marTop w:val="0"/>
          <w:marBottom w:val="0"/>
          <w:divBdr>
            <w:top w:val="none" w:sz="0" w:space="0" w:color="auto"/>
            <w:left w:val="none" w:sz="0" w:space="0" w:color="auto"/>
            <w:bottom w:val="none" w:sz="0" w:space="0" w:color="auto"/>
            <w:right w:val="none" w:sz="0" w:space="0" w:color="auto"/>
          </w:divBdr>
        </w:div>
        <w:div w:id="1759446764">
          <w:marLeft w:val="480"/>
          <w:marRight w:val="0"/>
          <w:marTop w:val="0"/>
          <w:marBottom w:val="0"/>
          <w:divBdr>
            <w:top w:val="none" w:sz="0" w:space="0" w:color="auto"/>
            <w:left w:val="none" w:sz="0" w:space="0" w:color="auto"/>
            <w:bottom w:val="none" w:sz="0" w:space="0" w:color="auto"/>
            <w:right w:val="none" w:sz="0" w:space="0" w:color="auto"/>
          </w:divBdr>
        </w:div>
        <w:div w:id="1779713729">
          <w:marLeft w:val="480"/>
          <w:marRight w:val="0"/>
          <w:marTop w:val="0"/>
          <w:marBottom w:val="0"/>
          <w:divBdr>
            <w:top w:val="none" w:sz="0" w:space="0" w:color="auto"/>
            <w:left w:val="none" w:sz="0" w:space="0" w:color="auto"/>
            <w:bottom w:val="none" w:sz="0" w:space="0" w:color="auto"/>
            <w:right w:val="none" w:sz="0" w:space="0" w:color="auto"/>
          </w:divBdr>
        </w:div>
        <w:div w:id="244074449">
          <w:marLeft w:val="480"/>
          <w:marRight w:val="0"/>
          <w:marTop w:val="0"/>
          <w:marBottom w:val="0"/>
          <w:divBdr>
            <w:top w:val="none" w:sz="0" w:space="0" w:color="auto"/>
            <w:left w:val="none" w:sz="0" w:space="0" w:color="auto"/>
            <w:bottom w:val="none" w:sz="0" w:space="0" w:color="auto"/>
            <w:right w:val="none" w:sz="0" w:space="0" w:color="auto"/>
          </w:divBdr>
        </w:div>
        <w:div w:id="1287159606">
          <w:marLeft w:val="480"/>
          <w:marRight w:val="0"/>
          <w:marTop w:val="0"/>
          <w:marBottom w:val="0"/>
          <w:divBdr>
            <w:top w:val="none" w:sz="0" w:space="0" w:color="auto"/>
            <w:left w:val="none" w:sz="0" w:space="0" w:color="auto"/>
            <w:bottom w:val="none" w:sz="0" w:space="0" w:color="auto"/>
            <w:right w:val="none" w:sz="0" w:space="0" w:color="auto"/>
          </w:divBdr>
        </w:div>
        <w:div w:id="1191533827">
          <w:marLeft w:val="480"/>
          <w:marRight w:val="0"/>
          <w:marTop w:val="0"/>
          <w:marBottom w:val="0"/>
          <w:divBdr>
            <w:top w:val="none" w:sz="0" w:space="0" w:color="auto"/>
            <w:left w:val="none" w:sz="0" w:space="0" w:color="auto"/>
            <w:bottom w:val="none" w:sz="0" w:space="0" w:color="auto"/>
            <w:right w:val="none" w:sz="0" w:space="0" w:color="auto"/>
          </w:divBdr>
        </w:div>
        <w:div w:id="2073188155">
          <w:marLeft w:val="480"/>
          <w:marRight w:val="0"/>
          <w:marTop w:val="0"/>
          <w:marBottom w:val="0"/>
          <w:divBdr>
            <w:top w:val="none" w:sz="0" w:space="0" w:color="auto"/>
            <w:left w:val="none" w:sz="0" w:space="0" w:color="auto"/>
            <w:bottom w:val="none" w:sz="0" w:space="0" w:color="auto"/>
            <w:right w:val="none" w:sz="0" w:space="0" w:color="auto"/>
          </w:divBdr>
        </w:div>
        <w:div w:id="965308644">
          <w:marLeft w:val="480"/>
          <w:marRight w:val="0"/>
          <w:marTop w:val="0"/>
          <w:marBottom w:val="0"/>
          <w:divBdr>
            <w:top w:val="none" w:sz="0" w:space="0" w:color="auto"/>
            <w:left w:val="none" w:sz="0" w:space="0" w:color="auto"/>
            <w:bottom w:val="none" w:sz="0" w:space="0" w:color="auto"/>
            <w:right w:val="none" w:sz="0" w:space="0" w:color="auto"/>
          </w:divBdr>
        </w:div>
        <w:div w:id="2127500285">
          <w:marLeft w:val="480"/>
          <w:marRight w:val="0"/>
          <w:marTop w:val="0"/>
          <w:marBottom w:val="0"/>
          <w:divBdr>
            <w:top w:val="none" w:sz="0" w:space="0" w:color="auto"/>
            <w:left w:val="none" w:sz="0" w:space="0" w:color="auto"/>
            <w:bottom w:val="none" w:sz="0" w:space="0" w:color="auto"/>
            <w:right w:val="none" w:sz="0" w:space="0" w:color="auto"/>
          </w:divBdr>
        </w:div>
        <w:div w:id="1767577698">
          <w:marLeft w:val="480"/>
          <w:marRight w:val="0"/>
          <w:marTop w:val="0"/>
          <w:marBottom w:val="0"/>
          <w:divBdr>
            <w:top w:val="none" w:sz="0" w:space="0" w:color="auto"/>
            <w:left w:val="none" w:sz="0" w:space="0" w:color="auto"/>
            <w:bottom w:val="none" w:sz="0" w:space="0" w:color="auto"/>
            <w:right w:val="none" w:sz="0" w:space="0" w:color="auto"/>
          </w:divBdr>
        </w:div>
        <w:div w:id="933437468">
          <w:marLeft w:val="480"/>
          <w:marRight w:val="0"/>
          <w:marTop w:val="0"/>
          <w:marBottom w:val="0"/>
          <w:divBdr>
            <w:top w:val="none" w:sz="0" w:space="0" w:color="auto"/>
            <w:left w:val="none" w:sz="0" w:space="0" w:color="auto"/>
            <w:bottom w:val="none" w:sz="0" w:space="0" w:color="auto"/>
            <w:right w:val="none" w:sz="0" w:space="0" w:color="auto"/>
          </w:divBdr>
        </w:div>
        <w:div w:id="30418582">
          <w:marLeft w:val="480"/>
          <w:marRight w:val="0"/>
          <w:marTop w:val="0"/>
          <w:marBottom w:val="0"/>
          <w:divBdr>
            <w:top w:val="none" w:sz="0" w:space="0" w:color="auto"/>
            <w:left w:val="none" w:sz="0" w:space="0" w:color="auto"/>
            <w:bottom w:val="none" w:sz="0" w:space="0" w:color="auto"/>
            <w:right w:val="none" w:sz="0" w:space="0" w:color="auto"/>
          </w:divBdr>
        </w:div>
        <w:div w:id="1548252651">
          <w:marLeft w:val="480"/>
          <w:marRight w:val="0"/>
          <w:marTop w:val="0"/>
          <w:marBottom w:val="0"/>
          <w:divBdr>
            <w:top w:val="none" w:sz="0" w:space="0" w:color="auto"/>
            <w:left w:val="none" w:sz="0" w:space="0" w:color="auto"/>
            <w:bottom w:val="none" w:sz="0" w:space="0" w:color="auto"/>
            <w:right w:val="none" w:sz="0" w:space="0" w:color="auto"/>
          </w:divBdr>
        </w:div>
        <w:div w:id="489558439">
          <w:marLeft w:val="480"/>
          <w:marRight w:val="0"/>
          <w:marTop w:val="0"/>
          <w:marBottom w:val="0"/>
          <w:divBdr>
            <w:top w:val="none" w:sz="0" w:space="0" w:color="auto"/>
            <w:left w:val="none" w:sz="0" w:space="0" w:color="auto"/>
            <w:bottom w:val="none" w:sz="0" w:space="0" w:color="auto"/>
            <w:right w:val="none" w:sz="0" w:space="0" w:color="auto"/>
          </w:divBdr>
        </w:div>
      </w:divsChild>
    </w:div>
    <w:div w:id="355082869">
      <w:bodyDiv w:val="1"/>
      <w:marLeft w:val="0"/>
      <w:marRight w:val="0"/>
      <w:marTop w:val="0"/>
      <w:marBottom w:val="0"/>
      <w:divBdr>
        <w:top w:val="none" w:sz="0" w:space="0" w:color="auto"/>
        <w:left w:val="none" w:sz="0" w:space="0" w:color="auto"/>
        <w:bottom w:val="none" w:sz="0" w:space="0" w:color="auto"/>
        <w:right w:val="none" w:sz="0" w:space="0" w:color="auto"/>
      </w:divBdr>
    </w:div>
    <w:div w:id="361368173">
      <w:bodyDiv w:val="1"/>
      <w:marLeft w:val="0"/>
      <w:marRight w:val="0"/>
      <w:marTop w:val="0"/>
      <w:marBottom w:val="0"/>
      <w:divBdr>
        <w:top w:val="none" w:sz="0" w:space="0" w:color="auto"/>
        <w:left w:val="none" w:sz="0" w:space="0" w:color="auto"/>
        <w:bottom w:val="none" w:sz="0" w:space="0" w:color="auto"/>
        <w:right w:val="none" w:sz="0" w:space="0" w:color="auto"/>
      </w:divBdr>
    </w:div>
    <w:div w:id="362680047">
      <w:bodyDiv w:val="1"/>
      <w:marLeft w:val="0"/>
      <w:marRight w:val="0"/>
      <w:marTop w:val="0"/>
      <w:marBottom w:val="0"/>
      <w:divBdr>
        <w:top w:val="none" w:sz="0" w:space="0" w:color="auto"/>
        <w:left w:val="none" w:sz="0" w:space="0" w:color="auto"/>
        <w:bottom w:val="none" w:sz="0" w:space="0" w:color="auto"/>
        <w:right w:val="none" w:sz="0" w:space="0" w:color="auto"/>
      </w:divBdr>
    </w:div>
    <w:div w:id="363560723">
      <w:bodyDiv w:val="1"/>
      <w:marLeft w:val="0"/>
      <w:marRight w:val="0"/>
      <w:marTop w:val="0"/>
      <w:marBottom w:val="0"/>
      <w:divBdr>
        <w:top w:val="none" w:sz="0" w:space="0" w:color="auto"/>
        <w:left w:val="none" w:sz="0" w:space="0" w:color="auto"/>
        <w:bottom w:val="none" w:sz="0" w:space="0" w:color="auto"/>
        <w:right w:val="none" w:sz="0" w:space="0" w:color="auto"/>
      </w:divBdr>
    </w:div>
    <w:div w:id="367413976">
      <w:bodyDiv w:val="1"/>
      <w:marLeft w:val="0"/>
      <w:marRight w:val="0"/>
      <w:marTop w:val="0"/>
      <w:marBottom w:val="0"/>
      <w:divBdr>
        <w:top w:val="none" w:sz="0" w:space="0" w:color="auto"/>
        <w:left w:val="none" w:sz="0" w:space="0" w:color="auto"/>
        <w:bottom w:val="none" w:sz="0" w:space="0" w:color="auto"/>
        <w:right w:val="none" w:sz="0" w:space="0" w:color="auto"/>
      </w:divBdr>
    </w:div>
    <w:div w:id="370955020">
      <w:bodyDiv w:val="1"/>
      <w:marLeft w:val="0"/>
      <w:marRight w:val="0"/>
      <w:marTop w:val="0"/>
      <w:marBottom w:val="0"/>
      <w:divBdr>
        <w:top w:val="none" w:sz="0" w:space="0" w:color="auto"/>
        <w:left w:val="none" w:sz="0" w:space="0" w:color="auto"/>
        <w:bottom w:val="none" w:sz="0" w:space="0" w:color="auto"/>
        <w:right w:val="none" w:sz="0" w:space="0" w:color="auto"/>
      </w:divBdr>
    </w:div>
    <w:div w:id="377826045">
      <w:bodyDiv w:val="1"/>
      <w:marLeft w:val="0"/>
      <w:marRight w:val="0"/>
      <w:marTop w:val="0"/>
      <w:marBottom w:val="0"/>
      <w:divBdr>
        <w:top w:val="none" w:sz="0" w:space="0" w:color="auto"/>
        <w:left w:val="none" w:sz="0" w:space="0" w:color="auto"/>
        <w:bottom w:val="none" w:sz="0" w:space="0" w:color="auto"/>
        <w:right w:val="none" w:sz="0" w:space="0" w:color="auto"/>
      </w:divBdr>
      <w:divsChild>
        <w:div w:id="1346253263">
          <w:marLeft w:val="480"/>
          <w:marRight w:val="0"/>
          <w:marTop w:val="0"/>
          <w:marBottom w:val="0"/>
          <w:divBdr>
            <w:top w:val="none" w:sz="0" w:space="0" w:color="auto"/>
            <w:left w:val="none" w:sz="0" w:space="0" w:color="auto"/>
            <w:bottom w:val="none" w:sz="0" w:space="0" w:color="auto"/>
            <w:right w:val="none" w:sz="0" w:space="0" w:color="auto"/>
          </w:divBdr>
        </w:div>
        <w:div w:id="553084806">
          <w:marLeft w:val="480"/>
          <w:marRight w:val="0"/>
          <w:marTop w:val="0"/>
          <w:marBottom w:val="0"/>
          <w:divBdr>
            <w:top w:val="none" w:sz="0" w:space="0" w:color="auto"/>
            <w:left w:val="none" w:sz="0" w:space="0" w:color="auto"/>
            <w:bottom w:val="none" w:sz="0" w:space="0" w:color="auto"/>
            <w:right w:val="none" w:sz="0" w:space="0" w:color="auto"/>
          </w:divBdr>
        </w:div>
        <w:div w:id="1419518342">
          <w:marLeft w:val="480"/>
          <w:marRight w:val="0"/>
          <w:marTop w:val="0"/>
          <w:marBottom w:val="0"/>
          <w:divBdr>
            <w:top w:val="none" w:sz="0" w:space="0" w:color="auto"/>
            <w:left w:val="none" w:sz="0" w:space="0" w:color="auto"/>
            <w:bottom w:val="none" w:sz="0" w:space="0" w:color="auto"/>
            <w:right w:val="none" w:sz="0" w:space="0" w:color="auto"/>
          </w:divBdr>
        </w:div>
        <w:div w:id="1308625691">
          <w:marLeft w:val="480"/>
          <w:marRight w:val="0"/>
          <w:marTop w:val="0"/>
          <w:marBottom w:val="0"/>
          <w:divBdr>
            <w:top w:val="none" w:sz="0" w:space="0" w:color="auto"/>
            <w:left w:val="none" w:sz="0" w:space="0" w:color="auto"/>
            <w:bottom w:val="none" w:sz="0" w:space="0" w:color="auto"/>
            <w:right w:val="none" w:sz="0" w:space="0" w:color="auto"/>
          </w:divBdr>
        </w:div>
        <w:div w:id="1732269811">
          <w:marLeft w:val="480"/>
          <w:marRight w:val="0"/>
          <w:marTop w:val="0"/>
          <w:marBottom w:val="0"/>
          <w:divBdr>
            <w:top w:val="none" w:sz="0" w:space="0" w:color="auto"/>
            <w:left w:val="none" w:sz="0" w:space="0" w:color="auto"/>
            <w:bottom w:val="none" w:sz="0" w:space="0" w:color="auto"/>
            <w:right w:val="none" w:sz="0" w:space="0" w:color="auto"/>
          </w:divBdr>
        </w:div>
        <w:div w:id="719015355">
          <w:marLeft w:val="480"/>
          <w:marRight w:val="0"/>
          <w:marTop w:val="0"/>
          <w:marBottom w:val="0"/>
          <w:divBdr>
            <w:top w:val="none" w:sz="0" w:space="0" w:color="auto"/>
            <w:left w:val="none" w:sz="0" w:space="0" w:color="auto"/>
            <w:bottom w:val="none" w:sz="0" w:space="0" w:color="auto"/>
            <w:right w:val="none" w:sz="0" w:space="0" w:color="auto"/>
          </w:divBdr>
        </w:div>
        <w:div w:id="1694186017">
          <w:marLeft w:val="480"/>
          <w:marRight w:val="0"/>
          <w:marTop w:val="0"/>
          <w:marBottom w:val="0"/>
          <w:divBdr>
            <w:top w:val="none" w:sz="0" w:space="0" w:color="auto"/>
            <w:left w:val="none" w:sz="0" w:space="0" w:color="auto"/>
            <w:bottom w:val="none" w:sz="0" w:space="0" w:color="auto"/>
            <w:right w:val="none" w:sz="0" w:space="0" w:color="auto"/>
          </w:divBdr>
        </w:div>
        <w:div w:id="982807107">
          <w:marLeft w:val="480"/>
          <w:marRight w:val="0"/>
          <w:marTop w:val="0"/>
          <w:marBottom w:val="0"/>
          <w:divBdr>
            <w:top w:val="none" w:sz="0" w:space="0" w:color="auto"/>
            <w:left w:val="none" w:sz="0" w:space="0" w:color="auto"/>
            <w:bottom w:val="none" w:sz="0" w:space="0" w:color="auto"/>
            <w:right w:val="none" w:sz="0" w:space="0" w:color="auto"/>
          </w:divBdr>
        </w:div>
        <w:div w:id="1945577489">
          <w:marLeft w:val="480"/>
          <w:marRight w:val="0"/>
          <w:marTop w:val="0"/>
          <w:marBottom w:val="0"/>
          <w:divBdr>
            <w:top w:val="none" w:sz="0" w:space="0" w:color="auto"/>
            <w:left w:val="none" w:sz="0" w:space="0" w:color="auto"/>
            <w:bottom w:val="none" w:sz="0" w:space="0" w:color="auto"/>
            <w:right w:val="none" w:sz="0" w:space="0" w:color="auto"/>
          </w:divBdr>
        </w:div>
        <w:div w:id="229849649">
          <w:marLeft w:val="480"/>
          <w:marRight w:val="0"/>
          <w:marTop w:val="0"/>
          <w:marBottom w:val="0"/>
          <w:divBdr>
            <w:top w:val="none" w:sz="0" w:space="0" w:color="auto"/>
            <w:left w:val="none" w:sz="0" w:space="0" w:color="auto"/>
            <w:bottom w:val="none" w:sz="0" w:space="0" w:color="auto"/>
            <w:right w:val="none" w:sz="0" w:space="0" w:color="auto"/>
          </w:divBdr>
        </w:div>
        <w:div w:id="313341446">
          <w:marLeft w:val="480"/>
          <w:marRight w:val="0"/>
          <w:marTop w:val="0"/>
          <w:marBottom w:val="0"/>
          <w:divBdr>
            <w:top w:val="none" w:sz="0" w:space="0" w:color="auto"/>
            <w:left w:val="none" w:sz="0" w:space="0" w:color="auto"/>
            <w:bottom w:val="none" w:sz="0" w:space="0" w:color="auto"/>
            <w:right w:val="none" w:sz="0" w:space="0" w:color="auto"/>
          </w:divBdr>
        </w:div>
        <w:div w:id="933976868">
          <w:marLeft w:val="480"/>
          <w:marRight w:val="0"/>
          <w:marTop w:val="0"/>
          <w:marBottom w:val="0"/>
          <w:divBdr>
            <w:top w:val="none" w:sz="0" w:space="0" w:color="auto"/>
            <w:left w:val="none" w:sz="0" w:space="0" w:color="auto"/>
            <w:bottom w:val="none" w:sz="0" w:space="0" w:color="auto"/>
            <w:right w:val="none" w:sz="0" w:space="0" w:color="auto"/>
          </w:divBdr>
        </w:div>
        <w:div w:id="1733775492">
          <w:marLeft w:val="480"/>
          <w:marRight w:val="0"/>
          <w:marTop w:val="0"/>
          <w:marBottom w:val="0"/>
          <w:divBdr>
            <w:top w:val="none" w:sz="0" w:space="0" w:color="auto"/>
            <w:left w:val="none" w:sz="0" w:space="0" w:color="auto"/>
            <w:bottom w:val="none" w:sz="0" w:space="0" w:color="auto"/>
            <w:right w:val="none" w:sz="0" w:space="0" w:color="auto"/>
          </w:divBdr>
        </w:div>
        <w:div w:id="637952681">
          <w:marLeft w:val="480"/>
          <w:marRight w:val="0"/>
          <w:marTop w:val="0"/>
          <w:marBottom w:val="0"/>
          <w:divBdr>
            <w:top w:val="none" w:sz="0" w:space="0" w:color="auto"/>
            <w:left w:val="none" w:sz="0" w:space="0" w:color="auto"/>
            <w:bottom w:val="none" w:sz="0" w:space="0" w:color="auto"/>
            <w:right w:val="none" w:sz="0" w:space="0" w:color="auto"/>
          </w:divBdr>
        </w:div>
        <w:div w:id="1248996300">
          <w:marLeft w:val="480"/>
          <w:marRight w:val="0"/>
          <w:marTop w:val="0"/>
          <w:marBottom w:val="0"/>
          <w:divBdr>
            <w:top w:val="none" w:sz="0" w:space="0" w:color="auto"/>
            <w:left w:val="none" w:sz="0" w:space="0" w:color="auto"/>
            <w:bottom w:val="none" w:sz="0" w:space="0" w:color="auto"/>
            <w:right w:val="none" w:sz="0" w:space="0" w:color="auto"/>
          </w:divBdr>
        </w:div>
        <w:div w:id="1622346294">
          <w:marLeft w:val="480"/>
          <w:marRight w:val="0"/>
          <w:marTop w:val="0"/>
          <w:marBottom w:val="0"/>
          <w:divBdr>
            <w:top w:val="none" w:sz="0" w:space="0" w:color="auto"/>
            <w:left w:val="none" w:sz="0" w:space="0" w:color="auto"/>
            <w:bottom w:val="none" w:sz="0" w:space="0" w:color="auto"/>
            <w:right w:val="none" w:sz="0" w:space="0" w:color="auto"/>
          </w:divBdr>
        </w:div>
        <w:div w:id="1557083303">
          <w:marLeft w:val="480"/>
          <w:marRight w:val="0"/>
          <w:marTop w:val="0"/>
          <w:marBottom w:val="0"/>
          <w:divBdr>
            <w:top w:val="none" w:sz="0" w:space="0" w:color="auto"/>
            <w:left w:val="none" w:sz="0" w:space="0" w:color="auto"/>
            <w:bottom w:val="none" w:sz="0" w:space="0" w:color="auto"/>
            <w:right w:val="none" w:sz="0" w:space="0" w:color="auto"/>
          </w:divBdr>
        </w:div>
        <w:div w:id="1531725178">
          <w:marLeft w:val="480"/>
          <w:marRight w:val="0"/>
          <w:marTop w:val="0"/>
          <w:marBottom w:val="0"/>
          <w:divBdr>
            <w:top w:val="none" w:sz="0" w:space="0" w:color="auto"/>
            <w:left w:val="none" w:sz="0" w:space="0" w:color="auto"/>
            <w:bottom w:val="none" w:sz="0" w:space="0" w:color="auto"/>
            <w:right w:val="none" w:sz="0" w:space="0" w:color="auto"/>
          </w:divBdr>
        </w:div>
        <w:div w:id="975834737">
          <w:marLeft w:val="480"/>
          <w:marRight w:val="0"/>
          <w:marTop w:val="0"/>
          <w:marBottom w:val="0"/>
          <w:divBdr>
            <w:top w:val="none" w:sz="0" w:space="0" w:color="auto"/>
            <w:left w:val="none" w:sz="0" w:space="0" w:color="auto"/>
            <w:bottom w:val="none" w:sz="0" w:space="0" w:color="auto"/>
            <w:right w:val="none" w:sz="0" w:space="0" w:color="auto"/>
          </w:divBdr>
        </w:div>
        <w:div w:id="995499844">
          <w:marLeft w:val="480"/>
          <w:marRight w:val="0"/>
          <w:marTop w:val="0"/>
          <w:marBottom w:val="0"/>
          <w:divBdr>
            <w:top w:val="none" w:sz="0" w:space="0" w:color="auto"/>
            <w:left w:val="none" w:sz="0" w:space="0" w:color="auto"/>
            <w:bottom w:val="none" w:sz="0" w:space="0" w:color="auto"/>
            <w:right w:val="none" w:sz="0" w:space="0" w:color="auto"/>
          </w:divBdr>
        </w:div>
        <w:div w:id="2096051722">
          <w:marLeft w:val="480"/>
          <w:marRight w:val="0"/>
          <w:marTop w:val="0"/>
          <w:marBottom w:val="0"/>
          <w:divBdr>
            <w:top w:val="none" w:sz="0" w:space="0" w:color="auto"/>
            <w:left w:val="none" w:sz="0" w:space="0" w:color="auto"/>
            <w:bottom w:val="none" w:sz="0" w:space="0" w:color="auto"/>
            <w:right w:val="none" w:sz="0" w:space="0" w:color="auto"/>
          </w:divBdr>
        </w:div>
        <w:div w:id="1600599807">
          <w:marLeft w:val="480"/>
          <w:marRight w:val="0"/>
          <w:marTop w:val="0"/>
          <w:marBottom w:val="0"/>
          <w:divBdr>
            <w:top w:val="none" w:sz="0" w:space="0" w:color="auto"/>
            <w:left w:val="none" w:sz="0" w:space="0" w:color="auto"/>
            <w:bottom w:val="none" w:sz="0" w:space="0" w:color="auto"/>
            <w:right w:val="none" w:sz="0" w:space="0" w:color="auto"/>
          </w:divBdr>
        </w:div>
        <w:div w:id="1897736016">
          <w:marLeft w:val="480"/>
          <w:marRight w:val="0"/>
          <w:marTop w:val="0"/>
          <w:marBottom w:val="0"/>
          <w:divBdr>
            <w:top w:val="none" w:sz="0" w:space="0" w:color="auto"/>
            <w:left w:val="none" w:sz="0" w:space="0" w:color="auto"/>
            <w:bottom w:val="none" w:sz="0" w:space="0" w:color="auto"/>
            <w:right w:val="none" w:sz="0" w:space="0" w:color="auto"/>
          </w:divBdr>
        </w:div>
        <w:div w:id="587469251">
          <w:marLeft w:val="480"/>
          <w:marRight w:val="0"/>
          <w:marTop w:val="0"/>
          <w:marBottom w:val="0"/>
          <w:divBdr>
            <w:top w:val="none" w:sz="0" w:space="0" w:color="auto"/>
            <w:left w:val="none" w:sz="0" w:space="0" w:color="auto"/>
            <w:bottom w:val="none" w:sz="0" w:space="0" w:color="auto"/>
            <w:right w:val="none" w:sz="0" w:space="0" w:color="auto"/>
          </w:divBdr>
        </w:div>
        <w:div w:id="1402290542">
          <w:marLeft w:val="480"/>
          <w:marRight w:val="0"/>
          <w:marTop w:val="0"/>
          <w:marBottom w:val="0"/>
          <w:divBdr>
            <w:top w:val="none" w:sz="0" w:space="0" w:color="auto"/>
            <w:left w:val="none" w:sz="0" w:space="0" w:color="auto"/>
            <w:bottom w:val="none" w:sz="0" w:space="0" w:color="auto"/>
            <w:right w:val="none" w:sz="0" w:space="0" w:color="auto"/>
          </w:divBdr>
        </w:div>
        <w:div w:id="1794860885">
          <w:marLeft w:val="480"/>
          <w:marRight w:val="0"/>
          <w:marTop w:val="0"/>
          <w:marBottom w:val="0"/>
          <w:divBdr>
            <w:top w:val="none" w:sz="0" w:space="0" w:color="auto"/>
            <w:left w:val="none" w:sz="0" w:space="0" w:color="auto"/>
            <w:bottom w:val="none" w:sz="0" w:space="0" w:color="auto"/>
            <w:right w:val="none" w:sz="0" w:space="0" w:color="auto"/>
          </w:divBdr>
        </w:div>
        <w:div w:id="55444953">
          <w:marLeft w:val="480"/>
          <w:marRight w:val="0"/>
          <w:marTop w:val="0"/>
          <w:marBottom w:val="0"/>
          <w:divBdr>
            <w:top w:val="none" w:sz="0" w:space="0" w:color="auto"/>
            <w:left w:val="none" w:sz="0" w:space="0" w:color="auto"/>
            <w:bottom w:val="none" w:sz="0" w:space="0" w:color="auto"/>
            <w:right w:val="none" w:sz="0" w:space="0" w:color="auto"/>
          </w:divBdr>
        </w:div>
        <w:div w:id="2131439005">
          <w:marLeft w:val="480"/>
          <w:marRight w:val="0"/>
          <w:marTop w:val="0"/>
          <w:marBottom w:val="0"/>
          <w:divBdr>
            <w:top w:val="none" w:sz="0" w:space="0" w:color="auto"/>
            <w:left w:val="none" w:sz="0" w:space="0" w:color="auto"/>
            <w:bottom w:val="none" w:sz="0" w:space="0" w:color="auto"/>
            <w:right w:val="none" w:sz="0" w:space="0" w:color="auto"/>
          </w:divBdr>
        </w:div>
        <w:div w:id="233124758">
          <w:marLeft w:val="480"/>
          <w:marRight w:val="0"/>
          <w:marTop w:val="0"/>
          <w:marBottom w:val="0"/>
          <w:divBdr>
            <w:top w:val="none" w:sz="0" w:space="0" w:color="auto"/>
            <w:left w:val="none" w:sz="0" w:space="0" w:color="auto"/>
            <w:bottom w:val="none" w:sz="0" w:space="0" w:color="auto"/>
            <w:right w:val="none" w:sz="0" w:space="0" w:color="auto"/>
          </w:divBdr>
        </w:div>
        <w:div w:id="1564370895">
          <w:marLeft w:val="480"/>
          <w:marRight w:val="0"/>
          <w:marTop w:val="0"/>
          <w:marBottom w:val="0"/>
          <w:divBdr>
            <w:top w:val="none" w:sz="0" w:space="0" w:color="auto"/>
            <w:left w:val="none" w:sz="0" w:space="0" w:color="auto"/>
            <w:bottom w:val="none" w:sz="0" w:space="0" w:color="auto"/>
            <w:right w:val="none" w:sz="0" w:space="0" w:color="auto"/>
          </w:divBdr>
        </w:div>
        <w:div w:id="741030541">
          <w:marLeft w:val="480"/>
          <w:marRight w:val="0"/>
          <w:marTop w:val="0"/>
          <w:marBottom w:val="0"/>
          <w:divBdr>
            <w:top w:val="none" w:sz="0" w:space="0" w:color="auto"/>
            <w:left w:val="none" w:sz="0" w:space="0" w:color="auto"/>
            <w:bottom w:val="none" w:sz="0" w:space="0" w:color="auto"/>
            <w:right w:val="none" w:sz="0" w:space="0" w:color="auto"/>
          </w:divBdr>
        </w:div>
        <w:div w:id="63257175">
          <w:marLeft w:val="480"/>
          <w:marRight w:val="0"/>
          <w:marTop w:val="0"/>
          <w:marBottom w:val="0"/>
          <w:divBdr>
            <w:top w:val="none" w:sz="0" w:space="0" w:color="auto"/>
            <w:left w:val="none" w:sz="0" w:space="0" w:color="auto"/>
            <w:bottom w:val="none" w:sz="0" w:space="0" w:color="auto"/>
            <w:right w:val="none" w:sz="0" w:space="0" w:color="auto"/>
          </w:divBdr>
        </w:div>
        <w:div w:id="440104862">
          <w:marLeft w:val="480"/>
          <w:marRight w:val="0"/>
          <w:marTop w:val="0"/>
          <w:marBottom w:val="0"/>
          <w:divBdr>
            <w:top w:val="none" w:sz="0" w:space="0" w:color="auto"/>
            <w:left w:val="none" w:sz="0" w:space="0" w:color="auto"/>
            <w:bottom w:val="none" w:sz="0" w:space="0" w:color="auto"/>
            <w:right w:val="none" w:sz="0" w:space="0" w:color="auto"/>
          </w:divBdr>
        </w:div>
        <w:div w:id="18505966">
          <w:marLeft w:val="480"/>
          <w:marRight w:val="0"/>
          <w:marTop w:val="0"/>
          <w:marBottom w:val="0"/>
          <w:divBdr>
            <w:top w:val="none" w:sz="0" w:space="0" w:color="auto"/>
            <w:left w:val="none" w:sz="0" w:space="0" w:color="auto"/>
            <w:bottom w:val="none" w:sz="0" w:space="0" w:color="auto"/>
            <w:right w:val="none" w:sz="0" w:space="0" w:color="auto"/>
          </w:divBdr>
        </w:div>
        <w:div w:id="874463154">
          <w:marLeft w:val="480"/>
          <w:marRight w:val="0"/>
          <w:marTop w:val="0"/>
          <w:marBottom w:val="0"/>
          <w:divBdr>
            <w:top w:val="none" w:sz="0" w:space="0" w:color="auto"/>
            <w:left w:val="none" w:sz="0" w:space="0" w:color="auto"/>
            <w:bottom w:val="none" w:sz="0" w:space="0" w:color="auto"/>
            <w:right w:val="none" w:sz="0" w:space="0" w:color="auto"/>
          </w:divBdr>
        </w:div>
        <w:div w:id="1018047033">
          <w:marLeft w:val="480"/>
          <w:marRight w:val="0"/>
          <w:marTop w:val="0"/>
          <w:marBottom w:val="0"/>
          <w:divBdr>
            <w:top w:val="none" w:sz="0" w:space="0" w:color="auto"/>
            <w:left w:val="none" w:sz="0" w:space="0" w:color="auto"/>
            <w:bottom w:val="none" w:sz="0" w:space="0" w:color="auto"/>
            <w:right w:val="none" w:sz="0" w:space="0" w:color="auto"/>
          </w:divBdr>
        </w:div>
        <w:div w:id="30228241">
          <w:marLeft w:val="480"/>
          <w:marRight w:val="0"/>
          <w:marTop w:val="0"/>
          <w:marBottom w:val="0"/>
          <w:divBdr>
            <w:top w:val="none" w:sz="0" w:space="0" w:color="auto"/>
            <w:left w:val="none" w:sz="0" w:space="0" w:color="auto"/>
            <w:bottom w:val="none" w:sz="0" w:space="0" w:color="auto"/>
            <w:right w:val="none" w:sz="0" w:space="0" w:color="auto"/>
          </w:divBdr>
        </w:div>
        <w:div w:id="104662291">
          <w:marLeft w:val="480"/>
          <w:marRight w:val="0"/>
          <w:marTop w:val="0"/>
          <w:marBottom w:val="0"/>
          <w:divBdr>
            <w:top w:val="none" w:sz="0" w:space="0" w:color="auto"/>
            <w:left w:val="none" w:sz="0" w:space="0" w:color="auto"/>
            <w:bottom w:val="none" w:sz="0" w:space="0" w:color="auto"/>
            <w:right w:val="none" w:sz="0" w:space="0" w:color="auto"/>
          </w:divBdr>
        </w:div>
        <w:div w:id="808397010">
          <w:marLeft w:val="480"/>
          <w:marRight w:val="0"/>
          <w:marTop w:val="0"/>
          <w:marBottom w:val="0"/>
          <w:divBdr>
            <w:top w:val="none" w:sz="0" w:space="0" w:color="auto"/>
            <w:left w:val="none" w:sz="0" w:space="0" w:color="auto"/>
            <w:bottom w:val="none" w:sz="0" w:space="0" w:color="auto"/>
            <w:right w:val="none" w:sz="0" w:space="0" w:color="auto"/>
          </w:divBdr>
        </w:div>
        <w:div w:id="1563062378">
          <w:marLeft w:val="480"/>
          <w:marRight w:val="0"/>
          <w:marTop w:val="0"/>
          <w:marBottom w:val="0"/>
          <w:divBdr>
            <w:top w:val="none" w:sz="0" w:space="0" w:color="auto"/>
            <w:left w:val="none" w:sz="0" w:space="0" w:color="auto"/>
            <w:bottom w:val="none" w:sz="0" w:space="0" w:color="auto"/>
            <w:right w:val="none" w:sz="0" w:space="0" w:color="auto"/>
          </w:divBdr>
        </w:div>
        <w:div w:id="2086758595">
          <w:marLeft w:val="480"/>
          <w:marRight w:val="0"/>
          <w:marTop w:val="0"/>
          <w:marBottom w:val="0"/>
          <w:divBdr>
            <w:top w:val="none" w:sz="0" w:space="0" w:color="auto"/>
            <w:left w:val="none" w:sz="0" w:space="0" w:color="auto"/>
            <w:bottom w:val="none" w:sz="0" w:space="0" w:color="auto"/>
            <w:right w:val="none" w:sz="0" w:space="0" w:color="auto"/>
          </w:divBdr>
        </w:div>
      </w:divsChild>
    </w:div>
    <w:div w:id="380636243">
      <w:bodyDiv w:val="1"/>
      <w:marLeft w:val="0"/>
      <w:marRight w:val="0"/>
      <w:marTop w:val="0"/>
      <w:marBottom w:val="0"/>
      <w:divBdr>
        <w:top w:val="none" w:sz="0" w:space="0" w:color="auto"/>
        <w:left w:val="none" w:sz="0" w:space="0" w:color="auto"/>
        <w:bottom w:val="none" w:sz="0" w:space="0" w:color="auto"/>
        <w:right w:val="none" w:sz="0" w:space="0" w:color="auto"/>
      </w:divBdr>
    </w:div>
    <w:div w:id="384761865">
      <w:bodyDiv w:val="1"/>
      <w:marLeft w:val="0"/>
      <w:marRight w:val="0"/>
      <w:marTop w:val="0"/>
      <w:marBottom w:val="0"/>
      <w:divBdr>
        <w:top w:val="none" w:sz="0" w:space="0" w:color="auto"/>
        <w:left w:val="none" w:sz="0" w:space="0" w:color="auto"/>
        <w:bottom w:val="none" w:sz="0" w:space="0" w:color="auto"/>
        <w:right w:val="none" w:sz="0" w:space="0" w:color="auto"/>
      </w:divBdr>
    </w:div>
    <w:div w:id="391345781">
      <w:bodyDiv w:val="1"/>
      <w:marLeft w:val="0"/>
      <w:marRight w:val="0"/>
      <w:marTop w:val="0"/>
      <w:marBottom w:val="0"/>
      <w:divBdr>
        <w:top w:val="none" w:sz="0" w:space="0" w:color="auto"/>
        <w:left w:val="none" w:sz="0" w:space="0" w:color="auto"/>
        <w:bottom w:val="none" w:sz="0" w:space="0" w:color="auto"/>
        <w:right w:val="none" w:sz="0" w:space="0" w:color="auto"/>
      </w:divBdr>
    </w:div>
    <w:div w:id="396903038">
      <w:bodyDiv w:val="1"/>
      <w:marLeft w:val="0"/>
      <w:marRight w:val="0"/>
      <w:marTop w:val="0"/>
      <w:marBottom w:val="0"/>
      <w:divBdr>
        <w:top w:val="none" w:sz="0" w:space="0" w:color="auto"/>
        <w:left w:val="none" w:sz="0" w:space="0" w:color="auto"/>
        <w:bottom w:val="none" w:sz="0" w:space="0" w:color="auto"/>
        <w:right w:val="none" w:sz="0" w:space="0" w:color="auto"/>
      </w:divBdr>
    </w:div>
    <w:div w:id="398334479">
      <w:bodyDiv w:val="1"/>
      <w:marLeft w:val="0"/>
      <w:marRight w:val="0"/>
      <w:marTop w:val="0"/>
      <w:marBottom w:val="0"/>
      <w:divBdr>
        <w:top w:val="none" w:sz="0" w:space="0" w:color="auto"/>
        <w:left w:val="none" w:sz="0" w:space="0" w:color="auto"/>
        <w:bottom w:val="none" w:sz="0" w:space="0" w:color="auto"/>
        <w:right w:val="none" w:sz="0" w:space="0" w:color="auto"/>
      </w:divBdr>
    </w:div>
    <w:div w:id="399642336">
      <w:bodyDiv w:val="1"/>
      <w:marLeft w:val="0"/>
      <w:marRight w:val="0"/>
      <w:marTop w:val="0"/>
      <w:marBottom w:val="0"/>
      <w:divBdr>
        <w:top w:val="none" w:sz="0" w:space="0" w:color="auto"/>
        <w:left w:val="none" w:sz="0" w:space="0" w:color="auto"/>
        <w:bottom w:val="none" w:sz="0" w:space="0" w:color="auto"/>
        <w:right w:val="none" w:sz="0" w:space="0" w:color="auto"/>
      </w:divBdr>
    </w:div>
    <w:div w:id="407264918">
      <w:bodyDiv w:val="1"/>
      <w:marLeft w:val="0"/>
      <w:marRight w:val="0"/>
      <w:marTop w:val="0"/>
      <w:marBottom w:val="0"/>
      <w:divBdr>
        <w:top w:val="none" w:sz="0" w:space="0" w:color="auto"/>
        <w:left w:val="none" w:sz="0" w:space="0" w:color="auto"/>
        <w:bottom w:val="none" w:sz="0" w:space="0" w:color="auto"/>
        <w:right w:val="none" w:sz="0" w:space="0" w:color="auto"/>
      </w:divBdr>
    </w:div>
    <w:div w:id="412896530">
      <w:bodyDiv w:val="1"/>
      <w:marLeft w:val="0"/>
      <w:marRight w:val="0"/>
      <w:marTop w:val="0"/>
      <w:marBottom w:val="0"/>
      <w:divBdr>
        <w:top w:val="none" w:sz="0" w:space="0" w:color="auto"/>
        <w:left w:val="none" w:sz="0" w:space="0" w:color="auto"/>
        <w:bottom w:val="none" w:sz="0" w:space="0" w:color="auto"/>
        <w:right w:val="none" w:sz="0" w:space="0" w:color="auto"/>
      </w:divBdr>
    </w:div>
    <w:div w:id="415832748">
      <w:bodyDiv w:val="1"/>
      <w:marLeft w:val="0"/>
      <w:marRight w:val="0"/>
      <w:marTop w:val="0"/>
      <w:marBottom w:val="0"/>
      <w:divBdr>
        <w:top w:val="none" w:sz="0" w:space="0" w:color="auto"/>
        <w:left w:val="none" w:sz="0" w:space="0" w:color="auto"/>
        <w:bottom w:val="none" w:sz="0" w:space="0" w:color="auto"/>
        <w:right w:val="none" w:sz="0" w:space="0" w:color="auto"/>
      </w:divBdr>
    </w:div>
    <w:div w:id="418452577">
      <w:bodyDiv w:val="1"/>
      <w:marLeft w:val="0"/>
      <w:marRight w:val="0"/>
      <w:marTop w:val="0"/>
      <w:marBottom w:val="0"/>
      <w:divBdr>
        <w:top w:val="none" w:sz="0" w:space="0" w:color="auto"/>
        <w:left w:val="none" w:sz="0" w:space="0" w:color="auto"/>
        <w:bottom w:val="none" w:sz="0" w:space="0" w:color="auto"/>
        <w:right w:val="none" w:sz="0" w:space="0" w:color="auto"/>
      </w:divBdr>
    </w:div>
    <w:div w:id="419061072">
      <w:bodyDiv w:val="1"/>
      <w:marLeft w:val="0"/>
      <w:marRight w:val="0"/>
      <w:marTop w:val="0"/>
      <w:marBottom w:val="0"/>
      <w:divBdr>
        <w:top w:val="none" w:sz="0" w:space="0" w:color="auto"/>
        <w:left w:val="none" w:sz="0" w:space="0" w:color="auto"/>
        <w:bottom w:val="none" w:sz="0" w:space="0" w:color="auto"/>
        <w:right w:val="none" w:sz="0" w:space="0" w:color="auto"/>
      </w:divBdr>
      <w:divsChild>
        <w:div w:id="1676180949">
          <w:marLeft w:val="480"/>
          <w:marRight w:val="0"/>
          <w:marTop w:val="0"/>
          <w:marBottom w:val="0"/>
          <w:divBdr>
            <w:top w:val="none" w:sz="0" w:space="0" w:color="auto"/>
            <w:left w:val="none" w:sz="0" w:space="0" w:color="auto"/>
            <w:bottom w:val="none" w:sz="0" w:space="0" w:color="auto"/>
            <w:right w:val="none" w:sz="0" w:space="0" w:color="auto"/>
          </w:divBdr>
        </w:div>
        <w:div w:id="1278370172">
          <w:marLeft w:val="480"/>
          <w:marRight w:val="0"/>
          <w:marTop w:val="0"/>
          <w:marBottom w:val="0"/>
          <w:divBdr>
            <w:top w:val="none" w:sz="0" w:space="0" w:color="auto"/>
            <w:left w:val="none" w:sz="0" w:space="0" w:color="auto"/>
            <w:bottom w:val="none" w:sz="0" w:space="0" w:color="auto"/>
            <w:right w:val="none" w:sz="0" w:space="0" w:color="auto"/>
          </w:divBdr>
        </w:div>
        <w:div w:id="1412434665">
          <w:marLeft w:val="480"/>
          <w:marRight w:val="0"/>
          <w:marTop w:val="0"/>
          <w:marBottom w:val="0"/>
          <w:divBdr>
            <w:top w:val="none" w:sz="0" w:space="0" w:color="auto"/>
            <w:left w:val="none" w:sz="0" w:space="0" w:color="auto"/>
            <w:bottom w:val="none" w:sz="0" w:space="0" w:color="auto"/>
            <w:right w:val="none" w:sz="0" w:space="0" w:color="auto"/>
          </w:divBdr>
        </w:div>
        <w:div w:id="941032057">
          <w:marLeft w:val="480"/>
          <w:marRight w:val="0"/>
          <w:marTop w:val="0"/>
          <w:marBottom w:val="0"/>
          <w:divBdr>
            <w:top w:val="none" w:sz="0" w:space="0" w:color="auto"/>
            <w:left w:val="none" w:sz="0" w:space="0" w:color="auto"/>
            <w:bottom w:val="none" w:sz="0" w:space="0" w:color="auto"/>
            <w:right w:val="none" w:sz="0" w:space="0" w:color="auto"/>
          </w:divBdr>
        </w:div>
        <w:div w:id="1932856209">
          <w:marLeft w:val="480"/>
          <w:marRight w:val="0"/>
          <w:marTop w:val="0"/>
          <w:marBottom w:val="0"/>
          <w:divBdr>
            <w:top w:val="none" w:sz="0" w:space="0" w:color="auto"/>
            <w:left w:val="none" w:sz="0" w:space="0" w:color="auto"/>
            <w:bottom w:val="none" w:sz="0" w:space="0" w:color="auto"/>
            <w:right w:val="none" w:sz="0" w:space="0" w:color="auto"/>
          </w:divBdr>
        </w:div>
        <w:div w:id="1425614066">
          <w:marLeft w:val="480"/>
          <w:marRight w:val="0"/>
          <w:marTop w:val="0"/>
          <w:marBottom w:val="0"/>
          <w:divBdr>
            <w:top w:val="none" w:sz="0" w:space="0" w:color="auto"/>
            <w:left w:val="none" w:sz="0" w:space="0" w:color="auto"/>
            <w:bottom w:val="none" w:sz="0" w:space="0" w:color="auto"/>
            <w:right w:val="none" w:sz="0" w:space="0" w:color="auto"/>
          </w:divBdr>
        </w:div>
        <w:div w:id="1951011824">
          <w:marLeft w:val="480"/>
          <w:marRight w:val="0"/>
          <w:marTop w:val="0"/>
          <w:marBottom w:val="0"/>
          <w:divBdr>
            <w:top w:val="none" w:sz="0" w:space="0" w:color="auto"/>
            <w:left w:val="none" w:sz="0" w:space="0" w:color="auto"/>
            <w:bottom w:val="none" w:sz="0" w:space="0" w:color="auto"/>
            <w:right w:val="none" w:sz="0" w:space="0" w:color="auto"/>
          </w:divBdr>
        </w:div>
        <w:div w:id="1563175248">
          <w:marLeft w:val="480"/>
          <w:marRight w:val="0"/>
          <w:marTop w:val="0"/>
          <w:marBottom w:val="0"/>
          <w:divBdr>
            <w:top w:val="none" w:sz="0" w:space="0" w:color="auto"/>
            <w:left w:val="none" w:sz="0" w:space="0" w:color="auto"/>
            <w:bottom w:val="none" w:sz="0" w:space="0" w:color="auto"/>
            <w:right w:val="none" w:sz="0" w:space="0" w:color="auto"/>
          </w:divBdr>
        </w:div>
        <w:div w:id="488441604">
          <w:marLeft w:val="480"/>
          <w:marRight w:val="0"/>
          <w:marTop w:val="0"/>
          <w:marBottom w:val="0"/>
          <w:divBdr>
            <w:top w:val="none" w:sz="0" w:space="0" w:color="auto"/>
            <w:left w:val="none" w:sz="0" w:space="0" w:color="auto"/>
            <w:bottom w:val="none" w:sz="0" w:space="0" w:color="auto"/>
            <w:right w:val="none" w:sz="0" w:space="0" w:color="auto"/>
          </w:divBdr>
        </w:div>
        <w:div w:id="673650023">
          <w:marLeft w:val="480"/>
          <w:marRight w:val="0"/>
          <w:marTop w:val="0"/>
          <w:marBottom w:val="0"/>
          <w:divBdr>
            <w:top w:val="none" w:sz="0" w:space="0" w:color="auto"/>
            <w:left w:val="none" w:sz="0" w:space="0" w:color="auto"/>
            <w:bottom w:val="none" w:sz="0" w:space="0" w:color="auto"/>
            <w:right w:val="none" w:sz="0" w:space="0" w:color="auto"/>
          </w:divBdr>
        </w:div>
        <w:div w:id="1221479067">
          <w:marLeft w:val="480"/>
          <w:marRight w:val="0"/>
          <w:marTop w:val="0"/>
          <w:marBottom w:val="0"/>
          <w:divBdr>
            <w:top w:val="none" w:sz="0" w:space="0" w:color="auto"/>
            <w:left w:val="none" w:sz="0" w:space="0" w:color="auto"/>
            <w:bottom w:val="none" w:sz="0" w:space="0" w:color="auto"/>
            <w:right w:val="none" w:sz="0" w:space="0" w:color="auto"/>
          </w:divBdr>
        </w:div>
        <w:div w:id="458374431">
          <w:marLeft w:val="480"/>
          <w:marRight w:val="0"/>
          <w:marTop w:val="0"/>
          <w:marBottom w:val="0"/>
          <w:divBdr>
            <w:top w:val="none" w:sz="0" w:space="0" w:color="auto"/>
            <w:left w:val="none" w:sz="0" w:space="0" w:color="auto"/>
            <w:bottom w:val="none" w:sz="0" w:space="0" w:color="auto"/>
            <w:right w:val="none" w:sz="0" w:space="0" w:color="auto"/>
          </w:divBdr>
        </w:div>
        <w:div w:id="1916740144">
          <w:marLeft w:val="480"/>
          <w:marRight w:val="0"/>
          <w:marTop w:val="0"/>
          <w:marBottom w:val="0"/>
          <w:divBdr>
            <w:top w:val="none" w:sz="0" w:space="0" w:color="auto"/>
            <w:left w:val="none" w:sz="0" w:space="0" w:color="auto"/>
            <w:bottom w:val="none" w:sz="0" w:space="0" w:color="auto"/>
            <w:right w:val="none" w:sz="0" w:space="0" w:color="auto"/>
          </w:divBdr>
        </w:div>
        <w:div w:id="825707524">
          <w:marLeft w:val="480"/>
          <w:marRight w:val="0"/>
          <w:marTop w:val="0"/>
          <w:marBottom w:val="0"/>
          <w:divBdr>
            <w:top w:val="none" w:sz="0" w:space="0" w:color="auto"/>
            <w:left w:val="none" w:sz="0" w:space="0" w:color="auto"/>
            <w:bottom w:val="none" w:sz="0" w:space="0" w:color="auto"/>
            <w:right w:val="none" w:sz="0" w:space="0" w:color="auto"/>
          </w:divBdr>
        </w:div>
        <w:div w:id="827130080">
          <w:marLeft w:val="480"/>
          <w:marRight w:val="0"/>
          <w:marTop w:val="0"/>
          <w:marBottom w:val="0"/>
          <w:divBdr>
            <w:top w:val="none" w:sz="0" w:space="0" w:color="auto"/>
            <w:left w:val="none" w:sz="0" w:space="0" w:color="auto"/>
            <w:bottom w:val="none" w:sz="0" w:space="0" w:color="auto"/>
            <w:right w:val="none" w:sz="0" w:space="0" w:color="auto"/>
          </w:divBdr>
        </w:div>
        <w:div w:id="1344043039">
          <w:marLeft w:val="480"/>
          <w:marRight w:val="0"/>
          <w:marTop w:val="0"/>
          <w:marBottom w:val="0"/>
          <w:divBdr>
            <w:top w:val="none" w:sz="0" w:space="0" w:color="auto"/>
            <w:left w:val="none" w:sz="0" w:space="0" w:color="auto"/>
            <w:bottom w:val="none" w:sz="0" w:space="0" w:color="auto"/>
            <w:right w:val="none" w:sz="0" w:space="0" w:color="auto"/>
          </w:divBdr>
        </w:div>
        <w:div w:id="170950023">
          <w:marLeft w:val="480"/>
          <w:marRight w:val="0"/>
          <w:marTop w:val="0"/>
          <w:marBottom w:val="0"/>
          <w:divBdr>
            <w:top w:val="none" w:sz="0" w:space="0" w:color="auto"/>
            <w:left w:val="none" w:sz="0" w:space="0" w:color="auto"/>
            <w:bottom w:val="none" w:sz="0" w:space="0" w:color="auto"/>
            <w:right w:val="none" w:sz="0" w:space="0" w:color="auto"/>
          </w:divBdr>
        </w:div>
        <w:div w:id="201480599">
          <w:marLeft w:val="480"/>
          <w:marRight w:val="0"/>
          <w:marTop w:val="0"/>
          <w:marBottom w:val="0"/>
          <w:divBdr>
            <w:top w:val="none" w:sz="0" w:space="0" w:color="auto"/>
            <w:left w:val="none" w:sz="0" w:space="0" w:color="auto"/>
            <w:bottom w:val="none" w:sz="0" w:space="0" w:color="auto"/>
            <w:right w:val="none" w:sz="0" w:space="0" w:color="auto"/>
          </w:divBdr>
        </w:div>
        <w:div w:id="269703333">
          <w:marLeft w:val="480"/>
          <w:marRight w:val="0"/>
          <w:marTop w:val="0"/>
          <w:marBottom w:val="0"/>
          <w:divBdr>
            <w:top w:val="none" w:sz="0" w:space="0" w:color="auto"/>
            <w:left w:val="none" w:sz="0" w:space="0" w:color="auto"/>
            <w:bottom w:val="none" w:sz="0" w:space="0" w:color="auto"/>
            <w:right w:val="none" w:sz="0" w:space="0" w:color="auto"/>
          </w:divBdr>
        </w:div>
        <w:div w:id="1793591087">
          <w:marLeft w:val="480"/>
          <w:marRight w:val="0"/>
          <w:marTop w:val="0"/>
          <w:marBottom w:val="0"/>
          <w:divBdr>
            <w:top w:val="none" w:sz="0" w:space="0" w:color="auto"/>
            <w:left w:val="none" w:sz="0" w:space="0" w:color="auto"/>
            <w:bottom w:val="none" w:sz="0" w:space="0" w:color="auto"/>
            <w:right w:val="none" w:sz="0" w:space="0" w:color="auto"/>
          </w:divBdr>
        </w:div>
        <w:div w:id="483208310">
          <w:marLeft w:val="480"/>
          <w:marRight w:val="0"/>
          <w:marTop w:val="0"/>
          <w:marBottom w:val="0"/>
          <w:divBdr>
            <w:top w:val="none" w:sz="0" w:space="0" w:color="auto"/>
            <w:left w:val="none" w:sz="0" w:space="0" w:color="auto"/>
            <w:bottom w:val="none" w:sz="0" w:space="0" w:color="auto"/>
            <w:right w:val="none" w:sz="0" w:space="0" w:color="auto"/>
          </w:divBdr>
        </w:div>
        <w:div w:id="1342976889">
          <w:marLeft w:val="480"/>
          <w:marRight w:val="0"/>
          <w:marTop w:val="0"/>
          <w:marBottom w:val="0"/>
          <w:divBdr>
            <w:top w:val="none" w:sz="0" w:space="0" w:color="auto"/>
            <w:left w:val="none" w:sz="0" w:space="0" w:color="auto"/>
            <w:bottom w:val="none" w:sz="0" w:space="0" w:color="auto"/>
            <w:right w:val="none" w:sz="0" w:space="0" w:color="auto"/>
          </w:divBdr>
        </w:div>
        <w:div w:id="492377004">
          <w:marLeft w:val="480"/>
          <w:marRight w:val="0"/>
          <w:marTop w:val="0"/>
          <w:marBottom w:val="0"/>
          <w:divBdr>
            <w:top w:val="none" w:sz="0" w:space="0" w:color="auto"/>
            <w:left w:val="none" w:sz="0" w:space="0" w:color="auto"/>
            <w:bottom w:val="none" w:sz="0" w:space="0" w:color="auto"/>
            <w:right w:val="none" w:sz="0" w:space="0" w:color="auto"/>
          </w:divBdr>
        </w:div>
        <w:div w:id="1427919702">
          <w:marLeft w:val="480"/>
          <w:marRight w:val="0"/>
          <w:marTop w:val="0"/>
          <w:marBottom w:val="0"/>
          <w:divBdr>
            <w:top w:val="none" w:sz="0" w:space="0" w:color="auto"/>
            <w:left w:val="none" w:sz="0" w:space="0" w:color="auto"/>
            <w:bottom w:val="none" w:sz="0" w:space="0" w:color="auto"/>
            <w:right w:val="none" w:sz="0" w:space="0" w:color="auto"/>
          </w:divBdr>
        </w:div>
        <w:div w:id="558051738">
          <w:marLeft w:val="480"/>
          <w:marRight w:val="0"/>
          <w:marTop w:val="0"/>
          <w:marBottom w:val="0"/>
          <w:divBdr>
            <w:top w:val="none" w:sz="0" w:space="0" w:color="auto"/>
            <w:left w:val="none" w:sz="0" w:space="0" w:color="auto"/>
            <w:bottom w:val="none" w:sz="0" w:space="0" w:color="auto"/>
            <w:right w:val="none" w:sz="0" w:space="0" w:color="auto"/>
          </w:divBdr>
        </w:div>
        <w:div w:id="134836446">
          <w:marLeft w:val="480"/>
          <w:marRight w:val="0"/>
          <w:marTop w:val="0"/>
          <w:marBottom w:val="0"/>
          <w:divBdr>
            <w:top w:val="none" w:sz="0" w:space="0" w:color="auto"/>
            <w:left w:val="none" w:sz="0" w:space="0" w:color="auto"/>
            <w:bottom w:val="none" w:sz="0" w:space="0" w:color="auto"/>
            <w:right w:val="none" w:sz="0" w:space="0" w:color="auto"/>
          </w:divBdr>
        </w:div>
        <w:div w:id="626660636">
          <w:marLeft w:val="480"/>
          <w:marRight w:val="0"/>
          <w:marTop w:val="0"/>
          <w:marBottom w:val="0"/>
          <w:divBdr>
            <w:top w:val="none" w:sz="0" w:space="0" w:color="auto"/>
            <w:left w:val="none" w:sz="0" w:space="0" w:color="auto"/>
            <w:bottom w:val="none" w:sz="0" w:space="0" w:color="auto"/>
            <w:right w:val="none" w:sz="0" w:space="0" w:color="auto"/>
          </w:divBdr>
        </w:div>
        <w:div w:id="670448468">
          <w:marLeft w:val="480"/>
          <w:marRight w:val="0"/>
          <w:marTop w:val="0"/>
          <w:marBottom w:val="0"/>
          <w:divBdr>
            <w:top w:val="none" w:sz="0" w:space="0" w:color="auto"/>
            <w:left w:val="none" w:sz="0" w:space="0" w:color="auto"/>
            <w:bottom w:val="none" w:sz="0" w:space="0" w:color="auto"/>
            <w:right w:val="none" w:sz="0" w:space="0" w:color="auto"/>
          </w:divBdr>
        </w:div>
        <w:div w:id="803816963">
          <w:marLeft w:val="480"/>
          <w:marRight w:val="0"/>
          <w:marTop w:val="0"/>
          <w:marBottom w:val="0"/>
          <w:divBdr>
            <w:top w:val="none" w:sz="0" w:space="0" w:color="auto"/>
            <w:left w:val="none" w:sz="0" w:space="0" w:color="auto"/>
            <w:bottom w:val="none" w:sz="0" w:space="0" w:color="auto"/>
            <w:right w:val="none" w:sz="0" w:space="0" w:color="auto"/>
          </w:divBdr>
        </w:div>
        <w:div w:id="1938052584">
          <w:marLeft w:val="480"/>
          <w:marRight w:val="0"/>
          <w:marTop w:val="0"/>
          <w:marBottom w:val="0"/>
          <w:divBdr>
            <w:top w:val="none" w:sz="0" w:space="0" w:color="auto"/>
            <w:left w:val="none" w:sz="0" w:space="0" w:color="auto"/>
            <w:bottom w:val="none" w:sz="0" w:space="0" w:color="auto"/>
            <w:right w:val="none" w:sz="0" w:space="0" w:color="auto"/>
          </w:divBdr>
        </w:div>
        <w:div w:id="1231112043">
          <w:marLeft w:val="480"/>
          <w:marRight w:val="0"/>
          <w:marTop w:val="0"/>
          <w:marBottom w:val="0"/>
          <w:divBdr>
            <w:top w:val="none" w:sz="0" w:space="0" w:color="auto"/>
            <w:left w:val="none" w:sz="0" w:space="0" w:color="auto"/>
            <w:bottom w:val="none" w:sz="0" w:space="0" w:color="auto"/>
            <w:right w:val="none" w:sz="0" w:space="0" w:color="auto"/>
          </w:divBdr>
        </w:div>
        <w:div w:id="2082676627">
          <w:marLeft w:val="480"/>
          <w:marRight w:val="0"/>
          <w:marTop w:val="0"/>
          <w:marBottom w:val="0"/>
          <w:divBdr>
            <w:top w:val="none" w:sz="0" w:space="0" w:color="auto"/>
            <w:left w:val="none" w:sz="0" w:space="0" w:color="auto"/>
            <w:bottom w:val="none" w:sz="0" w:space="0" w:color="auto"/>
            <w:right w:val="none" w:sz="0" w:space="0" w:color="auto"/>
          </w:divBdr>
        </w:div>
        <w:div w:id="119617117">
          <w:marLeft w:val="480"/>
          <w:marRight w:val="0"/>
          <w:marTop w:val="0"/>
          <w:marBottom w:val="0"/>
          <w:divBdr>
            <w:top w:val="none" w:sz="0" w:space="0" w:color="auto"/>
            <w:left w:val="none" w:sz="0" w:space="0" w:color="auto"/>
            <w:bottom w:val="none" w:sz="0" w:space="0" w:color="auto"/>
            <w:right w:val="none" w:sz="0" w:space="0" w:color="auto"/>
          </w:divBdr>
        </w:div>
        <w:div w:id="1979605959">
          <w:marLeft w:val="480"/>
          <w:marRight w:val="0"/>
          <w:marTop w:val="0"/>
          <w:marBottom w:val="0"/>
          <w:divBdr>
            <w:top w:val="none" w:sz="0" w:space="0" w:color="auto"/>
            <w:left w:val="none" w:sz="0" w:space="0" w:color="auto"/>
            <w:bottom w:val="none" w:sz="0" w:space="0" w:color="auto"/>
            <w:right w:val="none" w:sz="0" w:space="0" w:color="auto"/>
          </w:divBdr>
        </w:div>
        <w:div w:id="2047678573">
          <w:marLeft w:val="480"/>
          <w:marRight w:val="0"/>
          <w:marTop w:val="0"/>
          <w:marBottom w:val="0"/>
          <w:divBdr>
            <w:top w:val="none" w:sz="0" w:space="0" w:color="auto"/>
            <w:left w:val="none" w:sz="0" w:space="0" w:color="auto"/>
            <w:bottom w:val="none" w:sz="0" w:space="0" w:color="auto"/>
            <w:right w:val="none" w:sz="0" w:space="0" w:color="auto"/>
          </w:divBdr>
        </w:div>
        <w:div w:id="645281331">
          <w:marLeft w:val="480"/>
          <w:marRight w:val="0"/>
          <w:marTop w:val="0"/>
          <w:marBottom w:val="0"/>
          <w:divBdr>
            <w:top w:val="none" w:sz="0" w:space="0" w:color="auto"/>
            <w:left w:val="none" w:sz="0" w:space="0" w:color="auto"/>
            <w:bottom w:val="none" w:sz="0" w:space="0" w:color="auto"/>
            <w:right w:val="none" w:sz="0" w:space="0" w:color="auto"/>
          </w:divBdr>
        </w:div>
        <w:div w:id="1413550812">
          <w:marLeft w:val="480"/>
          <w:marRight w:val="0"/>
          <w:marTop w:val="0"/>
          <w:marBottom w:val="0"/>
          <w:divBdr>
            <w:top w:val="none" w:sz="0" w:space="0" w:color="auto"/>
            <w:left w:val="none" w:sz="0" w:space="0" w:color="auto"/>
            <w:bottom w:val="none" w:sz="0" w:space="0" w:color="auto"/>
            <w:right w:val="none" w:sz="0" w:space="0" w:color="auto"/>
          </w:divBdr>
        </w:div>
        <w:div w:id="1940719910">
          <w:marLeft w:val="480"/>
          <w:marRight w:val="0"/>
          <w:marTop w:val="0"/>
          <w:marBottom w:val="0"/>
          <w:divBdr>
            <w:top w:val="none" w:sz="0" w:space="0" w:color="auto"/>
            <w:left w:val="none" w:sz="0" w:space="0" w:color="auto"/>
            <w:bottom w:val="none" w:sz="0" w:space="0" w:color="auto"/>
            <w:right w:val="none" w:sz="0" w:space="0" w:color="auto"/>
          </w:divBdr>
        </w:div>
        <w:div w:id="554850978">
          <w:marLeft w:val="480"/>
          <w:marRight w:val="0"/>
          <w:marTop w:val="0"/>
          <w:marBottom w:val="0"/>
          <w:divBdr>
            <w:top w:val="none" w:sz="0" w:space="0" w:color="auto"/>
            <w:left w:val="none" w:sz="0" w:space="0" w:color="auto"/>
            <w:bottom w:val="none" w:sz="0" w:space="0" w:color="auto"/>
            <w:right w:val="none" w:sz="0" w:space="0" w:color="auto"/>
          </w:divBdr>
        </w:div>
        <w:div w:id="1351377904">
          <w:marLeft w:val="480"/>
          <w:marRight w:val="0"/>
          <w:marTop w:val="0"/>
          <w:marBottom w:val="0"/>
          <w:divBdr>
            <w:top w:val="none" w:sz="0" w:space="0" w:color="auto"/>
            <w:left w:val="none" w:sz="0" w:space="0" w:color="auto"/>
            <w:bottom w:val="none" w:sz="0" w:space="0" w:color="auto"/>
            <w:right w:val="none" w:sz="0" w:space="0" w:color="auto"/>
          </w:divBdr>
        </w:div>
        <w:div w:id="1775783594">
          <w:marLeft w:val="480"/>
          <w:marRight w:val="0"/>
          <w:marTop w:val="0"/>
          <w:marBottom w:val="0"/>
          <w:divBdr>
            <w:top w:val="none" w:sz="0" w:space="0" w:color="auto"/>
            <w:left w:val="none" w:sz="0" w:space="0" w:color="auto"/>
            <w:bottom w:val="none" w:sz="0" w:space="0" w:color="auto"/>
            <w:right w:val="none" w:sz="0" w:space="0" w:color="auto"/>
          </w:divBdr>
        </w:div>
        <w:div w:id="1370567035">
          <w:marLeft w:val="480"/>
          <w:marRight w:val="0"/>
          <w:marTop w:val="0"/>
          <w:marBottom w:val="0"/>
          <w:divBdr>
            <w:top w:val="none" w:sz="0" w:space="0" w:color="auto"/>
            <w:left w:val="none" w:sz="0" w:space="0" w:color="auto"/>
            <w:bottom w:val="none" w:sz="0" w:space="0" w:color="auto"/>
            <w:right w:val="none" w:sz="0" w:space="0" w:color="auto"/>
          </w:divBdr>
        </w:div>
      </w:divsChild>
    </w:div>
    <w:div w:id="421226486">
      <w:bodyDiv w:val="1"/>
      <w:marLeft w:val="0"/>
      <w:marRight w:val="0"/>
      <w:marTop w:val="0"/>
      <w:marBottom w:val="0"/>
      <w:divBdr>
        <w:top w:val="none" w:sz="0" w:space="0" w:color="auto"/>
        <w:left w:val="none" w:sz="0" w:space="0" w:color="auto"/>
        <w:bottom w:val="none" w:sz="0" w:space="0" w:color="auto"/>
        <w:right w:val="none" w:sz="0" w:space="0" w:color="auto"/>
      </w:divBdr>
    </w:div>
    <w:div w:id="423647858">
      <w:bodyDiv w:val="1"/>
      <w:marLeft w:val="0"/>
      <w:marRight w:val="0"/>
      <w:marTop w:val="0"/>
      <w:marBottom w:val="0"/>
      <w:divBdr>
        <w:top w:val="none" w:sz="0" w:space="0" w:color="auto"/>
        <w:left w:val="none" w:sz="0" w:space="0" w:color="auto"/>
        <w:bottom w:val="none" w:sz="0" w:space="0" w:color="auto"/>
        <w:right w:val="none" w:sz="0" w:space="0" w:color="auto"/>
      </w:divBdr>
    </w:div>
    <w:div w:id="424805395">
      <w:bodyDiv w:val="1"/>
      <w:marLeft w:val="0"/>
      <w:marRight w:val="0"/>
      <w:marTop w:val="0"/>
      <w:marBottom w:val="0"/>
      <w:divBdr>
        <w:top w:val="none" w:sz="0" w:space="0" w:color="auto"/>
        <w:left w:val="none" w:sz="0" w:space="0" w:color="auto"/>
        <w:bottom w:val="none" w:sz="0" w:space="0" w:color="auto"/>
        <w:right w:val="none" w:sz="0" w:space="0" w:color="auto"/>
      </w:divBdr>
    </w:div>
    <w:div w:id="425537558">
      <w:bodyDiv w:val="1"/>
      <w:marLeft w:val="0"/>
      <w:marRight w:val="0"/>
      <w:marTop w:val="0"/>
      <w:marBottom w:val="0"/>
      <w:divBdr>
        <w:top w:val="none" w:sz="0" w:space="0" w:color="auto"/>
        <w:left w:val="none" w:sz="0" w:space="0" w:color="auto"/>
        <w:bottom w:val="none" w:sz="0" w:space="0" w:color="auto"/>
        <w:right w:val="none" w:sz="0" w:space="0" w:color="auto"/>
      </w:divBdr>
    </w:div>
    <w:div w:id="428045491">
      <w:bodyDiv w:val="1"/>
      <w:marLeft w:val="0"/>
      <w:marRight w:val="0"/>
      <w:marTop w:val="0"/>
      <w:marBottom w:val="0"/>
      <w:divBdr>
        <w:top w:val="none" w:sz="0" w:space="0" w:color="auto"/>
        <w:left w:val="none" w:sz="0" w:space="0" w:color="auto"/>
        <w:bottom w:val="none" w:sz="0" w:space="0" w:color="auto"/>
        <w:right w:val="none" w:sz="0" w:space="0" w:color="auto"/>
      </w:divBdr>
    </w:div>
    <w:div w:id="428431884">
      <w:bodyDiv w:val="1"/>
      <w:marLeft w:val="0"/>
      <w:marRight w:val="0"/>
      <w:marTop w:val="0"/>
      <w:marBottom w:val="0"/>
      <w:divBdr>
        <w:top w:val="none" w:sz="0" w:space="0" w:color="auto"/>
        <w:left w:val="none" w:sz="0" w:space="0" w:color="auto"/>
        <w:bottom w:val="none" w:sz="0" w:space="0" w:color="auto"/>
        <w:right w:val="none" w:sz="0" w:space="0" w:color="auto"/>
      </w:divBdr>
    </w:div>
    <w:div w:id="428433396">
      <w:bodyDiv w:val="1"/>
      <w:marLeft w:val="0"/>
      <w:marRight w:val="0"/>
      <w:marTop w:val="0"/>
      <w:marBottom w:val="0"/>
      <w:divBdr>
        <w:top w:val="none" w:sz="0" w:space="0" w:color="auto"/>
        <w:left w:val="none" w:sz="0" w:space="0" w:color="auto"/>
        <w:bottom w:val="none" w:sz="0" w:space="0" w:color="auto"/>
        <w:right w:val="none" w:sz="0" w:space="0" w:color="auto"/>
      </w:divBdr>
    </w:div>
    <w:div w:id="430509132">
      <w:bodyDiv w:val="1"/>
      <w:marLeft w:val="0"/>
      <w:marRight w:val="0"/>
      <w:marTop w:val="0"/>
      <w:marBottom w:val="0"/>
      <w:divBdr>
        <w:top w:val="none" w:sz="0" w:space="0" w:color="auto"/>
        <w:left w:val="none" w:sz="0" w:space="0" w:color="auto"/>
        <w:bottom w:val="none" w:sz="0" w:space="0" w:color="auto"/>
        <w:right w:val="none" w:sz="0" w:space="0" w:color="auto"/>
      </w:divBdr>
    </w:div>
    <w:div w:id="432476318">
      <w:bodyDiv w:val="1"/>
      <w:marLeft w:val="0"/>
      <w:marRight w:val="0"/>
      <w:marTop w:val="0"/>
      <w:marBottom w:val="0"/>
      <w:divBdr>
        <w:top w:val="none" w:sz="0" w:space="0" w:color="auto"/>
        <w:left w:val="none" w:sz="0" w:space="0" w:color="auto"/>
        <w:bottom w:val="none" w:sz="0" w:space="0" w:color="auto"/>
        <w:right w:val="none" w:sz="0" w:space="0" w:color="auto"/>
      </w:divBdr>
    </w:div>
    <w:div w:id="440686477">
      <w:bodyDiv w:val="1"/>
      <w:marLeft w:val="0"/>
      <w:marRight w:val="0"/>
      <w:marTop w:val="0"/>
      <w:marBottom w:val="0"/>
      <w:divBdr>
        <w:top w:val="none" w:sz="0" w:space="0" w:color="auto"/>
        <w:left w:val="none" w:sz="0" w:space="0" w:color="auto"/>
        <w:bottom w:val="none" w:sz="0" w:space="0" w:color="auto"/>
        <w:right w:val="none" w:sz="0" w:space="0" w:color="auto"/>
      </w:divBdr>
    </w:div>
    <w:div w:id="446698269">
      <w:bodyDiv w:val="1"/>
      <w:marLeft w:val="0"/>
      <w:marRight w:val="0"/>
      <w:marTop w:val="0"/>
      <w:marBottom w:val="0"/>
      <w:divBdr>
        <w:top w:val="none" w:sz="0" w:space="0" w:color="auto"/>
        <w:left w:val="none" w:sz="0" w:space="0" w:color="auto"/>
        <w:bottom w:val="none" w:sz="0" w:space="0" w:color="auto"/>
        <w:right w:val="none" w:sz="0" w:space="0" w:color="auto"/>
      </w:divBdr>
      <w:divsChild>
        <w:div w:id="467161936">
          <w:marLeft w:val="480"/>
          <w:marRight w:val="0"/>
          <w:marTop w:val="0"/>
          <w:marBottom w:val="0"/>
          <w:divBdr>
            <w:top w:val="none" w:sz="0" w:space="0" w:color="auto"/>
            <w:left w:val="none" w:sz="0" w:space="0" w:color="auto"/>
            <w:bottom w:val="none" w:sz="0" w:space="0" w:color="auto"/>
            <w:right w:val="none" w:sz="0" w:space="0" w:color="auto"/>
          </w:divBdr>
        </w:div>
        <w:div w:id="1560634708">
          <w:marLeft w:val="480"/>
          <w:marRight w:val="0"/>
          <w:marTop w:val="0"/>
          <w:marBottom w:val="0"/>
          <w:divBdr>
            <w:top w:val="none" w:sz="0" w:space="0" w:color="auto"/>
            <w:left w:val="none" w:sz="0" w:space="0" w:color="auto"/>
            <w:bottom w:val="none" w:sz="0" w:space="0" w:color="auto"/>
            <w:right w:val="none" w:sz="0" w:space="0" w:color="auto"/>
          </w:divBdr>
        </w:div>
        <w:div w:id="1576433141">
          <w:marLeft w:val="480"/>
          <w:marRight w:val="0"/>
          <w:marTop w:val="0"/>
          <w:marBottom w:val="0"/>
          <w:divBdr>
            <w:top w:val="none" w:sz="0" w:space="0" w:color="auto"/>
            <w:left w:val="none" w:sz="0" w:space="0" w:color="auto"/>
            <w:bottom w:val="none" w:sz="0" w:space="0" w:color="auto"/>
            <w:right w:val="none" w:sz="0" w:space="0" w:color="auto"/>
          </w:divBdr>
        </w:div>
        <w:div w:id="1798447961">
          <w:marLeft w:val="480"/>
          <w:marRight w:val="0"/>
          <w:marTop w:val="0"/>
          <w:marBottom w:val="0"/>
          <w:divBdr>
            <w:top w:val="none" w:sz="0" w:space="0" w:color="auto"/>
            <w:left w:val="none" w:sz="0" w:space="0" w:color="auto"/>
            <w:bottom w:val="none" w:sz="0" w:space="0" w:color="auto"/>
            <w:right w:val="none" w:sz="0" w:space="0" w:color="auto"/>
          </w:divBdr>
        </w:div>
        <w:div w:id="1858349938">
          <w:marLeft w:val="480"/>
          <w:marRight w:val="0"/>
          <w:marTop w:val="0"/>
          <w:marBottom w:val="0"/>
          <w:divBdr>
            <w:top w:val="none" w:sz="0" w:space="0" w:color="auto"/>
            <w:left w:val="none" w:sz="0" w:space="0" w:color="auto"/>
            <w:bottom w:val="none" w:sz="0" w:space="0" w:color="auto"/>
            <w:right w:val="none" w:sz="0" w:space="0" w:color="auto"/>
          </w:divBdr>
        </w:div>
        <w:div w:id="990989235">
          <w:marLeft w:val="480"/>
          <w:marRight w:val="0"/>
          <w:marTop w:val="0"/>
          <w:marBottom w:val="0"/>
          <w:divBdr>
            <w:top w:val="none" w:sz="0" w:space="0" w:color="auto"/>
            <w:left w:val="none" w:sz="0" w:space="0" w:color="auto"/>
            <w:bottom w:val="none" w:sz="0" w:space="0" w:color="auto"/>
            <w:right w:val="none" w:sz="0" w:space="0" w:color="auto"/>
          </w:divBdr>
        </w:div>
        <w:div w:id="1958558180">
          <w:marLeft w:val="480"/>
          <w:marRight w:val="0"/>
          <w:marTop w:val="0"/>
          <w:marBottom w:val="0"/>
          <w:divBdr>
            <w:top w:val="none" w:sz="0" w:space="0" w:color="auto"/>
            <w:left w:val="none" w:sz="0" w:space="0" w:color="auto"/>
            <w:bottom w:val="none" w:sz="0" w:space="0" w:color="auto"/>
            <w:right w:val="none" w:sz="0" w:space="0" w:color="auto"/>
          </w:divBdr>
        </w:div>
        <w:div w:id="789400543">
          <w:marLeft w:val="480"/>
          <w:marRight w:val="0"/>
          <w:marTop w:val="0"/>
          <w:marBottom w:val="0"/>
          <w:divBdr>
            <w:top w:val="none" w:sz="0" w:space="0" w:color="auto"/>
            <w:left w:val="none" w:sz="0" w:space="0" w:color="auto"/>
            <w:bottom w:val="none" w:sz="0" w:space="0" w:color="auto"/>
            <w:right w:val="none" w:sz="0" w:space="0" w:color="auto"/>
          </w:divBdr>
        </w:div>
        <w:div w:id="658315174">
          <w:marLeft w:val="480"/>
          <w:marRight w:val="0"/>
          <w:marTop w:val="0"/>
          <w:marBottom w:val="0"/>
          <w:divBdr>
            <w:top w:val="none" w:sz="0" w:space="0" w:color="auto"/>
            <w:left w:val="none" w:sz="0" w:space="0" w:color="auto"/>
            <w:bottom w:val="none" w:sz="0" w:space="0" w:color="auto"/>
            <w:right w:val="none" w:sz="0" w:space="0" w:color="auto"/>
          </w:divBdr>
        </w:div>
        <w:div w:id="240262729">
          <w:marLeft w:val="480"/>
          <w:marRight w:val="0"/>
          <w:marTop w:val="0"/>
          <w:marBottom w:val="0"/>
          <w:divBdr>
            <w:top w:val="none" w:sz="0" w:space="0" w:color="auto"/>
            <w:left w:val="none" w:sz="0" w:space="0" w:color="auto"/>
            <w:bottom w:val="none" w:sz="0" w:space="0" w:color="auto"/>
            <w:right w:val="none" w:sz="0" w:space="0" w:color="auto"/>
          </w:divBdr>
        </w:div>
        <w:div w:id="1099369603">
          <w:marLeft w:val="480"/>
          <w:marRight w:val="0"/>
          <w:marTop w:val="0"/>
          <w:marBottom w:val="0"/>
          <w:divBdr>
            <w:top w:val="none" w:sz="0" w:space="0" w:color="auto"/>
            <w:left w:val="none" w:sz="0" w:space="0" w:color="auto"/>
            <w:bottom w:val="none" w:sz="0" w:space="0" w:color="auto"/>
            <w:right w:val="none" w:sz="0" w:space="0" w:color="auto"/>
          </w:divBdr>
        </w:div>
        <w:div w:id="128280506">
          <w:marLeft w:val="480"/>
          <w:marRight w:val="0"/>
          <w:marTop w:val="0"/>
          <w:marBottom w:val="0"/>
          <w:divBdr>
            <w:top w:val="none" w:sz="0" w:space="0" w:color="auto"/>
            <w:left w:val="none" w:sz="0" w:space="0" w:color="auto"/>
            <w:bottom w:val="none" w:sz="0" w:space="0" w:color="auto"/>
            <w:right w:val="none" w:sz="0" w:space="0" w:color="auto"/>
          </w:divBdr>
        </w:div>
        <w:div w:id="1012144364">
          <w:marLeft w:val="480"/>
          <w:marRight w:val="0"/>
          <w:marTop w:val="0"/>
          <w:marBottom w:val="0"/>
          <w:divBdr>
            <w:top w:val="none" w:sz="0" w:space="0" w:color="auto"/>
            <w:left w:val="none" w:sz="0" w:space="0" w:color="auto"/>
            <w:bottom w:val="none" w:sz="0" w:space="0" w:color="auto"/>
            <w:right w:val="none" w:sz="0" w:space="0" w:color="auto"/>
          </w:divBdr>
        </w:div>
        <w:div w:id="835346623">
          <w:marLeft w:val="480"/>
          <w:marRight w:val="0"/>
          <w:marTop w:val="0"/>
          <w:marBottom w:val="0"/>
          <w:divBdr>
            <w:top w:val="none" w:sz="0" w:space="0" w:color="auto"/>
            <w:left w:val="none" w:sz="0" w:space="0" w:color="auto"/>
            <w:bottom w:val="none" w:sz="0" w:space="0" w:color="auto"/>
            <w:right w:val="none" w:sz="0" w:space="0" w:color="auto"/>
          </w:divBdr>
        </w:div>
        <w:div w:id="1494561706">
          <w:marLeft w:val="480"/>
          <w:marRight w:val="0"/>
          <w:marTop w:val="0"/>
          <w:marBottom w:val="0"/>
          <w:divBdr>
            <w:top w:val="none" w:sz="0" w:space="0" w:color="auto"/>
            <w:left w:val="none" w:sz="0" w:space="0" w:color="auto"/>
            <w:bottom w:val="none" w:sz="0" w:space="0" w:color="auto"/>
            <w:right w:val="none" w:sz="0" w:space="0" w:color="auto"/>
          </w:divBdr>
        </w:div>
        <w:div w:id="1081024380">
          <w:marLeft w:val="480"/>
          <w:marRight w:val="0"/>
          <w:marTop w:val="0"/>
          <w:marBottom w:val="0"/>
          <w:divBdr>
            <w:top w:val="none" w:sz="0" w:space="0" w:color="auto"/>
            <w:left w:val="none" w:sz="0" w:space="0" w:color="auto"/>
            <w:bottom w:val="none" w:sz="0" w:space="0" w:color="auto"/>
            <w:right w:val="none" w:sz="0" w:space="0" w:color="auto"/>
          </w:divBdr>
        </w:div>
        <w:div w:id="1679622370">
          <w:marLeft w:val="480"/>
          <w:marRight w:val="0"/>
          <w:marTop w:val="0"/>
          <w:marBottom w:val="0"/>
          <w:divBdr>
            <w:top w:val="none" w:sz="0" w:space="0" w:color="auto"/>
            <w:left w:val="none" w:sz="0" w:space="0" w:color="auto"/>
            <w:bottom w:val="none" w:sz="0" w:space="0" w:color="auto"/>
            <w:right w:val="none" w:sz="0" w:space="0" w:color="auto"/>
          </w:divBdr>
        </w:div>
        <w:div w:id="1928922936">
          <w:marLeft w:val="480"/>
          <w:marRight w:val="0"/>
          <w:marTop w:val="0"/>
          <w:marBottom w:val="0"/>
          <w:divBdr>
            <w:top w:val="none" w:sz="0" w:space="0" w:color="auto"/>
            <w:left w:val="none" w:sz="0" w:space="0" w:color="auto"/>
            <w:bottom w:val="none" w:sz="0" w:space="0" w:color="auto"/>
            <w:right w:val="none" w:sz="0" w:space="0" w:color="auto"/>
          </w:divBdr>
        </w:div>
        <w:div w:id="2111775415">
          <w:marLeft w:val="480"/>
          <w:marRight w:val="0"/>
          <w:marTop w:val="0"/>
          <w:marBottom w:val="0"/>
          <w:divBdr>
            <w:top w:val="none" w:sz="0" w:space="0" w:color="auto"/>
            <w:left w:val="none" w:sz="0" w:space="0" w:color="auto"/>
            <w:bottom w:val="none" w:sz="0" w:space="0" w:color="auto"/>
            <w:right w:val="none" w:sz="0" w:space="0" w:color="auto"/>
          </w:divBdr>
        </w:div>
        <w:div w:id="1216699259">
          <w:marLeft w:val="480"/>
          <w:marRight w:val="0"/>
          <w:marTop w:val="0"/>
          <w:marBottom w:val="0"/>
          <w:divBdr>
            <w:top w:val="none" w:sz="0" w:space="0" w:color="auto"/>
            <w:left w:val="none" w:sz="0" w:space="0" w:color="auto"/>
            <w:bottom w:val="none" w:sz="0" w:space="0" w:color="auto"/>
            <w:right w:val="none" w:sz="0" w:space="0" w:color="auto"/>
          </w:divBdr>
        </w:div>
        <w:div w:id="1914002939">
          <w:marLeft w:val="480"/>
          <w:marRight w:val="0"/>
          <w:marTop w:val="0"/>
          <w:marBottom w:val="0"/>
          <w:divBdr>
            <w:top w:val="none" w:sz="0" w:space="0" w:color="auto"/>
            <w:left w:val="none" w:sz="0" w:space="0" w:color="auto"/>
            <w:bottom w:val="none" w:sz="0" w:space="0" w:color="auto"/>
            <w:right w:val="none" w:sz="0" w:space="0" w:color="auto"/>
          </w:divBdr>
        </w:div>
        <w:div w:id="1420448454">
          <w:marLeft w:val="480"/>
          <w:marRight w:val="0"/>
          <w:marTop w:val="0"/>
          <w:marBottom w:val="0"/>
          <w:divBdr>
            <w:top w:val="none" w:sz="0" w:space="0" w:color="auto"/>
            <w:left w:val="none" w:sz="0" w:space="0" w:color="auto"/>
            <w:bottom w:val="none" w:sz="0" w:space="0" w:color="auto"/>
            <w:right w:val="none" w:sz="0" w:space="0" w:color="auto"/>
          </w:divBdr>
        </w:div>
        <w:div w:id="76174191">
          <w:marLeft w:val="480"/>
          <w:marRight w:val="0"/>
          <w:marTop w:val="0"/>
          <w:marBottom w:val="0"/>
          <w:divBdr>
            <w:top w:val="none" w:sz="0" w:space="0" w:color="auto"/>
            <w:left w:val="none" w:sz="0" w:space="0" w:color="auto"/>
            <w:bottom w:val="none" w:sz="0" w:space="0" w:color="auto"/>
            <w:right w:val="none" w:sz="0" w:space="0" w:color="auto"/>
          </w:divBdr>
        </w:div>
        <w:div w:id="293870454">
          <w:marLeft w:val="480"/>
          <w:marRight w:val="0"/>
          <w:marTop w:val="0"/>
          <w:marBottom w:val="0"/>
          <w:divBdr>
            <w:top w:val="none" w:sz="0" w:space="0" w:color="auto"/>
            <w:left w:val="none" w:sz="0" w:space="0" w:color="auto"/>
            <w:bottom w:val="none" w:sz="0" w:space="0" w:color="auto"/>
            <w:right w:val="none" w:sz="0" w:space="0" w:color="auto"/>
          </w:divBdr>
        </w:div>
        <w:div w:id="1187333662">
          <w:marLeft w:val="480"/>
          <w:marRight w:val="0"/>
          <w:marTop w:val="0"/>
          <w:marBottom w:val="0"/>
          <w:divBdr>
            <w:top w:val="none" w:sz="0" w:space="0" w:color="auto"/>
            <w:left w:val="none" w:sz="0" w:space="0" w:color="auto"/>
            <w:bottom w:val="none" w:sz="0" w:space="0" w:color="auto"/>
            <w:right w:val="none" w:sz="0" w:space="0" w:color="auto"/>
          </w:divBdr>
        </w:div>
        <w:div w:id="1675298551">
          <w:marLeft w:val="480"/>
          <w:marRight w:val="0"/>
          <w:marTop w:val="0"/>
          <w:marBottom w:val="0"/>
          <w:divBdr>
            <w:top w:val="none" w:sz="0" w:space="0" w:color="auto"/>
            <w:left w:val="none" w:sz="0" w:space="0" w:color="auto"/>
            <w:bottom w:val="none" w:sz="0" w:space="0" w:color="auto"/>
            <w:right w:val="none" w:sz="0" w:space="0" w:color="auto"/>
          </w:divBdr>
        </w:div>
        <w:div w:id="1792240429">
          <w:marLeft w:val="480"/>
          <w:marRight w:val="0"/>
          <w:marTop w:val="0"/>
          <w:marBottom w:val="0"/>
          <w:divBdr>
            <w:top w:val="none" w:sz="0" w:space="0" w:color="auto"/>
            <w:left w:val="none" w:sz="0" w:space="0" w:color="auto"/>
            <w:bottom w:val="none" w:sz="0" w:space="0" w:color="auto"/>
            <w:right w:val="none" w:sz="0" w:space="0" w:color="auto"/>
          </w:divBdr>
        </w:div>
        <w:div w:id="832528873">
          <w:marLeft w:val="480"/>
          <w:marRight w:val="0"/>
          <w:marTop w:val="0"/>
          <w:marBottom w:val="0"/>
          <w:divBdr>
            <w:top w:val="none" w:sz="0" w:space="0" w:color="auto"/>
            <w:left w:val="none" w:sz="0" w:space="0" w:color="auto"/>
            <w:bottom w:val="none" w:sz="0" w:space="0" w:color="auto"/>
            <w:right w:val="none" w:sz="0" w:space="0" w:color="auto"/>
          </w:divBdr>
        </w:div>
        <w:div w:id="697969709">
          <w:marLeft w:val="480"/>
          <w:marRight w:val="0"/>
          <w:marTop w:val="0"/>
          <w:marBottom w:val="0"/>
          <w:divBdr>
            <w:top w:val="none" w:sz="0" w:space="0" w:color="auto"/>
            <w:left w:val="none" w:sz="0" w:space="0" w:color="auto"/>
            <w:bottom w:val="none" w:sz="0" w:space="0" w:color="auto"/>
            <w:right w:val="none" w:sz="0" w:space="0" w:color="auto"/>
          </w:divBdr>
        </w:div>
        <w:div w:id="1024985494">
          <w:marLeft w:val="480"/>
          <w:marRight w:val="0"/>
          <w:marTop w:val="0"/>
          <w:marBottom w:val="0"/>
          <w:divBdr>
            <w:top w:val="none" w:sz="0" w:space="0" w:color="auto"/>
            <w:left w:val="none" w:sz="0" w:space="0" w:color="auto"/>
            <w:bottom w:val="none" w:sz="0" w:space="0" w:color="auto"/>
            <w:right w:val="none" w:sz="0" w:space="0" w:color="auto"/>
          </w:divBdr>
        </w:div>
        <w:div w:id="749041981">
          <w:marLeft w:val="480"/>
          <w:marRight w:val="0"/>
          <w:marTop w:val="0"/>
          <w:marBottom w:val="0"/>
          <w:divBdr>
            <w:top w:val="none" w:sz="0" w:space="0" w:color="auto"/>
            <w:left w:val="none" w:sz="0" w:space="0" w:color="auto"/>
            <w:bottom w:val="none" w:sz="0" w:space="0" w:color="auto"/>
            <w:right w:val="none" w:sz="0" w:space="0" w:color="auto"/>
          </w:divBdr>
        </w:div>
        <w:div w:id="935751371">
          <w:marLeft w:val="480"/>
          <w:marRight w:val="0"/>
          <w:marTop w:val="0"/>
          <w:marBottom w:val="0"/>
          <w:divBdr>
            <w:top w:val="none" w:sz="0" w:space="0" w:color="auto"/>
            <w:left w:val="none" w:sz="0" w:space="0" w:color="auto"/>
            <w:bottom w:val="none" w:sz="0" w:space="0" w:color="auto"/>
            <w:right w:val="none" w:sz="0" w:space="0" w:color="auto"/>
          </w:divBdr>
        </w:div>
        <w:div w:id="2000304192">
          <w:marLeft w:val="480"/>
          <w:marRight w:val="0"/>
          <w:marTop w:val="0"/>
          <w:marBottom w:val="0"/>
          <w:divBdr>
            <w:top w:val="none" w:sz="0" w:space="0" w:color="auto"/>
            <w:left w:val="none" w:sz="0" w:space="0" w:color="auto"/>
            <w:bottom w:val="none" w:sz="0" w:space="0" w:color="auto"/>
            <w:right w:val="none" w:sz="0" w:space="0" w:color="auto"/>
          </w:divBdr>
        </w:div>
        <w:div w:id="419377864">
          <w:marLeft w:val="480"/>
          <w:marRight w:val="0"/>
          <w:marTop w:val="0"/>
          <w:marBottom w:val="0"/>
          <w:divBdr>
            <w:top w:val="none" w:sz="0" w:space="0" w:color="auto"/>
            <w:left w:val="none" w:sz="0" w:space="0" w:color="auto"/>
            <w:bottom w:val="none" w:sz="0" w:space="0" w:color="auto"/>
            <w:right w:val="none" w:sz="0" w:space="0" w:color="auto"/>
          </w:divBdr>
        </w:div>
        <w:div w:id="1441679786">
          <w:marLeft w:val="480"/>
          <w:marRight w:val="0"/>
          <w:marTop w:val="0"/>
          <w:marBottom w:val="0"/>
          <w:divBdr>
            <w:top w:val="none" w:sz="0" w:space="0" w:color="auto"/>
            <w:left w:val="none" w:sz="0" w:space="0" w:color="auto"/>
            <w:bottom w:val="none" w:sz="0" w:space="0" w:color="auto"/>
            <w:right w:val="none" w:sz="0" w:space="0" w:color="auto"/>
          </w:divBdr>
        </w:div>
        <w:div w:id="1679774050">
          <w:marLeft w:val="480"/>
          <w:marRight w:val="0"/>
          <w:marTop w:val="0"/>
          <w:marBottom w:val="0"/>
          <w:divBdr>
            <w:top w:val="none" w:sz="0" w:space="0" w:color="auto"/>
            <w:left w:val="none" w:sz="0" w:space="0" w:color="auto"/>
            <w:bottom w:val="none" w:sz="0" w:space="0" w:color="auto"/>
            <w:right w:val="none" w:sz="0" w:space="0" w:color="auto"/>
          </w:divBdr>
        </w:div>
        <w:div w:id="1617787749">
          <w:marLeft w:val="480"/>
          <w:marRight w:val="0"/>
          <w:marTop w:val="0"/>
          <w:marBottom w:val="0"/>
          <w:divBdr>
            <w:top w:val="none" w:sz="0" w:space="0" w:color="auto"/>
            <w:left w:val="none" w:sz="0" w:space="0" w:color="auto"/>
            <w:bottom w:val="none" w:sz="0" w:space="0" w:color="auto"/>
            <w:right w:val="none" w:sz="0" w:space="0" w:color="auto"/>
          </w:divBdr>
        </w:div>
        <w:div w:id="2119519221">
          <w:marLeft w:val="480"/>
          <w:marRight w:val="0"/>
          <w:marTop w:val="0"/>
          <w:marBottom w:val="0"/>
          <w:divBdr>
            <w:top w:val="none" w:sz="0" w:space="0" w:color="auto"/>
            <w:left w:val="none" w:sz="0" w:space="0" w:color="auto"/>
            <w:bottom w:val="none" w:sz="0" w:space="0" w:color="auto"/>
            <w:right w:val="none" w:sz="0" w:space="0" w:color="auto"/>
          </w:divBdr>
        </w:div>
        <w:div w:id="648366719">
          <w:marLeft w:val="480"/>
          <w:marRight w:val="0"/>
          <w:marTop w:val="0"/>
          <w:marBottom w:val="0"/>
          <w:divBdr>
            <w:top w:val="none" w:sz="0" w:space="0" w:color="auto"/>
            <w:left w:val="none" w:sz="0" w:space="0" w:color="auto"/>
            <w:bottom w:val="none" w:sz="0" w:space="0" w:color="auto"/>
            <w:right w:val="none" w:sz="0" w:space="0" w:color="auto"/>
          </w:divBdr>
        </w:div>
        <w:div w:id="495003194">
          <w:marLeft w:val="480"/>
          <w:marRight w:val="0"/>
          <w:marTop w:val="0"/>
          <w:marBottom w:val="0"/>
          <w:divBdr>
            <w:top w:val="none" w:sz="0" w:space="0" w:color="auto"/>
            <w:left w:val="none" w:sz="0" w:space="0" w:color="auto"/>
            <w:bottom w:val="none" w:sz="0" w:space="0" w:color="auto"/>
            <w:right w:val="none" w:sz="0" w:space="0" w:color="auto"/>
          </w:divBdr>
        </w:div>
      </w:divsChild>
    </w:div>
    <w:div w:id="452292610">
      <w:bodyDiv w:val="1"/>
      <w:marLeft w:val="0"/>
      <w:marRight w:val="0"/>
      <w:marTop w:val="0"/>
      <w:marBottom w:val="0"/>
      <w:divBdr>
        <w:top w:val="none" w:sz="0" w:space="0" w:color="auto"/>
        <w:left w:val="none" w:sz="0" w:space="0" w:color="auto"/>
        <w:bottom w:val="none" w:sz="0" w:space="0" w:color="auto"/>
        <w:right w:val="none" w:sz="0" w:space="0" w:color="auto"/>
      </w:divBdr>
    </w:div>
    <w:div w:id="457722787">
      <w:bodyDiv w:val="1"/>
      <w:marLeft w:val="0"/>
      <w:marRight w:val="0"/>
      <w:marTop w:val="0"/>
      <w:marBottom w:val="0"/>
      <w:divBdr>
        <w:top w:val="none" w:sz="0" w:space="0" w:color="auto"/>
        <w:left w:val="none" w:sz="0" w:space="0" w:color="auto"/>
        <w:bottom w:val="none" w:sz="0" w:space="0" w:color="auto"/>
        <w:right w:val="none" w:sz="0" w:space="0" w:color="auto"/>
      </w:divBdr>
    </w:div>
    <w:div w:id="460266986">
      <w:bodyDiv w:val="1"/>
      <w:marLeft w:val="0"/>
      <w:marRight w:val="0"/>
      <w:marTop w:val="0"/>
      <w:marBottom w:val="0"/>
      <w:divBdr>
        <w:top w:val="none" w:sz="0" w:space="0" w:color="auto"/>
        <w:left w:val="none" w:sz="0" w:space="0" w:color="auto"/>
        <w:bottom w:val="none" w:sz="0" w:space="0" w:color="auto"/>
        <w:right w:val="none" w:sz="0" w:space="0" w:color="auto"/>
      </w:divBdr>
    </w:div>
    <w:div w:id="467238787">
      <w:bodyDiv w:val="1"/>
      <w:marLeft w:val="0"/>
      <w:marRight w:val="0"/>
      <w:marTop w:val="0"/>
      <w:marBottom w:val="0"/>
      <w:divBdr>
        <w:top w:val="none" w:sz="0" w:space="0" w:color="auto"/>
        <w:left w:val="none" w:sz="0" w:space="0" w:color="auto"/>
        <w:bottom w:val="none" w:sz="0" w:space="0" w:color="auto"/>
        <w:right w:val="none" w:sz="0" w:space="0" w:color="auto"/>
      </w:divBdr>
    </w:div>
    <w:div w:id="468323670">
      <w:bodyDiv w:val="1"/>
      <w:marLeft w:val="0"/>
      <w:marRight w:val="0"/>
      <w:marTop w:val="0"/>
      <w:marBottom w:val="0"/>
      <w:divBdr>
        <w:top w:val="none" w:sz="0" w:space="0" w:color="auto"/>
        <w:left w:val="none" w:sz="0" w:space="0" w:color="auto"/>
        <w:bottom w:val="none" w:sz="0" w:space="0" w:color="auto"/>
        <w:right w:val="none" w:sz="0" w:space="0" w:color="auto"/>
      </w:divBdr>
    </w:div>
    <w:div w:id="469175670">
      <w:bodyDiv w:val="1"/>
      <w:marLeft w:val="0"/>
      <w:marRight w:val="0"/>
      <w:marTop w:val="0"/>
      <w:marBottom w:val="0"/>
      <w:divBdr>
        <w:top w:val="none" w:sz="0" w:space="0" w:color="auto"/>
        <w:left w:val="none" w:sz="0" w:space="0" w:color="auto"/>
        <w:bottom w:val="none" w:sz="0" w:space="0" w:color="auto"/>
        <w:right w:val="none" w:sz="0" w:space="0" w:color="auto"/>
      </w:divBdr>
    </w:div>
    <w:div w:id="473915738">
      <w:bodyDiv w:val="1"/>
      <w:marLeft w:val="0"/>
      <w:marRight w:val="0"/>
      <w:marTop w:val="0"/>
      <w:marBottom w:val="0"/>
      <w:divBdr>
        <w:top w:val="none" w:sz="0" w:space="0" w:color="auto"/>
        <w:left w:val="none" w:sz="0" w:space="0" w:color="auto"/>
        <w:bottom w:val="none" w:sz="0" w:space="0" w:color="auto"/>
        <w:right w:val="none" w:sz="0" w:space="0" w:color="auto"/>
      </w:divBdr>
    </w:div>
    <w:div w:id="478502867">
      <w:bodyDiv w:val="1"/>
      <w:marLeft w:val="0"/>
      <w:marRight w:val="0"/>
      <w:marTop w:val="0"/>
      <w:marBottom w:val="0"/>
      <w:divBdr>
        <w:top w:val="none" w:sz="0" w:space="0" w:color="auto"/>
        <w:left w:val="none" w:sz="0" w:space="0" w:color="auto"/>
        <w:bottom w:val="none" w:sz="0" w:space="0" w:color="auto"/>
        <w:right w:val="none" w:sz="0" w:space="0" w:color="auto"/>
      </w:divBdr>
    </w:div>
    <w:div w:id="480659160">
      <w:bodyDiv w:val="1"/>
      <w:marLeft w:val="0"/>
      <w:marRight w:val="0"/>
      <w:marTop w:val="0"/>
      <w:marBottom w:val="0"/>
      <w:divBdr>
        <w:top w:val="none" w:sz="0" w:space="0" w:color="auto"/>
        <w:left w:val="none" w:sz="0" w:space="0" w:color="auto"/>
        <w:bottom w:val="none" w:sz="0" w:space="0" w:color="auto"/>
        <w:right w:val="none" w:sz="0" w:space="0" w:color="auto"/>
      </w:divBdr>
    </w:div>
    <w:div w:id="484248558">
      <w:bodyDiv w:val="1"/>
      <w:marLeft w:val="0"/>
      <w:marRight w:val="0"/>
      <w:marTop w:val="0"/>
      <w:marBottom w:val="0"/>
      <w:divBdr>
        <w:top w:val="none" w:sz="0" w:space="0" w:color="auto"/>
        <w:left w:val="none" w:sz="0" w:space="0" w:color="auto"/>
        <w:bottom w:val="none" w:sz="0" w:space="0" w:color="auto"/>
        <w:right w:val="none" w:sz="0" w:space="0" w:color="auto"/>
      </w:divBdr>
    </w:div>
    <w:div w:id="491263287">
      <w:bodyDiv w:val="1"/>
      <w:marLeft w:val="0"/>
      <w:marRight w:val="0"/>
      <w:marTop w:val="0"/>
      <w:marBottom w:val="0"/>
      <w:divBdr>
        <w:top w:val="none" w:sz="0" w:space="0" w:color="auto"/>
        <w:left w:val="none" w:sz="0" w:space="0" w:color="auto"/>
        <w:bottom w:val="none" w:sz="0" w:space="0" w:color="auto"/>
        <w:right w:val="none" w:sz="0" w:space="0" w:color="auto"/>
      </w:divBdr>
    </w:div>
    <w:div w:id="492261367">
      <w:bodyDiv w:val="1"/>
      <w:marLeft w:val="0"/>
      <w:marRight w:val="0"/>
      <w:marTop w:val="0"/>
      <w:marBottom w:val="0"/>
      <w:divBdr>
        <w:top w:val="none" w:sz="0" w:space="0" w:color="auto"/>
        <w:left w:val="none" w:sz="0" w:space="0" w:color="auto"/>
        <w:bottom w:val="none" w:sz="0" w:space="0" w:color="auto"/>
        <w:right w:val="none" w:sz="0" w:space="0" w:color="auto"/>
      </w:divBdr>
    </w:div>
    <w:div w:id="493031610">
      <w:bodyDiv w:val="1"/>
      <w:marLeft w:val="0"/>
      <w:marRight w:val="0"/>
      <w:marTop w:val="0"/>
      <w:marBottom w:val="0"/>
      <w:divBdr>
        <w:top w:val="none" w:sz="0" w:space="0" w:color="auto"/>
        <w:left w:val="none" w:sz="0" w:space="0" w:color="auto"/>
        <w:bottom w:val="none" w:sz="0" w:space="0" w:color="auto"/>
        <w:right w:val="none" w:sz="0" w:space="0" w:color="auto"/>
      </w:divBdr>
    </w:div>
    <w:div w:id="493224599">
      <w:bodyDiv w:val="1"/>
      <w:marLeft w:val="0"/>
      <w:marRight w:val="0"/>
      <w:marTop w:val="0"/>
      <w:marBottom w:val="0"/>
      <w:divBdr>
        <w:top w:val="none" w:sz="0" w:space="0" w:color="auto"/>
        <w:left w:val="none" w:sz="0" w:space="0" w:color="auto"/>
        <w:bottom w:val="none" w:sz="0" w:space="0" w:color="auto"/>
        <w:right w:val="none" w:sz="0" w:space="0" w:color="auto"/>
      </w:divBdr>
    </w:div>
    <w:div w:id="494878202">
      <w:bodyDiv w:val="1"/>
      <w:marLeft w:val="0"/>
      <w:marRight w:val="0"/>
      <w:marTop w:val="0"/>
      <w:marBottom w:val="0"/>
      <w:divBdr>
        <w:top w:val="none" w:sz="0" w:space="0" w:color="auto"/>
        <w:left w:val="none" w:sz="0" w:space="0" w:color="auto"/>
        <w:bottom w:val="none" w:sz="0" w:space="0" w:color="auto"/>
        <w:right w:val="none" w:sz="0" w:space="0" w:color="auto"/>
      </w:divBdr>
    </w:div>
    <w:div w:id="499736904">
      <w:bodyDiv w:val="1"/>
      <w:marLeft w:val="0"/>
      <w:marRight w:val="0"/>
      <w:marTop w:val="0"/>
      <w:marBottom w:val="0"/>
      <w:divBdr>
        <w:top w:val="none" w:sz="0" w:space="0" w:color="auto"/>
        <w:left w:val="none" w:sz="0" w:space="0" w:color="auto"/>
        <w:bottom w:val="none" w:sz="0" w:space="0" w:color="auto"/>
        <w:right w:val="none" w:sz="0" w:space="0" w:color="auto"/>
      </w:divBdr>
    </w:div>
    <w:div w:id="499740409">
      <w:bodyDiv w:val="1"/>
      <w:marLeft w:val="0"/>
      <w:marRight w:val="0"/>
      <w:marTop w:val="0"/>
      <w:marBottom w:val="0"/>
      <w:divBdr>
        <w:top w:val="none" w:sz="0" w:space="0" w:color="auto"/>
        <w:left w:val="none" w:sz="0" w:space="0" w:color="auto"/>
        <w:bottom w:val="none" w:sz="0" w:space="0" w:color="auto"/>
        <w:right w:val="none" w:sz="0" w:space="0" w:color="auto"/>
      </w:divBdr>
    </w:div>
    <w:div w:id="502161423">
      <w:bodyDiv w:val="1"/>
      <w:marLeft w:val="0"/>
      <w:marRight w:val="0"/>
      <w:marTop w:val="0"/>
      <w:marBottom w:val="0"/>
      <w:divBdr>
        <w:top w:val="none" w:sz="0" w:space="0" w:color="auto"/>
        <w:left w:val="none" w:sz="0" w:space="0" w:color="auto"/>
        <w:bottom w:val="none" w:sz="0" w:space="0" w:color="auto"/>
        <w:right w:val="none" w:sz="0" w:space="0" w:color="auto"/>
      </w:divBdr>
    </w:div>
    <w:div w:id="506792777">
      <w:bodyDiv w:val="1"/>
      <w:marLeft w:val="0"/>
      <w:marRight w:val="0"/>
      <w:marTop w:val="0"/>
      <w:marBottom w:val="0"/>
      <w:divBdr>
        <w:top w:val="none" w:sz="0" w:space="0" w:color="auto"/>
        <w:left w:val="none" w:sz="0" w:space="0" w:color="auto"/>
        <w:bottom w:val="none" w:sz="0" w:space="0" w:color="auto"/>
        <w:right w:val="none" w:sz="0" w:space="0" w:color="auto"/>
      </w:divBdr>
    </w:div>
    <w:div w:id="508259347">
      <w:bodyDiv w:val="1"/>
      <w:marLeft w:val="0"/>
      <w:marRight w:val="0"/>
      <w:marTop w:val="0"/>
      <w:marBottom w:val="0"/>
      <w:divBdr>
        <w:top w:val="none" w:sz="0" w:space="0" w:color="auto"/>
        <w:left w:val="none" w:sz="0" w:space="0" w:color="auto"/>
        <w:bottom w:val="none" w:sz="0" w:space="0" w:color="auto"/>
        <w:right w:val="none" w:sz="0" w:space="0" w:color="auto"/>
      </w:divBdr>
    </w:div>
    <w:div w:id="515121073">
      <w:bodyDiv w:val="1"/>
      <w:marLeft w:val="0"/>
      <w:marRight w:val="0"/>
      <w:marTop w:val="0"/>
      <w:marBottom w:val="0"/>
      <w:divBdr>
        <w:top w:val="none" w:sz="0" w:space="0" w:color="auto"/>
        <w:left w:val="none" w:sz="0" w:space="0" w:color="auto"/>
        <w:bottom w:val="none" w:sz="0" w:space="0" w:color="auto"/>
        <w:right w:val="none" w:sz="0" w:space="0" w:color="auto"/>
      </w:divBdr>
    </w:div>
    <w:div w:id="519004427">
      <w:bodyDiv w:val="1"/>
      <w:marLeft w:val="0"/>
      <w:marRight w:val="0"/>
      <w:marTop w:val="0"/>
      <w:marBottom w:val="0"/>
      <w:divBdr>
        <w:top w:val="none" w:sz="0" w:space="0" w:color="auto"/>
        <w:left w:val="none" w:sz="0" w:space="0" w:color="auto"/>
        <w:bottom w:val="none" w:sz="0" w:space="0" w:color="auto"/>
        <w:right w:val="none" w:sz="0" w:space="0" w:color="auto"/>
      </w:divBdr>
    </w:div>
    <w:div w:id="522016996">
      <w:bodyDiv w:val="1"/>
      <w:marLeft w:val="0"/>
      <w:marRight w:val="0"/>
      <w:marTop w:val="0"/>
      <w:marBottom w:val="0"/>
      <w:divBdr>
        <w:top w:val="none" w:sz="0" w:space="0" w:color="auto"/>
        <w:left w:val="none" w:sz="0" w:space="0" w:color="auto"/>
        <w:bottom w:val="none" w:sz="0" w:space="0" w:color="auto"/>
        <w:right w:val="none" w:sz="0" w:space="0" w:color="auto"/>
      </w:divBdr>
    </w:div>
    <w:div w:id="537400185">
      <w:bodyDiv w:val="1"/>
      <w:marLeft w:val="0"/>
      <w:marRight w:val="0"/>
      <w:marTop w:val="0"/>
      <w:marBottom w:val="0"/>
      <w:divBdr>
        <w:top w:val="none" w:sz="0" w:space="0" w:color="auto"/>
        <w:left w:val="none" w:sz="0" w:space="0" w:color="auto"/>
        <w:bottom w:val="none" w:sz="0" w:space="0" w:color="auto"/>
        <w:right w:val="none" w:sz="0" w:space="0" w:color="auto"/>
      </w:divBdr>
    </w:div>
    <w:div w:id="537860457">
      <w:bodyDiv w:val="1"/>
      <w:marLeft w:val="0"/>
      <w:marRight w:val="0"/>
      <w:marTop w:val="0"/>
      <w:marBottom w:val="0"/>
      <w:divBdr>
        <w:top w:val="none" w:sz="0" w:space="0" w:color="auto"/>
        <w:left w:val="none" w:sz="0" w:space="0" w:color="auto"/>
        <w:bottom w:val="none" w:sz="0" w:space="0" w:color="auto"/>
        <w:right w:val="none" w:sz="0" w:space="0" w:color="auto"/>
      </w:divBdr>
    </w:div>
    <w:div w:id="538981351">
      <w:bodyDiv w:val="1"/>
      <w:marLeft w:val="0"/>
      <w:marRight w:val="0"/>
      <w:marTop w:val="0"/>
      <w:marBottom w:val="0"/>
      <w:divBdr>
        <w:top w:val="none" w:sz="0" w:space="0" w:color="auto"/>
        <w:left w:val="none" w:sz="0" w:space="0" w:color="auto"/>
        <w:bottom w:val="none" w:sz="0" w:space="0" w:color="auto"/>
        <w:right w:val="none" w:sz="0" w:space="0" w:color="auto"/>
      </w:divBdr>
    </w:div>
    <w:div w:id="541478672">
      <w:bodyDiv w:val="1"/>
      <w:marLeft w:val="0"/>
      <w:marRight w:val="0"/>
      <w:marTop w:val="0"/>
      <w:marBottom w:val="0"/>
      <w:divBdr>
        <w:top w:val="none" w:sz="0" w:space="0" w:color="auto"/>
        <w:left w:val="none" w:sz="0" w:space="0" w:color="auto"/>
        <w:bottom w:val="none" w:sz="0" w:space="0" w:color="auto"/>
        <w:right w:val="none" w:sz="0" w:space="0" w:color="auto"/>
      </w:divBdr>
    </w:div>
    <w:div w:id="552348238">
      <w:bodyDiv w:val="1"/>
      <w:marLeft w:val="0"/>
      <w:marRight w:val="0"/>
      <w:marTop w:val="0"/>
      <w:marBottom w:val="0"/>
      <w:divBdr>
        <w:top w:val="none" w:sz="0" w:space="0" w:color="auto"/>
        <w:left w:val="none" w:sz="0" w:space="0" w:color="auto"/>
        <w:bottom w:val="none" w:sz="0" w:space="0" w:color="auto"/>
        <w:right w:val="none" w:sz="0" w:space="0" w:color="auto"/>
      </w:divBdr>
    </w:div>
    <w:div w:id="560292924">
      <w:bodyDiv w:val="1"/>
      <w:marLeft w:val="0"/>
      <w:marRight w:val="0"/>
      <w:marTop w:val="0"/>
      <w:marBottom w:val="0"/>
      <w:divBdr>
        <w:top w:val="none" w:sz="0" w:space="0" w:color="auto"/>
        <w:left w:val="none" w:sz="0" w:space="0" w:color="auto"/>
        <w:bottom w:val="none" w:sz="0" w:space="0" w:color="auto"/>
        <w:right w:val="none" w:sz="0" w:space="0" w:color="auto"/>
      </w:divBdr>
    </w:div>
    <w:div w:id="562064458">
      <w:bodyDiv w:val="1"/>
      <w:marLeft w:val="0"/>
      <w:marRight w:val="0"/>
      <w:marTop w:val="0"/>
      <w:marBottom w:val="0"/>
      <w:divBdr>
        <w:top w:val="none" w:sz="0" w:space="0" w:color="auto"/>
        <w:left w:val="none" w:sz="0" w:space="0" w:color="auto"/>
        <w:bottom w:val="none" w:sz="0" w:space="0" w:color="auto"/>
        <w:right w:val="none" w:sz="0" w:space="0" w:color="auto"/>
      </w:divBdr>
    </w:div>
    <w:div w:id="565796217">
      <w:bodyDiv w:val="1"/>
      <w:marLeft w:val="0"/>
      <w:marRight w:val="0"/>
      <w:marTop w:val="0"/>
      <w:marBottom w:val="0"/>
      <w:divBdr>
        <w:top w:val="none" w:sz="0" w:space="0" w:color="auto"/>
        <w:left w:val="none" w:sz="0" w:space="0" w:color="auto"/>
        <w:bottom w:val="none" w:sz="0" w:space="0" w:color="auto"/>
        <w:right w:val="none" w:sz="0" w:space="0" w:color="auto"/>
      </w:divBdr>
    </w:div>
    <w:div w:id="579680442">
      <w:bodyDiv w:val="1"/>
      <w:marLeft w:val="0"/>
      <w:marRight w:val="0"/>
      <w:marTop w:val="0"/>
      <w:marBottom w:val="0"/>
      <w:divBdr>
        <w:top w:val="none" w:sz="0" w:space="0" w:color="auto"/>
        <w:left w:val="none" w:sz="0" w:space="0" w:color="auto"/>
        <w:bottom w:val="none" w:sz="0" w:space="0" w:color="auto"/>
        <w:right w:val="none" w:sz="0" w:space="0" w:color="auto"/>
      </w:divBdr>
    </w:div>
    <w:div w:id="612057204">
      <w:bodyDiv w:val="1"/>
      <w:marLeft w:val="0"/>
      <w:marRight w:val="0"/>
      <w:marTop w:val="0"/>
      <w:marBottom w:val="0"/>
      <w:divBdr>
        <w:top w:val="none" w:sz="0" w:space="0" w:color="auto"/>
        <w:left w:val="none" w:sz="0" w:space="0" w:color="auto"/>
        <w:bottom w:val="none" w:sz="0" w:space="0" w:color="auto"/>
        <w:right w:val="none" w:sz="0" w:space="0" w:color="auto"/>
      </w:divBdr>
    </w:div>
    <w:div w:id="616060564">
      <w:bodyDiv w:val="1"/>
      <w:marLeft w:val="0"/>
      <w:marRight w:val="0"/>
      <w:marTop w:val="0"/>
      <w:marBottom w:val="0"/>
      <w:divBdr>
        <w:top w:val="none" w:sz="0" w:space="0" w:color="auto"/>
        <w:left w:val="none" w:sz="0" w:space="0" w:color="auto"/>
        <w:bottom w:val="none" w:sz="0" w:space="0" w:color="auto"/>
        <w:right w:val="none" w:sz="0" w:space="0" w:color="auto"/>
      </w:divBdr>
    </w:div>
    <w:div w:id="617643010">
      <w:bodyDiv w:val="1"/>
      <w:marLeft w:val="0"/>
      <w:marRight w:val="0"/>
      <w:marTop w:val="0"/>
      <w:marBottom w:val="0"/>
      <w:divBdr>
        <w:top w:val="none" w:sz="0" w:space="0" w:color="auto"/>
        <w:left w:val="none" w:sz="0" w:space="0" w:color="auto"/>
        <w:bottom w:val="none" w:sz="0" w:space="0" w:color="auto"/>
        <w:right w:val="none" w:sz="0" w:space="0" w:color="auto"/>
      </w:divBdr>
    </w:div>
    <w:div w:id="621420913">
      <w:bodyDiv w:val="1"/>
      <w:marLeft w:val="0"/>
      <w:marRight w:val="0"/>
      <w:marTop w:val="0"/>
      <w:marBottom w:val="0"/>
      <w:divBdr>
        <w:top w:val="none" w:sz="0" w:space="0" w:color="auto"/>
        <w:left w:val="none" w:sz="0" w:space="0" w:color="auto"/>
        <w:bottom w:val="none" w:sz="0" w:space="0" w:color="auto"/>
        <w:right w:val="none" w:sz="0" w:space="0" w:color="auto"/>
      </w:divBdr>
    </w:div>
    <w:div w:id="622930728">
      <w:bodyDiv w:val="1"/>
      <w:marLeft w:val="0"/>
      <w:marRight w:val="0"/>
      <w:marTop w:val="0"/>
      <w:marBottom w:val="0"/>
      <w:divBdr>
        <w:top w:val="none" w:sz="0" w:space="0" w:color="auto"/>
        <w:left w:val="none" w:sz="0" w:space="0" w:color="auto"/>
        <w:bottom w:val="none" w:sz="0" w:space="0" w:color="auto"/>
        <w:right w:val="none" w:sz="0" w:space="0" w:color="auto"/>
      </w:divBdr>
    </w:div>
    <w:div w:id="625432810">
      <w:bodyDiv w:val="1"/>
      <w:marLeft w:val="0"/>
      <w:marRight w:val="0"/>
      <w:marTop w:val="0"/>
      <w:marBottom w:val="0"/>
      <w:divBdr>
        <w:top w:val="none" w:sz="0" w:space="0" w:color="auto"/>
        <w:left w:val="none" w:sz="0" w:space="0" w:color="auto"/>
        <w:bottom w:val="none" w:sz="0" w:space="0" w:color="auto"/>
        <w:right w:val="none" w:sz="0" w:space="0" w:color="auto"/>
      </w:divBdr>
    </w:div>
    <w:div w:id="627123774">
      <w:bodyDiv w:val="1"/>
      <w:marLeft w:val="0"/>
      <w:marRight w:val="0"/>
      <w:marTop w:val="0"/>
      <w:marBottom w:val="0"/>
      <w:divBdr>
        <w:top w:val="none" w:sz="0" w:space="0" w:color="auto"/>
        <w:left w:val="none" w:sz="0" w:space="0" w:color="auto"/>
        <w:bottom w:val="none" w:sz="0" w:space="0" w:color="auto"/>
        <w:right w:val="none" w:sz="0" w:space="0" w:color="auto"/>
      </w:divBdr>
    </w:div>
    <w:div w:id="638804475">
      <w:bodyDiv w:val="1"/>
      <w:marLeft w:val="0"/>
      <w:marRight w:val="0"/>
      <w:marTop w:val="0"/>
      <w:marBottom w:val="0"/>
      <w:divBdr>
        <w:top w:val="none" w:sz="0" w:space="0" w:color="auto"/>
        <w:left w:val="none" w:sz="0" w:space="0" w:color="auto"/>
        <w:bottom w:val="none" w:sz="0" w:space="0" w:color="auto"/>
        <w:right w:val="none" w:sz="0" w:space="0" w:color="auto"/>
      </w:divBdr>
    </w:div>
    <w:div w:id="645354656">
      <w:bodyDiv w:val="1"/>
      <w:marLeft w:val="0"/>
      <w:marRight w:val="0"/>
      <w:marTop w:val="0"/>
      <w:marBottom w:val="0"/>
      <w:divBdr>
        <w:top w:val="none" w:sz="0" w:space="0" w:color="auto"/>
        <w:left w:val="none" w:sz="0" w:space="0" w:color="auto"/>
        <w:bottom w:val="none" w:sz="0" w:space="0" w:color="auto"/>
        <w:right w:val="none" w:sz="0" w:space="0" w:color="auto"/>
      </w:divBdr>
    </w:div>
    <w:div w:id="645889941">
      <w:bodyDiv w:val="1"/>
      <w:marLeft w:val="0"/>
      <w:marRight w:val="0"/>
      <w:marTop w:val="0"/>
      <w:marBottom w:val="0"/>
      <w:divBdr>
        <w:top w:val="none" w:sz="0" w:space="0" w:color="auto"/>
        <w:left w:val="none" w:sz="0" w:space="0" w:color="auto"/>
        <w:bottom w:val="none" w:sz="0" w:space="0" w:color="auto"/>
        <w:right w:val="none" w:sz="0" w:space="0" w:color="auto"/>
      </w:divBdr>
    </w:div>
    <w:div w:id="646667473">
      <w:bodyDiv w:val="1"/>
      <w:marLeft w:val="0"/>
      <w:marRight w:val="0"/>
      <w:marTop w:val="0"/>
      <w:marBottom w:val="0"/>
      <w:divBdr>
        <w:top w:val="none" w:sz="0" w:space="0" w:color="auto"/>
        <w:left w:val="none" w:sz="0" w:space="0" w:color="auto"/>
        <w:bottom w:val="none" w:sz="0" w:space="0" w:color="auto"/>
        <w:right w:val="none" w:sz="0" w:space="0" w:color="auto"/>
      </w:divBdr>
    </w:div>
    <w:div w:id="650060382">
      <w:bodyDiv w:val="1"/>
      <w:marLeft w:val="0"/>
      <w:marRight w:val="0"/>
      <w:marTop w:val="0"/>
      <w:marBottom w:val="0"/>
      <w:divBdr>
        <w:top w:val="none" w:sz="0" w:space="0" w:color="auto"/>
        <w:left w:val="none" w:sz="0" w:space="0" w:color="auto"/>
        <w:bottom w:val="none" w:sz="0" w:space="0" w:color="auto"/>
        <w:right w:val="none" w:sz="0" w:space="0" w:color="auto"/>
      </w:divBdr>
    </w:div>
    <w:div w:id="661130305">
      <w:bodyDiv w:val="1"/>
      <w:marLeft w:val="0"/>
      <w:marRight w:val="0"/>
      <w:marTop w:val="0"/>
      <w:marBottom w:val="0"/>
      <w:divBdr>
        <w:top w:val="none" w:sz="0" w:space="0" w:color="auto"/>
        <w:left w:val="none" w:sz="0" w:space="0" w:color="auto"/>
        <w:bottom w:val="none" w:sz="0" w:space="0" w:color="auto"/>
        <w:right w:val="none" w:sz="0" w:space="0" w:color="auto"/>
      </w:divBdr>
    </w:div>
    <w:div w:id="663360635">
      <w:bodyDiv w:val="1"/>
      <w:marLeft w:val="0"/>
      <w:marRight w:val="0"/>
      <w:marTop w:val="0"/>
      <w:marBottom w:val="0"/>
      <w:divBdr>
        <w:top w:val="none" w:sz="0" w:space="0" w:color="auto"/>
        <w:left w:val="none" w:sz="0" w:space="0" w:color="auto"/>
        <w:bottom w:val="none" w:sz="0" w:space="0" w:color="auto"/>
        <w:right w:val="none" w:sz="0" w:space="0" w:color="auto"/>
      </w:divBdr>
    </w:div>
    <w:div w:id="663555809">
      <w:bodyDiv w:val="1"/>
      <w:marLeft w:val="0"/>
      <w:marRight w:val="0"/>
      <w:marTop w:val="0"/>
      <w:marBottom w:val="0"/>
      <w:divBdr>
        <w:top w:val="none" w:sz="0" w:space="0" w:color="auto"/>
        <w:left w:val="none" w:sz="0" w:space="0" w:color="auto"/>
        <w:bottom w:val="none" w:sz="0" w:space="0" w:color="auto"/>
        <w:right w:val="none" w:sz="0" w:space="0" w:color="auto"/>
      </w:divBdr>
    </w:div>
    <w:div w:id="668336444">
      <w:bodyDiv w:val="1"/>
      <w:marLeft w:val="0"/>
      <w:marRight w:val="0"/>
      <w:marTop w:val="0"/>
      <w:marBottom w:val="0"/>
      <w:divBdr>
        <w:top w:val="none" w:sz="0" w:space="0" w:color="auto"/>
        <w:left w:val="none" w:sz="0" w:space="0" w:color="auto"/>
        <w:bottom w:val="none" w:sz="0" w:space="0" w:color="auto"/>
        <w:right w:val="none" w:sz="0" w:space="0" w:color="auto"/>
      </w:divBdr>
    </w:div>
    <w:div w:id="668411358">
      <w:bodyDiv w:val="1"/>
      <w:marLeft w:val="0"/>
      <w:marRight w:val="0"/>
      <w:marTop w:val="0"/>
      <w:marBottom w:val="0"/>
      <w:divBdr>
        <w:top w:val="none" w:sz="0" w:space="0" w:color="auto"/>
        <w:left w:val="none" w:sz="0" w:space="0" w:color="auto"/>
        <w:bottom w:val="none" w:sz="0" w:space="0" w:color="auto"/>
        <w:right w:val="none" w:sz="0" w:space="0" w:color="auto"/>
      </w:divBdr>
    </w:div>
    <w:div w:id="670451560">
      <w:bodyDiv w:val="1"/>
      <w:marLeft w:val="0"/>
      <w:marRight w:val="0"/>
      <w:marTop w:val="0"/>
      <w:marBottom w:val="0"/>
      <w:divBdr>
        <w:top w:val="none" w:sz="0" w:space="0" w:color="auto"/>
        <w:left w:val="none" w:sz="0" w:space="0" w:color="auto"/>
        <w:bottom w:val="none" w:sz="0" w:space="0" w:color="auto"/>
        <w:right w:val="none" w:sz="0" w:space="0" w:color="auto"/>
      </w:divBdr>
    </w:div>
    <w:div w:id="676729938">
      <w:bodyDiv w:val="1"/>
      <w:marLeft w:val="0"/>
      <w:marRight w:val="0"/>
      <w:marTop w:val="0"/>
      <w:marBottom w:val="0"/>
      <w:divBdr>
        <w:top w:val="none" w:sz="0" w:space="0" w:color="auto"/>
        <w:left w:val="none" w:sz="0" w:space="0" w:color="auto"/>
        <w:bottom w:val="none" w:sz="0" w:space="0" w:color="auto"/>
        <w:right w:val="none" w:sz="0" w:space="0" w:color="auto"/>
      </w:divBdr>
    </w:div>
    <w:div w:id="679544915">
      <w:bodyDiv w:val="1"/>
      <w:marLeft w:val="0"/>
      <w:marRight w:val="0"/>
      <w:marTop w:val="0"/>
      <w:marBottom w:val="0"/>
      <w:divBdr>
        <w:top w:val="none" w:sz="0" w:space="0" w:color="auto"/>
        <w:left w:val="none" w:sz="0" w:space="0" w:color="auto"/>
        <w:bottom w:val="none" w:sz="0" w:space="0" w:color="auto"/>
        <w:right w:val="none" w:sz="0" w:space="0" w:color="auto"/>
      </w:divBdr>
    </w:div>
    <w:div w:id="697127347">
      <w:bodyDiv w:val="1"/>
      <w:marLeft w:val="0"/>
      <w:marRight w:val="0"/>
      <w:marTop w:val="0"/>
      <w:marBottom w:val="0"/>
      <w:divBdr>
        <w:top w:val="none" w:sz="0" w:space="0" w:color="auto"/>
        <w:left w:val="none" w:sz="0" w:space="0" w:color="auto"/>
        <w:bottom w:val="none" w:sz="0" w:space="0" w:color="auto"/>
        <w:right w:val="none" w:sz="0" w:space="0" w:color="auto"/>
      </w:divBdr>
    </w:div>
    <w:div w:id="703944296">
      <w:bodyDiv w:val="1"/>
      <w:marLeft w:val="0"/>
      <w:marRight w:val="0"/>
      <w:marTop w:val="0"/>
      <w:marBottom w:val="0"/>
      <w:divBdr>
        <w:top w:val="none" w:sz="0" w:space="0" w:color="auto"/>
        <w:left w:val="none" w:sz="0" w:space="0" w:color="auto"/>
        <w:bottom w:val="none" w:sz="0" w:space="0" w:color="auto"/>
        <w:right w:val="none" w:sz="0" w:space="0" w:color="auto"/>
      </w:divBdr>
    </w:div>
    <w:div w:id="704451958">
      <w:bodyDiv w:val="1"/>
      <w:marLeft w:val="0"/>
      <w:marRight w:val="0"/>
      <w:marTop w:val="0"/>
      <w:marBottom w:val="0"/>
      <w:divBdr>
        <w:top w:val="none" w:sz="0" w:space="0" w:color="auto"/>
        <w:left w:val="none" w:sz="0" w:space="0" w:color="auto"/>
        <w:bottom w:val="none" w:sz="0" w:space="0" w:color="auto"/>
        <w:right w:val="none" w:sz="0" w:space="0" w:color="auto"/>
      </w:divBdr>
    </w:div>
    <w:div w:id="706834342">
      <w:bodyDiv w:val="1"/>
      <w:marLeft w:val="0"/>
      <w:marRight w:val="0"/>
      <w:marTop w:val="0"/>
      <w:marBottom w:val="0"/>
      <w:divBdr>
        <w:top w:val="none" w:sz="0" w:space="0" w:color="auto"/>
        <w:left w:val="none" w:sz="0" w:space="0" w:color="auto"/>
        <w:bottom w:val="none" w:sz="0" w:space="0" w:color="auto"/>
        <w:right w:val="none" w:sz="0" w:space="0" w:color="auto"/>
      </w:divBdr>
    </w:div>
    <w:div w:id="710955685">
      <w:bodyDiv w:val="1"/>
      <w:marLeft w:val="0"/>
      <w:marRight w:val="0"/>
      <w:marTop w:val="0"/>
      <w:marBottom w:val="0"/>
      <w:divBdr>
        <w:top w:val="none" w:sz="0" w:space="0" w:color="auto"/>
        <w:left w:val="none" w:sz="0" w:space="0" w:color="auto"/>
        <w:bottom w:val="none" w:sz="0" w:space="0" w:color="auto"/>
        <w:right w:val="none" w:sz="0" w:space="0" w:color="auto"/>
      </w:divBdr>
    </w:div>
    <w:div w:id="719209073">
      <w:bodyDiv w:val="1"/>
      <w:marLeft w:val="0"/>
      <w:marRight w:val="0"/>
      <w:marTop w:val="0"/>
      <w:marBottom w:val="0"/>
      <w:divBdr>
        <w:top w:val="none" w:sz="0" w:space="0" w:color="auto"/>
        <w:left w:val="none" w:sz="0" w:space="0" w:color="auto"/>
        <w:bottom w:val="none" w:sz="0" w:space="0" w:color="auto"/>
        <w:right w:val="none" w:sz="0" w:space="0" w:color="auto"/>
      </w:divBdr>
    </w:div>
    <w:div w:id="740176979">
      <w:bodyDiv w:val="1"/>
      <w:marLeft w:val="0"/>
      <w:marRight w:val="0"/>
      <w:marTop w:val="0"/>
      <w:marBottom w:val="0"/>
      <w:divBdr>
        <w:top w:val="none" w:sz="0" w:space="0" w:color="auto"/>
        <w:left w:val="none" w:sz="0" w:space="0" w:color="auto"/>
        <w:bottom w:val="none" w:sz="0" w:space="0" w:color="auto"/>
        <w:right w:val="none" w:sz="0" w:space="0" w:color="auto"/>
      </w:divBdr>
    </w:div>
    <w:div w:id="745761737">
      <w:bodyDiv w:val="1"/>
      <w:marLeft w:val="0"/>
      <w:marRight w:val="0"/>
      <w:marTop w:val="0"/>
      <w:marBottom w:val="0"/>
      <w:divBdr>
        <w:top w:val="none" w:sz="0" w:space="0" w:color="auto"/>
        <w:left w:val="none" w:sz="0" w:space="0" w:color="auto"/>
        <w:bottom w:val="none" w:sz="0" w:space="0" w:color="auto"/>
        <w:right w:val="none" w:sz="0" w:space="0" w:color="auto"/>
      </w:divBdr>
    </w:div>
    <w:div w:id="753009878">
      <w:bodyDiv w:val="1"/>
      <w:marLeft w:val="0"/>
      <w:marRight w:val="0"/>
      <w:marTop w:val="0"/>
      <w:marBottom w:val="0"/>
      <w:divBdr>
        <w:top w:val="none" w:sz="0" w:space="0" w:color="auto"/>
        <w:left w:val="none" w:sz="0" w:space="0" w:color="auto"/>
        <w:bottom w:val="none" w:sz="0" w:space="0" w:color="auto"/>
        <w:right w:val="none" w:sz="0" w:space="0" w:color="auto"/>
      </w:divBdr>
      <w:divsChild>
        <w:div w:id="750277254">
          <w:marLeft w:val="480"/>
          <w:marRight w:val="0"/>
          <w:marTop w:val="0"/>
          <w:marBottom w:val="0"/>
          <w:divBdr>
            <w:top w:val="none" w:sz="0" w:space="0" w:color="auto"/>
            <w:left w:val="none" w:sz="0" w:space="0" w:color="auto"/>
            <w:bottom w:val="none" w:sz="0" w:space="0" w:color="auto"/>
            <w:right w:val="none" w:sz="0" w:space="0" w:color="auto"/>
          </w:divBdr>
        </w:div>
        <w:div w:id="760832949">
          <w:marLeft w:val="480"/>
          <w:marRight w:val="0"/>
          <w:marTop w:val="0"/>
          <w:marBottom w:val="0"/>
          <w:divBdr>
            <w:top w:val="none" w:sz="0" w:space="0" w:color="auto"/>
            <w:left w:val="none" w:sz="0" w:space="0" w:color="auto"/>
            <w:bottom w:val="none" w:sz="0" w:space="0" w:color="auto"/>
            <w:right w:val="none" w:sz="0" w:space="0" w:color="auto"/>
          </w:divBdr>
        </w:div>
        <w:div w:id="442697124">
          <w:marLeft w:val="480"/>
          <w:marRight w:val="0"/>
          <w:marTop w:val="0"/>
          <w:marBottom w:val="0"/>
          <w:divBdr>
            <w:top w:val="none" w:sz="0" w:space="0" w:color="auto"/>
            <w:left w:val="none" w:sz="0" w:space="0" w:color="auto"/>
            <w:bottom w:val="none" w:sz="0" w:space="0" w:color="auto"/>
            <w:right w:val="none" w:sz="0" w:space="0" w:color="auto"/>
          </w:divBdr>
        </w:div>
        <w:div w:id="493687035">
          <w:marLeft w:val="480"/>
          <w:marRight w:val="0"/>
          <w:marTop w:val="0"/>
          <w:marBottom w:val="0"/>
          <w:divBdr>
            <w:top w:val="none" w:sz="0" w:space="0" w:color="auto"/>
            <w:left w:val="none" w:sz="0" w:space="0" w:color="auto"/>
            <w:bottom w:val="none" w:sz="0" w:space="0" w:color="auto"/>
            <w:right w:val="none" w:sz="0" w:space="0" w:color="auto"/>
          </w:divBdr>
        </w:div>
        <w:div w:id="1299186197">
          <w:marLeft w:val="480"/>
          <w:marRight w:val="0"/>
          <w:marTop w:val="0"/>
          <w:marBottom w:val="0"/>
          <w:divBdr>
            <w:top w:val="none" w:sz="0" w:space="0" w:color="auto"/>
            <w:left w:val="none" w:sz="0" w:space="0" w:color="auto"/>
            <w:bottom w:val="none" w:sz="0" w:space="0" w:color="auto"/>
            <w:right w:val="none" w:sz="0" w:space="0" w:color="auto"/>
          </w:divBdr>
        </w:div>
        <w:div w:id="1195537943">
          <w:marLeft w:val="480"/>
          <w:marRight w:val="0"/>
          <w:marTop w:val="0"/>
          <w:marBottom w:val="0"/>
          <w:divBdr>
            <w:top w:val="none" w:sz="0" w:space="0" w:color="auto"/>
            <w:left w:val="none" w:sz="0" w:space="0" w:color="auto"/>
            <w:bottom w:val="none" w:sz="0" w:space="0" w:color="auto"/>
            <w:right w:val="none" w:sz="0" w:space="0" w:color="auto"/>
          </w:divBdr>
        </w:div>
        <w:div w:id="1102341744">
          <w:marLeft w:val="480"/>
          <w:marRight w:val="0"/>
          <w:marTop w:val="0"/>
          <w:marBottom w:val="0"/>
          <w:divBdr>
            <w:top w:val="none" w:sz="0" w:space="0" w:color="auto"/>
            <w:left w:val="none" w:sz="0" w:space="0" w:color="auto"/>
            <w:bottom w:val="none" w:sz="0" w:space="0" w:color="auto"/>
            <w:right w:val="none" w:sz="0" w:space="0" w:color="auto"/>
          </w:divBdr>
        </w:div>
        <w:div w:id="2094813913">
          <w:marLeft w:val="480"/>
          <w:marRight w:val="0"/>
          <w:marTop w:val="0"/>
          <w:marBottom w:val="0"/>
          <w:divBdr>
            <w:top w:val="none" w:sz="0" w:space="0" w:color="auto"/>
            <w:left w:val="none" w:sz="0" w:space="0" w:color="auto"/>
            <w:bottom w:val="none" w:sz="0" w:space="0" w:color="auto"/>
            <w:right w:val="none" w:sz="0" w:space="0" w:color="auto"/>
          </w:divBdr>
        </w:div>
        <w:div w:id="1512793518">
          <w:marLeft w:val="480"/>
          <w:marRight w:val="0"/>
          <w:marTop w:val="0"/>
          <w:marBottom w:val="0"/>
          <w:divBdr>
            <w:top w:val="none" w:sz="0" w:space="0" w:color="auto"/>
            <w:left w:val="none" w:sz="0" w:space="0" w:color="auto"/>
            <w:bottom w:val="none" w:sz="0" w:space="0" w:color="auto"/>
            <w:right w:val="none" w:sz="0" w:space="0" w:color="auto"/>
          </w:divBdr>
        </w:div>
        <w:div w:id="1246764002">
          <w:marLeft w:val="480"/>
          <w:marRight w:val="0"/>
          <w:marTop w:val="0"/>
          <w:marBottom w:val="0"/>
          <w:divBdr>
            <w:top w:val="none" w:sz="0" w:space="0" w:color="auto"/>
            <w:left w:val="none" w:sz="0" w:space="0" w:color="auto"/>
            <w:bottom w:val="none" w:sz="0" w:space="0" w:color="auto"/>
            <w:right w:val="none" w:sz="0" w:space="0" w:color="auto"/>
          </w:divBdr>
        </w:div>
        <w:div w:id="1283462101">
          <w:marLeft w:val="480"/>
          <w:marRight w:val="0"/>
          <w:marTop w:val="0"/>
          <w:marBottom w:val="0"/>
          <w:divBdr>
            <w:top w:val="none" w:sz="0" w:space="0" w:color="auto"/>
            <w:left w:val="none" w:sz="0" w:space="0" w:color="auto"/>
            <w:bottom w:val="none" w:sz="0" w:space="0" w:color="auto"/>
            <w:right w:val="none" w:sz="0" w:space="0" w:color="auto"/>
          </w:divBdr>
        </w:div>
        <w:div w:id="1754930558">
          <w:marLeft w:val="480"/>
          <w:marRight w:val="0"/>
          <w:marTop w:val="0"/>
          <w:marBottom w:val="0"/>
          <w:divBdr>
            <w:top w:val="none" w:sz="0" w:space="0" w:color="auto"/>
            <w:left w:val="none" w:sz="0" w:space="0" w:color="auto"/>
            <w:bottom w:val="none" w:sz="0" w:space="0" w:color="auto"/>
            <w:right w:val="none" w:sz="0" w:space="0" w:color="auto"/>
          </w:divBdr>
        </w:div>
        <w:div w:id="1064064094">
          <w:marLeft w:val="480"/>
          <w:marRight w:val="0"/>
          <w:marTop w:val="0"/>
          <w:marBottom w:val="0"/>
          <w:divBdr>
            <w:top w:val="none" w:sz="0" w:space="0" w:color="auto"/>
            <w:left w:val="none" w:sz="0" w:space="0" w:color="auto"/>
            <w:bottom w:val="none" w:sz="0" w:space="0" w:color="auto"/>
            <w:right w:val="none" w:sz="0" w:space="0" w:color="auto"/>
          </w:divBdr>
        </w:div>
        <w:div w:id="1438669856">
          <w:marLeft w:val="480"/>
          <w:marRight w:val="0"/>
          <w:marTop w:val="0"/>
          <w:marBottom w:val="0"/>
          <w:divBdr>
            <w:top w:val="none" w:sz="0" w:space="0" w:color="auto"/>
            <w:left w:val="none" w:sz="0" w:space="0" w:color="auto"/>
            <w:bottom w:val="none" w:sz="0" w:space="0" w:color="auto"/>
            <w:right w:val="none" w:sz="0" w:space="0" w:color="auto"/>
          </w:divBdr>
        </w:div>
        <w:div w:id="1271011790">
          <w:marLeft w:val="480"/>
          <w:marRight w:val="0"/>
          <w:marTop w:val="0"/>
          <w:marBottom w:val="0"/>
          <w:divBdr>
            <w:top w:val="none" w:sz="0" w:space="0" w:color="auto"/>
            <w:left w:val="none" w:sz="0" w:space="0" w:color="auto"/>
            <w:bottom w:val="none" w:sz="0" w:space="0" w:color="auto"/>
            <w:right w:val="none" w:sz="0" w:space="0" w:color="auto"/>
          </w:divBdr>
        </w:div>
        <w:div w:id="692147717">
          <w:marLeft w:val="480"/>
          <w:marRight w:val="0"/>
          <w:marTop w:val="0"/>
          <w:marBottom w:val="0"/>
          <w:divBdr>
            <w:top w:val="none" w:sz="0" w:space="0" w:color="auto"/>
            <w:left w:val="none" w:sz="0" w:space="0" w:color="auto"/>
            <w:bottom w:val="none" w:sz="0" w:space="0" w:color="auto"/>
            <w:right w:val="none" w:sz="0" w:space="0" w:color="auto"/>
          </w:divBdr>
        </w:div>
        <w:div w:id="1240404124">
          <w:marLeft w:val="480"/>
          <w:marRight w:val="0"/>
          <w:marTop w:val="0"/>
          <w:marBottom w:val="0"/>
          <w:divBdr>
            <w:top w:val="none" w:sz="0" w:space="0" w:color="auto"/>
            <w:left w:val="none" w:sz="0" w:space="0" w:color="auto"/>
            <w:bottom w:val="none" w:sz="0" w:space="0" w:color="auto"/>
            <w:right w:val="none" w:sz="0" w:space="0" w:color="auto"/>
          </w:divBdr>
        </w:div>
        <w:div w:id="1710182347">
          <w:marLeft w:val="480"/>
          <w:marRight w:val="0"/>
          <w:marTop w:val="0"/>
          <w:marBottom w:val="0"/>
          <w:divBdr>
            <w:top w:val="none" w:sz="0" w:space="0" w:color="auto"/>
            <w:left w:val="none" w:sz="0" w:space="0" w:color="auto"/>
            <w:bottom w:val="none" w:sz="0" w:space="0" w:color="auto"/>
            <w:right w:val="none" w:sz="0" w:space="0" w:color="auto"/>
          </w:divBdr>
        </w:div>
        <w:div w:id="309285985">
          <w:marLeft w:val="480"/>
          <w:marRight w:val="0"/>
          <w:marTop w:val="0"/>
          <w:marBottom w:val="0"/>
          <w:divBdr>
            <w:top w:val="none" w:sz="0" w:space="0" w:color="auto"/>
            <w:left w:val="none" w:sz="0" w:space="0" w:color="auto"/>
            <w:bottom w:val="none" w:sz="0" w:space="0" w:color="auto"/>
            <w:right w:val="none" w:sz="0" w:space="0" w:color="auto"/>
          </w:divBdr>
        </w:div>
        <w:div w:id="1045328839">
          <w:marLeft w:val="480"/>
          <w:marRight w:val="0"/>
          <w:marTop w:val="0"/>
          <w:marBottom w:val="0"/>
          <w:divBdr>
            <w:top w:val="none" w:sz="0" w:space="0" w:color="auto"/>
            <w:left w:val="none" w:sz="0" w:space="0" w:color="auto"/>
            <w:bottom w:val="none" w:sz="0" w:space="0" w:color="auto"/>
            <w:right w:val="none" w:sz="0" w:space="0" w:color="auto"/>
          </w:divBdr>
        </w:div>
        <w:div w:id="464323180">
          <w:marLeft w:val="480"/>
          <w:marRight w:val="0"/>
          <w:marTop w:val="0"/>
          <w:marBottom w:val="0"/>
          <w:divBdr>
            <w:top w:val="none" w:sz="0" w:space="0" w:color="auto"/>
            <w:left w:val="none" w:sz="0" w:space="0" w:color="auto"/>
            <w:bottom w:val="none" w:sz="0" w:space="0" w:color="auto"/>
            <w:right w:val="none" w:sz="0" w:space="0" w:color="auto"/>
          </w:divBdr>
        </w:div>
        <w:div w:id="668094161">
          <w:marLeft w:val="480"/>
          <w:marRight w:val="0"/>
          <w:marTop w:val="0"/>
          <w:marBottom w:val="0"/>
          <w:divBdr>
            <w:top w:val="none" w:sz="0" w:space="0" w:color="auto"/>
            <w:left w:val="none" w:sz="0" w:space="0" w:color="auto"/>
            <w:bottom w:val="none" w:sz="0" w:space="0" w:color="auto"/>
            <w:right w:val="none" w:sz="0" w:space="0" w:color="auto"/>
          </w:divBdr>
        </w:div>
        <w:div w:id="94904737">
          <w:marLeft w:val="480"/>
          <w:marRight w:val="0"/>
          <w:marTop w:val="0"/>
          <w:marBottom w:val="0"/>
          <w:divBdr>
            <w:top w:val="none" w:sz="0" w:space="0" w:color="auto"/>
            <w:left w:val="none" w:sz="0" w:space="0" w:color="auto"/>
            <w:bottom w:val="none" w:sz="0" w:space="0" w:color="auto"/>
            <w:right w:val="none" w:sz="0" w:space="0" w:color="auto"/>
          </w:divBdr>
        </w:div>
        <w:div w:id="1582105530">
          <w:marLeft w:val="480"/>
          <w:marRight w:val="0"/>
          <w:marTop w:val="0"/>
          <w:marBottom w:val="0"/>
          <w:divBdr>
            <w:top w:val="none" w:sz="0" w:space="0" w:color="auto"/>
            <w:left w:val="none" w:sz="0" w:space="0" w:color="auto"/>
            <w:bottom w:val="none" w:sz="0" w:space="0" w:color="auto"/>
            <w:right w:val="none" w:sz="0" w:space="0" w:color="auto"/>
          </w:divBdr>
        </w:div>
        <w:div w:id="1401638513">
          <w:marLeft w:val="480"/>
          <w:marRight w:val="0"/>
          <w:marTop w:val="0"/>
          <w:marBottom w:val="0"/>
          <w:divBdr>
            <w:top w:val="none" w:sz="0" w:space="0" w:color="auto"/>
            <w:left w:val="none" w:sz="0" w:space="0" w:color="auto"/>
            <w:bottom w:val="none" w:sz="0" w:space="0" w:color="auto"/>
            <w:right w:val="none" w:sz="0" w:space="0" w:color="auto"/>
          </w:divBdr>
        </w:div>
        <w:div w:id="337008375">
          <w:marLeft w:val="480"/>
          <w:marRight w:val="0"/>
          <w:marTop w:val="0"/>
          <w:marBottom w:val="0"/>
          <w:divBdr>
            <w:top w:val="none" w:sz="0" w:space="0" w:color="auto"/>
            <w:left w:val="none" w:sz="0" w:space="0" w:color="auto"/>
            <w:bottom w:val="none" w:sz="0" w:space="0" w:color="auto"/>
            <w:right w:val="none" w:sz="0" w:space="0" w:color="auto"/>
          </w:divBdr>
        </w:div>
        <w:div w:id="688801087">
          <w:marLeft w:val="480"/>
          <w:marRight w:val="0"/>
          <w:marTop w:val="0"/>
          <w:marBottom w:val="0"/>
          <w:divBdr>
            <w:top w:val="none" w:sz="0" w:space="0" w:color="auto"/>
            <w:left w:val="none" w:sz="0" w:space="0" w:color="auto"/>
            <w:bottom w:val="none" w:sz="0" w:space="0" w:color="auto"/>
            <w:right w:val="none" w:sz="0" w:space="0" w:color="auto"/>
          </w:divBdr>
        </w:div>
        <w:div w:id="1242833863">
          <w:marLeft w:val="480"/>
          <w:marRight w:val="0"/>
          <w:marTop w:val="0"/>
          <w:marBottom w:val="0"/>
          <w:divBdr>
            <w:top w:val="none" w:sz="0" w:space="0" w:color="auto"/>
            <w:left w:val="none" w:sz="0" w:space="0" w:color="auto"/>
            <w:bottom w:val="none" w:sz="0" w:space="0" w:color="auto"/>
            <w:right w:val="none" w:sz="0" w:space="0" w:color="auto"/>
          </w:divBdr>
        </w:div>
        <w:div w:id="1032920674">
          <w:marLeft w:val="480"/>
          <w:marRight w:val="0"/>
          <w:marTop w:val="0"/>
          <w:marBottom w:val="0"/>
          <w:divBdr>
            <w:top w:val="none" w:sz="0" w:space="0" w:color="auto"/>
            <w:left w:val="none" w:sz="0" w:space="0" w:color="auto"/>
            <w:bottom w:val="none" w:sz="0" w:space="0" w:color="auto"/>
            <w:right w:val="none" w:sz="0" w:space="0" w:color="auto"/>
          </w:divBdr>
        </w:div>
        <w:div w:id="17506711">
          <w:marLeft w:val="480"/>
          <w:marRight w:val="0"/>
          <w:marTop w:val="0"/>
          <w:marBottom w:val="0"/>
          <w:divBdr>
            <w:top w:val="none" w:sz="0" w:space="0" w:color="auto"/>
            <w:left w:val="none" w:sz="0" w:space="0" w:color="auto"/>
            <w:bottom w:val="none" w:sz="0" w:space="0" w:color="auto"/>
            <w:right w:val="none" w:sz="0" w:space="0" w:color="auto"/>
          </w:divBdr>
        </w:div>
        <w:div w:id="1077169058">
          <w:marLeft w:val="480"/>
          <w:marRight w:val="0"/>
          <w:marTop w:val="0"/>
          <w:marBottom w:val="0"/>
          <w:divBdr>
            <w:top w:val="none" w:sz="0" w:space="0" w:color="auto"/>
            <w:left w:val="none" w:sz="0" w:space="0" w:color="auto"/>
            <w:bottom w:val="none" w:sz="0" w:space="0" w:color="auto"/>
            <w:right w:val="none" w:sz="0" w:space="0" w:color="auto"/>
          </w:divBdr>
        </w:div>
        <w:div w:id="1742411862">
          <w:marLeft w:val="480"/>
          <w:marRight w:val="0"/>
          <w:marTop w:val="0"/>
          <w:marBottom w:val="0"/>
          <w:divBdr>
            <w:top w:val="none" w:sz="0" w:space="0" w:color="auto"/>
            <w:left w:val="none" w:sz="0" w:space="0" w:color="auto"/>
            <w:bottom w:val="none" w:sz="0" w:space="0" w:color="auto"/>
            <w:right w:val="none" w:sz="0" w:space="0" w:color="auto"/>
          </w:divBdr>
        </w:div>
        <w:div w:id="745423721">
          <w:marLeft w:val="480"/>
          <w:marRight w:val="0"/>
          <w:marTop w:val="0"/>
          <w:marBottom w:val="0"/>
          <w:divBdr>
            <w:top w:val="none" w:sz="0" w:space="0" w:color="auto"/>
            <w:left w:val="none" w:sz="0" w:space="0" w:color="auto"/>
            <w:bottom w:val="none" w:sz="0" w:space="0" w:color="auto"/>
            <w:right w:val="none" w:sz="0" w:space="0" w:color="auto"/>
          </w:divBdr>
        </w:div>
        <w:div w:id="733359345">
          <w:marLeft w:val="480"/>
          <w:marRight w:val="0"/>
          <w:marTop w:val="0"/>
          <w:marBottom w:val="0"/>
          <w:divBdr>
            <w:top w:val="none" w:sz="0" w:space="0" w:color="auto"/>
            <w:left w:val="none" w:sz="0" w:space="0" w:color="auto"/>
            <w:bottom w:val="none" w:sz="0" w:space="0" w:color="auto"/>
            <w:right w:val="none" w:sz="0" w:space="0" w:color="auto"/>
          </w:divBdr>
        </w:div>
        <w:div w:id="395398628">
          <w:marLeft w:val="480"/>
          <w:marRight w:val="0"/>
          <w:marTop w:val="0"/>
          <w:marBottom w:val="0"/>
          <w:divBdr>
            <w:top w:val="none" w:sz="0" w:space="0" w:color="auto"/>
            <w:left w:val="none" w:sz="0" w:space="0" w:color="auto"/>
            <w:bottom w:val="none" w:sz="0" w:space="0" w:color="auto"/>
            <w:right w:val="none" w:sz="0" w:space="0" w:color="auto"/>
          </w:divBdr>
        </w:div>
        <w:div w:id="1899439126">
          <w:marLeft w:val="480"/>
          <w:marRight w:val="0"/>
          <w:marTop w:val="0"/>
          <w:marBottom w:val="0"/>
          <w:divBdr>
            <w:top w:val="none" w:sz="0" w:space="0" w:color="auto"/>
            <w:left w:val="none" w:sz="0" w:space="0" w:color="auto"/>
            <w:bottom w:val="none" w:sz="0" w:space="0" w:color="auto"/>
            <w:right w:val="none" w:sz="0" w:space="0" w:color="auto"/>
          </w:divBdr>
        </w:div>
        <w:div w:id="1497957788">
          <w:marLeft w:val="480"/>
          <w:marRight w:val="0"/>
          <w:marTop w:val="0"/>
          <w:marBottom w:val="0"/>
          <w:divBdr>
            <w:top w:val="none" w:sz="0" w:space="0" w:color="auto"/>
            <w:left w:val="none" w:sz="0" w:space="0" w:color="auto"/>
            <w:bottom w:val="none" w:sz="0" w:space="0" w:color="auto"/>
            <w:right w:val="none" w:sz="0" w:space="0" w:color="auto"/>
          </w:divBdr>
        </w:div>
        <w:div w:id="1655600610">
          <w:marLeft w:val="480"/>
          <w:marRight w:val="0"/>
          <w:marTop w:val="0"/>
          <w:marBottom w:val="0"/>
          <w:divBdr>
            <w:top w:val="none" w:sz="0" w:space="0" w:color="auto"/>
            <w:left w:val="none" w:sz="0" w:space="0" w:color="auto"/>
            <w:bottom w:val="none" w:sz="0" w:space="0" w:color="auto"/>
            <w:right w:val="none" w:sz="0" w:space="0" w:color="auto"/>
          </w:divBdr>
        </w:div>
        <w:div w:id="793333521">
          <w:marLeft w:val="480"/>
          <w:marRight w:val="0"/>
          <w:marTop w:val="0"/>
          <w:marBottom w:val="0"/>
          <w:divBdr>
            <w:top w:val="none" w:sz="0" w:space="0" w:color="auto"/>
            <w:left w:val="none" w:sz="0" w:space="0" w:color="auto"/>
            <w:bottom w:val="none" w:sz="0" w:space="0" w:color="auto"/>
            <w:right w:val="none" w:sz="0" w:space="0" w:color="auto"/>
          </w:divBdr>
        </w:div>
        <w:div w:id="12653131">
          <w:marLeft w:val="480"/>
          <w:marRight w:val="0"/>
          <w:marTop w:val="0"/>
          <w:marBottom w:val="0"/>
          <w:divBdr>
            <w:top w:val="none" w:sz="0" w:space="0" w:color="auto"/>
            <w:left w:val="none" w:sz="0" w:space="0" w:color="auto"/>
            <w:bottom w:val="none" w:sz="0" w:space="0" w:color="auto"/>
            <w:right w:val="none" w:sz="0" w:space="0" w:color="auto"/>
          </w:divBdr>
        </w:div>
      </w:divsChild>
    </w:div>
    <w:div w:id="753892555">
      <w:bodyDiv w:val="1"/>
      <w:marLeft w:val="0"/>
      <w:marRight w:val="0"/>
      <w:marTop w:val="0"/>
      <w:marBottom w:val="0"/>
      <w:divBdr>
        <w:top w:val="none" w:sz="0" w:space="0" w:color="auto"/>
        <w:left w:val="none" w:sz="0" w:space="0" w:color="auto"/>
        <w:bottom w:val="none" w:sz="0" w:space="0" w:color="auto"/>
        <w:right w:val="none" w:sz="0" w:space="0" w:color="auto"/>
      </w:divBdr>
    </w:div>
    <w:div w:id="754058586">
      <w:bodyDiv w:val="1"/>
      <w:marLeft w:val="0"/>
      <w:marRight w:val="0"/>
      <w:marTop w:val="0"/>
      <w:marBottom w:val="0"/>
      <w:divBdr>
        <w:top w:val="none" w:sz="0" w:space="0" w:color="auto"/>
        <w:left w:val="none" w:sz="0" w:space="0" w:color="auto"/>
        <w:bottom w:val="none" w:sz="0" w:space="0" w:color="auto"/>
        <w:right w:val="none" w:sz="0" w:space="0" w:color="auto"/>
      </w:divBdr>
    </w:div>
    <w:div w:id="755398741">
      <w:bodyDiv w:val="1"/>
      <w:marLeft w:val="0"/>
      <w:marRight w:val="0"/>
      <w:marTop w:val="0"/>
      <w:marBottom w:val="0"/>
      <w:divBdr>
        <w:top w:val="none" w:sz="0" w:space="0" w:color="auto"/>
        <w:left w:val="none" w:sz="0" w:space="0" w:color="auto"/>
        <w:bottom w:val="none" w:sz="0" w:space="0" w:color="auto"/>
        <w:right w:val="none" w:sz="0" w:space="0" w:color="auto"/>
      </w:divBdr>
    </w:div>
    <w:div w:id="760757574">
      <w:bodyDiv w:val="1"/>
      <w:marLeft w:val="0"/>
      <w:marRight w:val="0"/>
      <w:marTop w:val="0"/>
      <w:marBottom w:val="0"/>
      <w:divBdr>
        <w:top w:val="none" w:sz="0" w:space="0" w:color="auto"/>
        <w:left w:val="none" w:sz="0" w:space="0" w:color="auto"/>
        <w:bottom w:val="none" w:sz="0" w:space="0" w:color="auto"/>
        <w:right w:val="none" w:sz="0" w:space="0" w:color="auto"/>
      </w:divBdr>
    </w:div>
    <w:div w:id="761991666">
      <w:bodyDiv w:val="1"/>
      <w:marLeft w:val="0"/>
      <w:marRight w:val="0"/>
      <w:marTop w:val="0"/>
      <w:marBottom w:val="0"/>
      <w:divBdr>
        <w:top w:val="none" w:sz="0" w:space="0" w:color="auto"/>
        <w:left w:val="none" w:sz="0" w:space="0" w:color="auto"/>
        <w:bottom w:val="none" w:sz="0" w:space="0" w:color="auto"/>
        <w:right w:val="none" w:sz="0" w:space="0" w:color="auto"/>
      </w:divBdr>
    </w:div>
    <w:div w:id="766582724">
      <w:bodyDiv w:val="1"/>
      <w:marLeft w:val="0"/>
      <w:marRight w:val="0"/>
      <w:marTop w:val="0"/>
      <w:marBottom w:val="0"/>
      <w:divBdr>
        <w:top w:val="none" w:sz="0" w:space="0" w:color="auto"/>
        <w:left w:val="none" w:sz="0" w:space="0" w:color="auto"/>
        <w:bottom w:val="none" w:sz="0" w:space="0" w:color="auto"/>
        <w:right w:val="none" w:sz="0" w:space="0" w:color="auto"/>
      </w:divBdr>
    </w:div>
    <w:div w:id="767384256">
      <w:bodyDiv w:val="1"/>
      <w:marLeft w:val="0"/>
      <w:marRight w:val="0"/>
      <w:marTop w:val="0"/>
      <w:marBottom w:val="0"/>
      <w:divBdr>
        <w:top w:val="none" w:sz="0" w:space="0" w:color="auto"/>
        <w:left w:val="none" w:sz="0" w:space="0" w:color="auto"/>
        <w:bottom w:val="none" w:sz="0" w:space="0" w:color="auto"/>
        <w:right w:val="none" w:sz="0" w:space="0" w:color="auto"/>
      </w:divBdr>
    </w:div>
    <w:div w:id="771782046">
      <w:bodyDiv w:val="1"/>
      <w:marLeft w:val="0"/>
      <w:marRight w:val="0"/>
      <w:marTop w:val="0"/>
      <w:marBottom w:val="0"/>
      <w:divBdr>
        <w:top w:val="none" w:sz="0" w:space="0" w:color="auto"/>
        <w:left w:val="none" w:sz="0" w:space="0" w:color="auto"/>
        <w:bottom w:val="none" w:sz="0" w:space="0" w:color="auto"/>
        <w:right w:val="none" w:sz="0" w:space="0" w:color="auto"/>
      </w:divBdr>
    </w:div>
    <w:div w:id="773211587">
      <w:bodyDiv w:val="1"/>
      <w:marLeft w:val="0"/>
      <w:marRight w:val="0"/>
      <w:marTop w:val="0"/>
      <w:marBottom w:val="0"/>
      <w:divBdr>
        <w:top w:val="none" w:sz="0" w:space="0" w:color="auto"/>
        <w:left w:val="none" w:sz="0" w:space="0" w:color="auto"/>
        <w:bottom w:val="none" w:sz="0" w:space="0" w:color="auto"/>
        <w:right w:val="none" w:sz="0" w:space="0" w:color="auto"/>
      </w:divBdr>
    </w:div>
    <w:div w:id="778257402">
      <w:bodyDiv w:val="1"/>
      <w:marLeft w:val="0"/>
      <w:marRight w:val="0"/>
      <w:marTop w:val="0"/>
      <w:marBottom w:val="0"/>
      <w:divBdr>
        <w:top w:val="none" w:sz="0" w:space="0" w:color="auto"/>
        <w:left w:val="none" w:sz="0" w:space="0" w:color="auto"/>
        <w:bottom w:val="none" w:sz="0" w:space="0" w:color="auto"/>
        <w:right w:val="none" w:sz="0" w:space="0" w:color="auto"/>
      </w:divBdr>
    </w:div>
    <w:div w:id="781844855">
      <w:bodyDiv w:val="1"/>
      <w:marLeft w:val="0"/>
      <w:marRight w:val="0"/>
      <w:marTop w:val="0"/>
      <w:marBottom w:val="0"/>
      <w:divBdr>
        <w:top w:val="none" w:sz="0" w:space="0" w:color="auto"/>
        <w:left w:val="none" w:sz="0" w:space="0" w:color="auto"/>
        <w:bottom w:val="none" w:sz="0" w:space="0" w:color="auto"/>
        <w:right w:val="none" w:sz="0" w:space="0" w:color="auto"/>
      </w:divBdr>
    </w:div>
    <w:div w:id="783840281">
      <w:bodyDiv w:val="1"/>
      <w:marLeft w:val="0"/>
      <w:marRight w:val="0"/>
      <w:marTop w:val="0"/>
      <w:marBottom w:val="0"/>
      <w:divBdr>
        <w:top w:val="none" w:sz="0" w:space="0" w:color="auto"/>
        <w:left w:val="none" w:sz="0" w:space="0" w:color="auto"/>
        <w:bottom w:val="none" w:sz="0" w:space="0" w:color="auto"/>
        <w:right w:val="none" w:sz="0" w:space="0" w:color="auto"/>
      </w:divBdr>
    </w:div>
    <w:div w:id="788744511">
      <w:bodyDiv w:val="1"/>
      <w:marLeft w:val="0"/>
      <w:marRight w:val="0"/>
      <w:marTop w:val="0"/>
      <w:marBottom w:val="0"/>
      <w:divBdr>
        <w:top w:val="none" w:sz="0" w:space="0" w:color="auto"/>
        <w:left w:val="none" w:sz="0" w:space="0" w:color="auto"/>
        <w:bottom w:val="none" w:sz="0" w:space="0" w:color="auto"/>
        <w:right w:val="none" w:sz="0" w:space="0" w:color="auto"/>
      </w:divBdr>
    </w:div>
    <w:div w:id="794759173">
      <w:bodyDiv w:val="1"/>
      <w:marLeft w:val="0"/>
      <w:marRight w:val="0"/>
      <w:marTop w:val="0"/>
      <w:marBottom w:val="0"/>
      <w:divBdr>
        <w:top w:val="none" w:sz="0" w:space="0" w:color="auto"/>
        <w:left w:val="none" w:sz="0" w:space="0" w:color="auto"/>
        <w:bottom w:val="none" w:sz="0" w:space="0" w:color="auto"/>
        <w:right w:val="none" w:sz="0" w:space="0" w:color="auto"/>
      </w:divBdr>
    </w:div>
    <w:div w:id="800152563">
      <w:bodyDiv w:val="1"/>
      <w:marLeft w:val="0"/>
      <w:marRight w:val="0"/>
      <w:marTop w:val="0"/>
      <w:marBottom w:val="0"/>
      <w:divBdr>
        <w:top w:val="none" w:sz="0" w:space="0" w:color="auto"/>
        <w:left w:val="none" w:sz="0" w:space="0" w:color="auto"/>
        <w:bottom w:val="none" w:sz="0" w:space="0" w:color="auto"/>
        <w:right w:val="none" w:sz="0" w:space="0" w:color="auto"/>
      </w:divBdr>
    </w:div>
    <w:div w:id="800153155">
      <w:bodyDiv w:val="1"/>
      <w:marLeft w:val="0"/>
      <w:marRight w:val="0"/>
      <w:marTop w:val="0"/>
      <w:marBottom w:val="0"/>
      <w:divBdr>
        <w:top w:val="none" w:sz="0" w:space="0" w:color="auto"/>
        <w:left w:val="none" w:sz="0" w:space="0" w:color="auto"/>
        <w:bottom w:val="none" w:sz="0" w:space="0" w:color="auto"/>
        <w:right w:val="none" w:sz="0" w:space="0" w:color="auto"/>
      </w:divBdr>
    </w:div>
    <w:div w:id="805393863">
      <w:bodyDiv w:val="1"/>
      <w:marLeft w:val="0"/>
      <w:marRight w:val="0"/>
      <w:marTop w:val="0"/>
      <w:marBottom w:val="0"/>
      <w:divBdr>
        <w:top w:val="none" w:sz="0" w:space="0" w:color="auto"/>
        <w:left w:val="none" w:sz="0" w:space="0" w:color="auto"/>
        <w:bottom w:val="none" w:sz="0" w:space="0" w:color="auto"/>
        <w:right w:val="none" w:sz="0" w:space="0" w:color="auto"/>
      </w:divBdr>
    </w:div>
    <w:div w:id="807284769">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5535215">
      <w:bodyDiv w:val="1"/>
      <w:marLeft w:val="0"/>
      <w:marRight w:val="0"/>
      <w:marTop w:val="0"/>
      <w:marBottom w:val="0"/>
      <w:divBdr>
        <w:top w:val="none" w:sz="0" w:space="0" w:color="auto"/>
        <w:left w:val="none" w:sz="0" w:space="0" w:color="auto"/>
        <w:bottom w:val="none" w:sz="0" w:space="0" w:color="auto"/>
        <w:right w:val="none" w:sz="0" w:space="0" w:color="auto"/>
      </w:divBdr>
    </w:div>
    <w:div w:id="816187762">
      <w:bodyDiv w:val="1"/>
      <w:marLeft w:val="0"/>
      <w:marRight w:val="0"/>
      <w:marTop w:val="0"/>
      <w:marBottom w:val="0"/>
      <w:divBdr>
        <w:top w:val="none" w:sz="0" w:space="0" w:color="auto"/>
        <w:left w:val="none" w:sz="0" w:space="0" w:color="auto"/>
        <w:bottom w:val="none" w:sz="0" w:space="0" w:color="auto"/>
        <w:right w:val="none" w:sz="0" w:space="0" w:color="auto"/>
      </w:divBdr>
    </w:div>
    <w:div w:id="825437183">
      <w:bodyDiv w:val="1"/>
      <w:marLeft w:val="0"/>
      <w:marRight w:val="0"/>
      <w:marTop w:val="0"/>
      <w:marBottom w:val="0"/>
      <w:divBdr>
        <w:top w:val="none" w:sz="0" w:space="0" w:color="auto"/>
        <w:left w:val="none" w:sz="0" w:space="0" w:color="auto"/>
        <w:bottom w:val="none" w:sz="0" w:space="0" w:color="auto"/>
        <w:right w:val="none" w:sz="0" w:space="0" w:color="auto"/>
      </w:divBdr>
    </w:div>
    <w:div w:id="825970547">
      <w:bodyDiv w:val="1"/>
      <w:marLeft w:val="0"/>
      <w:marRight w:val="0"/>
      <w:marTop w:val="0"/>
      <w:marBottom w:val="0"/>
      <w:divBdr>
        <w:top w:val="none" w:sz="0" w:space="0" w:color="auto"/>
        <w:left w:val="none" w:sz="0" w:space="0" w:color="auto"/>
        <w:bottom w:val="none" w:sz="0" w:space="0" w:color="auto"/>
        <w:right w:val="none" w:sz="0" w:space="0" w:color="auto"/>
      </w:divBdr>
    </w:div>
    <w:div w:id="831482471">
      <w:bodyDiv w:val="1"/>
      <w:marLeft w:val="0"/>
      <w:marRight w:val="0"/>
      <w:marTop w:val="0"/>
      <w:marBottom w:val="0"/>
      <w:divBdr>
        <w:top w:val="none" w:sz="0" w:space="0" w:color="auto"/>
        <w:left w:val="none" w:sz="0" w:space="0" w:color="auto"/>
        <w:bottom w:val="none" w:sz="0" w:space="0" w:color="auto"/>
        <w:right w:val="none" w:sz="0" w:space="0" w:color="auto"/>
      </w:divBdr>
    </w:div>
    <w:div w:id="835389508">
      <w:bodyDiv w:val="1"/>
      <w:marLeft w:val="0"/>
      <w:marRight w:val="0"/>
      <w:marTop w:val="0"/>
      <w:marBottom w:val="0"/>
      <w:divBdr>
        <w:top w:val="none" w:sz="0" w:space="0" w:color="auto"/>
        <w:left w:val="none" w:sz="0" w:space="0" w:color="auto"/>
        <w:bottom w:val="none" w:sz="0" w:space="0" w:color="auto"/>
        <w:right w:val="none" w:sz="0" w:space="0" w:color="auto"/>
      </w:divBdr>
    </w:div>
    <w:div w:id="840967047">
      <w:bodyDiv w:val="1"/>
      <w:marLeft w:val="0"/>
      <w:marRight w:val="0"/>
      <w:marTop w:val="0"/>
      <w:marBottom w:val="0"/>
      <w:divBdr>
        <w:top w:val="none" w:sz="0" w:space="0" w:color="auto"/>
        <w:left w:val="none" w:sz="0" w:space="0" w:color="auto"/>
        <w:bottom w:val="none" w:sz="0" w:space="0" w:color="auto"/>
        <w:right w:val="none" w:sz="0" w:space="0" w:color="auto"/>
      </w:divBdr>
    </w:div>
    <w:div w:id="845050568">
      <w:bodyDiv w:val="1"/>
      <w:marLeft w:val="0"/>
      <w:marRight w:val="0"/>
      <w:marTop w:val="0"/>
      <w:marBottom w:val="0"/>
      <w:divBdr>
        <w:top w:val="none" w:sz="0" w:space="0" w:color="auto"/>
        <w:left w:val="none" w:sz="0" w:space="0" w:color="auto"/>
        <w:bottom w:val="none" w:sz="0" w:space="0" w:color="auto"/>
        <w:right w:val="none" w:sz="0" w:space="0" w:color="auto"/>
      </w:divBdr>
    </w:div>
    <w:div w:id="853763937">
      <w:bodyDiv w:val="1"/>
      <w:marLeft w:val="0"/>
      <w:marRight w:val="0"/>
      <w:marTop w:val="0"/>
      <w:marBottom w:val="0"/>
      <w:divBdr>
        <w:top w:val="none" w:sz="0" w:space="0" w:color="auto"/>
        <w:left w:val="none" w:sz="0" w:space="0" w:color="auto"/>
        <w:bottom w:val="none" w:sz="0" w:space="0" w:color="auto"/>
        <w:right w:val="none" w:sz="0" w:space="0" w:color="auto"/>
      </w:divBdr>
    </w:div>
    <w:div w:id="853764956">
      <w:bodyDiv w:val="1"/>
      <w:marLeft w:val="0"/>
      <w:marRight w:val="0"/>
      <w:marTop w:val="0"/>
      <w:marBottom w:val="0"/>
      <w:divBdr>
        <w:top w:val="none" w:sz="0" w:space="0" w:color="auto"/>
        <w:left w:val="none" w:sz="0" w:space="0" w:color="auto"/>
        <w:bottom w:val="none" w:sz="0" w:space="0" w:color="auto"/>
        <w:right w:val="none" w:sz="0" w:space="0" w:color="auto"/>
      </w:divBdr>
    </w:div>
    <w:div w:id="855966135">
      <w:bodyDiv w:val="1"/>
      <w:marLeft w:val="0"/>
      <w:marRight w:val="0"/>
      <w:marTop w:val="0"/>
      <w:marBottom w:val="0"/>
      <w:divBdr>
        <w:top w:val="none" w:sz="0" w:space="0" w:color="auto"/>
        <w:left w:val="none" w:sz="0" w:space="0" w:color="auto"/>
        <w:bottom w:val="none" w:sz="0" w:space="0" w:color="auto"/>
        <w:right w:val="none" w:sz="0" w:space="0" w:color="auto"/>
      </w:divBdr>
    </w:div>
    <w:div w:id="865483324">
      <w:bodyDiv w:val="1"/>
      <w:marLeft w:val="0"/>
      <w:marRight w:val="0"/>
      <w:marTop w:val="0"/>
      <w:marBottom w:val="0"/>
      <w:divBdr>
        <w:top w:val="none" w:sz="0" w:space="0" w:color="auto"/>
        <w:left w:val="none" w:sz="0" w:space="0" w:color="auto"/>
        <w:bottom w:val="none" w:sz="0" w:space="0" w:color="auto"/>
        <w:right w:val="none" w:sz="0" w:space="0" w:color="auto"/>
      </w:divBdr>
      <w:divsChild>
        <w:div w:id="1876386917">
          <w:marLeft w:val="480"/>
          <w:marRight w:val="0"/>
          <w:marTop w:val="0"/>
          <w:marBottom w:val="0"/>
          <w:divBdr>
            <w:top w:val="none" w:sz="0" w:space="0" w:color="auto"/>
            <w:left w:val="none" w:sz="0" w:space="0" w:color="auto"/>
            <w:bottom w:val="none" w:sz="0" w:space="0" w:color="auto"/>
            <w:right w:val="none" w:sz="0" w:space="0" w:color="auto"/>
          </w:divBdr>
        </w:div>
        <w:div w:id="1562517967">
          <w:marLeft w:val="480"/>
          <w:marRight w:val="0"/>
          <w:marTop w:val="0"/>
          <w:marBottom w:val="0"/>
          <w:divBdr>
            <w:top w:val="none" w:sz="0" w:space="0" w:color="auto"/>
            <w:left w:val="none" w:sz="0" w:space="0" w:color="auto"/>
            <w:bottom w:val="none" w:sz="0" w:space="0" w:color="auto"/>
            <w:right w:val="none" w:sz="0" w:space="0" w:color="auto"/>
          </w:divBdr>
        </w:div>
        <w:div w:id="1783646599">
          <w:marLeft w:val="480"/>
          <w:marRight w:val="0"/>
          <w:marTop w:val="0"/>
          <w:marBottom w:val="0"/>
          <w:divBdr>
            <w:top w:val="none" w:sz="0" w:space="0" w:color="auto"/>
            <w:left w:val="none" w:sz="0" w:space="0" w:color="auto"/>
            <w:bottom w:val="none" w:sz="0" w:space="0" w:color="auto"/>
            <w:right w:val="none" w:sz="0" w:space="0" w:color="auto"/>
          </w:divBdr>
        </w:div>
        <w:div w:id="877663192">
          <w:marLeft w:val="480"/>
          <w:marRight w:val="0"/>
          <w:marTop w:val="0"/>
          <w:marBottom w:val="0"/>
          <w:divBdr>
            <w:top w:val="none" w:sz="0" w:space="0" w:color="auto"/>
            <w:left w:val="none" w:sz="0" w:space="0" w:color="auto"/>
            <w:bottom w:val="none" w:sz="0" w:space="0" w:color="auto"/>
            <w:right w:val="none" w:sz="0" w:space="0" w:color="auto"/>
          </w:divBdr>
        </w:div>
        <w:div w:id="400299036">
          <w:marLeft w:val="480"/>
          <w:marRight w:val="0"/>
          <w:marTop w:val="0"/>
          <w:marBottom w:val="0"/>
          <w:divBdr>
            <w:top w:val="none" w:sz="0" w:space="0" w:color="auto"/>
            <w:left w:val="none" w:sz="0" w:space="0" w:color="auto"/>
            <w:bottom w:val="none" w:sz="0" w:space="0" w:color="auto"/>
            <w:right w:val="none" w:sz="0" w:space="0" w:color="auto"/>
          </w:divBdr>
        </w:div>
        <w:div w:id="1726947762">
          <w:marLeft w:val="480"/>
          <w:marRight w:val="0"/>
          <w:marTop w:val="0"/>
          <w:marBottom w:val="0"/>
          <w:divBdr>
            <w:top w:val="none" w:sz="0" w:space="0" w:color="auto"/>
            <w:left w:val="none" w:sz="0" w:space="0" w:color="auto"/>
            <w:bottom w:val="none" w:sz="0" w:space="0" w:color="auto"/>
            <w:right w:val="none" w:sz="0" w:space="0" w:color="auto"/>
          </w:divBdr>
        </w:div>
        <w:div w:id="1084300760">
          <w:marLeft w:val="480"/>
          <w:marRight w:val="0"/>
          <w:marTop w:val="0"/>
          <w:marBottom w:val="0"/>
          <w:divBdr>
            <w:top w:val="none" w:sz="0" w:space="0" w:color="auto"/>
            <w:left w:val="none" w:sz="0" w:space="0" w:color="auto"/>
            <w:bottom w:val="none" w:sz="0" w:space="0" w:color="auto"/>
            <w:right w:val="none" w:sz="0" w:space="0" w:color="auto"/>
          </w:divBdr>
        </w:div>
        <w:div w:id="66155032">
          <w:marLeft w:val="480"/>
          <w:marRight w:val="0"/>
          <w:marTop w:val="0"/>
          <w:marBottom w:val="0"/>
          <w:divBdr>
            <w:top w:val="none" w:sz="0" w:space="0" w:color="auto"/>
            <w:left w:val="none" w:sz="0" w:space="0" w:color="auto"/>
            <w:bottom w:val="none" w:sz="0" w:space="0" w:color="auto"/>
            <w:right w:val="none" w:sz="0" w:space="0" w:color="auto"/>
          </w:divBdr>
        </w:div>
        <w:div w:id="1388410292">
          <w:marLeft w:val="480"/>
          <w:marRight w:val="0"/>
          <w:marTop w:val="0"/>
          <w:marBottom w:val="0"/>
          <w:divBdr>
            <w:top w:val="none" w:sz="0" w:space="0" w:color="auto"/>
            <w:left w:val="none" w:sz="0" w:space="0" w:color="auto"/>
            <w:bottom w:val="none" w:sz="0" w:space="0" w:color="auto"/>
            <w:right w:val="none" w:sz="0" w:space="0" w:color="auto"/>
          </w:divBdr>
        </w:div>
        <w:div w:id="1567838615">
          <w:marLeft w:val="480"/>
          <w:marRight w:val="0"/>
          <w:marTop w:val="0"/>
          <w:marBottom w:val="0"/>
          <w:divBdr>
            <w:top w:val="none" w:sz="0" w:space="0" w:color="auto"/>
            <w:left w:val="none" w:sz="0" w:space="0" w:color="auto"/>
            <w:bottom w:val="none" w:sz="0" w:space="0" w:color="auto"/>
            <w:right w:val="none" w:sz="0" w:space="0" w:color="auto"/>
          </w:divBdr>
        </w:div>
        <w:div w:id="1667055051">
          <w:marLeft w:val="480"/>
          <w:marRight w:val="0"/>
          <w:marTop w:val="0"/>
          <w:marBottom w:val="0"/>
          <w:divBdr>
            <w:top w:val="none" w:sz="0" w:space="0" w:color="auto"/>
            <w:left w:val="none" w:sz="0" w:space="0" w:color="auto"/>
            <w:bottom w:val="none" w:sz="0" w:space="0" w:color="auto"/>
            <w:right w:val="none" w:sz="0" w:space="0" w:color="auto"/>
          </w:divBdr>
        </w:div>
        <w:div w:id="1142769954">
          <w:marLeft w:val="480"/>
          <w:marRight w:val="0"/>
          <w:marTop w:val="0"/>
          <w:marBottom w:val="0"/>
          <w:divBdr>
            <w:top w:val="none" w:sz="0" w:space="0" w:color="auto"/>
            <w:left w:val="none" w:sz="0" w:space="0" w:color="auto"/>
            <w:bottom w:val="none" w:sz="0" w:space="0" w:color="auto"/>
            <w:right w:val="none" w:sz="0" w:space="0" w:color="auto"/>
          </w:divBdr>
        </w:div>
        <w:div w:id="395591984">
          <w:marLeft w:val="480"/>
          <w:marRight w:val="0"/>
          <w:marTop w:val="0"/>
          <w:marBottom w:val="0"/>
          <w:divBdr>
            <w:top w:val="none" w:sz="0" w:space="0" w:color="auto"/>
            <w:left w:val="none" w:sz="0" w:space="0" w:color="auto"/>
            <w:bottom w:val="none" w:sz="0" w:space="0" w:color="auto"/>
            <w:right w:val="none" w:sz="0" w:space="0" w:color="auto"/>
          </w:divBdr>
        </w:div>
        <w:div w:id="840662222">
          <w:marLeft w:val="480"/>
          <w:marRight w:val="0"/>
          <w:marTop w:val="0"/>
          <w:marBottom w:val="0"/>
          <w:divBdr>
            <w:top w:val="none" w:sz="0" w:space="0" w:color="auto"/>
            <w:left w:val="none" w:sz="0" w:space="0" w:color="auto"/>
            <w:bottom w:val="none" w:sz="0" w:space="0" w:color="auto"/>
            <w:right w:val="none" w:sz="0" w:space="0" w:color="auto"/>
          </w:divBdr>
        </w:div>
        <w:div w:id="1715808306">
          <w:marLeft w:val="480"/>
          <w:marRight w:val="0"/>
          <w:marTop w:val="0"/>
          <w:marBottom w:val="0"/>
          <w:divBdr>
            <w:top w:val="none" w:sz="0" w:space="0" w:color="auto"/>
            <w:left w:val="none" w:sz="0" w:space="0" w:color="auto"/>
            <w:bottom w:val="none" w:sz="0" w:space="0" w:color="auto"/>
            <w:right w:val="none" w:sz="0" w:space="0" w:color="auto"/>
          </w:divBdr>
        </w:div>
        <w:div w:id="1814367635">
          <w:marLeft w:val="480"/>
          <w:marRight w:val="0"/>
          <w:marTop w:val="0"/>
          <w:marBottom w:val="0"/>
          <w:divBdr>
            <w:top w:val="none" w:sz="0" w:space="0" w:color="auto"/>
            <w:left w:val="none" w:sz="0" w:space="0" w:color="auto"/>
            <w:bottom w:val="none" w:sz="0" w:space="0" w:color="auto"/>
            <w:right w:val="none" w:sz="0" w:space="0" w:color="auto"/>
          </w:divBdr>
        </w:div>
        <w:div w:id="457259846">
          <w:marLeft w:val="480"/>
          <w:marRight w:val="0"/>
          <w:marTop w:val="0"/>
          <w:marBottom w:val="0"/>
          <w:divBdr>
            <w:top w:val="none" w:sz="0" w:space="0" w:color="auto"/>
            <w:left w:val="none" w:sz="0" w:space="0" w:color="auto"/>
            <w:bottom w:val="none" w:sz="0" w:space="0" w:color="auto"/>
            <w:right w:val="none" w:sz="0" w:space="0" w:color="auto"/>
          </w:divBdr>
        </w:div>
        <w:div w:id="294218892">
          <w:marLeft w:val="480"/>
          <w:marRight w:val="0"/>
          <w:marTop w:val="0"/>
          <w:marBottom w:val="0"/>
          <w:divBdr>
            <w:top w:val="none" w:sz="0" w:space="0" w:color="auto"/>
            <w:left w:val="none" w:sz="0" w:space="0" w:color="auto"/>
            <w:bottom w:val="none" w:sz="0" w:space="0" w:color="auto"/>
            <w:right w:val="none" w:sz="0" w:space="0" w:color="auto"/>
          </w:divBdr>
        </w:div>
        <w:div w:id="451562204">
          <w:marLeft w:val="480"/>
          <w:marRight w:val="0"/>
          <w:marTop w:val="0"/>
          <w:marBottom w:val="0"/>
          <w:divBdr>
            <w:top w:val="none" w:sz="0" w:space="0" w:color="auto"/>
            <w:left w:val="none" w:sz="0" w:space="0" w:color="auto"/>
            <w:bottom w:val="none" w:sz="0" w:space="0" w:color="auto"/>
            <w:right w:val="none" w:sz="0" w:space="0" w:color="auto"/>
          </w:divBdr>
        </w:div>
        <w:div w:id="568656082">
          <w:marLeft w:val="480"/>
          <w:marRight w:val="0"/>
          <w:marTop w:val="0"/>
          <w:marBottom w:val="0"/>
          <w:divBdr>
            <w:top w:val="none" w:sz="0" w:space="0" w:color="auto"/>
            <w:left w:val="none" w:sz="0" w:space="0" w:color="auto"/>
            <w:bottom w:val="none" w:sz="0" w:space="0" w:color="auto"/>
            <w:right w:val="none" w:sz="0" w:space="0" w:color="auto"/>
          </w:divBdr>
        </w:div>
        <w:div w:id="153960425">
          <w:marLeft w:val="480"/>
          <w:marRight w:val="0"/>
          <w:marTop w:val="0"/>
          <w:marBottom w:val="0"/>
          <w:divBdr>
            <w:top w:val="none" w:sz="0" w:space="0" w:color="auto"/>
            <w:left w:val="none" w:sz="0" w:space="0" w:color="auto"/>
            <w:bottom w:val="none" w:sz="0" w:space="0" w:color="auto"/>
            <w:right w:val="none" w:sz="0" w:space="0" w:color="auto"/>
          </w:divBdr>
        </w:div>
        <w:div w:id="1522695944">
          <w:marLeft w:val="480"/>
          <w:marRight w:val="0"/>
          <w:marTop w:val="0"/>
          <w:marBottom w:val="0"/>
          <w:divBdr>
            <w:top w:val="none" w:sz="0" w:space="0" w:color="auto"/>
            <w:left w:val="none" w:sz="0" w:space="0" w:color="auto"/>
            <w:bottom w:val="none" w:sz="0" w:space="0" w:color="auto"/>
            <w:right w:val="none" w:sz="0" w:space="0" w:color="auto"/>
          </w:divBdr>
        </w:div>
        <w:div w:id="1483161909">
          <w:marLeft w:val="480"/>
          <w:marRight w:val="0"/>
          <w:marTop w:val="0"/>
          <w:marBottom w:val="0"/>
          <w:divBdr>
            <w:top w:val="none" w:sz="0" w:space="0" w:color="auto"/>
            <w:left w:val="none" w:sz="0" w:space="0" w:color="auto"/>
            <w:bottom w:val="none" w:sz="0" w:space="0" w:color="auto"/>
            <w:right w:val="none" w:sz="0" w:space="0" w:color="auto"/>
          </w:divBdr>
        </w:div>
        <w:div w:id="1841311992">
          <w:marLeft w:val="480"/>
          <w:marRight w:val="0"/>
          <w:marTop w:val="0"/>
          <w:marBottom w:val="0"/>
          <w:divBdr>
            <w:top w:val="none" w:sz="0" w:space="0" w:color="auto"/>
            <w:left w:val="none" w:sz="0" w:space="0" w:color="auto"/>
            <w:bottom w:val="none" w:sz="0" w:space="0" w:color="auto"/>
            <w:right w:val="none" w:sz="0" w:space="0" w:color="auto"/>
          </w:divBdr>
        </w:div>
        <w:div w:id="374351683">
          <w:marLeft w:val="480"/>
          <w:marRight w:val="0"/>
          <w:marTop w:val="0"/>
          <w:marBottom w:val="0"/>
          <w:divBdr>
            <w:top w:val="none" w:sz="0" w:space="0" w:color="auto"/>
            <w:left w:val="none" w:sz="0" w:space="0" w:color="auto"/>
            <w:bottom w:val="none" w:sz="0" w:space="0" w:color="auto"/>
            <w:right w:val="none" w:sz="0" w:space="0" w:color="auto"/>
          </w:divBdr>
        </w:div>
        <w:div w:id="1553350834">
          <w:marLeft w:val="480"/>
          <w:marRight w:val="0"/>
          <w:marTop w:val="0"/>
          <w:marBottom w:val="0"/>
          <w:divBdr>
            <w:top w:val="none" w:sz="0" w:space="0" w:color="auto"/>
            <w:left w:val="none" w:sz="0" w:space="0" w:color="auto"/>
            <w:bottom w:val="none" w:sz="0" w:space="0" w:color="auto"/>
            <w:right w:val="none" w:sz="0" w:space="0" w:color="auto"/>
          </w:divBdr>
        </w:div>
        <w:div w:id="2022971968">
          <w:marLeft w:val="480"/>
          <w:marRight w:val="0"/>
          <w:marTop w:val="0"/>
          <w:marBottom w:val="0"/>
          <w:divBdr>
            <w:top w:val="none" w:sz="0" w:space="0" w:color="auto"/>
            <w:left w:val="none" w:sz="0" w:space="0" w:color="auto"/>
            <w:bottom w:val="none" w:sz="0" w:space="0" w:color="auto"/>
            <w:right w:val="none" w:sz="0" w:space="0" w:color="auto"/>
          </w:divBdr>
        </w:div>
        <w:div w:id="47655675">
          <w:marLeft w:val="480"/>
          <w:marRight w:val="0"/>
          <w:marTop w:val="0"/>
          <w:marBottom w:val="0"/>
          <w:divBdr>
            <w:top w:val="none" w:sz="0" w:space="0" w:color="auto"/>
            <w:left w:val="none" w:sz="0" w:space="0" w:color="auto"/>
            <w:bottom w:val="none" w:sz="0" w:space="0" w:color="auto"/>
            <w:right w:val="none" w:sz="0" w:space="0" w:color="auto"/>
          </w:divBdr>
        </w:div>
        <w:div w:id="1563326543">
          <w:marLeft w:val="480"/>
          <w:marRight w:val="0"/>
          <w:marTop w:val="0"/>
          <w:marBottom w:val="0"/>
          <w:divBdr>
            <w:top w:val="none" w:sz="0" w:space="0" w:color="auto"/>
            <w:left w:val="none" w:sz="0" w:space="0" w:color="auto"/>
            <w:bottom w:val="none" w:sz="0" w:space="0" w:color="auto"/>
            <w:right w:val="none" w:sz="0" w:space="0" w:color="auto"/>
          </w:divBdr>
        </w:div>
        <w:div w:id="1767655586">
          <w:marLeft w:val="480"/>
          <w:marRight w:val="0"/>
          <w:marTop w:val="0"/>
          <w:marBottom w:val="0"/>
          <w:divBdr>
            <w:top w:val="none" w:sz="0" w:space="0" w:color="auto"/>
            <w:left w:val="none" w:sz="0" w:space="0" w:color="auto"/>
            <w:bottom w:val="none" w:sz="0" w:space="0" w:color="auto"/>
            <w:right w:val="none" w:sz="0" w:space="0" w:color="auto"/>
          </w:divBdr>
        </w:div>
        <w:div w:id="1224802980">
          <w:marLeft w:val="480"/>
          <w:marRight w:val="0"/>
          <w:marTop w:val="0"/>
          <w:marBottom w:val="0"/>
          <w:divBdr>
            <w:top w:val="none" w:sz="0" w:space="0" w:color="auto"/>
            <w:left w:val="none" w:sz="0" w:space="0" w:color="auto"/>
            <w:bottom w:val="none" w:sz="0" w:space="0" w:color="auto"/>
            <w:right w:val="none" w:sz="0" w:space="0" w:color="auto"/>
          </w:divBdr>
        </w:div>
        <w:div w:id="1991251192">
          <w:marLeft w:val="480"/>
          <w:marRight w:val="0"/>
          <w:marTop w:val="0"/>
          <w:marBottom w:val="0"/>
          <w:divBdr>
            <w:top w:val="none" w:sz="0" w:space="0" w:color="auto"/>
            <w:left w:val="none" w:sz="0" w:space="0" w:color="auto"/>
            <w:bottom w:val="none" w:sz="0" w:space="0" w:color="auto"/>
            <w:right w:val="none" w:sz="0" w:space="0" w:color="auto"/>
          </w:divBdr>
        </w:div>
        <w:div w:id="681009359">
          <w:marLeft w:val="480"/>
          <w:marRight w:val="0"/>
          <w:marTop w:val="0"/>
          <w:marBottom w:val="0"/>
          <w:divBdr>
            <w:top w:val="none" w:sz="0" w:space="0" w:color="auto"/>
            <w:left w:val="none" w:sz="0" w:space="0" w:color="auto"/>
            <w:bottom w:val="none" w:sz="0" w:space="0" w:color="auto"/>
            <w:right w:val="none" w:sz="0" w:space="0" w:color="auto"/>
          </w:divBdr>
        </w:div>
        <w:div w:id="836193494">
          <w:marLeft w:val="480"/>
          <w:marRight w:val="0"/>
          <w:marTop w:val="0"/>
          <w:marBottom w:val="0"/>
          <w:divBdr>
            <w:top w:val="none" w:sz="0" w:space="0" w:color="auto"/>
            <w:left w:val="none" w:sz="0" w:space="0" w:color="auto"/>
            <w:bottom w:val="none" w:sz="0" w:space="0" w:color="auto"/>
            <w:right w:val="none" w:sz="0" w:space="0" w:color="auto"/>
          </w:divBdr>
        </w:div>
        <w:div w:id="1664433217">
          <w:marLeft w:val="480"/>
          <w:marRight w:val="0"/>
          <w:marTop w:val="0"/>
          <w:marBottom w:val="0"/>
          <w:divBdr>
            <w:top w:val="none" w:sz="0" w:space="0" w:color="auto"/>
            <w:left w:val="none" w:sz="0" w:space="0" w:color="auto"/>
            <w:bottom w:val="none" w:sz="0" w:space="0" w:color="auto"/>
            <w:right w:val="none" w:sz="0" w:space="0" w:color="auto"/>
          </w:divBdr>
        </w:div>
        <w:div w:id="367074295">
          <w:marLeft w:val="480"/>
          <w:marRight w:val="0"/>
          <w:marTop w:val="0"/>
          <w:marBottom w:val="0"/>
          <w:divBdr>
            <w:top w:val="none" w:sz="0" w:space="0" w:color="auto"/>
            <w:left w:val="none" w:sz="0" w:space="0" w:color="auto"/>
            <w:bottom w:val="none" w:sz="0" w:space="0" w:color="auto"/>
            <w:right w:val="none" w:sz="0" w:space="0" w:color="auto"/>
          </w:divBdr>
        </w:div>
        <w:div w:id="1943142844">
          <w:marLeft w:val="480"/>
          <w:marRight w:val="0"/>
          <w:marTop w:val="0"/>
          <w:marBottom w:val="0"/>
          <w:divBdr>
            <w:top w:val="none" w:sz="0" w:space="0" w:color="auto"/>
            <w:left w:val="none" w:sz="0" w:space="0" w:color="auto"/>
            <w:bottom w:val="none" w:sz="0" w:space="0" w:color="auto"/>
            <w:right w:val="none" w:sz="0" w:space="0" w:color="auto"/>
          </w:divBdr>
        </w:div>
        <w:div w:id="1751655079">
          <w:marLeft w:val="480"/>
          <w:marRight w:val="0"/>
          <w:marTop w:val="0"/>
          <w:marBottom w:val="0"/>
          <w:divBdr>
            <w:top w:val="none" w:sz="0" w:space="0" w:color="auto"/>
            <w:left w:val="none" w:sz="0" w:space="0" w:color="auto"/>
            <w:bottom w:val="none" w:sz="0" w:space="0" w:color="auto"/>
            <w:right w:val="none" w:sz="0" w:space="0" w:color="auto"/>
          </w:divBdr>
        </w:div>
        <w:div w:id="1746030293">
          <w:marLeft w:val="480"/>
          <w:marRight w:val="0"/>
          <w:marTop w:val="0"/>
          <w:marBottom w:val="0"/>
          <w:divBdr>
            <w:top w:val="none" w:sz="0" w:space="0" w:color="auto"/>
            <w:left w:val="none" w:sz="0" w:space="0" w:color="auto"/>
            <w:bottom w:val="none" w:sz="0" w:space="0" w:color="auto"/>
            <w:right w:val="none" w:sz="0" w:space="0" w:color="auto"/>
          </w:divBdr>
        </w:div>
        <w:div w:id="472529151">
          <w:marLeft w:val="480"/>
          <w:marRight w:val="0"/>
          <w:marTop w:val="0"/>
          <w:marBottom w:val="0"/>
          <w:divBdr>
            <w:top w:val="none" w:sz="0" w:space="0" w:color="auto"/>
            <w:left w:val="none" w:sz="0" w:space="0" w:color="auto"/>
            <w:bottom w:val="none" w:sz="0" w:space="0" w:color="auto"/>
            <w:right w:val="none" w:sz="0" w:space="0" w:color="auto"/>
          </w:divBdr>
        </w:div>
      </w:divsChild>
    </w:div>
    <w:div w:id="865679297">
      <w:bodyDiv w:val="1"/>
      <w:marLeft w:val="0"/>
      <w:marRight w:val="0"/>
      <w:marTop w:val="0"/>
      <w:marBottom w:val="0"/>
      <w:divBdr>
        <w:top w:val="none" w:sz="0" w:space="0" w:color="auto"/>
        <w:left w:val="none" w:sz="0" w:space="0" w:color="auto"/>
        <w:bottom w:val="none" w:sz="0" w:space="0" w:color="auto"/>
        <w:right w:val="none" w:sz="0" w:space="0" w:color="auto"/>
      </w:divBdr>
    </w:div>
    <w:div w:id="867641096">
      <w:bodyDiv w:val="1"/>
      <w:marLeft w:val="0"/>
      <w:marRight w:val="0"/>
      <w:marTop w:val="0"/>
      <w:marBottom w:val="0"/>
      <w:divBdr>
        <w:top w:val="none" w:sz="0" w:space="0" w:color="auto"/>
        <w:left w:val="none" w:sz="0" w:space="0" w:color="auto"/>
        <w:bottom w:val="none" w:sz="0" w:space="0" w:color="auto"/>
        <w:right w:val="none" w:sz="0" w:space="0" w:color="auto"/>
      </w:divBdr>
    </w:div>
    <w:div w:id="868184441">
      <w:bodyDiv w:val="1"/>
      <w:marLeft w:val="0"/>
      <w:marRight w:val="0"/>
      <w:marTop w:val="0"/>
      <w:marBottom w:val="0"/>
      <w:divBdr>
        <w:top w:val="none" w:sz="0" w:space="0" w:color="auto"/>
        <w:left w:val="none" w:sz="0" w:space="0" w:color="auto"/>
        <w:bottom w:val="none" w:sz="0" w:space="0" w:color="auto"/>
        <w:right w:val="none" w:sz="0" w:space="0" w:color="auto"/>
      </w:divBdr>
    </w:div>
    <w:div w:id="870652407">
      <w:bodyDiv w:val="1"/>
      <w:marLeft w:val="0"/>
      <w:marRight w:val="0"/>
      <w:marTop w:val="0"/>
      <w:marBottom w:val="0"/>
      <w:divBdr>
        <w:top w:val="none" w:sz="0" w:space="0" w:color="auto"/>
        <w:left w:val="none" w:sz="0" w:space="0" w:color="auto"/>
        <w:bottom w:val="none" w:sz="0" w:space="0" w:color="auto"/>
        <w:right w:val="none" w:sz="0" w:space="0" w:color="auto"/>
      </w:divBdr>
    </w:div>
    <w:div w:id="878131603">
      <w:bodyDiv w:val="1"/>
      <w:marLeft w:val="0"/>
      <w:marRight w:val="0"/>
      <w:marTop w:val="0"/>
      <w:marBottom w:val="0"/>
      <w:divBdr>
        <w:top w:val="none" w:sz="0" w:space="0" w:color="auto"/>
        <w:left w:val="none" w:sz="0" w:space="0" w:color="auto"/>
        <w:bottom w:val="none" w:sz="0" w:space="0" w:color="auto"/>
        <w:right w:val="none" w:sz="0" w:space="0" w:color="auto"/>
      </w:divBdr>
    </w:div>
    <w:div w:id="878588358">
      <w:bodyDiv w:val="1"/>
      <w:marLeft w:val="0"/>
      <w:marRight w:val="0"/>
      <w:marTop w:val="0"/>
      <w:marBottom w:val="0"/>
      <w:divBdr>
        <w:top w:val="none" w:sz="0" w:space="0" w:color="auto"/>
        <w:left w:val="none" w:sz="0" w:space="0" w:color="auto"/>
        <w:bottom w:val="none" w:sz="0" w:space="0" w:color="auto"/>
        <w:right w:val="none" w:sz="0" w:space="0" w:color="auto"/>
      </w:divBdr>
    </w:div>
    <w:div w:id="879321388">
      <w:bodyDiv w:val="1"/>
      <w:marLeft w:val="0"/>
      <w:marRight w:val="0"/>
      <w:marTop w:val="0"/>
      <w:marBottom w:val="0"/>
      <w:divBdr>
        <w:top w:val="none" w:sz="0" w:space="0" w:color="auto"/>
        <w:left w:val="none" w:sz="0" w:space="0" w:color="auto"/>
        <w:bottom w:val="none" w:sz="0" w:space="0" w:color="auto"/>
        <w:right w:val="none" w:sz="0" w:space="0" w:color="auto"/>
      </w:divBdr>
    </w:div>
    <w:div w:id="890194433">
      <w:bodyDiv w:val="1"/>
      <w:marLeft w:val="0"/>
      <w:marRight w:val="0"/>
      <w:marTop w:val="0"/>
      <w:marBottom w:val="0"/>
      <w:divBdr>
        <w:top w:val="none" w:sz="0" w:space="0" w:color="auto"/>
        <w:left w:val="none" w:sz="0" w:space="0" w:color="auto"/>
        <w:bottom w:val="none" w:sz="0" w:space="0" w:color="auto"/>
        <w:right w:val="none" w:sz="0" w:space="0" w:color="auto"/>
      </w:divBdr>
    </w:div>
    <w:div w:id="898054010">
      <w:bodyDiv w:val="1"/>
      <w:marLeft w:val="0"/>
      <w:marRight w:val="0"/>
      <w:marTop w:val="0"/>
      <w:marBottom w:val="0"/>
      <w:divBdr>
        <w:top w:val="none" w:sz="0" w:space="0" w:color="auto"/>
        <w:left w:val="none" w:sz="0" w:space="0" w:color="auto"/>
        <w:bottom w:val="none" w:sz="0" w:space="0" w:color="auto"/>
        <w:right w:val="none" w:sz="0" w:space="0" w:color="auto"/>
      </w:divBdr>
    </w:div>
    <w:div w:id="903948020">
      <w:bodyDiv w:val="1"/>
      <w:marLeft w:val="0"/>
      <w:marRight w:val="0"/>
      <w:marTop w:val="0"/>
      <w:marBottom w:val="0"/>
      <w:divBdr>
        <w:top w:val="none" w:sz="0" w:space="0" w:color="auto"/>
        <w:left w:val="none" w:sz="0" w:space="0" w:color="auto"/>
        <w:bottom w:val="none" w:sz="0" w:space="0" w:color="auto"/>
        <w:right w:val="none" w:sz="0" w:space="0" w:color="auto"/>
      </w:divBdr>
    </w:div>
    <w:div w:id="907954970">
      <w:bodyDiv w:val="1"/>
      <w:marLeft w:val="0"/>
      <w:marRight w:val="0"/>
      <w:marTop w:val="0"/>
      <w:marBottom w:val="0"/>
      <w:divBdr>
        <w:top w:val="none" w:sz="0" w:space="0" w:color="auto"/>
        <w:left w:val="none" w:sz="0" w:space="0" w:color="auto"/>
        <w:bottom w:val="none" w:sz="0" w:space="0" w:color="auto"/>
        <w:right w:val="none" w:sz="0" w:space="0" w:color="auto"/>
      </w:divBdr>
    </w:div>
    <w:div w:id="909731319">
      <w:bodyDiv w:val="1"/>
      <w:marLeft w:val="0"/>
      <w:marRight w:val="0"/>
      <w:marTop w:val="0"/>
      <w:marBottom w:val="0"/>
      <w:divBdr>
        <w:top w:val="none" w:sz="0" w:space="0" w:color="auto"/>
        <w:left w:val="none" w:sz="0" w:space="0" w:color="auto"/>
        <w:bottom w:val="none" w:sz="0" w:space="0" w:color="auto"/>
        <w:right w:val="none" w:sz="0" w:space="0" w:color="auto"/>
      </w:divBdr>
    </w:div>
    <w:div w:id="912817960">
      <w:bodyDiv w:val="1"/>
      <w:marLeft w:val="0"/>
      <w:marRight w:val="0"/>
      <w:marTop w:val="0"/>
      <w:marBottom w:val="0"/>
      <w:divBdr>
        <w:top w:val="none" w:sz="0" w:space="0" w:color="auto"/>
        <w:left w:val="none" w:sz="0" w:space="0" w:color="auto"/>
        <w:bottom w:val="none" w:sz="0" w:space="0" w:color="auto"/>
        <w:right w:val="none" w:sz="0" w:space="0" w:color="auto"/>
      </w:divBdr>
    </w:div>
    <w:div w:id="913050641">
      <w:bodyDiv w:val="1"/>
      <w:marLeft w:val="0"/>
      <w:marRight w:val="0"/>
      <w:marTop w:val="0"/>
      <w:marBottom w:val="0"/>
      <w:divBdr>
        <w:top w:val="none" w:sz="0" w:space="0" w:color="auto"/>
        <w:left w:val="none" w:sz="0" w:space="0" w:color="auto"/>
        <w:bottom w:val="none" w:sz="0" w:space="0" w:color="auto"/>
        <w:right w:val="none" w:sz="0" w:space="0" w:color="auto"/>
      </w:divBdr>
    </w:div>
    <w:div w:id="915479629">
      <w:bodyDiv w:val="1"/>
      <w:marLeft w:val="0"/>
      <w:marRight w:val="0"/>
      <w:marTop w:val="0"/>
      <w:marBottom w:val="0"/>
      <w:divBdr>
        <w:top w:val="none" w:sz="0" w:space="0" w:color="auto"/>
        <w:left w:val="none" w:sz="0" w:space="0" w:color="auto"/>
        <w:bottom w:val="none" w:sz="0" w:space="0" w:color="auto"/>
        <w:right w:val="none" w:sz="0" w:space="0" w:color="auto"/>
      </w:divBdr>
    </w:div>
    <w:div w:id="916666921">
      <w:bodyDiv w:val="1"/>
      <w:marLeft w:val="0"/>
      <w:marRight w:val="0"/>
      <w:marTop w:val="0"/>
      <w:marBottom w:val="0"/>
      <w:divBdr>
        <w:top w:val="none" w:sz="0" w:space="0" w:color="auto"/>
        <w:left w:val="none" w:sz="0" w:space="0" w:color="auto"/>
        <w:bottom w:val="none" w:sz="0" w:space="0" w:color="auto"/>
        <w:right w:val="none" w:sz="0" w:space="0" w:color="auto"/>
      </w:divBdr>
    </w:div>
    <w:div w:id="917710828">
      <w:bodyDiv w:val="1"/>
      <w:marLeft w:val="0"/>
      <w:marRight w:val="0"/>
      <w:marTop w:val="0"/>
      <w:marBottom w:val="0"/>
      <w:divBdr>
        <w:top w:val="none" w:sz="0" w:space="0" w:color="auto"/>
        <w:left w:val="none" w:sz="0" w:space="0" w:color="auto"/>
        <w:bottom w:val="none" w:sz="0" w:space="0" w:color="auto"/>
        <w:right w:val="none" w:sz="0" w:space="0" w:color="auto"/>
      </w:divBdr>
    </w:div>
    <w:div w:id="917714933">
      <w:bodyDiv w:val="1"/>
      <w:marLeft w:val="0"/>
      <w:marRight w:val="0"/>
      <w:marTop w:val="0"/>
      <w:marBottom w:val="0"/>
      <w:divBdr>
        <w:top w:val="none" w:sz="0" w:space="0" w:color="auto"/>
        <w:left w:val="none" w:sz="0" w:space="0" w:color="auto"/>
        <w:bottom w:val="none" w:sz="0" w:space="0" w:color="auto"/>
        <w:right w:val="none" w:sz="0" w:space="0" w:color="auto"/>
      </w:divBdr>
    </w:div>
    <w:div w:id="919023588">
      <w:bodyDiv w:val="1"/>
      <w:marLeft w:val="0"/>
      <w:marRight w:val="0"/>
      <w:marTop w:val="0"/>
      <w:marBottom w:val="0"/>
      <w:divBdr>
        <w:top w:val="none" w:sz="0" w:space="0" w:color="auto"/>
        <w:left w:val="none" w:sz="0" w:space="0" w:color="auto"/>
        <w:bottom w:val="none" w:sz="0" w:space="0" w:color="auto"/>
        <w:right w:val="none" w:sz="0" w:space="0" w:color="auto"/>
      </w:divBdr>
    </w:div>
    <w:div w:id="921793275">
      <w:bodyDiv w:val="1"/>
      <w:marLeft w:val="0"/>
      <w:marRight w:val="0"/>
      <w:marTop w:val="0"/>
      <w:marBottom w:val="0"/>
      <w:divBdr>
        <w:top w:val="none" w:sz="0" w:space="0" w:color="auto"/>
        <w:left w:val="none" w:sz="0" w:space="0" w:color="auto"/>
        <w:bottom w:val="none" w:sz="0" w:space="0" w:color="auto"/>
        <w:right w:val="none" w:sz="0" w:space="0" w:color="auto"/>
      </w:divBdr>
    </w:div>
    <w:div w:id="928081990">
      <w:bodyDiv w:val="1"/>
      <w:marLeft w:val="0"/>
      <w:marRight w:val="0"/>
      <w:marTop w:val="0"/>
      <w:marBottom w:val="0"/>
      <w:divBdr>
        <w:top w:val="none" w:sz="0" w:space="0" w:color="auto"/>
        <w:left w:val="none" w:sz="0" w:space="0" w:color="auto"/>
        <w:bottom w:val="none" w:sz="0" w:space="0" w:color="auto"/>
        <w:right w:val="none" w:sz="0" w:space="0" w:color="auto"/>
      </w:divBdr>
    </w:div>
    <w:div w:id="931352164">
      <w:bodyDiv w:val="1"/>
      <w:marLeft w:val="0"/>
      <w:marRight w:val="0"/>
      <w:marTop w:val="0"/>
      <w:marBottom w:val="0"/>
      <w:divBdr>
        <w:top w:val="none" w:sz="0" w:space="0" w:color="auto"/>
        <w:left w:val="none" w:sz="0" w:space="0" w:color="auto"/>
        <w:bottom w:val="none" w:sz="0" w:space="0" w:color="auto"/>
        <w:right w:val="none" w:sz="0" w:space="0" w:color="auto"/>
      </w:divBdr>
    </w:div>
    <w:div w:id="931399443">
      <w:bodyDiv w:val="1"/>
      <w:marLeft w:val="0"/>
      <w:marRight w:val="0"/>
      <w:marTop w:val="0"/>
      <w:marBottom w:val="0"/>
      <w:divBdr>
        <w:top w:val="none" w:sz="0" w:space="0" w:color="auto"/>
        <w:left w:val="none" w:sz="0" w:space="0" w:color="auto"/>
        <w:bottom w:val="none" w:sz="0" w:space="0" w:color="auto"/>
        <w:right w:val="none" w:sz="0" w:space="0" w:color="auto"/>
      </w:divBdr>
    </w:div>
    <w:div w:id="945500910">
      <w:bodyDiv w:val="1"/>
      <w:marLeft w:val="0"/>
      <w:marRight w:val="0"/>
      <w:marTop w:val="0"/>
      <w:marBottom w:val="0"/>
      <w:divBdr>
        <w:top w:val="none" w:sz="0" w:space="0" w:color="auto"/>
        <w:left w:val="none" w:sz="0" w:space="0" w:color="auto"/>
        <w:bottom w:val="none" w:sz="0" w:space="0" w:color="auto"/>
        <w:right w:val="none" w:sz="0" w:space="0" w:color="auto"/>
      </w:divBdr>
    </w:div>
    <w:div w:id="948319164">
      <w:bodyDiv w:val="1"/>
      <w:marLeft w:val="0"/>
      <w:marRight w:val="0"/>
      <w:marTop w:val="0"/>
      <w:marBottom w:val="0"/>
      <w:divBdr>
        <w:top w:val="none" w:sz="0" w:space="0" w:color="auto"/>
        <w:left w:val="none" w:sz="0" w:space="0" w:color="auto"/>
        <w:bottom w:val="none" w:sz="0" w:space="0" w:color="auto"/>
        <w:right w:val="none" w:sz="0" w:space="0" w:color="auto"/>
      </w:divBdr>
    </w:div>
    <w:div w:id="957837511">
      <w:bodyDiv w:val="1"/>
      <w:marLeft w:val="0"/>
      <w:marRight w:val="0"/>
      <w:marTop w:val="0"/>
      <w:marBottom w:val="0"/>
      <w:divBdr>
        <w:top w:val="none" w:sz="0" w:space="0" w:color="auto"/>
        <w:left w:val="none" w:sz="0" w:space="0" w:color="auto"/>
        <w:bottom w:val="none" w:sz="0" w:space="0" w:color="auto"/>
        <w:right w:val="none" w:sz="0" w:space="0" w:color="auto"/>
      </w:divBdr>
    </w:div>
    <w:div w:id="971251285">
      <w:bodyDiv w:val="1"/>
      <w:marLeft w:val="0"/>
      <w:marRight w:val="0"/>
      <w:marTop w:val="0"/>
      <w:marBottom w:val="0"/>
      <w:divBdr>
        <w:top w:val="none" w:sz="0" w:space="0" w:color="auto"/>
        <w:left w:val="none" w:sz="0" w:space="0" w:color="auto"/>
        <w:bottom w:val="none" w:sz="0" w:space="0" w:color="auto"/>
        <w:right w:val="none" w:sz="0" w:space="0" w:color="auto"/>
      </w:divBdr>
    </w:div>
    <w:div w:id="971254025">
      <w:bodyDiv w:val="1"/>
      <w:marLeft w:val="0"/>
      <w:marRight w:val="0"/>
      <w:marTop w:val="0"/>
      <w:marBottom w:val="0"/>
      <w:divBdr>
        <w:top w:val="none" w:sz="0" w:space="0" w:color="auto"/>
        <w:left w:val="none" w:sz="0" w:space="0" w:color="auto"/>
        <w:bottom w:val="none" w:sz="0" w:space="0" w:color="auto"/>
        <w:right w:val="none" w:sz="0" w:space="0" w:color="auto"/>
      </w:divBdr>
    </w:div>
    <w:div w:id="974211893">
      <w:bodyDiv w:val="1"/>
      <w:marLeft w:val="0"/>
      <w:marRight w:val="0"/>
      <w:marTop w:val="0"/>
      <w:marBottom w:val="0"/>
      <w:divBdr>
        <w:top w:val="none" w:sz="0" w:space="0" w:color="auto"/>
        <w:left w:val="none" w:sz="0" w:space="0" w:color="auto"/>
        <w:bottom w:val="none" w:sz="0" w:space="0" w:color="auto"/>
        <w:right w:val="none" w:sz="0" w:space="0" w:color="auto"/>
      </w:divBdr>
    </w:div>
    <w:div w:id="978267275">
      <w:bodyDiv w:val="1"/>
      <w:marLeft w:val="0"/>
      <w:marRight w:val="0"/>
      <w:marTop w:val="0"/>
      <w:marBottom w:val="0"/>
      <w:divBdr>
        <w:top w:val="none" w:sz="0" w:space="0" w:color="auto"/>
        <w:left w:val="none" w:sz="0" w:space="0" w:color="auto"/>
        <w:bottom w:val="none" w:sz="0" w:space="0" w:color="auto"/>
        <w:right w:val="none" w:sz="0" w:space="0" w:color="auto"/>
      </w:divBdr>
    </w:div>
    <w:div w:id="987828285">
      <w:bodyDiv w:val="1"/>
      <w:marLeft w:val="0"/>
      <w:marRight w:val="0"/>
      <w:marTop w:val="0"/>
      <w:marBottom w:val="0"/>
      <w:divBdr>
        <w:top w:val="none" w:sz="0" w:space="0" w:color="auto"/>
        <w:left w:val="none" w:sz="0" w:space="0" w:color="auto"/>
        <w:bottom w:val="none" w:sz="0" w:space="0" w:color="auto"/>
        <w:right w:val="none" w:sz="0" w:space="0" w:color="auto"/>
      </w:divBdr>
    </w:div>
    <w:div w:id="999775978">
      <w:bodyDiv w:val="1"/>
      <w:marLeft w:val="0"/>
      <w:marRight w:val="0"/>
      <w:marTop w:val="0"/>
      <w:marBottom w:val="0"/>
      <w:divBdr>
        <w:top w:val="none" w:sz="0" w:space="0" w:color="auto"/>
        <w:left w:val="none" w:sz="0" w:space="0" w:color="auto"/>
        <w:bottom w:val="none" w:sz="0" w:space="0" w:color="auto"/>
        <w:right w:val="none" w:sz="0" w:space="0" w:color="auto"/>
      </w:divBdr>
    </w:div>
    <w:div w:id="1000698438">
      <w:bodyDiv w:val="1"/>
      <w:marLeft w:val="0"/>
      <w:marRight w:val="0"/>
      <w:marTop w:val="0"/>
      <w:marBottom w:val="0"/>
      <w:divBdr>
        <w:top w:val="none" w:sz="0" w:space="0" w:color="auto"/>
        <w:left w:val="none" w:sz="0" w:space="0" w:color="auto"/>
        <w:bottom w:val="none" w:sz="0" w:space="0" w:color="auto"/>
        <w:right w:val="none" w:sz="0" w:space="0" w:color="auto"/>
      </w:divBdr>
    </w:div>
    <w:div w:id="1002928656">
      <w:bodyDiv w:val="1"/>
      <w:marLeft w:val="0"/>
      <w:marRight w:val="0"/>
      <w:marTop w:val="0"/>
      <w:marBottom w:val="0"/>
      <w:divBdr>
        <w:top w:val="none" w:sz="0" w:space="0" w:color="auto"/>
        <w:left w:val="none" w:sz="0" w:space="0" w:color="auto"/>
        <w:bottom w:val="none" w:sz="0" w:space="0" w:color="auto"/>
        <w:right w:val="none" w:sz="0" w:space="0" w:color="auto"/>
      </w:divBdr>
    </w:div>
    <w:div w:id="1003632227">
      <w:bodyDiv w:val="1"/>
      <w:marLeft w:val="0"/>
      <w:marRight w:val="0"/>
      <w:marTop w:val="0"/>
      <w:marBottom w:val="0"/>
      <w:divBdr>
        <w:top w:val="none" w:sz="0" w:space="0" w:color="auto"/>
        <w:left w:val="none" w:sz="0" w:space="0" w:color="auto"/>
        <w:bottom w:val="none" w:sz="0" w:space="0" w:color="auto"/>
        <w:right w:val="none" w:sz="0" w:space="0" w:color="auto"/>
      </w:divBdr>
    </w:div>
    <w:div w:id="1008484287">
      <w:bodyDiv w:val="1"/>
      <w:marLeft w:val="0"/>
      <w:marRight w:val="0"/>
      <w:marTop w:val="0"/>
      <w:marBottom w:val="0"/>
      <w:divBdr>
        <w:top w:val="none" w:sz="0" w:space="0" w:color="auto"/>
        <w:left w:val="none" w:sz="0" w:space="0" w:color="auto"/>
        <w:bottom w:val="none" w:sz="0" w:space="0" w:color="auto"/>
        <w:right w:val="none" w:sz="0" w:space="0" w:color="auto"/>
      </w:divBdr>
    </w:div>
    <w:div w:id="1011295568">
      <w:bodyDiv w:val="1"/>
      <w:marLeft w:val="0"/>
      <w:marRight w:val="0"/>
      <w:marTop w:val="0"/>
      <w:marBottom w:val="0"/>
      <w:divBdr>
        <w:top w:val="none" w:sz="0" w:space="0" w:color="auto"/>
        <w:left w:val="none" w:sz="0" w:space="0" w:color="auto"/>
        <w:bottom w:val="none" w:sz="0" w:space="0" w:color="auto"/>
        <w:right w:val="none" w:sz="0" w:space="0" w:color="auto"/>
      </w:divBdr>
    </w:div>
    <w:div w:id="1012335721">
      <w:bodyDiv w:val="1"/>
      <w:marLeft w:val="0"/>
      <w:marRight w:val="0"/>
      <w:marTop w:val="0"/>
      <w:marBottom w:val="0"/>
      <w:divBdr>
        <w:top w:val="none" w:sz="0" w:space="0" w:color="auto"/>
        <w:left w:val="none" w:sz="0" w:space="0" w:color="auto"/>
        <w:bottom w:val="none" w:sz="0" w:space="0" w:color="auto"/>
        <w:right w:val="none" w:sz="0" w:space="0" w:color="auto"/>
      </w:divBdr>
    </w:div>
    <w:div w:id="1014310049">
      <w:bodyDiv w:val="1"/>
      <w:marLeft w:val="0"/>
      <w:marRight w:val="0"/>
      <w:marTop w:val="0"/>
      <w:marBottom w:val="0"/>
      <w:divBdr>
        <w:top w:val="none" w:sz="0" w:space="0" w:color="auto"/>
        <w:left w:val="none" w:sz="0" w:space="0" w:color="auto"/>
        <w:bottom w:val="none" w:sz="0" w:space="0" w:color="auto"/>
        <w:right w:val="none" w:sz="0" w:space="0" w:color="auto"/>
      </w:divBdr>
    </w:div>
    <w:div w:id="1014575773">
      <w:bodyDiv w:val="1"/>
      <w:marLeft w:val="0"/>
      <w:marRight w:val="0"/>
      <w:marTop w:val="0"/>
      <w:marBottom w:val="0"/>
      <w:divBdr>
        <w:top w:val="none" w:sz="0" w:space="0" w:color="auto"/>
        <w:left w:val="none" w:sz="0" w:space="0" w:color="auto"/>
        <w:bottom w:val="none" w:sz="0" w:space="0" w:color="auto"/>
        <w:right w:val="none" w:sz="0" w:space="0" w:color="auto"/>
      </w:divBdr>
    </w:div>
    <w:div w:id="1021737611">
      <w:bodyDiv w:val="1"/>
      <w:marLeft w:val="0"/>
      <w:marRight w:val="0"/>
      <w:marTop w:val="0"/>
      <w:marBottom w:val="0"/>
      <w:divBdr>
        <w:top w:val="none" w:sz="0" w:space="0" w:color="auto"/>
        <w:left w:val="none" w:sz="0" w:space="0" w:color="auto"/>
        <w:bottom w:val="none" w:sz="0" w:space="0" w:color="auto"/>
        <w:right w:val="none" w:sz="0" w:space="0" w:color="auto"/>
      </w:divBdr>
    </w:div>
    <w:div w:id="1022631515">
      <w:bodyDiv w:val="1"/>
      <w:marLeft w:val="0"/>
      <w:marRight w:val="0"/>
      <w:marTop w:val="0"/>
      <w:marBottom w:val="0"/>
      <w:divBdr>
        <w:top w:val="none" w:sz="0" w:space="0" w:color="auto"/>
        <w:left w:val="none" w:sz="0" w:space="0" w:color="auto"/>
        <w:bottom w:val="none" w:sz="0" w:space="0" w:color="auto"/>
        <w:right w:val="none" w:sz="0" w:space="0" w:color="auto"/>
      </w:divBdr>
    </w:div>
    <w:div w:id="1028411073">
      <w:bodyDiv w:val="1"/>
      <w:marLeft w:val="0"/>
      <w:marRight w:val="0"/>
      <w:marTop w:val="0"/>
      <w:marBottom w:val="0"/>
      <w:divBdr>
        <w:top w:val="none" w:sz="0" w:space="0" w:color="auto"/>
        <w:left w:val="none" w:sz="0" w:space="0" w:color="auto"/>
        <w:bottom w:val="none" w:sz="0" w:space="0" w:color="auto"/>
        <w:right w:val="none" w:sz="0" w:space="0" w:color="auto"/>
      </w:divBdr>
    </w:div>
    <w:div w:id="1031608658">
      <w:bodyDiv w:val="1"/>
      <w:marLeft w:val="0"/>
      <w:marRight w:val="0"/>
      <w:marTop w:val="0"/>
      <w:marBottom w:val="0"/>
      <w:divBdr>
        <w:top w:val="none" w:sz="0" w:space="0" w:color="auto"/>
        <w:left w:val="none" w:sz="0" w:space="0" w:color="auto"/>
        <w:bottom w:val="none" w:sz="0" w:space="0" w:color="auto"/>
        <w:right w:val="none" w:sz="0" w:space="0" w:color="auto"/>
      </w:divBdr>
    </w:div>
    <w:div w:id="1038967824">
      <w:bodyDiv w:val="1"/>
      <w:marLeft w:val="0"/>
      <w:marRight w:val="0"/>
      <w:marTop w:val="0"/>
      <w:marBottom w:val="0"/>
      <w:divBdr>
        <w:top w:val="none" w:sz="0" w:space="0" w:color="auto"/>
        <w:left w:val="none" w:sz="0" w:space="0" w:color="auto"/>
        <w:bottom w:val="none" w:sz="0" w:space="0" w:color="auto"/>
        <w:right w:val="none" w:sz="0" w:space="0" w:color="auto"/>
      </w:divBdr>
    </w:div>
    <w:div w:id="1044062080">
      <w:bodyDiv w:val="1"/>
      <w:marLeft w:val="0"/>
      <w:marRight w:val="0"/>
      <w:marTop w:val="0"/>
      <w:marBottom w:val="0"/>
      <w:divBdr>
        <w:top w:val="none" w:sz="0" w:space="0" w:color="auto"/>
        <w:left w:val="none" w:sz="0" w:space="0" w:color="auto"/>
        <w:bottom w:val="none" w:sz="0" w:space="0" w:color="auto"/>
        <w:right w:val="none" w:sz="0" w:space="0" w:color="auto"/>
      </w:divBdr>
    </w:div>
    <w:div w:id="1046678112">
      <w:bodyDiv w:val="1"/>
      <w:marLeft w:val="0"/>
      <w:marRight w:val="0"/>
      <w:marTop w:val="0"/>
      <w:marBottom w:val="0"/>
      <w:divBdr>
        <w:top w:val="none" w:sz="0" w:space="0" w:color="auto"/>
        <w:left w:val="none" w:sz="0" w:space="0" w:color="auto"/>
        <w:bottom w:val="none" w:sz="0" w:space="0" w:color="auto"/>
        <w:right w:val="none" w:sz="0" w:space="0" w:color="auto"/>
      </w:divBdr>
      <w:divsChild>
        <w:div w:id="967277332">
          <w:marLeft w:val="480"/>
          <w:marRight w:val="0"/>
          <w:marTop w:val="0"/>
          <w:marBottom w:val="0"/>
          <w:divBdr>
            <w:top w:val="none" w:sz="0" w:space="0" w:color="auto"/>
            <w:left w:val="none" w:sz="0" w:space="0" w:color="auto"/>
            <w:bottom w:val="none" w:sz="0" w:space="0" w:color="auto"/>
            <w:right w:val="none" w:sz="0" w:space="0" w:color="auto"/>
          </w:divBdr>
        </w:div>
        <w:div w:id="604575332">
          <w:marLeft w:val="480"/>
          <w:marRight w:val="0"/>
          <w:marTop w:val="0"/>
          <w:marBottom w:val="0"/>
          <w:divBdr>
            <w:top w:val="none" w:sz="0" w:space="0" w:color="auto"/>
            <w:left w:val="none" w:sz="0" w:space="0" w:color="auto"/>
            <w:bottom w:val="none" w:sz="0" w:space="0" w:color="auto"/>
            <w:right w:val="none" w:sz="0" w:space="0" w:color="auto"/>
          </w:divBdr>
        </w:div>
        <w:div w:id="1596327965">
          <w:marLeft w:val="480"/>
          <w:marRight w:val="0"/>
          <w:marTop w:val="0"/>
          <w:marBottom w:val="0"/>
          <w:divBdr>
            <w:top w:val="none" w:sz="0" w:space="0" w:color="auto"/>
            <w:left w:val="none" w:sz="0" w:space="0" w:color="auto"/>
            <w:bottom w:val="none" w:sz="0" w:space="0" w:color="auto"/>
            <w:right w:val="none" w:sz="0" w:space="0" w:color="auto"/>
          </w:divBdr>
        </w:div>
        <w:div w:id="774247773">
          <w:marLeft w:val="480"/>
          <w:marRight w:val="0"/>
          <w:marTop w:val="0"/>
          <w:marBottom w:val="0"/>
          <w:divBdr>
            <w:top w:val="none" w:sz="0" w:space="0" w:color="auto"/>
            <w:left w:val="none" w:sz="0" w:space="0" w:color="auto"/>
            <w:bottom w:val="none" w:sz="0" w:space="0" w:color="auto"/>
            <w:right w:val="none" w:sz="0" w:space="0" w:color="auto"/>
          </w:divBdr>
        </w:div>
        <w:div w:id="1577282184">
          <w:marLeft w:val="480"/>
          <w:marRight w:val="0"/>
          <w:marTop w:val="0"/>
          <w:marBottom w:val="0"/>
          <w:divBdr>
            <w:top w:val="none" w:sz="0" w:space="0" w:color="auto"/>
            <w:left w:val="none" w:sz="0" w:space="0" w:color="auto"/>
            <w:bottom w:val="none" w:sz="0" w:space="0" w:color="auto"/>
            <w:right w:val="none" w:sz="0" w:space="0" w:color="auto"/>
          </w:divBdr>
        </w:div>
        <w:div w:id="1981575206">
          <w:marLeft w:val="480"/>
          <w:marRight w:val="0"/>
          <w:marTop w:val="0"/>
          <w:marBottom w:val="0"/>
          <w:divBdr>
            <w:top w:val="none" w:sz="0" w:space="0" w:color="auto"/>
            <w:left w:val="none" w:sz="0" w:space="0" w:color="auto"/>
            <w:bottom w:val="none" w:sz="0" w:space="0" w:color="auto"/>
            <w:right w:val="none" w:sz="0" w:space="0" w:color="auto"/>
          </w:divBdr>
        </w:div>
        <w:div w:id="1907646985">
          <w:marLeft w:val="480"/>
          <w:marRight w:val="0"/>
          <w:marTop w:val="0"/>
          <w:marBottom w:val="0"/>
          <w:divBdr>
            <w:top w:val="none" w:sz="0" w:space="0" w:color="auto"/>
            <w:left w:val="none" w:sz="0" w:space="0" w:color="auto"/>
            <w:bottom w:val="none" w:sz="0" w:space="0" w:color="auto"/>
            <w:right w:val="none" w:sz="0" w:space="0" w:color="auto"/>
          </w:divBdr>
        </w:div>
        <w:div w:id="888103390">
          <w:marLeft w:val="480"/>
          <w:marRight w:val="0"/>
          <w:marTop w:val="0"/>
          <w:marBottom w:val="0"/>
          <w:divBdr>
            <w:top w:val="none" w:sz="0" w:space="0" w:color="auto"/>
            <w:left w:val="none" w:sz="0" w:space="0" w:color="auto"/>
            <w:bottom w:val="none" w:sz="0" w:space="0" w:color="auto"/>
            <w:right w:val="none" w:sz="0" w:space="0" w:color="auto"/>
          </w:divBdr>
        </w:div>
        <w:div w:id="558635462">
          <w:marLeft w:val="480"/>
          <w:marRight w:val="0"/>
          <w:marTop w:val="0"/>
          <w:marBottom w:val="0"/>
          <w:divBdr>
            <w:top w:val="none" w:sz="0" w:space="0" w:color="auto"/>
            <w:left w:val="none" w:sz="0" w:space="0" w:color="auto"/>
            <w:bottom w:val="none" w:sz="0" w:space="0" w:color="auto"/>
            <w:right w:val="none" w:sz="0" w:space="0" w:color="auto"/>
          </w:divBdr>
        </w:div>
        <w:div w:id="1580169243">
          <w:marLeft w:val="480"/>
          <w:marRight w:val="0"/>
          <w:marTop w:val="0"/>
          <w:marBottom w:val="0"/>
          <w:divBdr>
            <w:top w:val="none" w:sz="0" w:space="0" w:color="auto"/>
            <w:left w:val="none" w:sz="0" w:space="0" w:color="auto"/>
            <w:bottom w:val="none" w:sz="0" w:space="0" w:color="auto"/>
            <w:right w:val="none" w:sz="0" w:space="0" w:color="auto"/>
          </w:divBdr>
        </w:div>
        <w:div w:id="731318761">
          <w:marLeft w:val="480"/>
          <w:marRight w:val="0"/>
          <w:marTop w:val="0"/>
          <w:marBottom w:val="0"/>
          <w:divBdr>
            <w:top w:val="none" w:sz="0" w:space="0" w:color="auto"/>
            <w:left w:val="none" w:sz="0" w:space="0" w:color="auto"/>
            <w:bottom w:val="none" w:sz="0" w:space="0" w:color="auto"/>
            <w:right w:val="none" w:sz="0" w:space="0" w:color="auto"/>
          </w:divBdr>
        </w:div>
        <w:div w:id="346299851">
          <w:marLeft w:val="480"/>
          <w:marRight w:val="0"/>
          <w:marTop w:val="0"/>
          <w:marBottom w:val="0"/>
          <w:divBdr>
            <w:top w:val="none" w:sz="0" w:space="0" w:color="auto"/>
            <w:left w:val="none" w:sz="0" w:space="0" w:color="auto"/>
            <w:bottom w:val="none" w:sz="0" w:space="0" w:color="auto"/>
            <w:right w:val="none" w:sz="0" w:space="0" w:color="auto"/>
          </w:divBdr>
        </w:div>
        <w:div w:id="913054565">
          <w:marLeft w:val="480"/>
          <w:marRight w:val="0"/>
          <w:marTop w:val="0"/>
          <w:marBottom w:val="0"/>
          <w:divBdr>
            <w:top w:val="none" w:sz="0" w:space="0" w:color="auto"/>
            <w:left w:val="none" w:sz="0" w:space="0" w:color="auto"/>
            <w:bottom w:val="none" w:sz="0" w:space="0" w:color="auto"/>
            <w:right w:val="none" w:sz="0" w:space="0" w:color="auto"/>
          </w:divBdr>
        </w:div>
        <w:div w:id="680204861">
          <w:marLeft w:val="480"/>
          <w:marRight w:val="0"/>
          <w:marTop w:val="0"/>
          <w:marBottom w:val="0"/>
          <w:divBdr>
            <w:top w:val="none" w:sz="0" w:space="0" w:color="auto"/>
            <w:left w:val="none" w:sz="0" w:space="0" w:color="auto"/>
            <w:bottom w:val="none" w:sz="0" w:space="0" w:color="auto"/>
            <w:right w:val="none" w:sz="0" w:space="0" w:color="auto"/>
          </w:divBdr>
        </w:div>
        <w:div w:id="369647881">
          <w:marLeft w:val="480"/>
          <w:marRight w:val="0"/>
          <w:marTop w:val="0"/>
          <w:marBottom w:val="0"/>
          <w:divBdr>
            <w:top w:val="none" w:sz="0" w:space="0" w:color="auto"/>
            <w:left w:val="none" w:sz="0" w:space="0" w:color="auto"/>
            <w:bottom w:val="none" w:sz="0" w:space="0" w:color="auto"/>
            <w:right w:val="none" w:sz="0" w:space="0" w:color="auto"/>
          </w:divBdr>
        </w:div>
        <w:div w:id="819886542">
          <w:marLeft w:val="480"/>
          <w:marRight w:val="0"/>
          <w:marTop w:val="0"/>
          <w:marBottom w:val="0"/>
          <w:divBdr>
            <w:top w:val="none" w:sz="0" w:space="0" w:color="auto"/>
            <w:left w:val="none" w:sz="0" w:space="0" w:color="auto"/>
            <w:bottom w:val="none" w:sz="0" w:space="0" w:color="auto"/>
            <w:right w:val="none" w:sz="0" w:space="0" w:color="auto"/>
          </w:divBdr>
        </w:div>
        <w:div w:id="1883441668">
          <w:marLeft w:val="480"/>
          <w:marRight w:val="0"/>
          <w:marTop w:val="0"/>
          <w:marBottom w:val="0"/>
          <w:divBdr>
            <w:top w:val="none" w:sz="0" w:space="0" w:color="auto"/>
            <w:left w:val="none" w:sz="0" w:space="0" w:color="auto"/>
            <w:bottom w:val="none" w:sz="0" w:space="0" w:color="auto"/>
            <w:right w:val="none" w:sz="0" w:space="0" w:color="auto"/>
          </w:divBdr>
        </w:div>
        <w:div w:id="1687251879">
          <w:marLeft w:val="480"/>
          <w:marRight w:val="0"/>
          <w:marTop w:val="0"/>
          <w:marBottom w:val="0"/>
          <w:divBdr>
            <w:top w:val="none" w:sz="0" w:space="0" w:color="auto"/>
            <w:left w:val="none" w:sz="0" w:space="0" w:color="auto"/>
            <w:bottom w:val="none" w:sz="0" w:space="0" w:color="auto"/>
            <w:right w:val="none" w:sz="0" w:space="0" w:color="auto"/>
          </w:divBdr>
        </w:div>
        <w:div w:id="1283422705">
          <w:marLeft w:val="480"/>
          <w:marRight w:val="0"/>
          <w:marTop w:val="0"/>
          <w:marBottom w:val="0"/>
          <w:divBdr>
            <w:top w:val="none" w:sz="0" w:space="0" w:color="auto"/>
            <w:left w:val="none" w:sz="0" w:space="0" w:color="auto"/>
            <w:bottom w:val="none" w:sz="0" w:space="0" w:color="auto"/>
            <w:right w:val="none" w:sz="0" w:space="0" w:color="auto"/>
          </w:divBdr>
        </w:div>
        <w:div w:id="1875996796">
          <w:marLeft w:val="480"/>
          <w:marRight w:val="0"/>
          <w:marTop w:val="0"/>
          <w:marBottom w:val="0"/>
          <w:divBdr>
            <w:top w:val="none" w:sz="0" w:space="0" w:color="auto"/>
            <w:left w:val="none" w:sz="0" w:space="0" w:color="auto"/>
            <w:bottom w:val="none" w:sz="0" w:space="0" w:color="auto"/>
            <w:right w:val="none" w:sz="0" w:space="0" w:color="auto"/>
          </w:divBdr>
        </w:div>
        <w:div w:id="2056923494">
          <w:marLeft w:val="480"/>
          <w:marRight w:val="0"/>
          <w:marTop w:val="0"/>
          <w:marBottom w:val="0"/>
          <w:divBdr>
            <w:top w:val="none" w:sz="0" w:space="0" w:color="auto"/>
            <w:left w:val="none" w:sz="0" w:space="0" w:color="auto"/>
            <w:bottom w:val="none" w:sz="0" w:space="0" w:color="auto"/>
            <w:right w:val="none" w:sz="0" w:space="0" w:color="auto"/>
          </w:divBdr>
        </w:div>
        <w:div w:id="483280303">
          <w:marLeft w:val="480"/>
          <w:marRight w:val="0"/>
          <w:marTop w:val="0"/>
          <w:marBottom w:val="0"/>
          <w:divBdr>
            <w:top w:val="none" w:sz="0" w:space="0" w:color="auto"/>
            <w:left w:val="none" w:sz="0" w:space="0" w:color="auto"/>
            <w:bottom w:val="none" w:sz="0" w:space="0" w:color="auto"/>
            <w:right w:val="none" w:sz="0" w:space="0" w:color="auto"/>
          </w:divBdr>
        </w:div>
        <w:div w:id="830557967">
          <w:marLeft w:val="480"/>
          <w:marRight w:val="0"/>
          <w:marTop w:val="0"/>
          <w:marBottom w:val="0"/>
          <w:divBdr>
            <w:top w:val="none" w:sz="0" w:space="0" w:color="auto"/>
            <w:left w:val="none" w:sz="0" w:space="0" w:color="auto"/>
            <w:bottom w:val="none" w:sz="0" w:space="0" w:color="auto"/>
            <w:right w:val="none" w:sz="0" w:space="0" w:color="auto"/>
          </w:divBdr>
        </w:div>
        <w:div w:id="1628856519">
          <w:marLeft w:val="480"/>
          <w:marRight w:val="0"/>
          <w:marTop w:val="0"/>
          <w:marBottom w:val="0"/>
          <w:divBdr>
            <w:top w:val="none" w:sz="0" w:space="0" w:color="auto"/>
            <w:left w:val="none" w:sz="0" w:space="0" w:color="auto"/>
            <w:bottom w:val="none" w:sz="0" w:space="0" w:color="auto"/>
            <w:right w:val="none" w:sz="0" w:space="0" w:color="auto"/>
          </w:divBdr>
        </w:div>
        <w:div w:id="1878352410">
          <w:marLeft w:val="480"/>
          <w:marRight w:val="0"/>
          <w:marTop w:val="0"/>
          <w:marBottom w:val="0"/>
          <w:divBdr>
            <w:top w:val="none" w:sz="0" w:space="0" w:color="auto"/>
            <w:left w:val="none" w:sz="0" w:space="0" w:color="auto"/>
            <w:bottom w:val="none" w:sz="0" w:space="0" w:color="auto"/>
            <w:right w:val="none" w:sz="0" w:space="0" w:color="auto"/>
          </w:divBdr>
        </w:div>
        <w:div w:id="1559322301">
          <w:marLeft w:val="480"/>
          <w:marRight w:val="0"/>
          <w:marTop w:val="0"/>
          <w:marBottom w:val="0"/>
          <w:divBdr>
            <w:top w:val="none" w:sz="0" w:space="0" w:color="auto"/>
            <w:left w:val="none" w:sz="0" w:space="0" w:color="auto"/>
            <w:bottom w:val="none" w:sz="0" w:space="0" w:color="auto"/>
            <w:right w:val="none" w:sz="0" w:space="0" w:color="auto"/>
          </w:divBdr>
        </w:div>
        <w:div w:id="100230146">
          <w:marLeft w:val="480"/>
          <w:marRight w:val="0"/>
          <w:marTop w:val="0"/>
          <w:marBottom w:val="0"/>
          <w:divBdr>
            <w:top w:val="none" w:sz="0" w:space="0" w:color="auto"/>
            <w:left w:val="none" w:sz="0" w:space="0" w:color="auto"/>
            <w:bottom w:val="none" w:sz="0" w:space="0" w:color="auto"/>
            <w:right w:val="none" w:sz="0" w:space="0" w:color="auto"/>
          </w:divBdr>
        </w:div>
        <w:div w:id="693921223">
          <w:marLeft w:val="480"/>
          <w:marRight w:val="0"/>
          <w:marTop w:val="0"/>
          <w:marBottom w:val="0"/>
          <w:divBdr>
            <w:top w:val="none" w:sz="0" w:space="0" w:color="auto"/>
            <w:left w:val="none" w:sz="0" w:space="0" w:color="auto"/>
            <w:bottom w:val="none" w:sz="0" w:space="0" w:color="auto"/>
            <w:right w:val="none" w:sz="0" w:space="0" w:color="auto"/>
          </w:divBdr>
        </w:div>
        <w:div w:id="1643995555">
          <w:marLeft w:val="480"/>
          <w:marRight w:val="0"/>
          <w:marTop w:val="0"/>
          <w:marBottom w:val="0"/>
          <w:divBdr>
            <w:top w:val="none" w:sz="0" w:space="0" w:color="auto"/>
            <w:left w:val="none" w:sz="0" w:space="0" w:color="auto"/>
            <w:bottom w:val="none" w:sz="0" w:space="0" w:color="auto"/>
            <w:right w:val="none" w:sz="0" w:space="0" w:color="auto"/>
          </w:divBdr>
        </w:div>
        <w:div w:id="503592054">
          <w:marLeft w:val="480"/>
          <w:marRight w:val="0"/>
          <w:marTop w:val="0"/>
          <w:marBottom w:val="0"/>
          <w:divBdr>
            <w:top w:val="none" w:sz="0" w:space="0" w:color="auto"/>
            <w:left w:val="none" w:sz="0" w:space="0" w:color="auto"/>
            <w:bottom w:val="none" w:sz="0" w:space="0" w:color="auto"/>
            <w:right w:val="none" w:sz="0" w:space="0" w:color="auto"/>
          </w:divBdr>
        </w:div>
        <w:div w:id="1627538990">
          <w:marLeft w:val="480"/>
          <w:marRight w:val="0"/>
          <w:marTop w:val="0"/>
          <w:marBottom w:val="0"/>
          <w:divBdr>
            <w:top w:val="none" w:sz="0" w:space="0" w:color="auto"/>
            <w:left w:val="none" w:sz="0" w:space="0" w:color="auto"/>
            <w:bottom w:val="none" w:sz="0" w:space="0" w:color="auto"/>
            <w:right w:val="none" w:sz="0" w:space="0" w:color="auto"/>
          </w:divBdr>
        </w:div>
        <w:div w:id="489449540">
          <w:marLeft w:val="480"/>
          <w:marRight w:val="0"/>
          <w:marTop w:val="0"/>
          <w:marBottom w:val="0"/>
          <w:divBdr>
            <w:top w:val="none" w:sz="0" w:space="0" w:color="auto"/>
            <w:left w:val="none" w:sz="0" w:space="0" w:color="auto"/>
            <w:bottom w:val="none" w:sz="0" w:space="0" w:color="auto"/>
            <w:right w:val="none" w:sz="0" w:space="0" w:color="auto"/>
          </w:divBdr>
        </w:div>
        <w:div w:id="1263496621">
          <w:marLeft w:val="480"/>
          <w:marRight w:val="0"/>
          <w:marTop w:val="0"/>
          <w:marBottom w:val="0"/>
          <w:divBdr>
            <w:top w:val="none" w:sz="0" w:space="0" w:color="auto"/>
            <w:left w:val="none" w:sz="0" w:space="0" w:color="auto"/>
            <w:bottom w:val="none" w:sz="0" w:space="0" w:color="auto"/>
            <w:right w:val="none" w:sz="0" w:space="0" w:color="auto"/>
          </w:divBdr>
        </w:div>
        <w:div w:id="1500535677">
          <w:marLeft w:val="480"/>
          <w:marRight w:val="0"/>
          <w:marTop w:val="0"/>
          <w:marBottom w:val="0"/>
          <w:divBdr>
            <w:top w:val="none" w:sz="0" w:space="0" w:color="auto"/>
            <w:left w:val="none" w:sz="0" w:space="0" w:color="auto"/>
            <w:bottom w:val="none" w:sz="0" w:space="0" w:color="auto"/>
            <w:right w:val="none" w:sz="0" w:space="0" w:color="auto"/>
          </w:divBdr>
        </w:div>
        <w:div w:id="1956521365">
          <w:marLeft w:val="480"/>
          <w:marRight w:val="0"/>
          <w:marTop w:val="0"/>
          <w:marBottom w:val="0"/>
          <w:divBdr>
            <w:top w:val="none" w:sz="0" w:space="0" w:color="auto"/>
            <w:left w:val="none" w:sz="0" w:space="0" w:color="auto"/>
            <w:bottom w:val="none" w:sz="0" w:space="0" w:color="auto"/>
            <w:right w:val="none" w:sz="0" w:space="0" w:color="auto"/>
          </w:divBdr>
        </w:div>
        <w:div w:id="730923670">
          <w:marLeft w:val="480"/>
          <w:marRight w:val="0"/>
          <w:marTop w:val="0"/>
          <w:marBottom w:val="0"/>
          <w:divBdr>
            <w:top w:val="none" w:sz="0" w:space="0" w:color="auto"/>
            <w:left w:val="none" w:sz="0" w:space="0" w:color="auto"/>
            <w:bottom w:val="none" w:sz="0" w:space="0" w:color="auto"/>
            <w:right w:val="none" w:sz="0" w:space="0" w:color="auto"/>
          </w:divBdr>
        </w:div>
        <w:div w:id="661391431">
          <w:marLeft w:val="480"/>
          <w:marRight w:val="0"/>
          <w:marTop w:val="0"/>
          <w:marBottom w:val="0"/>
          <w:divBdr>
            <w:top w:val="none" w:sz="0" w:space="0" w:color="auto"/>
            <w:left w:val="none" w:sz="0" w:space="0" w:color="auto"/>
            <w:bottom w:val="none" w:sz="0" w:space="0" w:color="auto"/>
            <w:right w:val="none" w:sz="0" w:space="0" w:color="auto"/>
          </w:divBdr>
        </w:div>
        <w:div w:id="2000190051">
          <w:marLeft w:val="480"/>
          <w:marRight w:val="0"/>
          <w:marTop w:val="0"/>
          <w:marBottom w:val="0"/>
          <w:divBdr>
            <w:top w:val="none" w:sz="0" w:space="0" w:color="auto"/>
            <w:left w:val="none" w:sz="0" w:space="0" w:color="auto"/>
            <w:bottom w:val="none" w:sz="0" w:space="0" w:color="auto"/>
            <w:right w:val="none" w:sz="0" w:space="0" w:color="auto"/>
          </w:divBdr>
        </w:div>
        <w:div w:id="1611623670">
          <w:marLeft w:val="480"/>
          <w:marRight w:val="0"/>
          <w:marTop w:val="0"/>
          <w:marBottom w:val="0"/>
          <w:divBdr>
            <w:top w:val="none" w:sz="0" w:space="0" w:color="auto"/>
            <w:left w:val="none" w:sz="0" w:space="0" w:color="auto"/>
            <w:bottom w:val="none" w:sz="0" w:space="0" w:color="auto"/>
            <w:right w:val="none" w:sz="0" w:space="0" w:color="auto"/>
          </w:divBdr>
        </w:div>
        <w:div w:id="88432983">
          <w:marLeft w:val="480"/>
          <w:marRight w:val="0"/>
          <w:marTop w:val="0"/>
          <w:marBottom w:val="0"/>
          <w:divBdr>
            <w:top w:val="none" w:sz="0" w:space="0" w:color="auto"/>
            <w:left w:val="none" w:sz="0" w:space="0" w:color="auto"/>
            <w:bottom w:val="none" w:sz="0" w:space="0" w:color="auto"/>
            <w:right w:val="none" w:sz="0" w:space="0" w:color="auto"/>
          </w:divBdr>
        </w:div>
        <w:div w:id="528760044">
          <w:marLeft w:val="480"/>
          <w:marRight w:val="0"/>
          <w:marTop w:val="0"/>
          <w:marBottom w:val="0"/>
          <w:divBdr>
            <w:top w:val="none" w:sz="0" w:space="0" w:color="auto"/>
            <w:left w:val="none" w:sz="0" w:space="0" w:color="auto"/>
            <w:bottom w:val="none" w:sz="0" w:space="0" w:color="auto"/>
            <w:right w:val="none" w:sz="0" w:space="0" w:color="auto"/>
          </w:divBdr>
        </w:div>
        <w:div w:id="450322769">
          <w:marLeft w:val="480"/>
          <w:marRight w:val="0"/>
          <w:marTop w:val="0"/>
          <w:marBottom w:val="0"/>
          <w:divBdr>
            <w:top w:val="none" w:sz="0" w:space="0" w:color="auto"/>
            <w:left w:val="none" w:sz="0" w:space="0" w:color="auto"/>
            <w:bottom w:val="none" w:sz="0" w:space="0" w:color="auto"/>
            <w:right w:val="none" w:sz="0" w:space="0" w:color="auto"/>
          </w:divBdr>
        </w:div>
      </w:divsChild>
    </w:div>
    <w:div w:id="1050345568">
      <w:bodyDiv w:val="1"/>
      <w:marLeft w:val="0"/>
      <w:marRight w:val="0"/>
      <w:marTop w:val="0"/>
      <w:marBottom w:val="0"/>
      <w:divBdr>
        <w:top w:val="none" w:sz="0" w:space="0" w:color="auto"/>
        <w:left w:val="none" w:sz="0" w:space="0" w:color="auto"/>
        <w:bottom w:val="none" w:sz="0" w:space="0" w:color="auto"/>
        <w:right w:val="none" w:sz="0" w:space="0" w:color="auto"/>
      </w:divBdr>
    </w:div>
    <w:div w:id="1062363374">
      <w:bodyDiv w:val="1"/>
      <w:marLeft w:val="0"/>
      <w:marRight w:val="0"/>
      <w:marTop w:val="0"/>
      <w:marBottom w:val="0"/>
      <w:divBdr>
        <w:top w:val="none" w:sz="0" w:space="0" w:color="auto"/>
        <w:left w:val="none" w:sz="0" w:space="0" w:color="auto"/>
        <w:bottom w:val="none" w:sz="0" w:space="0" w:color="auto"/>
        <w:right w:val="none" w:sz="0" w:space="0" w:color="auto"/>
      </w:divBdr>
    </w:div>
    <w:div w:id="1062675719">
      <w:bodyDiv w:val="1"/>
      <w:marLeft w:val="0"/>
      <w:marRight w:val="0"/>
      <w:marTop w:val="0"/>
      <w:marBottom w:val="0"/>
      <w:divBdr>
        <w:top w:val="none" w:sz="0" w:space="0" w:color="auto"/>
        <w:left w:val="none" w:sz="0" w:space="0" w:color="auto"/>
        <w:bottom w:val="none" w:sz="0" w:space="0" w:color="auto"/>
        <w:right w:val="none" w:sz="0" w:space="0" w:color="auto"/>
      </w:divBdr>
    </w:div>
    <w:div w:id="1063063753">
      <w:bodyDiv w:val="1"/>
      <w:marLeft w:val="0"/>
      <w:marRight w:val="0"/>
      <w:marTop w:val="0"/>
      <w:marBottom w:val="0"/>
      <w:divBdr>
        <w:top w:val="none" w:sz="0" w:space="0" w:color="auto"/>
        <w:left w:val="none" w:sz="0" w:space="0" w:color="auto"/>
        <w:bottom w:val="none" w:sz="0" w:space="0" w:color="auto"/>
        <w:right w:val="none" w:sz="0" w:space="0" w:color="auto"/>
      </w:divBdr>
    </w:div>
    <w:div w:id="1065836386">
      <w:bodyDiv w:val="1"/>
      <w:marLeft w:val="0"/>
      <w:marRight w:val="0"/>
      <w:marTop w:val="0"/>
      <w:marBottom w:val="0"/>
      <w:divBdr>
        <w:top w:val="none" w:sz="0" w:space="0" w:color="auto"/>
        <w:left w:val="none" w:sz="0" w:space="0" w:color="auto"/>
        <w:bottom w:val="none" w:sz="0" w:space="0" w:color="auto"/>
        <w:right w:val="none" w:sz="0" w:space="0" w:color="auto"/>
      </w:divBdr>
    </w:div>
    <w:div w:id="1072968128">
      <w:bodyDiv w:val="1"/>
      <w:marLeft w:val="0"/>
      <w:marRight w:val="0"/>
      <w:marTop w:val="0"/>
      <w:marBottom w:val="0"/>
      <w:divBdr>
        <w:top w:val="none" w:sz="0" w:space="0" w:color="auto"/>
        <w:left w:val="none" w:sz="0" w:space="0" w:color="auto"/>
        <w:bottom w:val="none" w:sz="0" w:space="0" w:color="auto"/>
        <w:right w:val="none" w:sz="0" w:space="0" w:color="auto"/>
      </w:divBdr>
    </w:div>
    <w:div w:id="1074477342">
      <w:bodyDiv w:val="1"/>
      <w:marLeft w:val="0"/>
      <w:marRight w:val="0"/>
      <w:marTop w:val="0"/>
      <w:marBottom w:val="0"/>
      <w:divBdr>
        <w:top w:val="none" w:sz="0" w:space="0" w:color="auto"/>
        <w:left w:val="none" w:sz="0" w:space="0" w:color="auto"/>
        <w:bottom w:val="none" w:sz="0" w:space="0" w:color="auto"/>
        <w:right w:val="none" w:sz="0" w:space="0" w:color="auto"/>
      </w:divBdr>
    </w:div>
    <w:div w:id="1076125341">
      <w:bodyDiv w:val="1"/>
      <w:marLeft w:val="0"/>
      <w:marRight w:val="0"/>
      <w:marTop w:val="0"/>
      <w:marBottom w:val="0"/>
      <w:divBdr>
        <w:top w:val="none" w:sz="0" w:space="0" w:color="auto"/>
        <w:left w:val="none" w:sz="0" w:space="0" w:color="auto"/>
        <w:bottom w:val="none" w:sz="0" w:space="0" w:color="auto"/>
        <w:right w:val="none" w:sz="0" w:space="0" w:color="auto"/>
      </w:divBdr>
    </w:div>
    <w:div w:id="1076391215">
      <w:bodyDiv w:val="1"/>
      <w:marLeft w:val="0"/>
      <w:marRight w:val="0"/>
      <w:marTop w:val="0"/>
      <w:marBottom w:val="0"/>
      <w:divBdr>
        <w:top w:val="none" w:sz="0" w:space="0" w:color="auto"/>
        <w:left w:val="none" w:sz="0" w:space="0" w:color="auto"/>
        <w:bottom w:val="none" w:sz="0" w:space="0" w:color="auto"/>
        <w:right w:val="none" w:sz="0" w:space="0" w:color="auto"/>
      </w:divBdr>
    </w:div>
    <w:div w:id="1095632406">
      <w:bodyDiv w:val="1"/>
      <w:marLeft w:val="0"/>
      <w:marRight w:val="0"/>
      <w:marTop w:val="0"/>
      <w:marBottom w:val="0"/>
      <w:divBdr>
        <w:top w:val="none" w:sz="0" w:space="0" w:color="auto"/>
        <w:left w:val="none" w:sz="0" w:space="0" w:color="auto"/>
        <w:bottom w:val="none" w:sz="0" w:space="0" w:color="auto"/>
        <w:right w:val="none" w:sz="0" w:space="0" w:color="auto"/>
      </w:divBdr>
    </w:div>
    <w:div w:id="1106656789">
      <w:bodyDiv w:val="1"/>
      <w:marLeft w:val="0"/>
      <w:marRight w:val="0"/>
      <w:marTop w:val="0"/>
      <w:marBottom w:val="0"/>
      <w:divBdr>
        <w:top w:val="none" w:sz="0" w:space="0" w:color="auto"/>
        <w:left w:val="none" w:sz="0" w:space="0" w:color="auto"/>
        <w:bottom w:val="none" w:sz="0" w:space="0" w:color="auto"/>
        <w:right w:val="none" w:sz="0" w:space="0" w:color="auto"/>
      </w:divBdr>
    </w:div>
    <w:div w:id="1114442800">
      <w:bodyDiv w:val="1"/>
      <w:marLeft w:val="0"/>
      <w:marRight w:val="0"/>
      <w:marTop w:val="0"/>
      <w:marBottom w:val="0"/>
      <w:divBdr>
        <w:top w:val="none" w:sz="0" w:space="0" w:color="auto"/>
        <w:left w:val="none" w:sz="0" w:space="0" w:color="auto"/>
        <w:bottom w:val="none" w:sz="0" w:space="0" w:color="auto"/>
        <w:right w:val="none" w:sz="0" w:space="0" w:color="auto"/>
      </w:divBdr>
    </w:div>
    <w:div w:id="1120032182">
      <w:bodyDiv w:val="1"/>
      <w:marLeft w:val="0"/>
      <w:marRight w:val="0"/>
      <w:marTop w:val="0"/>
      <w:marBottom w:val="0"/>
      <w:divBdr>
        <w:top w:val="none" w:sz="0" w:space="0" w:color="auto"/>
        <w:left w:val="none" w:sz="0" w:space="0" w:color="auto"/>
        <w:bottom w:val="none" w:sz="0" w:space="0" w:color="auto"/>
        <w:right w:val="none" w:sz="0" w:space="0" w:color="auto"/>
      </w:divBdr>
    </w:div>
    <w:div w:id="1129665550">
      <w:bodyDiv w:val="1"/>
      <w:marLeft w:val="0"/>
      <w:marRight w:val="0"/>
      <w:marTop w:val="0"/>
      <w:marBottom w:val="0"/>
      <w:divBdr>
        <w:top w:val="none" w:sz="0" w:space="0" w:color="auto"/>
        <w:left w:val="none" w:sz="0" w:space="0" w:color="auto"/>
        <w:bottom w:val="none" w:sz="0" w:space="0" w:color="auto"/>
        <w:right w:val="none" w:sz="0" w:space="0" w:color="auto"/>
      </w:divBdr>
    </w:div>
    <w:div w:id="1145318889">
      <w:bodyDiv w:val="1"/>
      <w:marLeft w:val="0"/>
      <w:marRight w:val="0"/>
      <w:marTop w:val="0"/>
      <w:marBottom w:val="0"/>
      <w:divBdr>
        <w:top w:val="none" w:sz="0" w:space="0" w:color="auto"/>
        <w:left w:val="none" w:sz="0" w:space="0" w:color="auto"/>
        <w:bottom w:val="none" w:sz="0" w:space="0" w:color="auto"/>
        <w:right w:val="none" w:sz="0" w:space="0" w:color="auto"/>
      </w:divBdr>
    </w:div>
    <w:div w:id="1149249775">
      <w:bodyDiv w:val="1"/>
      <w:marLeft w:val="0"/>
      <w:marRight w:val="0"/>
      <w:marTop w:val="0"/>
      <w:marBottom w:val="0"/>
      <w:divBdr>
        <w:top w:val="none" w:sz="0" w:space="0" w:color="auto"/>
        <w:left w:val="none" w:sz="0" w:space="0" w:color="auto"/>
        <w:bottom w:val="none" w:sz="0" w:space="0" w:color="auto"/>
        <w:right w:val="none" w:sz="0" w:space="0" w:color="auto"/>
      </w:divBdr>
    </w:div>
    <w:div w:id="1152017514">
      <w:bodyDiv w:val="1"/>
      <w:marLeft w:val="0"/>
      <w:marRight w:val="0"/>
      <w:marTop w:val="0"/>
      <w:marBottom w:val="0"/>
      <w:divBdr>
        <w:top w:val="none" w:sz="0" w:space="0" w:color="auto"/>
        <w:left w:val="none" w:sz="0" w:space="0" w:color="auto"/>
        <w:bottom w:val="none" w:sz="0" w:space="0" w:color="auto"/>
        <w:right w:val="none" w:sz="0" w:space="0" w:color="auto"/>
      </w:divBdr>
    </w:div>
    <w:div w:id="1162503734">
      <w:bodyDiv w:val="1"/>
      <w:marLeft w:val="0"/>
      <w:marRight w:val="0"/>
      <w:marTop w:val="0"/>
      <w:marBottom w:val="0"/>
      <w:divBdr>
        <w:top w:val="none" w:sz="0" w:space="0" w:color="auto"/>
        <w:left w:val="none" w:sz="0" w:space="0" w:color="auto"/>
        <w:bottom w:val="none" w:sz="0" w:space="0" w:color="auto"/>
        <w:right w:val="none" w:sz="0" w:space="0" w:color="auto"/>
      </w:divBdr>
    </w:div>
    <w:div w:id="1173453804">
      <w:bodyDiv w:val="1"/>
      <w:marLeft w:val="0"/>
      <w:marRight w:val="0"/>
      <w:marTop w:val="0"/>
      <w:marBottom w:val="0"/>
      <w:divBdr>
        <w:top w:val="none" w:sz="0" w:space="0" w:color="auto"/>
        <w:left w:val="none" w:sz="0" w:space="0" w:color="auto"/>
        <w:bottom w:val="none" w:sz="0" w:space="0" w:color="auto"/>
        <w:right w:val="none" w:sz="0" w:space="0" w:color="auto"/>
      </w:divBdr>
    </w:div>
    <w:div w:id="1181358947">
      <w:bodyDiv w:val="1"/>
      <w:marLeft w:val="0"/>
      <w:marRight w:val="0"/>
      <w:marTop w:val="0"/>
      <w:marBottom w:val="0"/>
      <w:divBdr>
        <w:top w:val="none" w:sz="0" w:space="0" w:color="auto"/>
        <w:left w:val="none" w:sz="0" w:space="0" w:color="auto"/>
        <w:bottom w:val="none" w:sz="0" w:space="0" w:color="auto"/>
        <w:right w:val="none" w:sz="0" w:space="0" w:color="auto"/>
      </w:divBdr>
    </w:div>
    <w:div w:id="1187400622">
      <w:bodyDiv w:val="1"/>
      <w:marLeft w:val="0"/>
      <w:marRight w:val="0"/>
      <w:marTop w:val="0"/>
      <w:marBottom w:val="0"/>
      <w:divBdr>
        <w:top w:val="none" w:sz="0" w:space="0" w:color="auto"/>
        <w:left w:val="none" w:sz="0" w:space="0" w:color="auto"/>
        <w:bottom w:val="none" w:sz="0" w:space="0" w:color="auto"/>
        <w:right w:val="none" w:sz="0" w:space="0" w:color="auto"/>
      </w:divBdr>
    </w:div>
    <w:div w:id="1187400627">
      <w:bodyDiv w:val="1"/>
      <w:marLeft w:val="0"/>
      <w:marRight w:val="0"/>
      <w:marTop w:val="0"/>
      <w:marBottom w:val="0"/>
      <w:divBdr>
        <w:top w:val="none" w:sz="0" w:space="0" w:color="auto"/>
        <w:left w:val="none" w:sz="0" w:space="0" w:color="auto"/>
        <w:bottom w:val="none" w:sz="0" w:space="0" w:color="auto"/>
        <w:right w:val="none" w:sz="0" w:space="0" w:color="auto"/>
      </w:divBdr>
    </w:div>
    <w:div w:id="1191070825">
      <w:bodyDiv w:val="1"/>
      <w:marLeft w:val="0"/>
      <w:marRight w:val="0"/>
      <w:marTop w:val="0"/>
      <w:marBottom w:val="0"/>
      <w:divBdr>
        <w:top w:val="none" w:sz="0" w:space="0" w:color="auto"/>
        <w:left w:val="none" w:sz="0" w:space="0" w:color="auto"/>
        <w:bottom w:val="none" w:sz="0" w:space="0" w:color="auto"/>
        <w:right w:val="none" w:sz="0" w:space="0" w:color="auto"/>
      </w:divBdr>
    </w:div>
    <w:div w:id="1192260238">
      <w:bodyDiv w:val="1"/>
      <w:marLeft w:val="0"/>
      <w:marRight w:val="0"/>
      <w:marTop w:val="0"/>
      <w:marBottom w:val="0"/>
      <w:divBdr>
        <w:top w:val="none" w:sz="0" w:space="0" w:color="auto"/>
        <w:left w:val="none" w:sz="0" w:space="0" w:color="auto"/>
        <w:bottom w:val="none" w:sz="0" w:space="0" w:color="auto"/>
        <w:right w:val="none" w:sz="0" w:space="0" w:color="auto"/>
      </w:divBdr>
    </w:div>
    <w:div w:id="1195578465">
      <w:bodyDiv w:val="1"/>
      <w:marLeft w:val="0"/>
      <w:marRight w:val="0"/>
      <w:marTop w:val="0"/>
      <w:marBottom w:val="0"/>
      <w:divBdr>
        <w:top w:val="none" w:sz="0" w:space="0" w:color="auto"/>
        <w:left w:val="none" w:sz="0" w:space="0" w:color="auto"/>
        <w:bottom w:val="none" w:sz="0" w:space="0" w:color="auto"/>
        <w:right w:val="none" w:sz="0" w:space="0" w:color="auto"/>
      </w:divBdr>
    </w:div>
    <w:div w:id="1196433084">
      <w:bodyDiv w:val="1"/>
      <w:marLeft w:val="0"/>
      <w:marRight w:val="0"/>
      <w:marTop w:val="0"/>
      <w:marBottom w:val="0"/>
      <w:divBdr>
        <w:top w:val="none" w:sz="0" w:space="0" w:color="auto"/>
        <w:left w:val="none" w:sz="0" w:space="0" w:color="auto"/>
        <w:bottom w:val="none" w:sz="0" w:space="0" w:color="auto"/>
        <w:right w:val="none" w:sz="0" w:space="0" w:color="auto"/>
      </w:divBdr>
    </w:div>
    <w:div w:id="1199780337">
      <w:bodyDiv w:val="1"/>
      <w:marLeft w:val="0"/>
      <w:marRight w:val="0"/>
      <w:marTop w:val="0"/>
      <w:marBottom w:val="0"/>
      <w:divBdr>
        <w:top w:val="none" w:sz="0" w:space="0" w:color="auto"/>
        <w:left w:val="none" w:sz="0" w:space="0" w:color="auto"/>
        <w:bottom w:val="none" w:sz="0" w:space="0" w:color="auto"/>
        <w:right w:val="none" w:sz="0" w:space="0" w:color="auto"/>
      </w:divBdr>
    </w:div>
    <w:div w:id="1204443870">
      <w:bodyDiv w:val="1"/>
      <w:marLeft w:val="0"/>
      <w:marRight w:val="0"/>
      <w:marTop w:val="0"/>
      <w:marBottom w:val="0"/>
      <w:divBdr>
        <w:top w:val="none" w:sz="0" w:space="0" w:color="auto"/>
        <w:left w:val="none" w:sz="0" w:space="0" w:color="auto"/>
        <w:bottom w:val="none" w:sz="0" w:space="0" w:color="auto"/>
        <w:right w:val="none" w:sz="0" w:space="0" w:color="auto"/>
      </w:divBdr>
    </w:div>
    <w:div w:id="1209028134">
      <w:bodyDiv w:val="1"/>
      <w:marLeft w:val="0"/>
      <w:marRight w:val="0"/>
      <w:marTop w:val="0"/>
      <w:marBottom w:val="0"/>
      <w:divBdr>
        <w:top w:val="none" w:sz="0" w:space="0" w:color="auto"/>
        <w:left w:val="none" w:sz="0" w:space="0" w:color="auto"/>
        <w:bottom w:val="none" w:sz="0" w:space="0" w:color="auto"/>
        <w:right w:val="none" w:sz="0" w:space="0" w:color="auto"/>
      </w:divBdr>
    </w:div>
    <w:div w:id="1210844211">
      <w:bodyDiv w:val="1"/>
      <w:marLeft w:val="0"/>
      <w:marRight w:val="0"/>
      <w:marTop w:val="0"/>
      <w:marBottom w:val="0"/>
      <w:divBdr>
        <w:top w:val="none" w:sz="0" w:space="0" w:color="auto"/>
        <w:left w:val="none" w:sz="0" w:space="0" w:color="auto"/>
        <w:bottom w:val="none" w:sz="0" w:space="0" w:color="auto"/>
        <w:right w:val="none" w:sz="0" w:space="0" w:color="auto"/>
      </w:divBdr>
    </w:div>
    <w:div w:id="1210916104">
      <w:bodyDiv w:val="1"/>
      <w:marLeft w:val="0"/>
      <w:marRight w:val="0"/>
      <w:marTop w:val="0"/>
      <w:marBottom w:val="0"/>
      <w:divBdr>
        <w:top w:val="none" w:sz="0" w:space="0" w:color="auto"/>
        <w:left w:val="none" w:sz="0" w:space="0" w:color="auto"/>
        <w:bottom w:val="none" w:sz="0" w:space="0" w:color="auto"/>
        <w:right w:val="none" w:sz="0" w:space="0" w:color="auto"/>
      </w:divBdr>
    </w:div>
    <w:div w:id="1210990467">
      <w:bodyDiv w:val="1"/>
      <w:marLeft w:val="0"/>
      <w:marRight w:val="0"/>
      <w:marTop w:val="0"/>
      <w:marBottom w:val="0"/>
      <w:divBdr>
        <w:top w:val="none" w:sz="0" w:space="0" w:color="auto"/>
        <w:left w:val="none" w:sz="0" w:space="0" w:color="auto"/>
        <w:bottom w:val="none" w:sz="0" w:space="0" w:color="auto"/>
        <w:right w:val="none" w:sz="0" w:space="0" w:color="auto"/>
      </w:divBdr>
    </w:div>
    <w:div w:id="1215119482">
      <w:bodyDiv w:val="1"/>
      <w:marLeft w:val="0"/>
      <w:marRight w:val="0"/>
      <w:marTop w:val="0"/>
      <w:marBottom w:val="0"/>
      <w:divBdr>
        <w:top w:val="none" w:sz="0" w:space="0" w:color="auto"/>
        <w:left w:val="none" w:sz="0" w:space="0" w:color="auto"/>
        <w:bottom w:val="none" w:sz="0" w:space="0" w:color="auto"/>
        <w:right w:val="none" w:sz="0" w:space="0" w:color="auto"/>
      </w:divBdr>
    </w:div>
    <w:div w:id="1220479074">
      <w:bodyDiv w:val="1"/>
      <w:marLeft w:val="0"/>
      <w:marRight w:val="0"/>
      <w:marTop w:val="0"/>
      <w:marBottom w:val="0"/>
      <w:divBdr>
        <w:top w:val="none" w:sz="0" w:space="0" w:color="auto"/>
        <w:left w:val="none" w:sz="0" w:space="0" w:color="auto"/>
        <w:bottom w:val="none" w:sz="0" w:space="0" w:color="auto"/>
        <w:right w:val="none" w:sz="0" w:space="0" w:color="auto"/>
      </w:divBdr>
    </w:div>
    <w:div w:id="1227255265">
      <w:bodyDiv w:val="1"/>
      <w:marLeft w:val="0"/>
      <w:marRight w:val="0"/>
      <w:marTop w:val="0"/>
      <w:marBottom w:val="0"/>
      <w:divBdr>
        <w:top w:val="none" w:sz="0" w:space="0" w:color="auto"/>
        <w:left w:val="none" w:sz="0" w:space="0" w:color="auto"/>
        <w:bottom w:val="none" w:sz="0" w:space="0" w:color="auto"/>
        <w:right w:val="none" w:sz="0" w:space="0" w:color="auto"/>
      </w:divBdr>
    </w:div>
    <w:div w:id="1230729769">
      <w:bodyDiv w:val="1"/>
      <w:marLeft w:val="0"/>
      <w:marRight w:val="0"/>
      <w:marTop w:val="0"/>
      <w:marBottom w:val="0"/>
      <w:divBdr>
        <w:top w:val="none" w:sz="0" w:space="0" w:color="auto"/>
        <w:left w:val="none" w:sz="0" w:space="0" w:color="auto"/>
        <w:bottom w:val="none" w:sz="0" w:space="0" w:color="auto"/>
        <w:right w:val="none" w:sz="0" w:space="0" w:color="auto"/>
      </w:divBdr>
    </w:div>
    <w:div w:id="1236014567">
      <w:bodyDiv w:val="1"/>
      <w:marLeft w:val="0"/>
      <w:marRight w:val="0"/>
      <w:marTop w:val="0"/>
      <w:marBottom w:val="0"/>
      <w:divBdr>
        <w:top w:val="none" w:sz="0" w:space="0" w:color="auto"/>
        <w:left w:val="none" w:sz="0" w:space="0" w:color="auto"/>
        <w:bottom w:val="none" w:sz="0" w:space="0" w:color="auto"/>
        <w:right w:val="none" w:sz="0" w:space="0" w:color="auto"/>
      </w:divBdr>
    </w:div>
    <w:div w:id="1236083921">
      <w:bodyDiv w:val="1"/>
      <w:marLeft w:val="0"/>
      <w:marRight w:val="0"/>
      <w:marTop w:val="0"/>
      <w:marBottom w:val="0"/>
      <w:divBdr>
        <w:top w:val="none" w:sz="0" w:space="0" w:color="auto"/>
        <w:left w:val="none" w:sz="0" w:space="0" w:color="auto"/>
        <w:bottom w:val="none" w:sz="0" w:space="0" w:color="auto"/>
        <w:right w:val="none" w:sz="0" w:space="0" w:color="auto"/>
      </w:divBdr>
    </w:div>
    <w:div w:id="1240019079">
      <w:bodyDiv w:val="1"/>
      <w:marLeft w:val="0"/>
      <w:marRight w:val="0"/>
      <w:marTop w:val="0"/>
      <w:marBottom w:val="0"/>
      <w:divBdr>
        <w:top w:val="none" w:sz="0" w:space="0" w:color="auto"/>
        <w:left w:val="none" w:sz="0" w:space="0" w:color="auto"/>
        <w:bottom w:val="none" w:sz="0" w:space="0" w:color="auto"/>
        <w:right w:val="none" w:sz="0" w:space="0" w:color="auto"/>
      </w:divBdr>
    </w:div>
    <w:div w:id="1241871273">
      <w:bodyDiv w:val="1"/>
      <w:marLeft w:val="0"/>
      <w:marRight w:val="0"/>
      <w:marTop w:val="0"/>
      <w:marBottom w:val="0"/>
      <w:divBdr>
        <w:top w:val="none" w:sz="0" w:space="0" w:color="auto"/>
        <w:left w:val="none" w:sz="0" w:space="0" w:color="auto"/>
        <w:bottom w:val="none" w:sz="0" w:space="0" w:color="auto"/>
        <w:right w:val="none" w:sz="0" w:space="0" w:color="auto"/>
      </w:divBdr>
    </w:div>
    <w:div w:id="1243564928">
      <w:bodyDiv w:val="1"/>
      <w:marLeft w:val="0"/>
      <w:marRight w:val="0"/>
      <w:marTop w:val="0"/>
      <w:marBottom w:val="0"/>
      <w:divBdr>
        <w:top w:val="none" w:sz="0" w:space="0" w:color="auto"/>
        <w:left w:val="none" w:sz="0" w:space="0" w:color="auto"/>
        <w:bottom w:val="none" w:sz="0" w:space="0" w:color="auto"/>
        <w:right w:val="none" w:sz="0" w:space="0" w:color="auto"/>
      </w:divBdr>
    </w:div>
    <w:div w:id="1248156344">
      <w:bodyDiv w:val="1"/>
      <w:marLeft w:val="0"/>
      <w:marRight w:val="0"/>
      <w:marTop w:val="0"/>
      <w:marBottom w:val="0"/>
      <w:divBdr>
        <w:top w:val="none" w:sz="0" w:space="0" w:color="auto"/>
        <w:left w:val="none" w:sz="0" w:space="0" w:color="auto"/>
        <w:bottom w:val="none" w:sz="0" w:space="0" w:color="auto"/>
        <w:right w:val="none" w:sz="0" w:space="0" w:color="auto"/>
      </w:divBdr>
    </w:div>
    <w:div w:id="1250233153">
      <w:bodyDiv w:val="1"/>
      <w:marLeft w:val="0"/>
      <w:marRight w:val="0"/>
      <w:marTop w:val="0"/>
      <w:marBottom w:val="0"/>
      <w:divBdr>
        <w:top w:val="none" w:sz="0" w:space="0" w:color="auto"/>
        <w:left w:val="none" w:sz="0" w:space="0" w:color="auto"/>
        <w:bottom w:val="none" w:sz="0" w:space="0" w:color="auto"/>
        <w:right w:val="none" w:sz="0" w:space="0" w:color="auto"/>
      </w:divBdr>
    </w:div>
    <w:div w:id="1251888819">
      <w:bodyDiv w:val="1"/>
      <w:marLeft w:val="0"/>
      <w:marRight w:val="0"/>
      <w:marTop w:val="0"/>
      <w:marBottom w:val="0"/>
      <w:divBdr>
        <w:top w:val="none" w:sz="0" w:space="0" w:color="auto"/>
        <w:left w:val="none" w:sz="0" w:space="0" w:color="auto"/>
        <w:bottom w:val="none" w:sz="0" w:space="0" w:color="auto"/>
        <w:right w:val="none" w:sz="0" w:space="0" w:color="auto"/>
      </w:divBdr>
    </w:div>
    <w:div w:id="1252276152">
      <w:bodyDiv w:val="1"/>
      <w:marLeft w:val="0"/>
      <w:marRight w:val="0"/>
      <w:marTop w:val="0"/>
      <w:marBottom w:val="0"/>
      <w:divBdr>
        <w:top w:val="none" w:sz="0" w:space="0" w:color="auto"/>
        <w:left w:val="none" w:sz="0" w:space="0" w:color="auto"/>
        <w:bottom w:val="none" w:sz="0" w:space="0" w:color="auto"/>
        <w:right w:val="none" w:sz="0" w:space="0" w:color="auto"/>
      </w:divBdr>
    </w:div>
    <w:div w:id="126596067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
    <w:div w:id="1269243136">
      <w:bodyDiv w:val="1"/>
      <w:marLeft w:val="0"/>
      <w:marRight w:val="0"/>
      <w:marTop w:val="0"/>
      <w:marBottom w:val="0"/>
      <w:divBdr>
        <w:top w:val="none" w:sz="0" w:space="0" w:color="auto"/>
        <w:left w:val="none" w:sz="0" w:space="0" w:color="auto"/>
        <w:bottom w:val="none" w:sz="0" w:space="0" w:color="auto"/>
        <w:right w:val="none" w:sz="0" w:space="0" w:color="auto"/>
      </w:divBdr>
    </w:div>
    <w:div w:id="1274558267">
      <w:bodyDiv w:val="1"/>
      <w:marLeft w:val="0"/>
      <w:marRight w:val="0"/>
      <w:marTop w:val="0"/>
      <w:marBottom w:val="0"/>
      <w:divBdr>
        <w:top w:val="none" w:sz="0" w:space="0" w:color="auto"/>
        <w:left w:val="none" w:sz="0" w:space="0" w:color="auto"/>
        <w:bottom w:val="none" w:sz="0" w:space="0" w:color="auto"/>
        <w:right w:val="none" w:sz="0" w:space="0" w:color="auto"/>
      </w:divBdr>
    </w:div>
    <w:div w:id="1275987497">
      <w:bodyDiv w:val="1"/>
      <w:marLeft w:val="0"/>
      <w:marRight w:val="0"/>
      <w:marTop w:val="0"/>
      <w:marBottom w:val="0"/>
      <w:divBdr>
        <w:top w:val="none" w:sz="0" w:space="0" w:color="auto"/>
        <w:left w:val="none" w:sz="0" w:space="0" w:color="auto"/>
        <w:bottom w:val="none" w:sz="0" w:space="0" w:color="auto"/>
        <w:right w:val="none" w:sz="0" w:space="0" w:color="auto"/>
      </w:divBdr>
    </w:div>
    <w:div w:id="1276866794">
      <w:bodyDiv w:val="1"/>
      <w:marLeft w:val="0"/>
      <w:marRight w:val="0"/>
      <w:marTop w:val="0"/>
      <w:marBottom w:val="0"/>
      <w:divBdr>
        <w:top w:val="none" w:sz="0" w:space="0" w:color="auto"/>
        <w:left w:val="none" w:sz="0" w:space="0" w:color="auto"/>
        <w:bottom w:val="none" w:sz="0" w:space="0" w:color="auto"/>
        <w:right w:val="none" w:sz="0" w:space="0" w:color="auto"/>
      </w:divBdr>
    </w:div>
    <w:div w:id="1288005466">
      <w:bodyDiv w:val="1"/>
      <w:marLeft w:val="0"/>
      <w:marRight w:val="0"/>
      <w:marTop w:val="0"/>
      <w:marBottom w:val="0"/>
      <w:divBdr>
        <w:top w:val="none" w:sz="0" w:space="0" w:color="auto"/>
        <w:left w:val="none" w:sz="0" w:space="0" w:color="auto"/>
        <w:bottom w:val="none" w:sz="0" w:space="0" w:color="auto"/>
        <w:right w:val="none" w:sz="0" w:space="0" w:color="auto"/>
      </w:divBdr>
    </w:div>
    <w:div w:id="1290282698">
      <w:bodyDiv w:val="1"/>
      <w:marLeft w:val="0"/>
      <w:marRight w:val="0"/>
      <w:marTop w:val="0"/>
      <w:marBottom w:val="0"/>
      <w:divBdr>
        <w:top w:val="none" w:sz="0" w:space="0" w:color="auto"/>
        <w:left w:val="none" w:sz="0" w:space="0" w:color="auto"/>
        <w:bottom w:val="none" w:sz="0" w:space="0" w:color="auto"/>
        <w:right w:val="none" w:sz="0" w:space="0" w:color="auto"/>
      </w:divBdr>
    </w:div>
    <w:div w:id="1291085430">
      <w:bodyDiv w:val="1"/>
      <w:marLeft w:val="0"/>
      <w:marRight w:val="0"/>
      <w:marTop w:val="0"/>
      <w:marBottom w:val="0"/>
      <w:divBdr>
        <w:top w:val="none" w:sz="0" w:space="0" w:color="auto"/>
        <w:left w:val="none" w:sz="0" w:space="0" w:color="auto"/>
        <w:bottom w:val="none" w:sz="0" w:space="0" w:color="auto"/>
        <w:right w:val="none" w:sz="0" w:space="0" w:color="auto"/>
      </w:divBdr>
    </w:div>
    <w:div w:id="1296182787">
      <w:bodyDiv w:val="1"/>
      <w:marLeft w:val="0"/>
      <w:marRight w:val="0"/>
      <w:marTop w:val="0"/>
      <w:marBottom w:val="0"/>
      <w:divBdr>
        <w:top w:val="none" w:sz="0" w:space="0" w:color="auto"/>
        <w:left w:val="none" w:sz="0" w:space="0" w:color="auto"/>
        <w:bottom w:val="none" w:sz="0" w:space="0" w:color="auto"/>
        <w:right w:val="none" w:sz="0" w:space="0" w:color="auto"/>
      </w:divBdr>
    </w:div>
    <w:div w:id="1296251561">
      <w:bodyDiv w:val="1"/>
      <w:marLeft w:val="0"/>
      <w:marRight w:val="0"/>
      <w:marTop w:val="0"/>
      <w:marBottom w:val="0"/>
      <w:divBdr>
        <w:top w:val="none" w:sz="0" w:space="0" w:color="auto"/>
        <w:left w:val="none" w:sz="0" w:space="0" w:color="auto"/>
        <w:bottom w:val="none" w:sz="0" w:space="0" w:color="auto"/>
        <w:right w:val="none" w:sz="0" w:space="0" w:color="auto"/>
      </w:divBdr>
    </w:div>
    <w:div w:id="1301498948">
      <w:bodyDiv w:val="1"/>
      <w:marLeft w:val="0"/>
      <w:marRight w:val="0"/>
      <w:marTop w:val="0"/>
      <w:marBottom w:val="0"/>
      <w:divBdr>
        <w:top w:val="none" w:sz="0" w:space="0" w:color="auto"/>
        <w:left w:val="none" w:sz="0" w:space="0" w:color="auto"/>
        <w:bottom w:val="none" w:sz="0" w:space="0" w:color="auto"/>
        <w:right w:val="none" w:sz="0" w:space="0" w:color="auto"/>
      </w:divBdr>
    </w:div>
    <w:div w:id="1306741864">
      <w:bodyDiv w:val="1"/>
      <w:marLeft w:val="0"/>
      <w:marRight w:val="0"/>
      <w:marTop w:val="0"/>
      <w:marBottom w:val="0"/>
      <w:divBdr>
        <w:top w:val="none" w:sz="0" w:space="0" w:color="auto"/>
        <w:left w:val="none" w:sz="0" w:space="0" w:color="auto"/>
        <w:bottom w:val="none" w:sz="0" w:space="0" w:color="auto"/>
        <w:right w:val="none" w:sz="0" w:space="0" w:color="auto"/>
      </w:divBdr>
    </w:div>
    <w:div w:id="1308826169">
      <w:bodyDiv w:val="1"/>
      <w:marLeft w:val="0"/>
      <w:marRight w:val="0"/>
      <w:marTop w:val="0"/>
      <w:marBottom w:val="0"/>
      <w:divBdr>
        <w:top w:val="none" w:sz="0" w:space="0" w:color="auto"/>
        <w:left w:val="none" w:sz="0" w:space="0" w:color="auto"/>
        <w:bottom w:val="none" w:sz="0" w:space="0" w:color="auto"/>
        <w:right w:val="none" w:sz="0" w:space="0" w:color="auto"/>
      </w:divBdr>
    </w:div>
    <w:div w:id="1319070135">
      <w:bodyDiv w:val="1"/>
      <w:marLeft w:val="0"/>
      <w:marRight w:val="0"/>
      <w:marTop w:val="0"/>
      <w:marBottom w:val="0"/>
      <w:divBdr>
        <w:top w:val="none" w:sz="0" w:space="0" w:color="auto"/>
        <w:left w:val="none" w:sz="0" w:space="0" w:color="auto"/>
        <w:bottom w:val="none" w:sz="0" w:space="0" w:color="auto"/>
        <w:right w:val="none" w:sz="0" w:space="0" w:color="auto"/>
      </w:divBdr>
    </w:div>
    <w:div w:id="1319991939">
      <w:bodyDiv w:val="1"/>
      <w:marLeft w:val="0"/>
      <w:marRight w:val="0"/>
      <w:marTop w:val="0"/>
      <w:marBottom w:val="0"/>
      <w:divBdr>
        <w:top w:val="none" w:sz="0" w:space="0" w:color="auto"/>
        <w:left w:val="none" w:sz="0" w:space="0" w:color="auto"/>
        <w:bottom w:val="none" w:sz="0" w:space="0" w:color="auto"/>
        <w:right w:val="none" w:sz="0" w:space="0" w:color="auto"/>
      </w:divBdr>
    </w:div>
    <w:div w:id="1321814455">
      <w:bodyDiv w:val="1"/>
      <w:marLeft w:val="0"/>
      <w:marRight w:val="0"/>
      <w:marTop w:val="0"/>
      <w:marBottom w:val="0"/>
      <w:divBdr>
        <w:top w:val="none" w:sz="0" w:space="0" w:color="auto"/>
        <w:left w:val="none" w:sz="0" w:space="0" w:color="auto"/>
        <w:bottom w:val="none" w:sz="0" w:space="0" w:color="auto"/>
        <w:right w:val="none" w:sz="0" w:space="0" w:color="auto"/>
      </w:divBdr>
    </w:div>
    <w:div w:id="1323855664">
      <w:bodyDiv w:val="1"/>
      <w:marLeft w:val="0"/>
      <w:marRight w:val="0"/>
      <w:marTop w:val="0"/>
      <w:marBottom w:val="0"/>
      <w:divBdr>
        <w:top w:val="none" w:sz="0" w:space="0" w:color="auto"/>
        <w:left w:val="none" w:sz="0" w:space="0" w:color="auto"/>
        <w:bottom w:val="none" w:sz="0" w:space="0" w:color="auto"/>
        <w:right w:val="none" w:sz="0" w:space="0" w:color="auto"/>
      </w:divBdr>
    </w:div>
    <w:div w:id="1324699564">
      <w:bodyDiv w:val="1"/>
      <w:marLeft w:val="0"/>
      <w:marRight w:val="0"/>
      <w:marTop w:val="0"/>
      <w:marBottom w:val="0"/>
      <w:divBdr>
        <w:top w:val="none" w:sz="0" w:space="0" w:color="auto"/>
        <w:left w:val="none" w:sz="0" w:space="0" w:color="auto"/>
        <w:bottom w:val="none" w:sz="0" w:space="0" w:color="auto"/>
        <w:right w:val="none" w:sz="0" w:space="0" w:color="auto"/>
      </w:divBdr>
    </w:div>
    <w:div w:id="1325087678">
      <w:bodyDiv w:val="1"/>
      <w:marLeft w:val="0"/>
      <w:marRight w:val="0"/>
      <w:marTop w:val="0"/>
      <w:marBottom w:val="0"/>
      <w:divBdr>
        <w:top w:val="none" w:sz="0" w:space="0" w:color="auto"/>
        <w:left w:val="none" w:sz="0" w:space="0" w:color="auto"/>
        <w:bottom w:val="none" w:sz="0" w:space="0" w:color="auto"/>
        <w:right w:val="none" w:sz="0" w:space="0" w:color="auto"/>
      </w:divBdr>
    </w:div>
    <w:div w:id="1325667534">
      <w:bodyDiv w:val="1"/>
      <w:marLeft w:val="0"/>
      <w:marRight w:val="0"/>
      <w:marTop w:val="0"/>
      <w:marBottom w:val="0"/>
      <w:divBdr>
        <w:top w:val="none" w:sz="0" w:space="0" w:color="auto"/>
        <w:left w:val="none" w:sz="0" w:space="0" w:color="auto"/>
        <w:bottom w:val="none" w:sz="0" w:space="0" w:color="auto"/>
        <w:right w:val="none" w:sz="0" w:space="0" w:color="auto"/>
      </w:divBdr>
    </w:div>
    <w:div w:id="1329213246">
      <w:bodyDiv w:val="1"/>
      <w:marLeft w:val="0"/>
      <w:marRight w:val="0"/>
      <w:marTop w:val="0"/>
      <w:marBottom w:val="0"/>
      <w:divBdr>
        <w:top w:val="none" w:sz="0" w:space="0" w:color="auto"/>
        <w:left w:val="none" w:sz="0" w:space="0" w:color="auto"/>
        <w:bottom w:val="none" w:sz="0" w:space="0" w:color="auto"/>
        <w:right w:val="none" w:sz="0" w:space="0" w:color="auto"/>
      </w:divBdr>
    </w:div>
    <w:div w:id="1330059133">
      <w:bodyDiv w:val="1"/>
      <w:marLeft w:val="0"/>
      <w:marRight w:val="0"/>
      <w:marTop w:val="0"/>
      <w:marBottom w:val="0"/>
      <w:divBdr>
        <w:top w:val="none" w:sz="0" w:space="0" w:color="auto"/>
        <w:left w:val="none" w:sz="0" w:space="0" w:color="auto"/>
        <w:bottom w:val="none" w:sz="0" w:space="0" w:color="auto"/>
        <w:right w:val="none" w:sz="0" w:space="0" w:color="auto"/>
      </w:divBdr>
    </w:div>
    <w:div w:id="1332682292">
      <w:bodyDiv w:val="1"/>
      <w:marLeft w:val="0"/>
      <w:marRight w:val="0"/>
      <w:marTop w:val="0"/>
      <w:marBottom w:val="0"/>
      <w:divBdr>
        <w:top w:val="none" w:sz="0" w:space="0" w:color="auto"/>
        <w:left w:val="none" w:sz="0" w:space="0" w:color="auto"/>
        <w:bottom w:val="none" w:sz="0" w:space="0" w:color="auto"/>
        <w:right w:val="none" w:sz="0" w:space="0" w:color="auto"/>
      </w:divBdr>
    </w:div>
    <w:div w:id="1334070860">
      <w:bodyDiv w:val="1"/>
      <w:marLeft w:val="0"/>
      <w:marRight w:val="0"/>
      <w:marTop w:val="0"/>
      <w:marBottom w:val="0"/>
      <w:divBdr>
        <w:top w:val="none" w:sz="0" w:space="0" w:color="auto"/>
        <w:left w:val="none" w:sz="0" w:space="0" w:color="auto"/>
        <w:bottom w:val="none" w:sz="0" w:space="0" w:color="auto"/>
        <w:right w:val="none" w:sz="0" w:space="0" w:color="auto"/>
      </w:divBdr>
    </w:div>
    <w:div w:id="1335106455">
      <w:bodyDiv w:val="1"/>
      <w:marLeft w:val="0"/>
      <w:marRight w:val="0"/>
      <w:marTop w:val="0"/>
      <w:marBottom w:val="0"/>
      <w:divBdr>
        <w:top w:val="none" w:sz="0" w:space="0" w:color="auto"/>
        <w:left w:val="none" w:sz="0" w:space="0" w:color="auto"/>
        <w:bottom w:val="none" w:sz="0" w:space="0" w:color="auto"/>
        <w:right w:val="none" w:sz="0" w:space="0" w:color="auto"/>
      </w:divBdr>
    </w:div>
    <w:div w:id="1340546902">
      <w:bodyDiv w:val="1"/>
      <w:marLeft w:val="0"/>
      <w:marRight w:val="0"/>
      <w:marTop w:val="0"/>
      <w:marBottom w:val="0"/>
      <w:divBdr>
        <w:top w:val="none" w:sz="0" w:space="0" w:color="auto"/>
        <w:left w:val="none" w:sz="0" w:space="0" w:color="auto"/>
        <w:bottom w:val="none" w:sz="0" w:space="0" w:color="auto"/>
        <w:right w:val="none" w:sz="0" w:space="0" w:color="auto"/>
      </w:divBdr>
    </w:div>
    <w:div w:id="1344896604">
      <w:bodyDiv w:val="1"/>
      <w:marLeft w:val="0"/>
      <w:marRight w:val="0"/>
      <w:marTop w:val="0"/>
      <w:marBottom w:val="0"/>
      <w:divBdr>
        <w:top w:val="none" w:sz="0" w:space="0" w:color="auto"/>
        <w:left w:val="none" w:sz="0" w:space="0" w:color="auto"/>
        <w:bottom w:val="none" w:sz="0" w:space="0" w:color="auto"/>
        <w:right w:val="none" w:sz="0" w:space="0" w:color="auto"/>
      </w:divBdr>
    </w:div>
    <w:div w:id="1353803485">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360207719">
      <w:bodyDiv w:val="1"/>
      <w:marLeft w:val="0"/>
      <w:marRight w:val="0"/>
      <w:marTop w:val="0"/>
      <w:marBottom w:val="0"/>
      <w:divBdr>
        <w:top w:val="none" w:sz="0" w:space="0" w:color="auto"/>
        <w:left w:val="none" w:sz="0" w:space="0" w:color="auto"/>
        <w:bottom w:val="none" w:sz="0" w:space="0" w:color="auto"/>
        <w:right w:val="none" w:sz="0" w:space="0" w:color="auto"/>
      </w:divBdr>
    </w:div>
    <w:div w:id="1362707091">
      <w:bodyDiv w:val="1"/>
      <w:marLeft w:val="0"/>
      <w:marRight w:val="0"/>
      <w:marTop w:val="0"/>
      <w:marBottom w:val="0"/>
      <w:divBdr>
        <w:top w:val="none" w:sz="0" w:space="0" w:color="auto"/>
        <w:left w:val="none" w:sz="0" w:space="0" w:color="auto"/>
        <w:bottom w:val="none" w:sz="0" w:space="0" w:color="auto"/>
        <w:right w:val="none" w:sz="0" w:space="0" w:color="auto"/>
      </w:divBdr>
    </w:div>
    <w:div w:id="1364671486">
      <w:bodyDiv w:val="1"/>
      <w:marLeft w:val="0"/>
      <w:marRight w:val="0"/>
      <w:marTop w:val="0"/>
      <w:marBottom w:val="0"/>
      <w:divBdr>
        <w:top w:val="none" w:sz="0" w:space="0" w:color="auto"/>
        <w:left w:val="none" w:sz="0" w:space="0" w:color="auto"/>
        <w:bottom w:val="none" w:sz="0" w:space="0" w:color="auto"/>
        <w:right w:val="none" w:sz="0" w:space="0" w:color="auto"/>
      </w:divBdr>
    </w:div>
    <w:div w:id="1373993099">
      <w:bodyDiv w:val="1"/>
      <w:marLeft w:val="0"/>
      <w:marRight w:val="0"/>
      <w:marTop w:val="0"/>
      <w:marBottom w:val="0"/>
      <w:divBdr>
        <w:top w:val="none" w:sz="0" w:space="0" w:color="auto"/>
        <w:left w:val="none" w:sz="0" w:space="0" w:color="auto"/>
        <w:bottom w:val="none" w:sz="0" w:space="0" w:color="auto"/>
        <w:right w:val="none" w:sz="0" w:space="0" w:color="auto"/>
      </w:divBdr>
    </w:div>
    <w:div w:id="1381513846">
      <w:bodyDiv w:val="1"/>
      <w:marLeft w:val="0"/>
      <w:marRight w:val="0"/>
      <w:marTop w:val="0"/>
      <w:marBottom w:val="0"/>
      <w:divBdr>
        <w:top w:val="none" w:sz="0" w:space="0" w:color="auto"/>
        <w:left w:val="none" w:sz="0" w:space="0" w:color="auto"/>
        <w:bottom w:val="none" w:sz="0" w:space="0" w:color="auto"/>
        <w:right w:val="none" w:sz="0" w:space="0" w:color="auto"/>
      </w:divBdr>
    </w:div>
    <w:div w:id="1387951096">
      <w:bodyDiv w:val="1"/>
      <w:marLeft w:val="0"/>
      <w:marRight w:val="0"/>
      <w:marTop w:val="0"/>
      <w:marBottom w:val="0"/>
      <w:divBdr>
        <w:top w:val="none" w:sz="0" w:space="0" w:color="auto"/>
        <w:left w:val="none" w:sz="0" w:space="0" w:color="auto"/>
        <w:bottom w:val="none" w:sz="0" w:space="0" w:color="auto"/>
        <w:right w:val="none" w:sz="0" w:space="0" w:color="auto"/>
      </w:divBdr>
    </w:div>
    <w:div w:id="1389692607">
      <w:bodyDiv w:val="1"/>
      <w:marLeft w:val="0"/>
      <w:marRight w:val="0"/>
      <w:marTop w:val="0"/>
      <w:marBottom w:val="0"/>
      <w:divBdr>
        <w:top w:val="none" w:sz="0" w:space="0" w:color="auto"/>
        <w:left w:val="none" w:sz="0" w:space="0" w:color="auto"/>
        <w:bottom w:val="none" w:sz="0" w:space="0" w:color="auto"/>
        <w:right w:val="none" w:sz="0" w:space="0" w:color="auto"/>
      </w:divBdr>
    </w:div>
    <w:div w:id="1400012507">
      <w:bodyDiv w:val="1"/>
      <w:marLeft w:val="0"/>
      <w:marRight w:val="0"/>
      <w:marTop w:val="0"/>
      <w:marBottom w:val="0"/>
      <w:divBdr>
        <w:top w:val="none" w:sz="0" w:space="0" w:color="auto"/>
        <w:left w:val="none" w:sz="0" w:space="0" w:color="auto"/>
        <w:bottom w:val="none" w:sz="0" w:space="0" w:color="auto"/>
        <w:right w:val="none" w:sz="0" w:space="0" w:color="auto"/>
      </w:divBdr>
    </w:div>
    <w:div w:id="1403406339">
      <w:bodyDiv w:val="1"/>
      <w:marLeft w:val="0"/>
      <w:marRight w:val="0"/>
      <w:marTop w:val="0"/>
      <w:marBottom w:val="0"/>
      <w:divBdr>
        <w:top w:val="none" w:sz="0" w:space="0" w:color="auto"/>
        <w:left w:val="none" w:sz="0" w:space="0" w:color="auto"/>
        <w:bottom w:val="none" w:sz="0" w:space="0" w:color="auto"/>
        <w:right w:val="none" w:sz="0" w:space="0" w:color="auto"/>
      </w:divBdr>
    </w:div>
    <w:div w:id="1404451855">
      <w:bodyDiv w:val="1"/>
      <w:marLeft w:val="0"/>
      <w:marRight w:val="0"/>
      <w:marTop w:val="0"/>
      <w:marBottom w:val="0"/>
      <w:divBdr>
        <w:top w:val="none" w:sz="0" w:space="0" w:color="auto"/>
        <w:left w:val="none" w:sz="0" w:space="0" w:color="auto"/>
        <w:bottom w:val="none" w:sz="0" w:space="0" w:color="auto"/>
        <w:right w:val="none" w:sz="0" w:space="0" w:color="auto"/>
      </w:divBdr>
    </w:div>
    <w:div w:id="1408965351">
      <w:bodyDiv w:val="1"/>
      <w:marLeft w:val="0"/>
      <w:marRight w:val="0"/>
      <w:marTop w:val="0"/>
      <w:marBottom w:val="0"/>
      <w:divBdr>
        <w:top w:val="none" w:sz="0" w:space="0" w:color="auto"/>
        <w:left w:val="none" w:sz="0" w:space="0" w:color="auto"/>
        <w:bottom w:val="none" w:sz="0" w:space="0" w:color="auto"/>
        <w:right w:val="none" w:sz="0" w:space="0" w:color="auto"/>
      </w:divBdr>
    </w:div>
    <w:div w:id="1411542517">
      <w:bodyDiv w:val="1"/>
      <w:marLeft w:val="0"/>
      <w:marRight w:val="0"/>
      <w:marTop w:val="0"/>
      <w:marBottom w:val="0"/>
      <w:divBdr>
        <w:top w:val="none" w:sz="0" w:space="0" w:color="auto"/>
        <w:left w:val="none" w:sz="0" w:space="0" w:color="auto"/>
        <w:bottom w:val="none" w:sz="0" w:space="0" w:color="auto"/>
        <w:right w:val="none" w:sz="0" w:space="0" w:color="auto"/>
      </w:divBdr>
    </w:div>
    <w:div w:id="1412460757">
      <w:bodyDiv w:val="1"/>
      <w:marLeft w:val="0"/>
      <w:marRight w:val="0"/>
      <w:marTop w:val="0"/>
      <w:marBottom w:val="0"/>
      <w:divBdr>
        <w:top w:val="none" w:sz="0" w:space="0" w:color="auto"/>
        <w:left w:val="none" w:sz="0" w:space="0" w:color="auto"/>
        <w:bottom w:val="none" w:sz="0" w:space="0" w:color="auto"/>
        <w:right w:val="none" w:sz="0" w:space="0" w:color="auto"/>
      </w:divBdr>
    </w:div>
    <w:div w:id="1419717446">
      <w:bodyDiv w:val="1"/>
      <w:marLeft w:val="0"/>
      <w:marRight w:val="0"/>
      <w:marTop w:val="0"/>
      <w:marBottom w:val="0"/>
      <w:divBdr>
        <w:top w:val="none" w:sz="0" w:space="0" w:color="auto"/>
        <w:left w:val="none" w:sz="0" w:space="0" w:color="auto"/>
        <w:bottom w:val="none" w:sz="0" w:space="0" w:color="auto"/>
        <w:right w:val="none" w:sz="0" w:space="0" w:color="auto"/>
      </w:divBdr>
    </w:div>
    <w:div w:id="1420560616">
      <w:bodyDiv w:val="1"/>
      <w:marLeft w:val="0"/>
      <w:marRight w:val="0"/>
      <w:marTop w:val="0"/>
      <w:marBottom w:val="0"/>
      <w:divBdr>
        <w:top w:val="none" w:sz="0" w:space="0" w:color="auto"/>
        <w:left w:val="none" w:sz="0" w:space="0" w:color="auto"/>
        <w:bottom w:val="none" w:sz="0" w:space="0" w:color="auto"/>
        <w:right w:val="none" w:sz="0" w:space="0" w:color="auto"/>
      </w:divBdr>
    </w:div>
    <w:div w:id="1421563367">
      <w:bodyDiv w:val="1"/>
      <w:marLeft w:val="0"/>
      <w:marRight w:val="0"/>
      <w:marTop w:val="0"/>
      <w:marBottom w:val="0"/>
      <w:divBdr>
        <w:top w:val="none" w:sz="0" w:space="0" w:color="auto"/>
        <w:left w:val="none" w:sz="0" w:space="0" w:color="auto"/>
        <w:bottom w:val="none" w:sz="0" w:space="0" w:color="auto"/>
        <w:right w:val="none" w:sz="0" w:space="0" w:color="auto"/>
      </w:divBdr>
    </w:div>
    <w:div w:id="1427651636">
      <w:bodyDiv w:val="1"/>
      <w:marLeft w:val="0"/>
      <w:marRight w:val="0"/>
      <w:marTop w:val="0"/>
      <w:marBottom w:val="0"/>
      <w:divBdr>
        <w:top w:val="none" w:sz="0" w:space="0" w:color="auto"/>
        <w:left w:val="none" w:sz="0" w:space="0" w:color="auto"/>
        <w:bottom w:val="none" w:sz="0" w:space="0" w:color="auto"/>
        <w:right w:val="none" w:sz="0" w:space="0" w:color="auto"/>
      </w:divBdr>
    </w:div>
    <w:div w:id="1430008336">
      <w:bodyDiv w:val="1"/>
      <w:marLeft w:val="0"/>
      <w:marRight w:val="0"/>
      <w:marTop w:val="0"/>
      <w:marBottom w:val="0"/>
      <w:divBdr>
        <w:top w:val="none" w:sz="0" w:space="0" w:color="auto"/>
        <w:left w:val="none" w:sz="0" w:space="0" w:color="auto"/>
        <w:bottom w:val="none" w:sz="0" w:space="0" w:color="auto"/>
        <w:right w:val="none" w:sz="0" w:space="0" w:color="auto"/>
      </w:divBdr>
    </w:div>
    <w:div w:id="1431320286">
      <w:bodyDiv w:val="1"/>
      <w:marLeft w:val="0"/>
      <w:marRight w:val="0"/>
      <w:marTop w:val="0"/>
      <w:marBottom w:val="0"/>
      <w:divBdr>
        <w:top w:val="none" w:sz="0" w:space="0" w:color="auto"/>
        <w:left w:val="none" w:sz="0" w:space="0" w:color="auto"/>
        <w:bottom w:val="none" w:sz="0" w:space="0" w:color="auto"/>
        <w:right w:val="none" w:sz="0" w:space="0" w:color="auto"/>
      </w:divBdr>
    </w:div>
    <w:div w:id="1439909412">
      <w:bodyDiv w:val="1"/>
      <w:marLeft w:val="0"/>
      <w:marRight w:val="0"/>
      <w:marTop w:val="0"/>
      <w:marBottom w:val="0"/>
      <w:divBdr>
        <w:top w:val="none" w:sz="0" w:space="0" w:color="auto"/>
        <w:left w:val="none" w:sz="0" w:space="0" w:color="auto"/>
        <w:bottom w:val="none" w:sz="0" w:space="0" w:color="auto"/>
        <w:right w:val="none" w:sz="0" w:space="0" w:color="auto"/>
      </w:divBdr>
    </w:div>
    <w:div w:id="1444223259">
      <w:bodyDiv w:val="1"/>
      <w:marLeft w:val="0"/>
      <w:marRight w:val="0"/>
      <w:marTop w:val="0"/>
      <w:marBottom w:val="0"/>
      <w:divBdr>
        <w:top w:val="none" w:sz="0" w:space="0" w:color="auto"/>
        <w:left w:val="none" w:sz="0" w:space="0" w:color="auto"/>
        <w:bottom w:val="none" w:sz="0" w:space="0" w:color="auto"/>
        <w:right w:val="none" w:sz="0" w:space="0" w:color="auto"/>
      </w:divBdr>
    </w:div>
    <w:div w:id="1448544232">
      <w:bodyDiv w:val="1"/>
      <w:marLeft w:val="0"/>
      <w:marRight w:val="0"/>
      <w:marTop w:val="0"/>
      <w:marBottom w:val="0"/>
      <w:divBdr>
        <w:top w:val="none" w:sz="0" w:space="0" w:color="auto"/>
        <w:left w:val="none" w:sz="0" w:space="0" w:color="auto"/>
        <w:bottom w:val="none" w:sz="0" w:space="0" w:color="auto"/>
        <w:right w:val="none" w:sz="0" w:space="0" w:color="auto"/>
      </w:divBdr>
    </w:div>
    <w:div w:id="1453668039">
      <w:bodyDiv w:val="1"/>
      <w:marLeft w:val="0"/>
      <w:marRight w:val="0"/>
      <w:marTop w:val="0"/>
      <w:marBottom w:val="0"/>
      <w:divBdr>
        <w:top w:val="none" w:sz="0" w:space="0" w:color="auto"/>
        <w:left w:val="none" w:sz="0" w:space="0" w:color="auto"/>
        <w:bottom w:val="none" w:sz="0" w:space="0" w:color="auto"/>
        <w:right w:val="none" w:sz="0" w:space="0" w:color="auto"/>
      </w:divBdr>
    </w:div>
    <w:div w:id="1457062567">
      <w:bodyDiv w:val="1"/>
      <w:marLeft w:val="0"/>
      <w:marRight w:val="0"/>
      <w:marTop w:val="0"/>
      <w:marBottom w:val="0"/>
      <w:divBdr>
        <w:top w:val="none" w:sz="0" w:space="0" w:color="auto"/>
        <w:left w:val="none" w:sz="0" w:space="0" w:color="auto"/>
        <w:bottom w:val="none" w:sz="0" w:space="0" w:color="auto"/>
        <w:right w:val="none" w:sz="0" w:space="0" w:color="auto"/>
      </w:divBdr>
    </w:div>
    <w:div w:id="1466045617">
      <w:bodyDiv w:val="1"/>
      <w:marLeft w:val="0"/>
      <w:marRight w:val="0"/>
      <w:marTop w:val="0"/>
      <w:marBottom w:val="0"/>
      <w:divBdr>
        <w:top w:val="none" w:sz="0" w:space="0" w:color="auto"/>
        <w:left w:val="none" w:sz="0" w:space="0" w:color="auto"/>
        <w:bottom w:val="none" w:sz="0" w:space="0" w:color="auto"/>
        <w:right w:val="none" w:sz="0" w:space="0" w:color="auto"/>
      </w:divBdr>
    </w:div>
    <w:div w:id="1467506459">
      <w:bodyDiv w:val="1"/>
      <w:marLeft w:val="0"/>
      <w:marRight w:val="0"/>
      <w:marTop w:val="0"/>
      <w:marBottom w:val="0"/>
      <w:divBdr>
        <w:top w:val="none" w:sz="0" w:space="0" w:color="auto"/>
        <w:left w:val="none" w:sz="0" w:space="0" w:color="auto"/>
        <w:bottom w:val="none" w:sz="0" w:space="0" w:color="auto"/>
        <w:right w:val="none" w:sz="0" w:space="0" w:color="auto"/>
      </w:divBdr>
    </w:div>
    <w:div w:id="1469398276">
      <w:bodyDiv w:val="1"/>
      <w:marLeft w:val="0"/>
      <w:marRight w:val="0"/>
      <w:marTop w:val="0"/>
      <w:marBottom w:val="0"/>
      <w:divBdr>
        <w:top w:val="none" w:sz="0" w:space="0" w:color="auto"/>
        <w:left w:val="none" w:sz="0" w:space="0" w:color="auto"/>
        <w:bottom w:val="none" w:sz="0" w:space="0" w:color="auto"/>
        <w:right w:val="none" w:sz="0" w:space="0" w:color="auto"/>
      </w:divBdr>
    </w:div>
    <w:div w:id="1472870703">
      <w:bodyDiv w:val="1"/>
      <w:marLeft w:val="0"/>
      <w:marRight w:val="0"/>
      <w:marTop w:val="0"/>
      <w:marBottom w:val="0"/>
      <w:divBdr>
        <w:top w:val="none" w:sz="0" w:space="0" w:color="auto"/>
        <w:left w:val="none" w:sz="0" w:space="0" w:color="auto"/>
        <w:bottom w:val="none" w:sz="0" w:space="0" w:color="auto"/>
        <w:right w:val="none" w:sz="0" w:space="0" w:color="auto"/>
      </w:divBdr>
    </w:div>
    <w:div w:id="1476407025">
      <w:bodyDiv w:val="1"/>
      <w:marLeft w:val="0"/>
      <w:marRight w:val="0"/>
      <w:marTop w:val="0"/>
      <w:marBottom w:val="0"/>
      <w:divBdr>
        <w:top w:val="none" w:sz="0" w:space="0" w:color="auto"/>
        <w:left w:val="none" w:sz="0" w:space="0" w:color="auto"/>
        <w:bottom w:val="none" w:sz="0" w:space="0" w:color="auto"/>
        <w:right w:val="none" w:sz="0" w:space="0" w:color="auto"/>
      </w:divBdr>
    </w:div>
    <w:div w:id="1485972341">
      <w:bodyDiv w:val="1"/>
      <w:marLeft w:val="0"/>
      <w:marRight w:val="0"/>
      <w:marTop w:val="0"/>
      <w:marBottom w:val="0"/>
      <w:divBdr>
        <w:top w:val="none" w:sz="0" w:space="0" w:color="auto"/>
        <w:left w:val="none" w:sz="0" w:space="0" w:color="auto"/>
        <w:bottom w:val="none" w:sz="0" w:space="0" w:color="auto"/>
        <w:right w:val="none" w:sz="0" w:space="0" w:color="auto"/>
      </w:divBdr>
    </w:div>
    <w:div w:id="1487941211">
      <w:bodyDiv w:val="1"/>
      <w:marLeft w:val="0"/>
      <w:marRight w:val="0"/>
      <w:marTop w:val="0"/>
      <w:marBottom w:val="0"/>
      <w:divBdr>
        <w:top w:val="none" w:sz="0" w:space="0" w:color="auto"/>
        <w:left w:val="none" w:sz="0" w:space="0" w:color="auto"/>
        <w:bottom w:val="none" w:sz="0" w:space="0" w:color="auto"/>
        <w:right w:val="none" w:sz="0" w:space="0" w:color="auto"/>
      </w:divBdr>
    </w:div>
    <w:div w:id="1489707081">
      <w:bodyDiv w:val="1"/>
      <w:marLeft w:val="0"/>
      <w:marRight w:val="0"/>
      <w:marTop w:val="0"/>
      <w:marBottom w:val="0"/>
      <w:divBdr>
        <w:top w:val="none" w:sz="0" w:space="0" w:color="auto"/>
        <w:left w:val="none" w:sz="0" w:space="0" w:color="auto"/>
        <w:bottom w:val="none" w:sz="0" w:space="0" w:color="auto"/>
        <w:right w:val="none" w:sz="0" w:space="0" w:color="auto"/>
      </w:divBdr>
    </w:div>
    <w:div w:id="1491407277">
      <w:bodyDiv w:val="1"/>
      <w:marLeft w:val="0"/>
      <w:marRight w:val="0"/>
      <w:marTop w:val="0"/>
      <w:marBottom w:val="0"/>
      <w:divBdr>
        <w:top w:val="none" w:sz="0" w:space="0" w:color="auto"/>
        <w:left w:val="none" w:sz="0" w:space="0" w:color="auto"/>
        <w:bottom w:val="none" w:sz="0" w:space="0" w:color="auto"/>
        <w:right w:val="none" w:sz="0" w:space="0" w:color="auto"/>
      </w:divBdr>
    </w:div>
    <w:div w:id="1493453014">
      <w:bodyDiv w:val="1"/>
      <w:marLeft w:val="0"/>
      <w:marRight w:val="0"/>
      <w:marTop w:val="0"/>
      <w:marBottom w:val="0"/>
      <w:divBdr>
        <w:top w:val="none" w:sz="0" w:space="0" w:color="auto"/>
        <w:left w:val="none" w:sz="0" w:space="0" w:color="auto"/>
        <w:bottom w:val="none" w:sz="0" w:space="0" w:color="auto"/>
        <w:right w:val="none" w:sz="0" w:space="0" w:color="auto"/>
      </w:divBdr>
    </w:div>
    <w:div w:id="1496677798">
      <w:bodyDiv w:val="1"/>
      <w:marLeft w:val="0"/>
      <w:marRight w:val="0"/>
      <w:marTop w:val="0"/>
      <w:marBottom w:val="0"/>
      <w:divBdr>
        <w:top w:val="none" w:sz="0" w:space="0" w:color="auto"/>
        <w:left w:val="none" w:sz="0" w:space="0" w:color="auto"/>
        <w:bottom w:val="none" w:sz="0" w:space="0" w:color="auto"/>
        <w:right w:val="none" w:sz="0" w:space="0" w:color="auto"/>
      </w:divBdr>
    </w:div>
    <w:div w:id="1504860875">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163737">
      <w:bodyDiv w:val="1"/>
      <w:marLeft w:val="0"/>
      <w:marRight w:val="0"/>
      <w:marTop w:val="0"/>
      <w:marBottom w:val="0"/>
      <w:divBdr>
        <w:top w:val="none" w:sz="0" w:space="0" w:color="auto"/>
        <w:left w:val="none" w:sz="0" w:space="0" w:color="auto"/>
        <w:bottom w:val="none" w:sz="0" w:space="0" w:color="auto"/>
        <w:right w:val="none" w:sz="0" w:space="0" w:color="auto"/>
      </w:divBdr>
      <w:divsChild>
        <w:div w:id="274290911">
          <w:marLeft w:val="480"/>
          <w:marRight w:val="0"/>
          <w:marTop w:val="0"/>
          <w:marBottom w:val="0"/>
          <w:divBdr>
            <w:top w:val="none" w:sz="0" w:space="0" w:color="auto"/>
            <w:left w:val="none" w:sz="0" w:space="0" w:color="auto"/>
            <w:bottom w:val="none" w:sz="0" w:space="0" w:color="auto"/>
            <w:right w:val="none" w:sz="0" w:space="0" w:color="auto"/>
          </w:divBdr>
        </w:div>
        <w:div w:id="1376271443">
          <w:marLeft w:val="480"/>
          <w:marRight w:val="0"/>
          <w:marTop w:val="0"/>
          <w:marBottom w:val="0"/>
          <w:divBdr>
            <w:top w:val="none" w:sz="0" w:space="0" w:color="auto"/>
            <w:left w:val="none" w:sz="0" w:space="0" w:color="auto"/>
            <w:bottom w:val="none" w:sz="0" w:space="0" w:color="auto"/>
            <w:right w:val="none" w:sz="0" w:space="0" w:color="auto"/>
          </w:divBdr>
        </w:div>
        <w:div w:id="576671193">
          <w:marLeft w:val="480"/>
          <w:marRight w:val="0"/>
          <w:marTop w:val="0"/>
          <w:marBottom w:val="0"/>
          <w:divBdr>
            <w:top w:val="none" w:sz="0" w:space="0" w:color="auto"/>
            <w:left w:val="none" w:sz="0" w:space="0" w:color="auto"/>
            <w:bottom w:val="none" w:sz="0" w:space="0" w:color="auto"/>
            <w:right w:val="none" w:sz="0" w:space="0" w:color="auto"/>
          </w:divBdr>
        </w:div>
        <w:div w:id="1704282060">
          <w:marLeft w:val="480"/>
          <w:marRight w:val="0"/>
          <w:marTop w:val="0"/>
          <w:marBottom w:val="0"/>
          <w:divBdr>
            <w:top w:val="none" w:sz="0" w:space="0" w:color="auto"/>
            <w:left w:val="none" w:sz="0" w:space="0" w:color="auto"/>
            <w:bottom w:val="none" w:sz="0" w:space="0" w:color="auto"/>
            <w:right w:val="none" w:sz="0" w:space="0" w:color="auto"/>
          </w:divBdr>
        </w:div>
        <w:div w:id="1400399947">
          <w:marLeft w:val="480"/>
          <w:marRight w:val="0"/>
          <w:marTop w:val="0"/>
          <w:marBottom w:val="0"/>
          <w:divBdr>
            <w:top w:val="none" w:sz="0" w:space="0" w:color="auto"/>
            <w:left w:val="none" w:sz="0" w:space="0" w:color="auto"/>
            <w:bottom w:val="none" w:sz="0" w:space="0" w:color="auto"/>
            <w:right w:val="none" w:sz="0" w:space="0" w:color="auto"/>
          </w:divBdr>
        </w:div>
        <w:div w:id="36244088">
          <w:marLeft w:val="480"/>
          <w:marRight w:val="0"/>
          <w:marTop w:val="0"/>
          <w:marBottom w:val="0"/>
          <w:divBdr>
            <w:top w:val="none" w:sz="0" w:space="0" w:color="auto"/>
            <w:left w:val="none" w:sz="0" w:space="0" w:color="auto"/>
            <w:bottom w:val="none" w:sz="0" w:space="0" w:color="auto"/>
            <w:right w:val="none" w:sz="0" w:space="0" w:color="auto"/>
          </w:divBdr>
        </w:div>
        <w:div w:id="1582330317">
          <w:marLeft w:val="480"/>
          <w:marRight w:val="0"/>
          <w:marTop w:val="0"/>
          <w:marBottom w:val="0"/>
          <w:divBdr>
            <w:top w:val="none" w:sz="0" w:space="0" w:color="auto"/>
            <w:left w:val="none" w:sz="0" w:space="0" w:color="auto"/>
            <w:bottom w:val="none" w:sz="0" w:space="0" w:color="auto"/>
            <w:right w:val="none" w:sz="0" w:space="0" w:color="auto"/>
          </w:divBdr>
        </w:div>
        <w:div w:id="378476296">
          <w:marLeft w:val="480"/>
          <w:marRight w:val="0"/>
          <w:marTop w:val="0"/>
          <w:marBottom w:val="0"/>
          <w:divBdr>
            <w:top w:val="none" w:sz="0" w:space="0" w:color="auto"/>
            <w:left w:val="none" w:sz="0" w:space="0" w:color="auto"/>
            <w:bottom w:val="none" w:sz="0" w:space="0" w:color="auto"/>
            <w:right w:val="none" w:sz="0" w:space="0" w:color="auto"/>
          </w:divBdr>
        </w:div>
        <w:div w:id="921447529">
          <w:marLeft w:val="480"/>
          <w:marRight w:val="0"/>
          <w:marTop w:val="0"/>
          <w:marBottom w:val="0"/>
          <w:divBdr>
            <w:top w:val="none" w:sz="0" w:space="0" w:color="auto"/>
            <w:left w:val="none" w:sz="0" w:space="0" w:color="auto"/>
            <w:bottom w:val="none" w:sz="0" w:space="0" w:color="auto"/>
            <w:right w:val="none" w:sz="0" w:space="0" w:color="auto"/>
          </w:divBdr>
        </w:div>
        <w:div w:id="1835796468">
          <w:marLeft w:val="480"/>
          <w:marRight w:val="0"/>
          <w:marTop w:val="0"/>
          <w:marBottom w:val="0"/>
          <w:divBdr>
            <w:top w:val="none" w:sz="0" w:space="0" w:color="auto"/>
            <w:left w:val="none" w:sz="0" w:space="0" w:color="auto"/>
            <w:bottom w:val="none" w:sz="0" w:space="0" w:color="auto"/>
            <w:right w:val="none" w:sz="0" w:space="0" w:color="auto"/>
          </w:divBdr>
        </w:div>
        <w:div w:id="1539122238">
          <w:marLeft w:val="480"/>
          <w:marRight w:val="0"/>
          <w:marTop w:val="0"/>
          <w:marBottom w:val="0"/>
          <w:divBdr>
            <w:top w:val="none" w:sz="0" w:space="0" w:color="auto"/>
            <w:left w:val="none" w:sz="0" w:space="0" w:color="auto"/>
            <w:bottom w:val="none" w:sz="0" w:space="0" w:color="auto"/>
            <w:right w:val="none" w:sz="0" w:space="0" w:color="auto"/>
          </w:divBdr>
        </w:div>
        <w:div w:id="1835293133">
          <w:marLeft w:val="480"/>
          <w:marRight w:val="0"/>
          <w:marTop w:val="0"/>
          <w:marBottom w:val="0"/>
          <w:divBdr>
            <w:top w:val="none" w:sz="0" w:space="0" w:color="auto"/>
            <w:left w:val="none" w:sz="0" w:space="0" w:color="auto"/>
            <w:bottom w:val="none" w:sz="0" w:space="0" w:color="auto"/>
            <w:right w:val="none" w:sz="0" w:space="0" w:color="auto"/>
          </w:divBdr>
        </w:div>
        <w:div w:id="1347708197">
          <w:marLeft w:val="480"/>
          <w:marRight w:val="0"/>
          <w:marTop w:val="0"/>
          <w:marBottom w:val="0"/>
          <w:divBdr>
            <w:top w:val="none" w:sz="0" w:space="0" w:color="auto"/>
            <w:left w:val="none" w:sz="0" w:space="0" w:color="auto"/>
            <w:bottom w:val="none" w:sz="0" w:space="0" w:color="auto"/>
            <w:right w:val="none" w:sz="0" w:space="0" w:color="auto"/>
          </w:divBdr>
        </w:div>
        <w:div w:id="1343052321">
          <w:marLeft w:val="480"/>
          <w:marRight w:val="0"/>
          <w:marTop w:val="0"/>
          <w:marBottom w:val="0"/>
          <w:divBdr>
            <w:top w:val="none" w:sz="0" w:space="0" w:color="auto"/>
            <w:left w:val="none" w:sz="0" w:space="0" w:color="auto"/>
            <w:bottom w:val="none" w:sz="0" w:space="0" w:color="auto"/>
            <w:right w:val="none" w:sz="0" w:space="0" w:color="auto"/>
          </w:divBdr>
        </w:div>
        <w:div w:id="367150529">
          <w:marLeft w:val="480"/>
          <w:marRight w:val="0"/>
          <w:marTop w:val="0"/>
          <w:marBottom w:val="0"/>
          <w:divBdr>
            <w:top w:val="none" w:sz="0" w:space="0" w:color="auto"/>
            <w:left w:val="none" w:sz="0" w:space="0" w:color="auto"/>
            <w:bottom w:val="none" w:sz="0" w:space="0" w:color="auto"/>
            <w:right w:val="none" w:sz="0" w:space="0" w:color="auto"/>
          </w:divBdr>
        </w:div>
        <w:div w:id="1813478298">
          <w:marLeft w:val="480"/>
          <w:marRight w:val="0"/>
          <w:marTop w:val="0"/>
          <w:marBottom w:val="0"/>
          <w:divBdr>
            <w:top w:val="none" w:sz="0" w:space="0" w:color="auto"/>
            <w:left w:val="none" w:sz="0" w:space="0" w:color="auto"/>
            <w:bottom w:val="none" w:sz="0" w:space="0" w:color="auto"/>
            <w:right w:val="none" w:sz="0" w:space="0" w:color="auto"/>
          </w:divBdr>
        </w:div>
        <w:div w:id="1658994156">
          <w:marLeft w:val="480"/>
          <w:marRight w:val="0"/>
          <w:marTop w:val="0"/>
          <w:marBottom w:val="0"/>
          <w:divBdr>
            <w:top w:val="none" w:sz="0" w:space="0" w:color="auto"/>
            <w:left w:val="none" w:sz="0" w:space="0" w:color="auto"/>
            <w:bottom w:val="none" w:sz="0" w:space="0" w:color="auto"/>
            <w:right w:val="none" w:sz="0" w:space="0" w:color="auto"/>
          </w:divBdr>
        </w:div>
        <w:div w:id="948777900">
          <w:marLeft w:val="480"/>
          <w:marRight w:val="0"/>
          <w:marTop w:val="0"/>
          <w:marBottom w:val="0"/>
          <w:divBdr>
            <w:top w:val="none" w:sz="0" w:space="0" w:color="auto"/>
            <w:left w:val="none" w:sz="0" w:space="0" w:color="auto"/>
            <w:bottom w:val="none" w:sz="0" w:space="0" w:color="auto"/>
            <w:right w:val="none" w:sz="0" w:space="0" w:color="auto"/>
          </w:divBdr>
        </w:div>
        <w:div w:id="559823567">
          <w:marLeft w:val="480"/>
          <w:marRight w:val="0"/>
          <w:marTop w:val="0"/>
          <w:marBottom w:val="0"/>
          <w:divBdr>
            <w:top w:val="none" w:sz="0" w:space="0" w:color="auto"/>
            <w:left w:val="none" w:sz="0" w:space="0" w:color="auto"/>
            <w:bottom w:val="none" w:sz="0" w:space="0" w:color="auto"/>
            <w:right w:val="none" w:sz="0" w:space="0" w:color="auto"/>
          </w:divBdr>
        </w:div>
        <w:div w:id="1296446274">
          <w:marLeft w:val="480"/>
          <w:marRight w:val="0"/>
          <w:marTop w:val="0"/>
          <w:marBottom w:val="0"/>
          <w:divBdr>
            <w:top w:val="none" w:sz="0" w:space="0" w:color="auto"/>
            <w:left w:val="none" w:sz="0" w:space="0" w:color="auto"/>
            <w:bottom w:val="none" w:sz="0" w:space="0" w:color="auto"/>
            <w:right w:val="none" w:sz="0" w:space="0" w:color="auto"/>
          </w:divBdr>
        </w:div>
        <w:div w:id="1736316797">
          <w:marLeft w:val="480"/>
          <w:marRight w:val="0"/>
          <w:marTop w:val="0"/>
          <w:marBottom w:val="0"/>
          <w:divBdr>
            <w:top w:val="none" w:sz="0" w:space="0" w:color="auto"/>
            <w:left w:val="none" w:sz="0" w:space="0" w:color="auto"/>
            <w:bottom w:val="none" w:sz="0" w:space="0" w:color="auto"/>
            <w:right w:val="none" w:sz="0" w:space="0" w:color="auto"/>
          </w:divBdr>
        </w:div>
        <w:div w:id="1120761410">
          <w:marLeft w:val="480"/>
          <w:marRight w:val="0"/>
          <w:marTop w:val="0"/>
          <w:marBottom w:val="0"/>
          <w:divBdr>
            <w:top w:val="none" w:sz="0" w:space="0" w:color="auto"/>
            <w:left w:val="none" w:sz="0" w:space="0" w:color="auto"/>
            <w:bottom w:val="none" w:sz="0" w:space="0" w:color="auto"/>
            <w:right w:val="none" w:sz="0" w:space="0" w:color="auto"/>
          </w:divBdr>
        </w:div>
        <w:div w:id="859007462">
          <w:marLeft w:val="480"/>
          <w:marRight w:val="0"/>
          <w:marTop w:val="0"/>
          <w:marBottom w:val="0"/>
          <w:divBdr>
            <w:top w:val="none" w:sz="0" w:space="0" w:color="auto"/>
            <w:left w:val="none" w:sz="0" w:space="0" w:color="auto"/>
            <w:bottom w:val="none" w:sz="0" w:space="0" w:color="auto"/>
            <w:right w:val="none" w:sz="0" w:space="0" w:color="auto"/>
          </w:divBdr>
        </w:div>
        <w:div w:id="1251279660">
          <w:marLeft w:val="480"/>
          <w:marRight w:val="0"/>
          <w:marTop w:val="0"/>
          <w:marBottom w:val="0"/>
          <w:divBdr>
            <w:top w:val="none" w:sz="0" w:space="0" w:color="auto"/>
            <w:left w:val="none" w:sz="0" w:space="0" w:color="auto"/>
            <w:bottom w:val="none" w:sz="0" w:space="0" w:color="auto"/>
            <w:right w:val="none" w:sz="0" w:space="0" w:color="auto"/>
          </w:divBdr>
        </w:div>
        <w:div w:id="268897126">
          <w:marLeft w:val="480"/>
          <w:marRight w:val="0"/>
          <w:marTop w:val="0"/>
          <w:marBottom w:val="0"/>
          <w:divBdr>
            <w:top w:val="none" w:sz="0" w:space="0" w:color="auto"/>
            <w:left w:val="none" w:sz="0" w:space="0" w:color="auto"/>
            <w:bottom w:val="none" w:sz="0" w:space="0" w:color="auto"/>
            <w:right w:val="none" w:sz="0" w:space="0" w:color="auto"/>
          </w:divBdr>
        </w:div>
        <w:div w:id="1635406799">
          <w:marLeft w:val="480"/>
          <w:marRight w:val="0"/>
          <w:marTop w:val="0"/>
          <w:marBottom w:val="0"/>
          <w:divBdr>
            <w:top w:val="none" w:sz="0" w:space="0" w:color="auto"/>
            <w:left w:val="none" w:sz="0" w:space="0" w:color="auto"/>
            <w:bottom w:val="none" w:sz="0" w:space="0" w:color="auto"/>
            <w:right w:val="none" w:sz="0" w:space="0" w:color="auto"/>
          </w:divBdr>
        </w:div>
        <w:div w:id="1604917289">
          <w:marLeft w:val="480"/>
          <w:marRight w:val="0"/>
          <w:marTop w:val="0"/>
          <w:marBottom w:val="0"/>
          <w:divBdr>
            <w:top w:val="none" w:sz="0" w:space="0" w:color="auto"/>
            <w:left w:val="none" w:sz="0" w:space="0" w:color="auto"/>
            <w:bottom w:val="none" w:sz="0" w:space="0" w:color="auto"/>
            <w:right w:val="none" w:sz="0" w:space="0" w:color="auto"/>
          </w:divBdr>
        </w:div>
        <w:div w:id="676739196">
          <w:marLeft w:val="480"/>
          <w:marRight w:val="0"/>
          <w:marTop w:val="0"/>
          <w:marBottom w:val="0"/>
          <w:divBdr>
            <w:top w:val="none" w:sz="0" w:space="0" w:color="auto"/>
            <w:left w:val="none" w:sz="0" w:space="0" w:color="auto"/>
            <w:bottom w:val="none" w:sz="0" w:space="0" w:color="auto"/>
            <w:right w:val="none" w:sz="0" w:space="0" w:color="auto"/>
          </w:divBdr>
        </w:div>
        <w:div w:id="211813699">
          <w:marLeft w:val="480"/>
          <w:marRight w:val="0"/>
          <w:marTop w:val="0"/>
          <w:marBottom w:val="0"/>
          <w:divBdr>
            <w:top w:val="none" w:sz="0" w:space="0" w:color="auto"/>
            <w:left w:val="none" w:sz="0" w:space="0" w:color="auto"/>
            <w:bottom w:val="none" w:sz="0" w:space="0" w:color="auto"/>
            <w:right w:val="none" w:sz="0" w:space="0" w:color="auto"/>
          </w:divBdr>
        </w:div>
        <w:div w:id="1028027958">
          <w:marLeft w:val="480"/>
          <w:marRight w:val="0"/>
          <w:marTop w:val="0"/>
          <w:marBottom w:val="0"/>
          <w:divBdr>
            <w:top w:val="none" w:sz="0" w:space="0" w:color="auto"/>
            <w:left w:val="none" w:sz="0" w:space="0" w:color="auto"/>
            <w:bottom w:val="none" w:sz="0" w:space="0" w:color="auto"/>
            <w:right w:val="none" w:sz="0" w:space="0" w:color="auto"/>
          </w:divBdr>
        </w:div>
        <w:div w:id="1596479981">
          <w:marLeft w:val="480"/>
          <w:marRight w:val="0"/>
          <w:marTop w:val="0"/>
          <w:marBottom w:val="0"/>
          <w:divBdr>
            <w:top w:val="none" w:sz="0" w:space="0" w:color="auto"/>
            <w:left w:val="none" w:sz="0" w:space="0" w:color="auto"/>
            <w:bottom w:val="none" w:sz="0" w:space="0" w:color="auto"/>
            <w:right w:val="none" w:sz="0" w:space="0" w:color="auto"/>
          </w:divBdr>
        </w:div>
        <w:div w:id="1338464986">
          <w:marLeft w:val="480"/>
          <w:marRight w:val="0"/>
          <w:marTop w:val="0"/>
          <w:marBottom w:val="0"/>
          <w:divBdr>
            <w:top w:val="none" w:sz="0" w:space="0" w:color="auto"/>
            <w:left w:val="none" w:sz="0" w:space="0" w:color="auto"/>
            <w:bottom w:val="none" w:sz="0" w:space="0" w:color="auto"/>
            <w:right w:val="none" w:sz="0" w:space="0" w:color="auto"/>
          </w:divBdr>
        </w:div>
        <w:div w:id="1394618351">
          <w:marLeft w:val="480"/>
          <w:marRight w:val="0"/>
          <w:marTop w:val="0"/>
          <w:marBottom w:val="0"/>
          <w:divBdr>
            <w:top w:val="none" w:sz="0" w:space="0" w:color="auto"/>
            <w:left w:val="none" w:sz="0" w:space="0" w:color="auto"/>
            <w:bottom w:val="none" w:sz="0" w:space="0" w:color="auto"/>
            <w:right w:val="none" w:sz="0" w:space="0" w:color="auto"/>
          </w:divBdr>
        </w:div>
        <w:div w:id="609170177">
          <w:marLeft w:val="480"/>
          <w:marRight w:val="0"/>
          <w:marTop w:val="0"/>
          <w:marBottom w:val="0"/>
          <w:divBdr>
            <w:top w:val="none" w:sz="0" w:space="0" w:color="auto"/>
            <w:left w:val="none" w:sz="0" w:space="0" w:color="auto"/>
            <w:bottom w:val="none" w:sz="0" w:space="0" w:color="auto"/>
            <w:right w:val="none" w:sz="0" w:space="0" w:color="auto"/>
          </w:divBdr>
        </w:div>
        <w:div w:id="576522631">
          <w:marLeft w:val="480"/>
          <w:marRight w:val="0"/>
          <w:marTop w:val="0"/>
          <w:marBottom w:val="0"/>
          <w:divBdr>
            <w:top w:val="none" w:sz="0" w:space="0" w:color="auto"/>
            <w:left w:val="none" w:sz="0" w:space="0" w:color="auto"/>
            <w:bottom w:val="none" w:sz="0" w:space="0" w:color="auto"/>
            <w:right w:val="none" w:sz="0" w:space="0" w:color="auto"/>
          </w:divBdr>
        </w:div>
        <w:div w:id="1108814785">
          <w:marLeft w:val="480"/>
          <w:marRight w:val="0"/>
          <w:marTop w:val="0"/>
          <w:marBottom w:val="0"/>
          <w:divBdr>
            <w:top w:val="none" w:sz="0" w:space="0" w:color="auto"/>
            <w:left w:val="none" w:sz="0" w:space="0" w:color="auto"/>
            <w:bottom w:val="none" w:sz="0" w:space="0" w:color="auto"/>
            <w:right w:val="none" w:sz="0" w:space="0" w:color="auto"/>
          </w:divBdr>
        </w:div>
        <w:div w:id="2067609059">
          <w:marLeft w:val="480"/>
          <w:marRight w:val="0"/>
          <w:marTop w:val="0"/>
          <w:marBottom w:val="0"/>
          <w:divBdr>
            <w:top w:val="none" w:sz="0" w:space="0" w:color="auto"/>
            <w:left w:val="none" w:sz="0" w:space="0" w:color="auto"/>
            <w:bottom w:val="none" w:sz="0" w:space="0" w:color="auto"/>
            <w:right w:val="none" w:sz="0" w:space="0" w:color="auto"/>
          </w:divBdr>
        </w:div>
        <w:div w:id="1544441106">
          <w:marLeft w:val="480"/>
          <w:marRight w:val="0"/>
          <w:marTop w:val="0"/>
          <w:marBottom w:val="0"/>
          <w:divBdr>
            <w:top w:val="none" w:sz="0" w:space="0" w:color="auto"/>
            <w:left w:val="none" w:sz="0" w:space="0" w:color="auto"/>
            <w:bottom w:val="none" w:sz="0" w:space="0" w:color="auto"/>
            <w:right w:val="none" w:sz="0" w:space="0" w:color="auto"/>
          </w:divBdr>
        </w:div>
        <w:div w:id="1247765346">
          <w:marLeft w:val="480"/>
          <w:marRight w:val="0"/>
          <w:marTop w:val="0"/>
          <w:marBottom w:val="0"/>
          <w:divBdr>
            <w:top w:val="none" w:sz="0" w:space="0" w:color="auto"/>
            <w:left w:val="none" w:sz="0" w:space="0" w:color="auto"/>
            <w:bottom w:val="none" w:sz="0" w:space="0" w:color="auto"/>
            <w:right w:val="none" w:sz="0" w:space="0" w:color="auto"/>
          </w:divBdr>
        </w:div>
        <w:div w:id="1027489036">
          <w:marLeft w:val="480"/>
          <w:marRight w:val="0"/>
          <w:marTop w:val="0"/>
          <w:marBottom w:val="0"/>
          <w:divBdr>
            <w:top w:val="none" w:sz="0" w:space="0" w:color="auto"/>
            <w:left w:val="none" w:sz="0" w:space="0" w:color="auto"/>
            <w:bottom w:val="none" w:sz="0" w:space="0" w:color="auto"/>
            <w:right w:val="none" w:sz="0" w:space="0" w:color="auto"/>
          </w:divBdr>
        </w:div>
        <w:div w:id="1556506000">
          <w:marLeft w:val="480"/>
          <w:marRight w:val="0"/>
          <w:marTop w:val="0"/>
          <w:marBottom w:val="0"/>
          <w:divBdr>
            <w:top w:val="none" w:sz="0" w:space="0" w:color="auto"/>
            <w:left w:val="none" w:sz="0" w:space="0" w:color="auto"/>
            <w:bottom w:val="none" w:sz="0" w:space="0" w:color="auto"/>
            <w:right w:val="none" w:sz="0" w:space="0" w:color="auto"/>
          </w:divBdr>
        </w:div>
      </w:divsChild>
    </w:div>
    <w:div w:id="1507212957">
      <w:bodyDiv w:val="1"/>
      <w:marLeft w:val="0"/>
      <w:marRight w:val="0"/>
      <w:marTop w:val="0"/>
      <w:marBottom w:val="0"/>
      <w:divBdr>
        <w:top w:val="none" w:sz="0" w:space="0" w:color="auto"/>
        <w:left w:val="none" w:sz="0" w:space="0" w:color="auto"/>
        <w:bottom w:val="none" w:sz="0" w:space="0" w:color="auto"/>
        <w:right w:val="none" w:sz="0" w:space="0" w:color="auto"/>
      </w:divBdr>
    </w:div>
    <w:div w:id="1511334829">
      <w:bodyDiv w:val="1"/>
      <w:marLeft w:val="0"/>
      <w:marRight w:val="0"/>
      <w:marTop w:val="0"/>
      <w:marBottom w:val="0"/>
      <w:divBdr>
        <w:top w:val="none" w:sz="0" w:space="0" w:color="auto"/>
        <w:left w:val="none" w:sz="0" w:space="0" w:color="auto"/>
        <w:bottom w:val="none" w:sz="0" w:space="0" w:color="auto"/>
        <w:right w:val="none" w:sz="0" w:space="0" w:color="auto"/>
      </w:divBdr>
    </w:div>
    <w:div w:id="1516458628">
      <w:bodyDiv w:val="1"/>
      <w:marLeft w:val="0"/>
      <w:marRight w:val="0"/>
      <w:marTop w:val="0"/>
      <w:marBottom w:val="0"/>
      <w:divBdr>
        <w:top w:val="none" w:sz="0" w:space="0" w:color="auto"/>
        <w:left w:val="none" w:sz="0" w:space="0" w:color="auto"/>
        <w:bottom w:val="none" w:sz="0" w:space="0" w:color="auto"/>
        <w:right w:val="none" w:sz="0" w:space="0" w:color="auto"/>
      </w:divBdr>
    </w:div>
    <w:div w:id="1520926268">
      <w:bodyDiv w:val="1"/>
      <w:marLeft w:val="0"/>
      <w:marRight w:val="0"/>
      <w:marTop w:val="0"/>
      <w:marBottom w:val="0"/>
      <w:divBdr>
        <w:top w:val="none" w:sz="0" w:space="0" w:color="auto"/>
        <w:left w:val="none" w:sz="0" w:space="0" w:color="auto"/>
        <w:bottom w:val="none" w:sz="0" w:space="0" w:color="auto"/>
        <w:right w:val="none" w:sz="0" w:space="0" w:color="auto"/>
      </w:divBdr>
    </w:div>
    <w:div w:id="1522402947">
      <w:bodyDiv w:val="1"/>
      <w:marLeft w:val="0"/>
      <w:marRight w:val="0"/>
      <w:marTop w:val="0"/>
      <w:marBottom w:val="0"/>
      <w:divBdr>
        <w:top w:val="none" w:sz="0" w:space="0" w:color="auto"/>
        <w:left w:val="none" w:sz="0" w:space="0" w:color="auto"/>
        <w:bottom w:val="none" w:sz="0" w:space="0" w:color="auto"/>
        <w:right w:val="none" w:sz="0" w:space="0" w:color="auto"/>
      </w:divBdr>
    </w:div>
    <w:div w:id="1527325491">
      <w:bodyDiv w:val="1"/>
      <w:marLeft w:val="0"/>
      <w:marRight w:val="0"/>
      <w:marTop w:val="0"/>
      <w:marBottom w:val="0"/>
      <w:divBdr>
        <w:top w:val="none" w:sz="0" w:space="0" w:color="auto"/>
        <w:left w:val="none" w:sz="0" w:space="0" w:color="auto"/>
        <w:bottom w:val="none" w:sz="0" w:space="0" w:color="auto"/>
        <w:right w:val="none" w:sz="0" w:space="0" w:color="auto"/>
      </w:divBdr>
    </w:div>
    <w:div w:id="1540706594">
      <w:bodyDiv w:val="1"/>
      <w:marLeft w:val="0"/>
      <w:marRight w:val="0"/>
      <w:marTop w:val="0"/>
      <w:marBottom w:val="0"/>
      <w:divBdr>
        <w:top w:val="none" w:sz="0" w:space="0" w:color="auto"/>
        <w:left w:val="none" w:sz="0" w:space="0" w:color="auto"/>
        <w:bottom w:val="none" w:sz="0" w:space="0" w:color="auto"/>
        <w:right w:val="none" w:sz="0" w:space="0" w:color="auto"/>
      </w:divBdr>
    </w:div>
    <w:div w:id="1543785060">
      <w:bodyDiv w:val="1"/>
      <w:marLeft w:val="0"/>
      <w:marRight w:val="0"/>
      <w:marTop w:val="0"/>
      <w:marBottom w:val="0"/>
      <w:divBdr>
        <w:top w:val="none" w:sz="0" w:space="0" w:color="auto"/>
        <w:left w:val="none" w:sz="0" w:space="0" w:color="auto"/>
        <w:bottom w:val="none" w:sz="0" w:space="0" w:color="auto"/>
        <w:right w:val="none" w:sz="0" w:space="0" w:color="auto"/>
      </w:divBdr>
    </w:div>
    <w:div w:id="1544439765">
      <w:bodyDiv w:val="1"/>
      <w:marLeft w:val="0"/>
      <w:marRight w:val="0"/>
      <w:marTop w:val="0"/>
      <w:marBottom w:val="0"/>
      <w:divBdr>
        <w:top w:val="none" w:sz="0" w:space="0" w:color="auto"/>
        <w:left w:val="none" w:sz="0" w:space="0" w:color="auto"/>
        <w:bottom w:val="none" w:sz="0" w:space="0" w:color="auto"/>
        <w:right w:val="none" w:sz="0" w:space="0" w:color="auto"/>
      </w:divBdr>
    </w:div>
    <w:div w:id="1552963174">
      <w:bodyDiv w:val="1"/>
      <w:marLeft w:val="0"/>
      <w:marRight w:val="0"/>
      <w:marTop w:val="0"/>
      <w:marBottom w:val="0"/>
      <w:divBdr>
        <w:top w:val="none" w:sz="0" w:space="0" w:color="auto"/>
        <w:left w:val="none" w:sz="0" w:space="0" w:color="auto"/>
        <w:bottom w:val="none" w:sz="0" w:space="0" w:color="auto"/>
        <w:right w:val="none" w:sz="0" w:space="0" w:color="auto"/>
      </w:divBdr>
    </w:div>
    <w:div w:id="1556505038">
      <w:bodyDiv w:val="1"/>
      <w:marLeft w:val="0"/>
      <w:marRight w:val="0"/>
      <w:marTop w:val="0"/>
      <w:marBottom w:val="0"/>
      <w:divBdr>
        <w:top w:val="none" w:sz="0" w:space="0" w:color="auto"/>
        <w:left w:val="none" w:sz="0" w:space="0" w:color="auto"/>
        <w:bottom w:val="none" w:sz="0" w:space="0" w:color="auto"/>
        <w:right w:val="none" w:sz="0" w:space="0" w:color="auto"/>
      </w:divBdr>
    </w:div>
    <w:div w:id="1566066996">
      <w:bodyDiv w:val="1"/>
      <w:marLeft w:val="0"/>
      <w:marRight w:val="0"/>
      <w:marTop w:val="0"/>
      <w:marBottom w:val="0"/>
      <w:divBdr>
        <w:top w:val="none" w:sz="0" w:space="0" w:color="auto"/>
        <w:left w:val="none" w:sz="0" w:space="0" w:color="auto"/>
        <w:bottom w:val="none" w:sz="0" w:space="0" w:color="auto"/>
        <w:right w:val="none" w:sz="0" w:space="0" w:color="auto"/>
      </w:divBdr>
    </w:div>
    <w:div w:id="1568373767">
      <w:bodyDiv w:val="1"/>
      <w:marLeft w:val="0"/>
      <w:marRight w:val="0"/>
      <w:marTop w:val="0"/>
      <w:marBottom w:val="0"/>
      <w:divBdr>
        <w:top w:val="none" w:sz="0" w:space="0" w:color="auto"/>
        <w:left w:val="none" w:sz="0" w:space="0" w:color="auto"/>
        <w:bottom w:val="none" w:sz="0" w:space="0" w:color="auto"/>
        <w:right w:val="none" w:sz="0" w:space="0" w:color="auto"/>
      </w:divBdr>
      <w:divsChild>
        <w:div w:id="2143766231">
          <w:marLeft w:val="480"/>
          <w:marRight w:val="0"/>
          <w:marTop w:val="0"/>
          <w:marBottom w:val="0"/>
          <w:divBdr>
            <w:top w:val="none" w:sz="0" w:space="0" w:color="auto"/>
            <w:left w:val="none" w:sz="0" w:space="0" w:color="auto"/>
            <w:bottom w:val="none" w:sz="0" w:space="0" w:color="auto"/>
            <w:right w:val="none" w:sz="0" w:space="0" w:color="auto"/>
          </w:divBdr>
        </w:div>
        <w:div w:id="1666280484">
          <w:marLeft w:val="480"/>
          <w:marRight w:val="0"/>
          <w:marTop w:val="0"/>
          <w:marBottom w:val="0"/>
          <w:divBdr>
            <w:top w:val="none" w:sz="0" w:space="0" w:color="auto"/>
            <w:left w:val="none" w:sz="0" w:space="0" w:color="auto"/>
            <w:bottom w:val="none" w:sz="0" w:space="0" w:color="auto"/>
            <w:right w:val="none" w:sz="0" w:space="0" w:color="auto"/>
          </w:divBdr>
        </w:div>
        <w:div w:id="959383331">
          <w:marLeft w:val="480"/>
          <w:marRight w:val="0"/>
          <w:marTop w:val="0"/>
          <w:marBottom w:val="0"/>
          <w:divBdr>
            <w:top w:val="none" w:sz="0" w:space="0" w:color="auto"/>
            <w:left w:val="none" w:sz="0" w:space="0" w:color="auto"/>
            <w:bottom w:val="none" w:sz="0" w:space="0" w:color="auto"/>
            <w:right w:val="none" w:sz="0" w:space="0" w:color="auto"/>
          </w:divBdr>
        </w:div>
        <w:div w:id="1744181430">
          <w:marLeft w:val="480"/>
          <w:marRight w:val="0"/>
          <w:marTop w:val="0"/>
          <w:marBottom w:val="0"/>
          <w:divBdr>
            <w:top w:val="none" w:sz="0" w:space="0" w:color="auto"/>
            <w:left w:val="none" w:sz="0" w:space="0" w:color="auto"/>
            <w:bottom w:val="none" w:sz="0" w:space="0" w:color="auto"/>
            <w:right w:val="none" w:sz="0" w:space="0" w:color="auto"/>
          </w:divBdr>
        </w:div>
        <w:div w:id="1190993281">
          <w:marLeft w:val="480"/>
          <w:marRight w:val="0"/>
          <w:marTop w:val="0"/>
          <w:marBottom w:val="0"/>
          <w:divBdr>
            <w:top w:val="none" w:sz="0" w:space="0" w:color="auto"/>
            <w:left w:val="none" w:sz="0" w:space="0" w:color="auto"/>
            <w:bottom w:val="none" w:sz="0" w:space="0" w:color="auto"/>
            <w:right w:val="none" w:sz="0" w:space="0" w:color="auto"/>
          </w:divBdr>
        </w:div>
        <w:div w:id="1328485130">
          <w:marLeft w:val="480"/>
          <w:marRight w:val="0"/>
          <w:marTop w:val="0"/>
          <w:marBottom w:val="0"/>
          <w:divBdr>
            <w:top w:val="none" w:sz="0" w:space="0" w:color="auto"/>
            <w:left w:val="none" w:sz="0" w:space="0" w:color="auto"/>
            <w:bottom w:val="none" w:sz="0" w:space="0" w:color="auto"/>
            <w:right w:val="none" w:sz="0" w:space="0" w:color="auto"/>
          </w:divBdr>
        </w:div>
        <w:div w:id="614823866">
          <w:marLeft w:val="480"/>
          <w:marRight w:val="0"/>
          <w:marTop w:val="0"/>
          <w:marBottom w:val="0"/>
          <w:divBdr>
            <w:top w:val="none" w:sz="0" w:space="0" w:color="auto"/>
            <w:left w:val="none" w:sz="0" w:space="0" w:color="auto"/>
            <w:bottom w:val="none" w:sz="0" w:space="0" w:color="auto"/>
            <w:right w:val="none" w:sz="0" w:space="0" w:color="auto"/>
          </w:divBdr>
        </w:div>
        <w:div w:id="1418868250">
          <w:marLeft w:val="480"/>
          <w:marRight w:val="0"/>
          <w:marTop w:val="0"/>
          <w:marBottom w:val="0"/>
          <w:divBdr>
            <w:top w:val="none" w:sz="0" w:space="0" w:color="auto"/>
            <w:left w:val="none" w:sz="0" w:space="0" w:color="auto"/>
            <w:bottom w:val="none" w:sz="0" w:space="0" w:color="auto"/>
            <w:right w:val="none" w:sz="0" w:space="0" w:color="auto"/>
          </w:divBdr>
        </w:div>
        <w:div w:id="10187333">
          <w:marLeft w:val="480"/>
          <w:marRight w:val="0"/>
          <w:marTop w:val="0"/>
          <w:marBottom w:val="0"/>
          <w:divBdr>
            <w:top w:val="none" w:sz="0" w:space="0" w:color="auto"/>
            <w:left w:val="none" w:sz="0" w:space="0" w:color="auto"/>
            <w:bottom w:val="none" w:sz="0" w:space="0" w:color="auto"/>
            <w:right w:val="none" w:sz="0" w:space="0" w:color="auto"/>
          </w:divBdr>
        </w:div>
        <w:div w:id="557783213">
          <w:marLeft w:val="480"/>
          <w:marRight w:val="0"/>
          <w:marTop w:val="0"/>
          <w:marBottom w:val="0"/>
          <w:divBdr>
            <w:top w:val="none" w:sz="0" w:space="0" w:color="auto"/>
            <w:left w:val="none" w:sz="0" w:space="0" w:color="auto"/>
            <w:bottom w:val="none" w:sz="0" w:space="0" w:color="auto"/>
            <w:right w:val="none" w:sz="0" w:space="0" w:color="auto"/>
          </w:divBdr>
        </w:div>
        <w:div w:id="1163935403">
          <w:marLeft w:val="480"/>
          <w:marRight w:val="0"/>
          <w:marTop w:val="0"/>
          <w:marBottom w:val="0"/>
          <w:divBdr>
            <w:top w:val="none" w:sz="0" w:space="0" w:color="auto"/>
            <w:left w:val="none" w:sz="0" w:space="0" w:color="auto"/>
            <w:bottom w:val="none" w:sz="0" w:space="0" w:color="auto"/>
            <w:right w:val="none" w:sz="0" w:space="0" w:color="auto"/>
          </w:divBdr>
        </w:div>
        <w:div w:id="1647122559">
          <w:marLeft w:val="480"/>
          <w:marRight w:val="0"/>
          <w:marTop w:val="0"/>
          <w:marBottom w:val="0"/>
          <w:divBdr>
            <w:top w:val="none" w:sz="0" w:space="0" w:color="auto"/>
            <w:left w:val="none" w:sz="0" w:space="0" w:color="auto"/>
            <w:bottom w:val="none" w:sz="0" w:space="0" w:color="auto"/>
            <w:right w:val="none" w:sz="0" w:space="0" w:color="auto"/>
          </w:divBdr>
        </w:div>
        <w:div w:id="1026178546">
          <w:marLeft w:val="480"/>
          <w:marRight w:val="0"/>
          <w:marTop w:val="0"/>
          <w:marBottom w:val="0"/>
          <w:divBdr>
            <w:top w:val="none" w:sz="0" w:space="0" w:color="auto"/>
            <w:left w:val="none" w:sz="0" w:space="0" w:color="auto"/>
            <w:bottom w:val="none" w:sz="0" w:space="0" w:color="auto"/>
            <w:right w:val="none" w:sz="0" w:space="0" w:color="auto"/>
          </w:divBdr>
        </w:div>
        <w:div w:id="1305502125">
          <w:marLeft w:val="480"/>
          <w:marRight w:val="0"/>
          <w:marTop w:val="0"/>
          <w:marBottom w:val="0"/>
          <w:divBdr>
            <w:top w:val="none" w:sz="0" w:space="0" w:color="auto"/>
            <w:left w:val="none" w:sz="0" w:space="0" w:color="auto"/>
            <w:bottom w:val="none" w:sz="0" w:space="0" w:color="auto"/>
            <w:right w:val="none" w:sz="0" w:space="0" w:color="auto"/>
          </w:divBdr>
        </w:div>
        <w:div w:id="382025369">
          <w:marLeft w:val="480"/>
          <w:marRight w:val="0"/>
          <w:marTop w:val="0"/>
          <w:marBottom w:val="0"/>
          <w:divBdr>
            <w:top w:val="none" w:sz="0" w:space="0" w:color="auto"/>
            <w:left w:val="none" w:sz="0" w:space="0" w:color="auto"/>
            <w:bottom w:val="none" w:sz="0" w:space="0" w:color="auto"/>
            <w:right w:val="none" w:sz="0" w:space="0" w:color="auto"/>
          </w:divBdr>
        </w:div>
        <w:div w:id="1270695787">
          <w:marLeft w:val="480"/>
          <w:marRight w:val="0"/>
          <w:marTop w:val="0"/>
          <w:marBottom w:val="0"/>
          <w:divBdr>
            <w:top w:val="none" w:sz="0" w:space="0" w:color="auto"/>
            <w:left w:val="none" w:sz="0" w:space="0" w:color="auto"/>
            <w:bottom w:val="none" w:sz="0" w:space="0" w:color="auto"/>
            <w:right w:val="none" w:sz="0" w:space="0" w:color="auto"/>
          </w:divBdr>
        </w:div>
        <w:div w:id="128473687">
          <w:marLeft w:val="480"/>
          <w:marRight w:val="0"/>
          <w:marTop w:val="0"/>
          <w:marBottom w:val="0"/>
          <w:divBdr>
            <w:top w:val="none" w:sz="0" w:space="0" w:color="auto"/>
            <w:left w:val="none" w:sz="0" w:space="0" w:color="auto"/>
            <w:bottom w:val="none" w:sz="0" w:space="0" w:color="auto"/>
            <w:right w:val="none" w:sz="0" w:space="0" w:color="auto"/>
          </w:divBdr>
        </w:div>
        <w:div w:id="291401541">
          <w:marLeft w:val="480"/>
          <w:marRight w:val="0"/>
          <w:marTop w:val="0"/>
          <w:marBottom w:val="0"/>
          <w:divBdr>
            <w:top w:val="none" w:sz="0" w:space="0" w:color="auto"/>
            <w:left w:val="none" w:sz="0" w:space="0" w:color="auto"/>
            <w:bottom w:val="none" w:sz="0" w:space="0" w:color="auto"/>
            <w:right w:val="none" w:sz="0" w:space="0" w:color="auto"/>
          </w:divBdr>
        </w:div>
        <w:div w:id="1913811841">
          <w:marLeft w:val="480"/>
          <w:marRight w:val="0"/>
          <w:marTop w:val="0"/>
          <w:marBottom w:val="0"/>
          <w:divBdr>
            <w:top w:val="none" w:sz="0" w:space="0" w:color="auto"/>
            <w:left w:val="none" w:sz="0" w:space="0" w:color="auto"/>
            <w:bottom w:val="none" w:sz="0" w:space="0" w:color="auto"/>
            <w:right w:val="none" w:sz="0" w:space="0" w:color="auto"/>
          </w:divBdr>
        </w:div>
        <w:div w:id="792402643">
          <w:marLeft w:val="480"/>
          <w:marRight w:val="0"/>
          <w:marTop w:val="0"/>
          <w:marBottom w:val="0"/>
          <w:divBdr>
            <w:top w:val="none" w:sz="0" w:space="0" w:color="auto"/>
            <w:left w:val="none" w:sz="0" w:space="0" w:color="auto"/>
            <w:bottom w:val="none" w:sz="0" w:space="0" w:color="auto"/>
            <w:right w:val="none" w:sz="0" w:space="0" w:color="auto"/>
          </w:divBdr>
        </w:div>
        <w:div w:id="2098019063">
          <w:marLeft w:val="480"/>
          <w:marRight w:val="0"/>
          <w:marTop w:val="0"/>
          <w:marBottom w:val="0"/>
          <w:divBdr>
            <w:top w:val="none" w:sz="0" w:space="0" w:color="auto"/>
            <w:left w:val="none" w:sz="0" w:space="0" w:color="auto"/>
            <w:bottom w:val="none" w:sz="0" w:space="0" w:color="auto"/>
            <w:right w:val="none" w:sz="0" w:space="0" w:color="auto"/>
          </w:divBdr>
        </w:div>
        <w:div w:id="341200306">
          <w:marLeft w:val="480"/>
          <w:marRight w:val="0"/>
          <w:marTop w:val="0"/>
          <w:marBottom w:val="0"/>
          <w:divBdr>
            <w:top w:val="none" w:sz="0" w:space="0" w:color="auto"/>
            <w:left w:val="none" w:sz="0" w:space="0" w:color="auto"/>
            <w:bottom w:val="none" w:sz="0" w:space="0" w:color="auto"/>
            <w:right w:val="none" w:sz="0" w:space="0" w:color="auto"/>
          </w:divBdr>
        </w:div>
        <w:div w:id="2001351052">
          <w:marLeft w:val="480"/>
          <w:marRight w:val="0"/>
          <w:marTop w:val="0"/>
          <w:marBottom w:val="0"/>
          <w:divBdr>
            <w:top w:val="none" w:sz="0" w:space="0" w:color="auto"/>
            <w:left w:val="none" w:sz="0" w:space="0" w:color="auto"/>
            <w:bottom w:val="none" w:sz="0" w:space="0" w:color="auto"/>
            <w:right w:val="none" w:sz="0" w:space="0" w:color="auto"/>
          </w:divBdr>
        </w:div>
        <w:div w:id="364719240">
          <w:marLeft w:val="480"/>
          <w:marRight w:val="0"/>
          <w:marTop w:val="0"/>
          <w:marBottom w:val="0"/>
          <w:divBdr>
            <w:top w:val="none" w:sz="0" w:space="0" w:color="auto"/>
            <w:left w:val="none" w:sz="0" w:space="0" w:color="auto"/>
            <w:bottom w:val="none" w:sz="0" w:space="0" w:color="auto"/>
            <w:right w:val="none" w:sz="0" w:space="0" w:color="auto"/>
          </w:divBdr>
        </w:div>
        <w:div w:id="1800223144">
          <w:marLeft w:val="480"/>
          <w:marRight w:val="0"/>
          <w:marTop w:val="0"/>
          <w:marBottom w:val="0"/>
          <w:divBdr>
            <w:top w:val="none" w:sz="0" w:space="0" w:color="auto"/>
            <w:left w:val="none" w:sz="0" w:space="0" w:color="auto"/>
            <w:bottom w:val="none" w:sz="0" w:space="0" w:color="auto"/>
            <w:right w:val="none" w:sz="0" w:space="0" w:color="auto"/>
          </w:divBdr>
        </w:div>
        <w:div w:id="914512079">
          <w:marLeft w:val="480"/>
          <w:marRight w:val="0"/>
          <w:marTop w:val="0"/>
          <w:marBottom w:val="0"/>
          <w:divBdr>
            <w:top w:val="none" w:sz="0" w:space="0" w:color="auto"/>
            <w:left w:val="none" w:sz="0" w:space="0" w:color="auto"/>
            <w:bottom w:val="none" w:sz="0" w:space="0" w:color="auto"/>
            <w:right w:val="none" w:sz="0" w:space="0" w:color="auto"/>
          </w:divBdr>
        </w:div>
        <w:div w:id="1076510284">
          <w:marLeft w:val="480"/>
          <w:marRight w:val="0"/>
          <w:marTop w:val="0"/>
          <w:marBottom w:val="0"/>
          <w:divBdr>
            <w:top w:val="none" w:sz="0" w:space="0" w:color="auto"/>
            <w:left w:val="none" w:sz="0" w:space="0" w:color="auto"/>
            <w:bottom w:val="none" w:sz="0" w:space="0" w:color="auto"/>
            <w:right w:val="none" w:sz="0" w:space="0" w:color="auto"/>
          </w:divBdr>
        </w:div>
        <w:div w:id="1337727523">
          <w:marLeft w:val="480"/>
          <w:marRight w:val="0"/>
          <w:marTop w:val="0"/>
          <w:marBottom w:val="0"/>
          <w:divBdr>
            <w:top w:val="none" w:sz="0" w:space="0" w:color="auto"/>
            <w:left w:val="none" w:sz="0" w:space="0" w:color="auto"/>
            <w:bottom w:val="none" w:sz="0" w:space="0" w:color="auto"/>
            <w:right w:val="none" w:sz="0" w:space="0" w:color="auto"/>
          </w:divBdr>
        </w:div>
        <w:div w:id="751850336">
          <w:marLeft w:val="480"/>
          <w:marRight w:val="0"/>
          <w:marTop w:val="0"/>
          <w:marBottom w:val="0"/>
          <w:divBdr>
            <w:top w:val="none" w:sz="0" w:space="0" w:color="auto"/>
            <w:left w:val="none" w:sz="0" w:space="0" w:color="auto"/>
            <w:bottom w:val="none" w:sz="0" w:space="0" w:color="auto"/>
            <w:right w:val="none" w:sz="0" w:space="0" w:color="auto"/>
          </w:divBdr>
        </w:div>
        <w:div w:id="1362897371">
          <w:marLeft w:val="480"/>
          <w:marRight w:val="0"/>
          <w:marTop w:val="0"/>
          <w:marBottom w:val="0"/>
          <w:divBdr>
            <w:top w:val="none" w:sz="0" w:space="0" w:color="auto"/>
            <w:left w:val="none" w:sz="0" w:space="0" w:color="auto"/>
            <w:bottom w:val="none" w:sz="0" w:space="0" w:color="auto"/>
            <w:right w:val="none" w:sz="0" w:space="0" w:color="auto"/>
          </w:divBdr>
        </w:div>
        <w:div w:id="1491630530">
          <w:marLeft w:val="480"/>
          <w:marRight w:val="0"/>
          <w:marTop w:val="0"/>
          <w:marBottom w:val="0"/>
          <w:divBdr>
            <w:top w:val="none" w:sz="0" w:space="0" w:color="auto"/>
            <w:left w:val="none" w:sz="0" w:space="0" w:color="auto"/>
            <w:bottom w:val="none" w:sz="0" w:space="0" w:color="auto"/>
            <w:right w:val="none" w:sz="0" w:space="0" w:color="auto"/>
          </w:divBdr>
        </w:div>
        <w:div w:id="726802345">
          <w:marLeft w:val="480"/>
          <w:marRight w:val="0"/>
          <w:marTop w:val="0"/>
          <w:marBottom w:val="0"/>
          <w:divBdr>
            <w:top w:val="none" w:sz="0" w:space="0" w:color="auto"/>
            <w:left w:val="none" w:sz="0" w:space="0" w:color="auto"/>
            <w:bottom w:val="none" w:sz="0" w:space="0" w:color="auto"/>
            <w:right w:val="none" w:sz="0" w:space="0" w:color="auto"/>
          </w:divBdr>
        </w:div>
        <w:div w:id="287786792">
          <w:marLeft w:val="480"/>
          <w:marRight w:val="0"/>
          <w:marTop w:val="0"/>
          <w:marBottom w:val="0"/>
          <w:divBdr>
            <w:top w:val="none" w:sz="0" w:space="0" w:color="auto"/>
            <w:left w:val="none" w:sz="0" w:space="0" w:color="auto"/>
            <w:bottom w:val="none" w:sz="0" w:space="0" w:color="auto"/>
            <w:right w:val="none" w:sz="0" w:space="0" w:color="auto"/>
          </w:divBdr>
        </w:div>
        <w:div w:id="1612204129">
          <w:marLeft w:val="480"/>
          <w:marRight w:val="0"/>
          <w:marTop w:val="0"/>
          <w:marBottom w:val="0"/>
          <w:divBdr>
            <w:top w:val="none" w:sz="0" w:space="0" w:color="auto"/>
            <w:left w:val="none" w:sz="0" w:space="0" w:color="auto"/>
            <w:bottom w:val="none" w:sz="0" w:space="0" w:color="auto"/>
            <w:right w:val="none" w:sz="0" w:space="0" w:color="auto"/>
          </w:divBdr>
        </w:div>
        <w:div w:id="1970624293">
          <w:marLeft w:val="480"/>
          <w:marRight w:val="0"/>
          <w:marTop w:val="0"/>
          <w:marBottom w:val="0"/>
          <w:divBdr>
            <w:top w:val="none" w:sz="0" w:space="0" w:color="auto"/>
            <w:left w:val="none" w:sz="0" w:space="0" w:color="auto"/>
            <w:bottom w:val="none" w:sz="0" w:space="0" w:color="auto"/>
            <w:right w:val="none" w:sz="0" w:space="0" w:color="auto"/>
          </w:divBdr>
        </w:div>
        <w:div w:id="461458541">
          <w:marLeft w:val="480"/>
          <w:marRight w:val="0"/>
          <w:marTop w:val="0"/>
          <w:marBottom w:val="0"/>
          <w:divBdr>
            <w:top w:val="none" w:sz="0" w:space="0" w:color="auto"/>
            <w:left w:val="none" w:sz="0" w:space="0" w:color="auto"/>
            <w:bottom w:val="none" w:sz="0" w:space="0" w:color="auto"/>
            <w:right w:val="none" w:sz="0" w:space="0" w:color="auto"/>
          </w:divBdr>
        </w:div>
        <w:div w:id="158741361">
          <w:marLeft w:val="480"/>
          <w:marRight w:val="0"/>
          <w:marTop w:val="0"/>
          <w:marBottom w:val="0"/>
          <w:divBdr>
            <w:top w:val="none" w:sz="0" w:space="0" w:color="auto"/>
            <w:left w:val="none" w:sz="0" w:space="0" w:color="auto"/>
            <w:bottom w:val="none" w:sz="0" w:space="0" w:color="auto"/>
            <w:right w:val="none" w:sz="0" w:space="0" w:color="auto"/>
          </w:divBdr>
        </w:div>
        <w:div w:id="541287982">
          <w:marLeft w:val="480"/>
          <w:marRight w:val="0"/>
          <w:marTop w:val="0"/>
          <w:marBottom w:val="0"/>
          <w:divBdr>
            <w:top w:val="none" w:sz="0" w:space="0" w:color="auto"/>
            <w:left w:val="none" w:sz="0" w:space="0" w:color="auto"/>
            <w:bottom w:val="none" w:sz="0" w:space="0" w:color="auto"/>
            <w:right w:val="none" w:sz="0" w:space="0" w:color="auto"/>
          </w:divBdr>
        </w:div>
        <w:div w:id="1819301345">
          <w:marLeft w:val="480"/>
          <w:marRight w:val="0"/>
          <w:marTop w:val="0"/>
          <w:marBottom w:val="0"/>
          <w:divBdr>
            <w:top w:val="none" w:sz="0" w:space="0" w:color="auto"/>
            <w:left w:val="none" w:sz="0" w:space="0" w:color="auto"/>
            <w:bottom w:val="none" w:sz="0" w:space="0" w:color="auto"/>
            <w:right w:val="none" w:sz="0" w:space="0" w:color="auto"/>
          </w:divBdr>
        </w:div>
        <w:div w:id="611792139">
          <w:marLeft w:val="480"/>
          <w:marRight w:val="0"/>
          <w:marTop w:val="0"/>
          <w:marBottom w:val="0"/>
          <w:divBdr>
            <w:top w:val="none" w:sz="0" w:space="0" w:color="auto"/>
            <w:left w:val="none" w:sz="0" w:space="0" w:color="auto"/>
            <w:bottom w:val="none" w:sz="0" w:space="0" w:color="auto"/>
            <w:right w:val="none" w:sz="0" w:space="0" w:color="auto"/>
          </w:divBdr>
        </w:div>
        <w:div w:id="1822228731">
          <w:marLeft w:val="480"/>
          <w:marRight w:val="0"/>
          <w:marTop w:val="0"/>
          <w:marBottom w:val="0"/>
          <w:divBdr>
            <w:top w:val="none" w:sz="0" w:space="0" w:color="auto"/>
            <w:left w:val="none" w:sz="0" w:space="0" w:color="auto"/>
            <w:bottom w:val="none" w:sz="0" w:space="0" w:color="auto"/>
            <w:right w:val="none" w:sz="0" w:space="0" w:color="auto"/>
          </w:divBdr>
        </w:div>
        <w:div w:id="618100727">
          <w:marLeft w:val="480"/>
          <w:marRight w:val="0"/>
          <w:marTop w:val="0"/>
          <w:marBottom w:val="0"/>
          <w:divBdr>
            <w:top w:val="none" w:sz="0" w:space="0" w:color="auto"/>
            <w:left w:val="none" w:sz="0" w:space="0" w:color="auto"/>
            <w:bottom w:val="none" w:sz="0" w:space="0" w:color="auto"/>
            <w:right w:val="none" w:sz="0" w:space="0" w:color="auto"/>
          </w:divBdr>
        </w:div>
      </w:divsChild>
    </w:div>
    <w:div w:id="1588659642">
      <w:bodyDiv w:val="1"/>
      <w:marLeft w:val="0"/>
      <w:marRight w:val="0"/>
      <w:marTop w:val="0"/>
      <w:marBottom w:val="0"/>
      <w:divBdr>
        <w:top w:val="none" w:sz="0" w:space="0" w:color="auto"/>
        <w:left w:val="none" w:sz="0" w:space="0" w:color="auto"/>
        <w:bottom w:val="none" w:sz="0" w:space="0" w:color="auto"/>
        <w:right w:val="none" w:sz="0" w:space="0" w:color="auto"/>
      </w:divBdr>
    </w:div>
    <w:div w:id="1597327288">
      <w:bodyDiv w:val="1"/>
      <w:marLeft w:val="0"/>
      <w:marRight w:val="0"/>
      <w:marTop w:val="0"/>
      <w:marBottom w:val="0"/>
      <w:divBdr>
        <w:top w:val="none" w:sz="0" w:space="0" w:color="auto"/>
        <w:left w:val="none" w:sz="0" w:space="0" w:color="auto"/>
        <w:bottom w:val="none" w:sz="0" w:space="0" w:color="auto"/>
        <w:right w:val="none" w:sz="0" w:space="0" w:color="auto"/>
      </w:divBdr>
    </w:div>
    <w:div w:id="1598781980">
      <w:bodyDiv w:val="1"/>
      <w:marLeft w:val="0"/>
      <w:marRight w:val="0"/>
      <w:marTop w:val="0"/>
      <w:marBottom w:val="0"/>
      <w:divBdr>
        <w:top w:val="none" w:sz="0" w:space="0" w:color="auto"/>
        <w:left w:val="none" w:sz="0" w:space="0" w:color="auto"/>
        <w:bottom w:val="none" w:sz="0" w:space="0" w:color="auto"/>
        <w:right w:val="none" w:sz="0" w:space="0" w:color="auto"/>
      </w:divBdr>
    </w:div>
    <w:div w:id="1607038173">
      <w:bodyDiv w:val="1"/>
      <w:marLeft w:val="0"/>
      <w:marRight w:val="0"/>
      <w:marTop w:val="0"/>
      <w:marBottom w:val="0"/>
      <w:divBdr>
        <w:top w:val="none" w:sz="0" w:space="0" w:color="auto"/>
        <w:left w:val="none" w:sz="0" w:space="0" w:color="auto"/>
        <w:bottom w:val="none" w:sz="0" w:space="0" w:color="auto"/>
        <w:right w:val="none" w:sz="0" w:space="0" w:color="auto"/>
      </w:divBdr>
    </w:div>
    <w:div w:id="1608073518">
      <w:bodyDiv w:val="1"/>
      <w:marLeft w:val="0"/>
      <w:marRight w:val="0"/>
      <w:marTop w:val="0"/>
      <w:marBottom w:val="0"/>
      <w:divBdr>
        <w:top w:val="none" w:sz="0" w:space="0" w:color="auto"/>
        <w:left w:val="none" w:sz="0" w:space="0" w:color="auto"/>
        <w:bottom w:val="none" w:sz="0" w:space="0" w:color="auto"/>
        <w:right w:val="none" w:sz="0" w:space="0" w:color="auto"/>
      </w:divBdr>
    </w:div>
    <w:div w:id="1615945506">
      <w:bodyDiv w:val="1"/>
      <w:marLeft w:val="0"/>
      <w:marRight w:val="0"/>
      <w:marTop w:val="0"/>
      <w:marBottom w:val="0"/>
      <w:divBdr>
        <w:top w:val="none" w:sz="0" w:space="0" w:color="auto"/>
        <w:left w:val="none" w:sz="0" w:space="0" w:color="auto"/>
        <w:bottom w:val="none" w:sz="0" w:space="0" w:color="auto"/>
        <w:right w:val="none" w:sz="0" w:space="0" w:color="auto"/>
      </w:divBdr>
    </w:div>
    <w:div w:id="1624077895">
      <w:bodyDiv w:val="1"/>
      <w:marLeft w:val="0"/>
      <w:marRight w:val="0"/>
      <w:marTop w:val="0"/>
      <w:marBottom w:val="0"/>
      <w:divBdr>
        <w:top w:val="none" w:sz="0" w:space="0" w:color="auto"/>
        <w:left w:val="none" w:sz="0" w:space="0" w:color="auto"/>
        <w:bottom w:val="none" w:sz="0" w:space="0" w:color="auto"/>
        <w:right w:val="none" w:sz="0" w:space="0" w:color="auto"/>
      </w:divBdr>
    </w:div>
    <w:div w:id="1624531503">
      <w:bodyDiv w:val="1"/>
      <w:marLeft w:val="0"/>
      <w:marRight w:val="0"/>
      <w:marTop w:val="0"/>
      <w:marBottom w:val="0"/>
      <w:divBdr>
        <w:top w:val="none" w:sz="0" w:space="0" w:color="auto"/>
        <w:left w:val="none" w:sz="0" w:space="0" w:color="auto"/>
        <w:bottom w:val="none" w:sz="0" w:space="0" w:color="auto"/>
        <w:right w:val="none" w:sz="0" w:space="0" w:color="auto"/>
      </w:divBdr>
    </w:div>
    <w:div w:id="1626540541">
      <w:bodyDiv w:val="1"/>
      <w:marLeft w:val="0"/>
      <w:marRight w:val="0"/>
      <w:marTop w:val="0"/>
      <w:marBottom w:val="0"/>
      <w:divBdr>
        <w:top w:val="none" w:sz="0" w:space="0" w:color="auto"/>
        <w:left w:val="none" w:sz="0" w:space="0" w:color="auto"/>
        <w:bottom w:val="none" w:sz="0" w:space="0" w:color="auto"/>
        <w:right w:val="none" w:sz="0" w:space="0" w:color="auto"/>
      </w:divBdr>
    </w:div>
    <w:div w:id="1629123296">
      <w:bodyDiv w:val="1"/>
      <w:marLeft w:val="0"/>
      <w:marRight w:val="0"/>
      <w:marTop w:val="0"/>
      <w:marBottom w:val="0"/>
      <w:divBdr>
        <w:top w:val="none" w:sz="0" w:space="0" w:color="auto"/>
        <w:left w:val="none" w:sz="0" w:space="0" w:color="auto"/>
        <w:bottom w:val="none" w:sz="0" w:space="0" w:color="auto"/>
        <w:right w:val="none" w:sz="0" w:space="0" w:color="auto"/>
      </w:divBdr>
    </w:div>
    <w:div w:id="1629161744">
      <w:bodyDiv w:val="1"/>
      <w:marLeft w:val="0"/>
      <w:marRight w:val="0"/>
      <w:marTop w:val="0"/>
      <w:marBottom w:val="0"/>
      <w:divBdr>
        <w:top w:val="none" w:sz="0" w:space="0" w:color="auto"/>
        <w:left w:val="none" w:sz="0" w:space="0" w:color="auto"/>
        <w:bottom w:val="none" w:sz="0" w:space="0" w:color="auto"/>
        <w:right w:val="none" w:sz="0" w:space="0" w:color="auto"/>
      </w:divBdr>
    </w:div>
    <w:div w:id="1633436001">
      <w:bodyDiv w:val="1"/>
      <w:marLeft w:val="0"/>
      <w:marRight w:val="0"/>
      <w:marTop w:val="0"/>
      <w:marBottom w:val="0"/>
      <w:divBdr>
        <w:top w:val="none" w:sz="0" w:space="0" w:color="auto"/>
        <w:left w:val="none" w:sz="0" w:space="0" w:color="auto"/>
        <w:bottom w:val="none" w:sz="0" w:space="0" w:color="auto"/>
        <w:right w:val="none" w:sz="0" w:space="0" w:color="auto"/>
      </w:divBdr>
    </w:div>
    <w:div w:id="1636835685">
      <w:bodyDiv w:val="1"/>
      <w:marLeft w:val="0"/>
      <w:marRight w:val="0"/>
      <w:marTop w:val="0"/>
      <w:marBottom w:val="0"/>
      <w:divBdr>
        <w:top w:val="none" w:sz="0" w:space="0" w:color="auto"/>
        <w:left w:val="none" w:sz="0" w:space="0" w:color="auto"/>
        <w:bottom w:val="none" w:sz="0" w:space="0" w:color="auto"/>
        <w:right w:val="none" w:sz="0" w:space="0" w:color="auto"/>
      </w:divBdr>
    </w:div>
    <w:div w:id="1641838098">
      <w:bodyDiv w:val="1"/>
      <w:marLeft w:val="0"/>
      <w:marRight w:val="0"/>
      <w:marTop w:val="0"/>
      <w:marBottom w:val="0"/>
      <w:divBdr>
        <w:top w:val="none" w:sz="0" w:space="0" w:color="auto"/>
        <w:left w:val="none" w:sz="0" w:space="0" w:color="auto"/>
        <w:bottom w:val="none" w:sz="0" w:space="0" w:color="auto"/>
        <w:right w:val="none" w:sz="0" w:space="0" w:color="auto"/>
      </w:divBdr>
    </w:div>
    <w:div w:id="1648050414">
      <w:bodyDiv w:val="1"/>
      <w:marLeft w:val="0"/>
      <w:marRight w:val="0"/>
      <w:marTop w:val="0"/>
      <w:marBottom w:val="0"/>
      <w:divBdr>
        <w:top w:val="none" w:sz="0" w:space="0" w:color="auto"/>
        <w:left w:val="none" w:sz="0" w:space="0" w:color="auto"/>
        <w:bottom w:val="none" w:sz="0" w:space="0" w:color="auto"/>
        <w:right w:val="none" w:sz="0" w:space="0" w:color="auto"/>
      </w:divBdr>
    </w:div>
    <w:div w:id="1649282714">
      <w:bodyDiv w:val="1"/>
      <w:marLeft w:val="0"/>
      <w:marRight w:val="0"/>
      <w:marTop w:val="0"/>
      <w:marBottom w:val="0"/>
      <w:divBdr>
        <w:top w:val="none" w:sz="0" w:space="0" w:color="auto"/>
        <w:left w:val="none" w:sz="0" w:space="0" w:color="auto"/>
        <w:bottom w:val="none" w:sz="0" w:space="0" w:color="auto"/>
        <w:right w:val="none" w:sz="0" w:space="0" w:color="auto"/>
      </w:divBdr>
    </w:div>
    <w:div w:id="1655179782">
      <w:bodyDiv w:val="1"/>
      <w:marLeft w:val="0"/>
      <w:marRight w:val="0"/>
      <w:marTop w:val="0"/>
      <w:marBottom w:val="0"/>
      <w:divBdr>
        <w:top w:val="none" w:sz="0" w:space="0" w:color="auto"/>
        <w:left w:val="none" w:sz="0" w:space="0" w:color="auto"/>
        <w:bottom w:val="none" w:sz="0" w:space="0" w:color="auto"/>
        <w:right w:val="none" w:sz="0" w:space="0" w:color="auto"/>
      </w:divBdr>
    </w:div>
    <w:div w:id="1656031046">
      <w:bodyDiv w:val="1"/>
      <w:marLeft w:val="0"/>
      <w:marRight w:val="0"/>
      <w:marTop w:val="0"/>
      <w:marBottom w:val="0"/>
      <w:divBdr>
        <w:top w:val="none" w:sz="0" w:space="0" w:color="auto"/>
        <w:left w:val="none" w:sz="0" w:space="0" w:color="auto"/>
        <w:bottom w:val="none" w:sz="0" w:space="0" w:color="auto"/>
        <w:right w:val="none" w:sz="0" w:space="0" w:color="auto"/>
      </w:divBdr>
    </w:div>
    <w:div w:id="1657341728">
      <w:bodyDiv w:val="1"/>
      <w:marLeft w:val="0"/>
      <w:marRight w:val="0"/>
      <w:marTop w:val="0"/>
      <w:marBottom w:val="0"/>
      <w:divBdr>
        <w:top w:val="none" w:sz="0" w:space="0" w:color="auto"/>
        <w:left w:val="none" w:sz="0" w:space="0" w:color="auto"/>
        <w:bottom w:val="none" w:sz="0" w:space="0" w:color="auto"/>
        <w:right w:val="none" w:sz="0" w:space="0" w:color="auto"/>
      </w:divBdr>
    </w:div>
    <w:div w:id="1659192884">
      <w:bodyDiv w:val="1"/>
      <w:marLeft w:val="0"/>
      <w:marRight w:val="0"/>
      <w:marTop w:val="0"/>
      <w:marBottom w:val="0"/>
      <w:divBdr>
        <w:top w:val="none" w:sz="0" w:space="0" w:color="auto"/>
        <w:left w:val="none" w:sz="0" w:space="0" w:color="auto"/>
        <w:bottom w:val="none" w:sz="0" w:space="0" w:color="auto"/>
        <w:right w:val="none" w:sz="0" w:space="0" w:color="auto"/>
      </w:divBdr>
    </w:div>
    <w:div w:id="1660501124">
      <w:bodyDiv w:val="1"/>
      <w:marLeft w:val="0"/>
      <w:marRight w:val="0"/>
      <w:marTop w:val="0"/>
      <w:marBottom w:val="0"/>
      <w:divBdr>
        <w:top w:val="none" w:sz="0" w:space="0" w:color="auto"/>
        <w:left w:val="none" w:sz="0" w:space="0" w:color="auto"/>
        <w:bottom w:val="none" w:sz="0" w:space="0" w:color="auto"/>
        <w:right w:val="none" w:sz="0" w:space="0" w:color="auto"/>
      </w:divBdr>
    </w:div>
    <w:div w:id="1661156833">
      <w:bodyDiv w:val="1"/>
      <w:marLeft w:val="0"/>
      <w:marRight w:val="0"/>
      <w:marTop w:val="0"/>
      <w:marBottom w:val="0"/>
      <w:divBdr>
        <w:top w:val="none" w:sz="0" w:space="0" w:color="auto"/>
        <w:left w:val="none" w:sz="0" w:space="0" w:color="auto"/>
        <w:bottom w:val="none" w:sz="0" w:space="0" w:color="auto"/>
        <w:right w:val="none" w:sz="0" w:space="0" w:color="auto"/>
      </w:divBdr>
    </w:div>
    <w:div w:id="1665012487">
      <w:bodyDiv w:val="1"/>
      <w:marLeft w:val="0"/>
      <w:marRight w:val="0"/>
      <w:marTop w:val="0"/>
      <w:marBottom w:val="0"/>
      <w:divBdr>
        <w:top w:val="none" w:sz="0" w:space="0" w:color="auto"/>
        <w:left w:val="none" w:sz="0" w:space="0" w:color="auto"/>
        <w:bottom w:val="none" w:sz="0" w:space="0" w:color="auto"/>
        <w:right w:val="none" w:sz="0" w:space="0" w:color="auto"/>
      </w:divBdr>
    </w:div>
    <w:div w:id="1672950993">
      <w:bodyDiv w:val="1"/>
      <w:marLeft w:val="0"/>
      <w:marRight w:val="0"/>
      <w:marTop w:val="0"/>
      <w:marBottom w:val="0"/>
      <w:divBdr>
        <w:top w:val="none" w:sz="0" w:space="0" w:color="auto"/>
        <w:left w:val="none" w:sz="0" w:space="0" w:color="auto"/>
        <w:bottom w:val="none" w:sz="0" w:space="0" w:color="auto"/>
        <w:right w:val="none" w:sz="0" w:space="0" w:color="auto"/>
      </w:divBdr>
    </w:div>
    <w:div w:id="1677731480">
      <w:bodyDiv w:val="1"/>
      <w:marLeft w:val="0"/>
      <w:marRight w:val="0"/>
      <w:marTop w:val="0"/>
      <w:marBottom w:val="0"/>
      <w:divBdr>
        <w:top w:val="none" w:sz="0" w:space="0" w:color="auto"/>
        <w:left w:val="none" w:sz="0" w:space="0" w:color="auto"/>
        <w:bottom w:val="none" w:sz="0" w:space="0" w:color="auto"/>
        <w:right w:val="none" w:sz="0" w:space="0" w:color="auto"/>
      </w:divBdr>
    </w:div>
    <w:div w:id="1684284990">
      <w:bodyDiv w:val="1"/>
      <w:marLeft w:val="0"/>
      <w:marRight w:val="0"/>
      <w:marTop w:val="0"/>
      <w:marBottom w:val="0"/>
      <w:divBdr>
        <w:top w:val="none" w:sz="0" w:space="0" w:color="auto"/>
        <w:left w:val="none" w:sz="0" w:space="0" w:color="auto"/>
        <w:bottom w:val="none" w:sz="0" w:space="0" w:color="auto"/>
        <w:right w:val="none" w:sz="0" w:space="0" w:color="auto"/>
      </w:divBdr>
    </w:div>
    <w:div w:id="1689597439">
      <w:bodyDiv w:val="1"/>
      <w:marLeft w:val="0"/>
      <w:marRight w:val="0"/>
      <w:marTop w:val="0"/>
      <w:marBottom w:val="0"/>
      <w:divBdr>
        <w:top w:val="none" w:sz="0" w:space="0" w:color="auto"/>
        <w:left w:val="none" w:sz="0" w:space="0" w:color="auto"/>
        <w:bottom w:val="none" w:sz="0" w:space="0" w:color="auto"/>
        <w:right w:val="none" w:sz="0" w:space="0" w:color="auto"/>
      </w:divBdr>
    </w:div>
    <w:div w:id="1695424186">
      <w:bodyDiv w:val="1"/>
      <w:marLeft w:val="0"/>
      <w:marRight w:val="0"/>
      <w:marTop w:val="0"/>
      <w:marBottom w:val="0"/>
      <w:divBdr>
        <w:top w:val="none" w:sz="0" w:space="0" w:color="auto"/>
        <w:left w:val="none" w:sz="0" w:space="0" w:color="auto"/>
        <w:bottom w:val="none" w:sz="0" w:space="0" w:color="auto"/>
        <w:right w:val="none" w:sz="0" w:space="0" w:color="auto"/>
      </w:divBdr>
    </w:div>
    <w:div w:id="1699771051">
      <w:bodyDiv w:val="1"/>
      <w:marLeft w:val="0"/>
      <w:marRight w:val="0"/>
      <w:marTop w:val="0"/>
      <w:marBottom w:val="0"/>
      <w:divBdr>
        <w:top w:val="none" w:sz="0" w:space="0" w:color="auto"/>
        <w:left w:val="none" w:sz="0" w:space="0" w:color="auto"/>
        <w:bottom w:val="none" w:sz="0" w:space="0" w:color="auto"/>
        <w:right w:val="none" w:sz="0" w:space="0" w:color="auto"/>
      </w:divBdr>
    </w:div>
    <w:div w:id="1701664042">
      <w:bodyDiv w:val="1"/>
      <w:marLeft w:val="0"/>
      <w:marRight w:val="0"/>
      <w:marTop w:val="0"/>
      <w:marBottom w:val="0"/>
      <w:divBdr>
        <w:top w:val="none" w:sz="0" w:space="0" w:color="auto"/>
        <w:left w:val="none" w:sz="0" w:space="0" w:color="auto"/>
        <w:bottom w:val="none" w:sz="0" w:space="0" w:color="auto"/>
        <w:right w:val="none" w:sz="0" w:space="0" w:color="auto"/>
      </w:divBdr>
    </w:div>
    <w:div w:id="1717703231">
      <w:bodyDiv w:val="1"/>
      <w:marLeft w:val="0"/>
      <w:marRight w:val="0"/>
      <w:marTop w:val="0"/>
      <w:marBottom w:val="0"/>
      <w:divBdr>
        <w:top w:val="none" w:sz="0" w:space="0" w:color="auto"/>
        <w:left w:val="none" w:sz="0" w:space="0" w:color="auto"/>
        <w:bottom w:val="none" w:sz="0" w:space="0" w:color="auto"/>
        <w:right w:val="none" w:sz="0" w:space="0" w:color="auto"/>
      </w:divBdr>
    </w:div>
    <w:div w:id="1722359152">
      <w:bodyDiv w:val="1"/>
      <w:marLeft w:val="0"/>
      <w:marRight w:val="0"/>
      <w:marTop w:val="0"/>
      <w:marBottom w:val="0"/>
      <w:divBdr>
        <w:top w:val="none" w:sz="0" w:space="0" w:color="auto"/>
        <w:left w:val="none" w:sz="0" w:space="0" w:color="auto"/>
        <w:bottom w:val="none" w:sz="0" w:space="0" w:color="auto"/>
        <w:right w:val="none" w:sz="0" w:space="0" w:color="auto"/>
      </w:divBdr>
    </w:div>
    <w:div w:id="1725789771">
      <w:bodyDiv w:val="1"/>
      <w:marLeft w:val="0"/>
      <w:marRight w:val="0"/>
      <w:marTop w:val="0"/>
      <w:marBottom w:val="0"/>
      <w:divBdr>
        <w:top w:val="none" w:sz="0" w:space="0" w:color="auto"/>
        <w:left w:val="none" w:sz="0" w:space="0" w:color="auto"/>
        <w:bottom w:val="none" w:sz="0" w:space="0" w:color="auto"/>
        <w:right w:val="none" w:sz="0" w:space="0" w:color="auto"/>
      </w:divBdr>
    </w:div>
    <w:div w:id="1730182136">
      <w:bodyDiv w:val="1"/>
      <w:marLeft w:val="0"/>
      <w:marRight w:val="0"/>
      <w:marTop w:val="0"/>
      <w:marBottom w:val="0"/>
      <w:divBdr>
        <w:top w:val="none" w:sz="0" w:space="0" w:color="auto"/>
        <w:left w:val="none" w:sz="0" w:space="0" w:color="auto"/>
        <w:bottom w:val="none" w:sz="0" w:space="0" w:color="auto"/>
        <w:right w:val="none" w:sz="0" w:space="0" w:color="auto"/>
      </w:divBdr>
    </w:div>
    <w:div w:id="1733233000">
      <w:bodyDiv w:val="1"/>
      <w:marLeft w:val="0"/>
      <w:marRight w:val="0"/>
      <w:marTop w:val="0"/>
      <w:marBottom w:val="0"/>
      <w:divBdr>
        <w:top w:val="none" w:sz="0" w:space="0" w:color="auto"/>
        <w:left w:val="none" w:sz="0" w:space="0" w:color="auto"/>
        <w:bottom w:val="none" w:sz="0" w:space="0" w:color="auto"/>
        <w:right w:val="none" w:sz="0" w:space="0" w:color="auto"/>
      </w:divBdr>
    </w:div>
    <w:div w:id="1741556580">
      <w:bodyDiv w:val="1"/>
      <w:marLeft w:val="0"/>
      <w:marRight w:val="0"/>
      <w:marTop w:val="0"/>
      <w:marBottom w:val="0"/>
      <w:divBdr>
        <w:top w:val="none" w:sz="0" w:space="0" w:color="auto"/>
        <w:left w:val="none" w:sz="0" w:space="0" w:color="auto"/>
        <w:bottom w:val="none" w:sz="0" w:space="0" w:color="auto"/>
        <w:right w:val="none" w:sz="0" w:space="0" w:color="auto"/>
      </w:divBdr>
      <w:divsChild>
        <w:div w:id="219680937">
          <w:marLeft w:val="480"/>
          <w:marRight w:val="0"/>
          <w:marTop w:val="0"/>
          <w:marBottom w:val="0"/>
          <w:divBdr>
            <w:top w:val="none" w:sz="0" w:space="0" w:color="auto"/>
            <w:left w:val="none" w:sz="0" w:space="0" w:color="auto"/>
            <w:bottom w:val="none" w:sz="0" w:space="0" w:color="auto"/>
            <w:right w:val="none" w:sz="0" w:space="0" w:color="auto"/>
          </w:divBdr>
          <w:divsChild>
            <w:div w:id="1636138697">
              <w:marLeft w:val="0"/>
              <w:marRight w:val="0"/>
              <w:marTop w:val="0"/>
              <w:marBottom w:val="0"/>
              <w:divBdr>
                <w:top w:val="none" w:sz="0" w:space="0" w:color="auto"/>
                <w:left w:val="none" w:sz="0" w:space="0" w:color="auto"/>
                <w:bottom w:val="none" w:sz="0" w:space="0" w:color="auto"/>
                <w:right w:val="none" w:sz="0" w:space="0" w:color="auto"/>
              </w:divBdr>
              <w:divsChild>
                <w:div w:id="618491285">
                  <w:marLeft w:val="480"/>
                  <w:marRight w:val="0"/>
                  <w:marTop w:val="0"/>
                  <w:marBottom w:val="0"/>
                  <w:divBdr>
                    <w:top w:val="none" w:sz="0" w:space="0" w:color="auto"/>
                    <w:left w:val="none" w:sz="0" w:space="0" w:color="auto"/>
                    <w:bottom w:val="none" w:sz="0" w:space="0" w:color="auto"/>
                    <w:right w:val="none" w:sz="0" w:space="0" w:color="auto"/>
                  </w:divBdr>
                </w:div>
                <w:div w:id="1967537813">
                  <w:marLeft w:val="480"/>
                  <w:marRight w:val="0"/>
                  <w:marTop w:val="0"/>
                  <w:marBottom w:val="0"/>
                  <w:divBdr>
                    <w:top w:val="none" w:sz="0" w:space="0" w:color="auto"/>
                    <w:left w:val="none" w:sz="0" w:space="0" w:color="auto"/>
                    <w:bottom w:val="none" w:sz="0" w:space="0" w:color="auto"/>
                    <w:right w:val="none" w:sz="0" w:space="0" w:color="auto"/>
                  </w:divBdr>
                </w:div>
                <w:div w:id="1421564311">
                  <w:marLeft w:val="480"/>
                  <w:marRight w:val="0"/>
                  <w:marTop w:val="0"/>
                  <w:marBottom w:val="0"/>
                  <w:divBdr>
                    <w:top w:val="none" w:sz="0" w:space="0" w:color="auto"/>
                    <w:left w:val="none" w:sz="0" w:space="0" w:color="auto"/>
                    <w:bottom w:val="none" w:sz="0" w:space="0" w:color="auto"/>
                    <w:right w:val="none" w:sz="0" w:space="0" w:color="auto"/>
                  </w:divBdr>
                </w:div>
                <w:div w:id="1781341190">
                  <w:marLeft w:val="480"/>
                  <w:marRight w:val="0"/>
                  <w:marTop w:val="0"/>
                  <w:marBottom w:val="0"/>
                  <w:divBdr>
                    <w:top w:val="none" w:sz="0" w:space="0" w:color="auto"/>
                    <w:left w:val="none" w:sz="0" w:space="0" w:color="auto"/>
                    <w:bottom w:val="none" w:sz="0" w:space="0" w:color="auto"/>
                    <w:right w:val="none" w:sz="0" w:space="0" w:color="auto"/>
                  </w:divBdr>
                </w:div>
                <w:div w:id="248736626">
                  <w:marLeft w:val="480"/>
                  <w:marRight w:val="0"/>
                  <w:marTop w:val="0"/>
                  <w:marBottom w:val="0"/>
                  <w:divBdr>
                    <w:top w:val="none" w:sz="0" w:space="0" w:color="auto"/>
                    <w:left w:val="none" w:sz="0" w:space="0" w:color="auto"/>
                    <w:bottom w:val="none" w:sz="0" w:space="0" w:color="auto"/>
                    <w:right w:val="none" w:sz="0" w:space="0" w:color="auto"/>
                  </w:divBdr>
                </w:div>
                <w:div w:id="563881538">
                  <w:marLeft w:val="480"/>
                  <w:marRight w:val="0"/>
                  <w:marTop w:val="0"/>
                  <w:marBottom w:val="0"/>
                  <w:divBdr>
                    <w:top w:val="none" w:sz="0" w:space="0" w:color="auto"/>
                    <w:left w:val="none" w:sz="0" w:space="0" w:color="auto"/>
                    <w:bottom w:val="none" w:sz="0" w:space="0" w:color="auto"/>
                    <w:right w:val="none" w:sz="0" w:space="0" w:color="auto"/>
                  </w:divBdr>
                </w:div>
                <w:div w:id="656223776">
                  <w:marLeft w:val="480"/>
                  <w:marRight w:val="0"/>
                  <w:marTop w:val="0"/>
                  <w:marBottom w:val="0"/>
                  <w:divBdr>
                    <w:top w:val="none" w:sz="0" w:space="0" w:color="auto"/>
                    <w:left w:val="none" w:sz="0" w:space="0" w:color="auto"/>
                    <w:bottom w:val="none" w:sz="0" w:space="0" w:color="auto"/>
                    <w:right w:val="none" w:sz="0" w:space="0" w:color="auto"/>
                  </w:divBdr>
                </w:div>
                <w:div w:id="413163514">
                  <w:marLeft w:val="480"/>
                  <w:marRight w:val="0"/>
                  <w:marTop w:val="0"/>
                  <w:marBottom w:val="0"/>
                  <w:divBdr>
                    <w:top w:val="none" w:sz="0" w:space="0" w:color="auto"/>
                    <w:left w:val="none" w:sz="0" w:space="0" w:color="auto"/>
                    <w:bottom w:val="none" w:sz="0" w:space="0" w:color="auto"/>
                    <w:right w:val="none" w:sz="0" w:space="0" w:color="auto"/>
                  </w:divBdr>
                </w:div>
                <w:div w:id="994184248">
                  <w:marLeft w:val="480"/>
                  <w:marRight w:val="0"/>
                  <w:marTop w:val="0"/>
                  <w:marBottom w:val="0"/>
                  <w:divBdr>
                    <w:top w:val="none" w:sz="0" w:space="0" w:color="auto"/>
                    <w:left w:val="none" w:sz="0" w:space="0" w:color="auto"/>
                    <w:bottom w:val="none" w:sz="0" w:space="0" w:color="auto"/>
                    <w:right w:val="none" w:sz="0" w:space="0" w:color="auto"/>
                  </w:divBdr>
                </w:div>
                <w:div w:id="297687605">
                  <w:marLeft w:val="480"/>
                  <w:marRight w:val="0"/>
                  <w:marTop w:val="0"/>
                  <w:marBottom w:val="0"/>
                  <w:divBdr>
                    <w:top w:val="none" w:sz="0" w:space="0" w:color="auto"/>
                    <w:left w:val="none" w:sz="0" w:space="0" w:color="auto"/>
                    <w:bottom w:val="none" w:sz="0" w:space="0" w:color="auto"/>
                    <w:right w:val="none" w:sz="0" w:space="0" w:color="auto"/>
                  </w:divBdr>
                </w:div>
                <w:div w:id="649019865">
                  <w:marLeft w:val="480"/>
                  <w:marRight w:val="0"/>
                  <w:marTop w:val="0"/>
                  <w:marBottom w:val="0"/>
                  <w:divBdr>
                    <w:top w:val="none" w:sz="0" w:space="0" w:color="auto"/>
                    <w:left w:val="none" w:sz="0" w:space="0" w:color="auto"/>
                    <w:bottom w:val="none" w:sz="0" w:space="0" w:color="auto"/>
                    <w:right w:val="none" w:sz="0" w:space="0" w:color="auto"/>
                  </w:divBdr>
                </w:div>
                <w:div w:id="1789468007">
                  <w:marLeft w:val="480"/>
                  <w:marRight w:val="0"/>
                  <w:marTop w:val="0"/>
                  <w:marBottom w:val="0"/>
                  <w:divBdr>
                    <w:top w:val="none" w:sz="0" w:space="0" w:color="auto"/>
                    <w:left w:val="none" w:sz="0" w:space="0" w:color="auto"/>
                    <w:bottom w:val="none" w:sz="0" w:space="0" w:color="auto"/>
                    <w:right w:val="none" w:sz="0" w:space="0" w:color="auto"/>
                  </w:divBdr>
                </w:div>
                <w:div w:id="363135325">
                  <w:marLeft w:val="480"/>
                  <w:marRight w:val="0"/>
                  <w:marTop w:val="0"/>
                  <w:marBottom w:val="0"/>
                  <w:divBdr>
                    <w:top w:val="none" w:sz="0" w:space="0" w:color="auto"/>
                    <w:left w:val="none" w:sz="0" w:space="0" w:color="auto"/>
                    <w:bottom w:val="none" w:sz="0" w:space="0" w:color="auto"/>
                    <w:right w:val="none" w:sz="0" w:space="0" w:color="auto"/>
                  </w:divBdr>
                </w:div>
                <w:div w:id="1013340474">
                  <w:marLeft w:val="480"/>
                  <w:marRight w:val="0"/>
                  <w:marTop w:val="0"/>
                  <w:marBottom w:val="0"/>
                  <w:divBdr>
                    <w:top w:val="none" w:sz="0" w:space="0" w:color="auto"/>
                    <w:left w:val="none" w:sz="0" w:space="0" w:color="auto"/>
                    <w:bottom w:val="none" w:sz="0" w:space="0" w:color="auto"/>
                    <w:right w:val="none" w:sz="0" w:space="0" w:color="auto"/>
                  </w:divBdr>
                </w:div>
                <w:div w:id="1559901673">
                  <w:marLeft w:val="480"/>
                  <w:marRight w:val="0"/>
                  <w:marTop w:val="0"/>
                  <w:marBottom w:val="0"/>
                  <w:divBdr>
                    <w:top w:val="none" w:sz="0" w:space="0" w:color="auto"/>
                    <w:left w:val="none" w:sz="0" w:space="0" w:color="auto"/>
                    <w:bottom w:val="none" w:sz="0" w:space="0" w:color="auto"/>
                    <w:right w:val="none" w:sz="0" w:space="0" w:color="auto"/>
                  </w:divBdr>
                </w:div>
                <w:div w:id="763692263">
                  <w:marLeft w:val="480"/>
                  <w:marRight w:val="0"/>
                  <w:marTop w:val="0"/>
                  <w:marBottom w:val="0"/>
                  <w:divBdr>
                    <w:top w:val="none" w:sz="0" w:space="0" w:color="auto"/>
                    <w:left w:val="none" w:sz="0" w:space="0" w:color="auto"/>
                    <w:bottom w:val="none" w:sz="0" w:space="0" w:color="auto"/>
                    <w:right w:val="none" w:sz="0" w:space="0" w:color="auto"/>
                  </w:divBdr>
                </w:div>
                <w:div w:id="479082061">
                  <w:marLeft w:val="480"/>
                  <w:marRight w:val="0"/>
                  <w:marTop w:val="0"/>
                  <w:marBottom w:val="0"/>
                  <w:divBdr>
                    <w:top w:val="none" w:sz="0" w:space="0" w:color="auto"/>
                    <w:left w:val="none" w:sz="0" w:space="0" w:color="auto"/>
                    <w:bottom w:val="none" w:sz="0" w:space="0" w:color="auto"/>
                    <w:right w:val="none" w:sz="0" w:space="0" w:color="auto"/>
                  </w:divBdr>
                </w:div>
                <w:div w:id="348528992">
                  <w:marLeft w:val="480"/>
                  <w:marRight w:val="0"/>
                  <w:marTop w:val="0"/>
                  <w:marBottom w:val="0"/>
                  <w:divBdr>
                    <w:top w:val="none" w:sz="0" w:space="0" w:color="auto"/>
                    <w:left w:val="none" w:sz="0" w:space="0" w:color="auto"/>
                    <w:bottom w:val="none" w:sz="0" w:space="0" w:color="auto"/>
                    <w:right w:val="none" w:sz="0" w:space="0" w:color="auto"/>
                  </w:divBdr>
                </w:div>
                <w:div w:id="1165515293">
                  <w:marLeft w:val="480"/>
                  <w:marRight w:val="0"/>
                  <w:marTop w:val="0"/>
                  <w:marBottom w:val="0"/>
                  <w:divBdr>
                    <w:top w:val="none" w:sz="0" w:space="0" w:color="auto"/>
                    <w:left w:val="none" w:sz="0" w:space="0" w:color="auto"/>
                    <w:bottom w:val="none" w:sz="0" w:space="0" w:color="auto"/>
                    <w:right w:val="none" w:sz="0" w:space="0" w:color="auto"/>
                  </w:divBdr>
                </w:div>
                <w:div w:id="1750157132">
                  <w:marLeft w:val="480"/>
                  <w:marRight w:val="0"/>
                  <w:marTop w:val="0"/>
                  <w:marBottom w:val="0"/>
                  <w:divBdr>
                    <w:top w:val="none" w:sz="0" w:space="0" w:color="auto"/>
                    <w:left w:val="none" w:sz="0" w:space="0" w:color="auto"/>
                    <w:bottom w:val="none" w:sz="0" w:space="0" w:color="auto"/>
                    <w:right w:val="none" w:sz="0" w:space="0" w:color="auto"/>
                  </w:divBdr>
                </w:div>
                <w:div w:id="366494424">
                  <w:marLeft w:val="480"/>
                  <w:marRight w:val="0"/>
                  <w:marTop w:val="0"/>
                  <w:marBottom w:val="0"/>
                  <w:divBdr>
                    <w:top w:val="none" w:sz="0" w:space="0" w:color="auto"/>
                    <w:left w:val="none" w:sz="0" w:space="0" w:color="auto"/>
                    <w:bottom w:val="none" w:sz="0" w:space="0" w:color="auto"/>
                    <w:right w:val="none" w:sz="0" w:space="0" w:color="auto"/>
                  </w:divBdr>
                </w:div>
                <w:div w:id="14233302">
                  <w:marLeft w:val="480"/>
                  <w:marRight w:val="0"/>
                  <w:marTop w:val="0"/>
                  <w:marBottom w:val="0"/>
                  <w:divBdr>
                    <w:top w:val="none" w:sz="0" w:space="0" w:color="auto"/>
                    <w:left w:val="none" w:sz="0" w:space="0" w:color="auto"/>
                    <w:bottom w:val="none" w:sz="0" w:space="0" w:color="auto"/>
                    <w:right w:val="none" w:sz="0" w:space="0" w:color="auto"/>
                  </w:divBdr>
                </w:div>
                <w:div w:id="526870778">
                  <w:marLeft w:val="480"/>
                  <w:marRight w:val="0"/>
                  <w:marTop w:val="0"/>
                  <w:marBottom w:val="0"/>
                  <w:divBdr>
                    <w:top w:val="none" w:sz="0" w:space="0" w:color="auto"/>
                    <w:left w:val="none" w:sz="0" w:space="0" w:color="auto"/>
                    <w:bottom w:val="none" w:sz="0" w:space="0" w:color="auto"/>
                    <w:right w:val="none" w:sz="0" w:space="0" w:color="auto"/>
                  </w:divBdr>
                </w:div>
                <w:div w:id="1393580026">
                  <w:marLeft w:val="480"/>
                  <w:marRight w:val="0"/>
                  <w:marTop w:val="0"/>
                  <w:marBottom w:val="0"/>
                  <w:divBdr>
                    <w:top w:val="none" w:sz="0" w:space="0" w:color="auto"/>
                    <w:left w:val="none" w:sz="0" w:space="0" w:color="auto"/>
                    <w:bottom w:val="none" w:sz="0" w:space="0" w:color="auto"/>
                    <w:right w:val="none" w:sz="0" w:space="0" w:color="auto"/>
                  </w:divBdr>
                </w:div>
                <w:div w:id="1531648001">
                  <w:marLeft w:val="480"/>
                  <w:marRight w:val="0"/>
                  <w:marTop w:val="0"/>
                  <w:marBottom w:val="0"/>
                  <w:divBdr>
                    <w:top w:val="none" w:sz="0" w:space="0" w:color="auto"/>
                    <w:left w:val="none" w:sz="0" w:space="0" w:color="auto"/>
                    <w:bottom w:val="none" w:sz="0" w:space="0" w:color="auto"/>
                    <w:right w:val="none" w:sz="0" w:space="0" w:color="auto"/>
                  </w:divBdr>
                </w:div>
                <w:div w:id="83382638">
                  <w:marLeft w:val="480"/>
                  <w:marRight w:val="0"/>
                  <w:marTop w:val="0"/>
                  <w:marBottom w:val="0"/>
                  <w:divBdr>
                    <w:top w:val="none" w:sz="0" w:space="0" w:color="auto"/>
                    <w:left w:val="none" w:sz="0" w:space="0" w:color="auto"/>
                    <w:bottom w:val="none" w:sz="0" w:space="0" w:color="auto"/>
                    <w:right w:val="none" w:sz="0" w:space="0" w:color="auto"/>
                  </w:divBdr>
                </w:div>
                <w:div w:id="96103778">
                  <w:marLeft w:val="480"/>
                  <w:marRight w:val="0"/>
                  <w:marTop w:val="0"/>
                  <w:marBottom w:val="0"/>
                  <w:divBdr>
                    <w:top w:val="none" w:sz="0" w:space="0" w:color="auto"/>
                    <w:left w:val="none" w:sz="0" w:space="0" w:color="auto"/>
                    <w:bottom w:val="none" w:sz="0" w:space="0" w:color="auto"/>
                    <w:right w:val="none" w:sz="0" w:space="0" w:color="auto"/>
                  </w:divBdr>
                </w:div>
                <w:div w:id="792208926">
                  <w:marLeft w:val="480"/>
                  <w:marRight w:val="0"/>
                  <w:marTop w:val="0"/>
                  <w:marBottom w:val="0"/>
                  <w:divBdr>
                    <w:top w:val="none" w:sz="0" w:space="0" w:color="auto"/>
                    <w:left w:val="none" w:sz="0" w:space="0" w:color="auto"/>
                    <w:bottom w:val="none" w:sz="0" w:space="0" w:color="auto"/>
                    <w:right w:val="none" w:sz="0" w:space="0" w:color="auto"/>
                  </w:divBdr>
                </w:div>
                <w:div w:id="708727081">
                  <w:marLeft w:val="480"/>
                  <w:marRight w:val="0"/>
                  <w:marTop w:val="0"/>
                  <w:marBottom w:val="0"/>
                  <w:divBdr>
                    <w:top w:val="none" w:sz="0" w:space="0" w:color="auto"/>
                    <w:left w:val="none" w:sz="0" w:space="0" w:color="auto"/>
                    <w:bottom w:val="none" w:sz="0" w:space="0" w:color="auto"/>
                    <w:right w:val="none" w:sz="0" w:space="0" w:color="auto"/>
                  </w:divBdr>
                </w:div>
                <w:div w:id="706830928">
                  <w:marLeft w:val="480"/>
                  <w:marRight w:val="0"/>
                  <w:marTop w:val="0"/>
                  <w:marBottom w:val="0"/>
                  <w:divBdr>
                    <w:top w:val="none" w:sz="0" w:space="0" w:color="auto"/>
                    <w:left w:val="none" w:sz="0" w:space="0" w:color="auto"/>
                    <w:bottom w:val="none" w:sz="0" w:space="0" w:color="auto"/>
                    <w:right w:val="none" w:sz="0" w:space="0" w:color="auto"/>
                  </w:divBdr>
                </w:div>
                <w:div w:id="1253782415">
                  <w:marLeft w:val="480"/>
                  <w:marRight w:val="0"/>
                  <w:marTop w:val="0"/>
                  <w:marBottom w:val="0"/>
                  <w:divBdr>
                    <w:top w:val="none" w:sz="0" w:space="0" w:color="auto"/>
                    <w:left w:val="none" w:sz="0" w:space="0" w:color="auto"/>
                    <w:bottom w:val="none" w:sz="0" w:space="0" w:color="auto"/>
                    <w:right w:val="none" w:sz="0" w:space="0" w:color="auto"/>
                  </w:divBdr>
                </w:div>
                <w:div w:id="1695108933">
                  <w:marLeft w:val="480"/>
                  <w:marRight w:val="0"/>
                  <w:marTop w:val="0"/>
                  <w:marBottom w:val="0"/>
                  <w:divBdr>
                    <w:top w:val="none" w:sz="0" w:space="0" w:color="auto"/>
                    <w:left w:val="none" w:sz="0" w:space="0" w:color="auto"/>
                    <w:bottom w:val="none" w:sz="0" w:space="0" w:color="auto"/>
                    <w:right w:val="none" w:sz="0" w:space="0" w:color="auto"/>
                  </w:divBdr>
                </w:div>
                <w:div w:id="1939098636">
                  <w:marLeft w:val="480"/>
                  <w:marRight w:val="0"/>
                  <w:marTop w:val="0"/>
                  <w:marBottom w:val="0"/>
                  <w:divBdr>
                    <w:top w:val="none" w:sz="0" w:space="0" w:color="auto"/>
                    <w:left w:val="none" w:sz="0" w:space="0" w:color="auto"/>
                    <w:bottom w:val="none" w:sz="0" w:space="0" w:color="auto"/>
                    <w:right w:val="none" w:sz="0" w:space="0" w:color="auto"/>
                  </w:divBdr>
                </w:div>
                <w:div w:id="520703891">
                  <w:marLeft w:val="480"/>
                  <w:marRight w:val="0"/>
                  <w:marTop w:val="0"/>
                  <w:marBottom w:val="0"/>
                  <w:divBdr>
                    <w:top w:val="none" w:sz="0" w:space="0" w:color="auto"/>
                    <w:left w:val="none" w:sz="0" w:space="0" w:color="auto"/>
                    <w:bottom w:val="none" w:sz="0" w:space="0" w:color="auto"/>
                    <w:right w:val="none" w:sz="0" w:space="0" w:color="auto"/>
                  </w:divBdr>
                </w:div>
                <w:div w:id="356388731">
                  <w:marLeft w:val="480"/>
                  <w:marRight w:val="0"/>
                  <w:marTop w:val="0"/>
                  <w:marBottom w:val="0"/>
                  <w:divBdr>
                    <w:top w:val="none" w:sz="0" w:space="0" w:color="auto"/>
                    <w:left w:val="none" w:sz="0" w:space="0" w:color="auto"/>
                    <w:bottom w:val="none" w:sz="0" w:space="0" w:color="auto"/>
                    <w:right w:val="none" w:sz="0" w:space="0" w:color="auto"/>
                  </w:divBdr>
                </w:div>
                <w:div w:id="2003697917">
                  <w:marLeft w:val="480"/>
                  <w:marRight w:val="0"/>
                  <w:marTop w:val="0"/>
                  <w:marBottom w:val="0"/>
                  <w:divBdr>
                    <w:top w:val="none" w:sz="0" w:space="0" w:color="auto"/>
                    <w:left w:val="none" w:sz="0" w:space="0" w:color="auto"/>
                    <w:bottom w:val="none" w:sz="0" w:space="0" w:color="auto"/>
                    <w:right w:val="none" w:sz="0" w:space="0" w:color="auto"/>
                  </w:divBdr>
                </w:div>
                <w:div w:id="1669168124">
                  <w:marLeft w:val="480"/>
                  <w:marRight w:val="0"/>
                  <w:marTop w:val="0"/>
                  <w:marBottom w:val="0"/>
                  <w:divBdr>
                    <w:top w:val="none" w:sz="0" w:space="0" w:color="auto"/>
                    <w:left w:val="none" w:sz="0" w:space="0" w:color="auto"/>
                    <w:bottom w:val="none" w:sz="0" w:space="0" w:color="auto"/>
                    <w:right w:val="none" w:sz="0" w:space="0" w:color="auto"/>
                  </w:divBdr>
                </w:div>
                <w:div w:id="1952663670">
                  <w:marLeft w:val="480"/>
                  <w:marRight w:val="0"/>
                  <w:marTop w:val="0"/>
                  <w:marBottom w:val="0"/>
                  <w:divBdr>
                    <w:top w:val="none" w:sz="0" w:space="0" w:color="auto"/>
                    <w:left w:val="none" w:sz="0" w:space="0" w:color="auto"/>
                    <w:bottom w:val="none" w:sz="0" w:space="0" w:color="auto"/>
                    <w:right w:val="none" w:sz="0" w:space="0" w:color="auto"/>
                  </w:divBdr>
                </w:div>
                <w:div w:id="541090226">
                  <w:marLeft w:val="480"/>
                  <w:marRight w:val="0"/>
                  <w:marTop w:val="0"/>
                  <w:marBottom w:val="0"/>
                  <w:divBdr>
                    <w:top w:val="none" w:sz="0" w:space="0" w:color="auto"/>
                    <w:left w:val="none" w:sz="0" w:space="0" w:color="auto"/>
                    <w:bottom w:val="none" w:sz="0" w:space="0" w:color="auto"/>
                    <w:right w:val="none" w:sz="0" w:space="0" w:color="auto"/>
                  </w:divBdr>
                </w:div>
                <w:div w:id="1199734332">
                  <w:marLeft w:val="480"/>
                  <w:marRight w:val="0"/>
                  <w:marTop w:val="0"/>
                  <w:marBottom w:val="0"/>
                  <w:divBdr>
                    <w:top w:val="none" w:sz="0" w:space="0" w:color="auto"/>
                    <w:left w:val="none" w:sz="0" w:space="0" w:color="auto"/>
                    <w:bottom w:val="none" w:sz="0" w:space="0" w:color="auto"/>
                    <w:right w:val="none" w:sz="0" w:space="0" w:color="auto"/>
                  </w:divBdr>
                </w:div>
                <w:div w:id="1500972226">
                  <w:marLeft w:val="480"/>
                  <w:marRight w:val="0"/>
                  <w:marTop w:val="0"/>
                  <w:marBottom w:val="0"/>
                  <w:divBdr>
                    <w:top w:val="none" w:sz="0" w:space="0" w:color="auto"/>
                    <w:left w:val="none" w:sz="0" w:space="0" w:color="auto"/>
                    <w:bottom w:val="none" w:sz="0" w:space="0" w:color="auto"/>
                    <w:right w:val="none" w:sz="0" w:space="0" w:color="auto"/>
                  </w:divBdr>
                </w:div>
              </w:divsChild>
            </w:div>
            <w:div w:id="1469977647">
              <w:marLeft w:val="0"/>
              <w:marRight w:val="0"/>
              <w:marTop w:val="0"/>
              <w:marBottom w:val="0"/>
              <w:divBdr>
                <w:top w:val="none" w:sz="0" w:space="0" w:color="auto"/>
                <w:left w:val="none" w:sz="0" w:space="0" w:color="auto"/>
                <w:bottom w:val="none" w:sz="0" w:space="0" w:color="auto"/>
                <w:right w:val="none" w:sz="0" w:space="0" w:color="auto"/>
              </w:divBdr>
              <w:divsChild>
                <w:div w:id="1423333916">
                  <w:marLeft w:val="480"/>
                  <w:marRight w:val="0"/>
                  <w:marTop w:val="0"/>
                  <w:marBottom w:val="0"/>
                  <w:divBdr>
                    <w:top w:val="none" w:sz="0" w:space="0" w:color="auto"/>
                    <w:left w:val="none" w:sz="0" w:space="0" w:color="auto"/>
                    <w:bottom w:val="none" w:sz="0" w:space="0" w:color="auto"/>
                    <w:right w:val="none" w:sz="0" w:space="0" w:color="auto"/>
                  </w:divBdr>
                </w:div>
                <w:div w:id="1612857643">
                  <w:marLeft w:val="480"/>
                  <w:marRight w:val="0"/>
                  <w:marTop w:val="0"/>
                  <w:marBottom w:val="0"/>
                  <w:divBdr>
                    <w:top w:val="none" w:sz="0" w:space="0" w:color="auto"/>
                    <w:left w:val="none" w:sz="0" w:space="0" w:color="auto"/>
                    <w:bottom w:val="none" w:sz="0" w:space="0" w:color="auto"/>
                    <w:right w:val="none" w:sz="0" w:space="0" w:color="auto"/>
                  </w:divBdr>
                </w:div>
                <w:div w:id="1105537131">
                  <w:marLeft w:val="480"/>
                  <w:marRight w:val="0"/>
                  <w:marTop w:val="0"/>
                  <w:marBottom w:val="0"/>
                  <w:divBdr>
                    <w:top w:val="none" w:sz="0" w:space="0" w:color="auto"/>
                    <w:left w:val="none" w:sz="0" w:space="0" w:color="auto"/>
                    <w:bottom w:val="none" w:sz="0" w:space="0" w:color="auto"/>
                    <w:right w:val="none" w:sz="0" w:space="0" w:color="auto"/>
                  </w:divBdr>
                </w:div>
                <w:div w:id="387338867">
                  <w:marLeft w:val="480"/>
                  <w:marRight w:val="0"/>
                  <w:marTop w:val="0"/>
                  <w:marBottom w:val="0"/>
                  <w:divBdr>
                    <w:top w:val="none" w:sz="0" w:space="0" w:color="auto"/>
                    <w:left w:val="none" w:sz="0" w:space="0" w:color="auto"/>
                    <w:bottom w:val="none" w:sz="0" w:space="0" w:color="auto"/>
                    <w:right w:val="none" w:sz="0" w:space="0" w:color="auto"/>
                  </w:divBdr>
                </w:div>
                <w:div w:id="349451390">
                  <w:marLeft w:val="480"/>
                  <w:marRight w:val="0"/>
                  <w:marTop w:val="0"/>
                  <w:marBottom w:val="0"/>
                  <w:divBdr>
                    <w:top w:val="none" w:sz="0" w:space="0" w:color="auto"/>
                    <w:left w:val="none" w:sz="0" w:space="0" w:color="auto"/>
                    <w:bottom w:val="none" w:sz="0" w:space="0" w:color="auto"/>
                    <w:right w:val="none" w:sz="0" w:space="0" w:color="auto"/>
                  </w:divBdr>
                </w:div>
                <w:div w:id="1062168836">
                  <w:marLeft w:val="480"/>
                  <w:marRight w:val="0"/>
                  <w:marTop w:val="0"/>
                  <w:marBottom w:val="0"/>
                  <w:divBdr>
                    <w:top w:val="none" w:sz="0" w:space="0" w:color="auto"/>
                    <w:left w:val="none" w:sz="0" w:space="0" w:color="auto"/>
                    <w:bottom w:val="none" w:sz="0" w:space="0" w:color="auto"/>
                    <w:right w:val="none" w:sz="0" w:space="0" w:color="auto"/>
                  </w:divBdr>
                </w:div>
                <w:div w:id="151068932">
                  <w:marLeft w:val="480"/>
                  <w:marRight w:val="0"/>
                  <w:marTop w:val="0"/>
                  <w:marBottom w:val="0"/>
                  <w:divBdr>
                    <w:top w:val="none" w:sz="0" w:space="0" w:color="auto"/>
                    <w:left w:val="none" w:sz="0" w:space="0" w:color="auto"/>
                    <w:bottom w:val="none" w:sz="0" w:space="0" w:color="auto"/>
                    <w:right w:val="none" w:sz="0" w:space="0" w:color="auto"/>
                  </w:divBdr>
                </w:div>
                <w:div w:id="1958637156">
                  <w:marLeft w:val="480"/>
                  <w:marRight w:val="0"/>
                  <w:marTop w:val="0"/>
                  <w:marBottom w:val="0"/>
                  <w:divBdr>
                    <w:top w:val="none" w:sz="0" w:space="0" w:color="auto"/>
                    <w:left w:val="none" w:sz="0" w:space="0" w:color="auto"/>
                    <w:bottom w:val="none" w:sz="0" w:space="0" w:color="auto"/>
                    <w:right w:val="none" w:sz="0" w:space="0" w:color="auto"/>
                  </w:divBdr>
                </w:div>
                <w:div w:id="1186863128">
                  <w:marLeft w:val="480"/>
                  <w:marRight w:val="0"/>
                  <w:marTop w:val="0"/>
                  <w:marBottom w:val="0"/>
                  <w:divBdr>
                    <w:top w:val="none" w:sz="0" w:space="0" w:color="auto"/>
                    <w:left w:val="none" w:sz="0" w:space="0" w:color="auto"/>
                    <w:bottom w:val="none" w:sz="0" w:space="0" w:color="auto"/>
                    <w:right w:val="none" w:sz="0" w:space="0" w:color="auto"/>
                  </w:divBdr>
                </w:div>
                <w:div w:id="1163469194">
                  <w:marLeft w:val="480"/>
                  <w:marRight w:val="0"/>
                  <w:marTop w:val="0"/>
                  <w:marBottom w:val="0"/>
                  <w:divBdr>
                    <w:top w:val="none" w:sz="0" w:space="0" w:color="auto"/>
                    <w:left w:val="none" w:sz="0" w:space="0" w:color="auto"/>
                    <w:bottom w:val="none" w:sz="0" w:space="0" w:color="auto"/>
                    <w:right w:val="none" w:sz="0" w:space="0" w:color="auto"/>
                  </w:divBdr>
                </w:div>
                <w:div w:id="1439065649">
                  <w:marLeft w:val="480"/>
                  <w:marRight w:val="0"/>
                  <w:marTop w:val="0"/>
                  <w:marBottom w:val="0"/>
                  <w:divBdr>
                    <w:top w:val="none" w:sz="0" w:space="0" w:color="auto"/>
                    <w:left w:val="none" w:sz="0" w:space="0" w:color="auto"/>
                    <w:bottom w:val="none" w:sz="0" w:space="0" w:color="auto"/>
                    <w:right w:val="none" w:sz="0" w:space="0" w:color="auto"/>
                  </w:divBdr>
                </w:div>
                <w:div w:id="690180209">
                  <w:marLeft w:val="480"/>
                  <w:marRight w:val="0"/>
                  <w:marTop w:val="0"/>
                  <w:marBottom w:val="0"/>
                  <w:divBdr>
                    <w:top w:val="none" w:sz="0" w:space="0" w:color="auto"/>
                    <w:left w:val="none" w:sz="0" w:space="0" w:color="auto"/>
                    <w:bottom w:val="none" w:sz="0" w:space="0" w:color="auto"/>
                    <w:right w:val="none" w:sz="0" w:space="0" w:color="auto"/>
                  </w:divBdr>
                </w:div>
                <w:div w:id="659579788">
                  <w:marLeft w:val="480"/>
                  <w:marRight w:val="0"/>
                  <w:marTop w:val="0"/>
                  <w:marBottom w:val="0"/>
                  <w:divBdr>
                    <w:top w:val="none" w:sz="0" w:space="0" w:color="auto"/>
                    <w:left w:val="none" w:sz="0" w:space="0" w:color="auto"/>
                    <w:bottom w:val="none" w:sz="0" w:space="0" w:color="auto"/>
                    <w:right w:val="none" w:sz="0" w:space="0" w:color="auto"/>
                  </w:divBdr>
                </w:div>
                <w:div w:id="1650010653">
                  <w:marLeft w:val="480"/>
                  <w:marRight w:val="0"/>
                  <w:marTop w:val="0"/>
                  <w:marBottom w:val="0"/>
                  <w:divBdr>
                    <w:top w:val="none" w:sz="0" w:space="0" w:color="auto"/>
                    <w:left w:val="none" w:sz="0" w:space="0" w:color="auto"/>
                    <w:bottom w:val="none" w:sz="0" w:space="0" w:color="auto"/>
                    <w:right w:val="none" w:sz="0" w:space="0" w:color="auto"/>
                  </w:divBdr>
                </w:div>
                <w:div w:id="353385614">
                  <w:marLeft w:val="480"/>
                  <w:marRight w:val="0"/>
                  <w:marTop w:val="0"/>
                  <w:marBottom w:val="0"/>
                  <w:divBdr>
                    <w:top w:val="none" w:sz="0" w:space="0" w:color="auto"/>
                    <w:left w:val="none" w:sz="0" w:space="0" w:color="auto"/>
                    <w:bottom w:val="none" w:sz="0" w:space="0" w:color="auto"/>
                    <w:right w:val="none" w:sz="0" w:space="0" w:color="auto"/>
                  </w:divBdr>
                </w:div>
                <w:div w:id="2056343414">
                  <w:marLeft w:val="480"/>
                  <w:marRight w:val="0"/>
                  <w:marTop w:val="0"/>
                  <w:marBottom w:val="0"/>
                  <w:divBdr>
                    <w:top w:val="none" w:sz="0" w:space="0" w:color="auto"/>
                    <w:left w:val="none" w:sz="0" w:space="0" w:color="auto"/>
                    <w:bottom w:val="none" w:sz="0" w:space="0" w:color="auto"/>
                    <w:right w:val="none" w:sz="0" w:space="0" w:color="auto"/>
                  </w:divBdr>
                </w:div>
                <w:div w:id="1295866203">
                  <w:marLeft w:val="480"/>
                  <w:marRight w:val="0"/>
                  <w:marTop w:val="0"/>
                  <w:marBottom w:val="0"/>
                  <w:divBdr>
                    <w:top w:val="none" w:sz="0" w:space="0" w:color="auto"/>
                    <w:left w:val="none" w:sz="0" w:space="0" w:color="auto"/>
                    <w:bottom w:val="none" w:sz="0" w:space="0" w:color="auto"/>
                    <w:right w:val="none" w:sz="0" w:space="0" w:color="auto"/>
                  </w:divBdr>
                </w:div>
                <w:div w:id="1732655660">
                  <w:marLeft w:val="480"/>
                  <w:marRight w:val="0"/>
                  <w:marTop w:val="0"/>
                  <w:marBottom w:val="0"/>
                  <w:divBdr>
                    <w:top w:val="none" w:sz="0" w:space="0" w:color="auto"/>
                    <w:left w:val="none" w:sz="0" w:space="0" w:color="auto"/>
                    <w:bottom w:val="none" w:sz="0" w:space="0" w:color="auto"/>
                    <w:right w:val="none" w:sz="0" w:space="0" w:color="auto"/>
                  </w:divBdr>
                </w:div>
                <w:div w:id="780035051">
                  <w:marLeft w:val="480"/>
                  <w:marRight w:val="0"/>
                  <w:marTop w:val="0"/>
                  <w:marBottom w:val="0"/>
                  <w:divBdr>
                    <w:top w:val="none" w:sz="0" w:space="0" w:color="auto"/>
                    <w:left w:val="none" w:sz="0" w:space="0" w:color="auto"/>
                    <w:bottom w:val="none" w:sz="0" w:space="0" w:color="auto"/>
                    <w:right w:val="none" w:sz="0" w:space="0" w:color="auto"/>
                  </w:divBdr>
                </w:div>
                <w:div w:id="1745955488">
                  <w:marLeft w:val="480"/>
                  <w:marRight w:val="0"/>
                  <w:marTop w:val="0"/>
                  <w:marBottom w:val="0"/>
                  <w:divBdr>
                    <w:top w:val="none" w:sz="0" w:space="0" w:color="auto"/>
                    <w:left w:val="none" w:sz="0" w:space="0" w:color="auto"/>
                    <w:bottom w:val="none" w:sz="0" w:space="0" w:color="auto"/>
                    <w:right w:val="none" w:sz="0" w:space="0" w:color="auto"/>
                  </w:divBdr>
                </w:div>
                <w:div w:id="1590307368">
                  <w:marLeft w:val="480"/>
                  <w:marRight w:val="0"/>
                  <w:marTop w:val="0"/>
                  <w:marBottom w:val="0"/>
                  <w:divBdr>
                    <w:top w:val="none" w:sz="0" w:space="0" w:color="auto"/>
                    <w:left w:val="none" w:sz="0" w:space="0" w:color="auto"/>
                    <w:bottom w:val="none" w:sz="0" w:space="0" w:color="auto"/>
                    <w:right w:val="none" w:sz="0" w:space="0" w:color="auto"/>
                  </w:divBdr>
                </w:div>
                <w:div w:id="1154948745">
                  <w:marLeft w:val="480"/>
                  <w:marRight w:val="0"/>
                  <w:marTop w:val="0"/>
                  <w:marBottom w:val="0"/>
                  <w:divBdr>
                    <w:top w:val="none" w:sz="0" w:space="0" w:color="auto"/>
                    <w:left w:val="none" w:sz="0" w:space="0" w:color="auto"/>
                    <w:bottom w:val="none" w:sz="0" w:space="0" w:color="auto"/>
                    <w:right w:val="none" w:sz="0" w:space="0" w:color="auto"/>
                  </w:divBdr>
                </w:div>
                <w:div w:id="1817531746">
                  <w:marLeft w:val="480"/>
                  <w:marRight w:val="0"/>
                  <w:marTop w:val="0"/>
                  <w:marBottom w:val="0"/>
                  <w:divBdr>
                    <w:top w:val="none" w:sz="0" w:space="0" w:color="auto"/>
                    <w:left w:val="none" w:sz="0" w:space="0" w:color="auto"/>
                    <w:bottom w:val="none" w:sz="0" w:space="0" w:color="auto"/>
                    <w:right w:val="none" w:sz="0" w:space="0" w:color="auto"/>
                  </w:divBdr>
                </w:div>
                <w:div w:id="957684730">
                  <w:marLeft w:val="480"/>
                  <w:marRight w:val="0"/>
                  <w:marTop w:val="0"/>
                  <w:marBottom w:val="0"/>
                  <w:divBdr>
                    <w:top w:val="none" w:sz="0" w:space="0" w:color="auto"/>
                    <w:left w:val="none" w:sz="0" w:space="0" w:color="auto"/>
                    <w:bottom w:val="none" w:sz="0" w:space="0" w:color="auto"/>
                    <w:right w:val="none" w:sz="0" w:space="0" w:color="auto"/>
                  </w:divBdr>
                </w:div>
                <w:div w:id="1227106188">
                  <w:marLeft w:val="480"/>
                  <w:marRight w:val="0"/>
                  <w:marTop w:val="0"/>
                  <w:marBottom w:val="0"/>
                  <w:divBdr>
                    <w:top w:val="none" w:sz="0" w:space="0" w:color="auto"/>
                    <w:left w:val="none" w:sz="0" w:space="0" w:color="auto"/>
                    <w:bottom w:val="none" w:sz="0" w:space="0" w:color="auto"/>
                    <w:right w:val="none" w:sz="0" w:space="0" w:color="auto"/>
                  </w:divBdr>
                </w:div>
                <w:div w:id="1494908326">
                  <w:marLeft w:val="480"/>
                  <w:marRight w:val="0"/>
                  <w:marTop w:val="0"/>
                  <w:marBottom w:val="0"/>
                  <w:divBdr>
                    <w:top w:val="none" w:sz="0" w:space="0" w:color="auto"/>
                    <w:left w:val="none" w:sz="0" w:space="0" w:color="auto"/>
                    <w:bottom w:val="none" w:sz="0" w:space="0" w:color="auto"/>
                    <w:right w:val="none" w:sz="0" w:space="0" w:color="auto"/>
                  </w:divBdr>
                </w:div>
                <w:div w:id="1471022584">
                  <w:marLeft w:val="480"/>
                  <w:marRight w:val="0"/>
                  <w:marTop w:val="0"/>
                  <w:marBottom w:val="0"/>
                  <w:divBdr>
                    <w:top w:val="none" w:sz="0" w:space="0" w:color="auto"/>
                    <w:left w:val="none" w:sz="0" w:space="0" w:color="auto"/>
                    <w:bottom w:val="none" w:sz="0" w:space="0" w:color="auto"/>
                    <w:right w:val="none" w:sz="0" w:space="0" w:color="auto"/>
                  </w:divBdr>
                </w:div>
                <w:div w:id="579141970">
                  <w:marLeft w:val="480"/>
                  <w:marRight w:val="0"/>
                  <w:marTop w:val="0"/>
                  <w:marBottom w:val="0"/>
                  <w:divBdr>
                    <w:top w:val="none" w:sz="0" w:space="0" w:color="auto"/>
                    <w:left w:val="none" w:sz="0" w:space="0" w:color="auto"/>
                    <w:bottom w:val="none" w:sz="0" w:space="0" w:color="auto"/>
                    <w:right w:val="none" w:sz="0" w:space="0" w:color="auto"/>
                  </w:divBdr>
                </w:div>
                <w:div w:id="1916089007">
                  <w:marLeft w:val="480"/>
                  <w:marRight w:val="0"/>
                  <w:marTop w:val="0"/>
                  <w:marBottom w:val="0"/>
                  <w:divBdr>
                    <w:top w:val="none" w:sz="0" w:space="0" w:color="auto"/>
                    <w:left w:val="none" w:sz="0" w:space="0" w:color="auto"/>
                    <w:bottom w:val="none" w:sz="0" w:space="0" w:color="auto"/>
                    <w:right w:val="none" w:sz="0" w:space="0" w:color="auto"/>
                  </w:divBdr>
                </w:div>
                <w:div w:id="545483247">
                  <w:marLeft w:val="480"/>
                  <w:marRight w:val="0"/>
                  <w:marTop w:val="0"/>
                  <w:marBottom w:val="0"/>
                  <w:divBdr>
                    <w:top w:val="none" w:sz="0" w:space="0" w:color="auto"/>
                    <w:left w:val="none" w:sz="0" w:space="0" w:color="auto"/>
                    <w:bottom w:val="none" w:sz="0" w:space="0" w:color="auto"/>
                    <w:right w:val="none" w:sz="0" w:space="0" w:color="auto"/>
                  </w:divBdr>
                </w:div>
                <w:div w:id="963267887">
                  <w:marLeft w:val="480"/>
                  <w:marRight w:val="0"/>
                  <w:marTop w:val="0"/>
                  <w:marBottom w:val="0"/>
                  <w:divBdr>
                    <w:top w:val="none" w:sz="0" w:space="0" w:color="auto"/>
                    <w:left w:val="none" w:sz="0" w:space="0" w:color="auto"/>
                    <w:bottom w:val="none" w:sz="0" w:space="0" w:color="auto"/>
                    <w:right w:val="none" w:sz="0" w:space="0" w:color="auto"/>
                  </w:divBdr>
                </w:div>
                <w:div w:id="129792524">
                  <w:marLeft w:val="480"/>
                  <w:marRight w:val="0"/>
                  <w:marTop w:val="0"/>
                  <w:marBottom w:val="0"/>
                  <w:divBdr>
                    <w:top w:val="none" w:sz="0" w:space="0" w:color="auto"/>
                    <w:left w:val="none" w:sz="0" w:space="0" w:color="auto"/>
                    <w:bottom w:val="none" w:sz="0" w:space="0" w:color="auto"/>
                    <w:right w:val="none" w:sz="0" w:space="0" w:color="auto"/>
                  </w:divBdr>
                </w:div>
                <w:div w:id="1209414393">
                  <w:marLeft w:val="480"/>
                  <w:marRight w:val="0"/>
                  <w:marTop w:val="0"/>
                  <w:marBottom w:val="0"/>
                  <w:divBdr>
                    <w:top w:val="none" w:sz="0" w:space="0" w:color="auto"/>
                    <w:left w:val="none" w:sz="0" w:space="0" w:color="auto"/>
                    <w:bottom w:val="none" w:sz="0" w:space="0" w:color="auto"/>
                    <w:right w:val="none" w:sz="0" w:space="0" w:color="auto"/>
                  </w:divBdr>
                </w:div>
                <w:div w:id="1778256775">
                  <w:marLeft w:val="480"/>
                  <w:marRight w:val="0"/>
                  <w:marTop w:val="0"/>
                  <w:marBottom w:val="0"/>
                  <w:divBdr>
                    <w:top w:val="none" w:sz="0" w:space="0" w:color="auto"/>
                    <w:left w:val="none" w:sz="0" w:space="0" w:color="auto"/>
                    <w:bottom w:val="none" w:sz="0" w:space="0" w:color="auto"/>
                    <w:right w:val="none" w:sz="0" w:space="0" w:color="auto"/>
                  </w:divBdr>
                </w:div>
                <w:div w:id="17588837">
                  <w:marLeft w:val="480"/>
                  <w:marRight w:val="0"/>
                  <w:marTop w:val="0"/>
                  <w:marBottom w:val="0"/>
                  <w:divBdr>
                    <w:top w:val="none" w:sz="0" w:space="0" w:color="auto"/>
                    <w:left w:val="none" w:sz="0" w:space="0" w:color="auto"/>
                    <w:bottom w:val="none" w:sz="0" w:space="0" w:color="auto"/>
                    <w:right w:val="none" w:sz="0" w:space="0" w:color="auto"/>
                  </w:divBdr>
                </w:div>
                <w:div w:id="1192763896">
                  <w:marLeft w:val="480"/>
                  <w:marRight w:val="0"/>
                  <w:marTop w:val="0"/>
                  <w:marBottom w:val="0"/>
                  <w:divBdr>
                    <w:top w:val="none" w:sz="0" w:space="0" w:color="auto"/>
                    <w:left w:val="none" w:sz="0" w:space="0" w:color="auto"/>
                    <w:bottom w:val="none" w:sz="0" w:space="0" w:color="auto"/>
                    <w:right w:val="none" w:sz="0" w:space="0" w:color="auto"/>
                  </w:divBdr>
                </w:div>
                <w:div w:id="1756974880">
                  <w:marLeft w:val="480"/>
                  <w:marRight w:val="0"/>
                  <w:marTop w:val="0"/>
                  <w:marBottom w:val="0"/>
                  <w:divBdr>
                    <w:top w:val="none" w:sz="0" w:space="0" w:color="auto"/>
                    <w:left w:val="none" w:sz="0" w:space="0" w:color="auto"/>
                    <w:bottom w:val="none" w:sz="0" w:space="0" w:color="auto"/>
                    <w:right w:val="none" w:sz="0" w:space="0" w:color="auto"/>
                  </w:divBdr>
                </w:div>
                <w:div w:id="1517844003">
                  <w:marLeft w:val="480"/>
                  <w:marRight w:val="0"/>
                  <w:marTop w:val="0"/>
                  <w:marBottom w:val="0"/>
                  <w:divBdr>
                    <w:top w:val="none" w:sz="0" w:space="0" w:color="auto"/>
                    <w:left w:val="none" w:sz="0" w:space="0" w:color="auto"/>
                    <w:bottom w:val="none" w:sz="0" w:space="0" w:color="auto"/>
                    <w:right w:val="none" w:sz="0" w:space="0" w:color="auto"/>
                  </w:divBdr>
                </w:div>
                <w:div w:id="528035119">
                  <w:marLeft w:val="480"/>
                  <w:marRight w:val="0"/>
                  <w:marTop w:val="0"/>
                  <w:marBottom w:val="0"/>
                  <w:divBdr>
                    <w:top w:val="none" w:sz="0" w:space="0" w:color="auto"/>
                    <w:left w:val="none" w:sz="0" w:space="0" w:color="auto"/>
                    <w:bottom w:val="none" w:sz="0" w:space="0" w:color="auto"/>
                    <w:right w:val="none" w:sz="0" w:space="0" w:color="auto"/>
                  </w:divBdr>
                </w:div>
                <w:div w:id="967012505">
                  <w:marLeft w:val="480"/>
                  <w:marRight w:val="0"/>
                  <w:marTop w:val="0"/>
                  <w:marBottom w:val="0"/>
                  <w:divBdr>
                    <w:top w:val="none" w:sz="0" w:space="0" w:color="auto"/>
                    <w:left w:val="none" w:sz="0" w:space="0" w:color="auto"/>
                    <w:bottom w:val="none" w:sz="0" w:space="0" w:color="auto"/>
                    <w:right w:val="none" w:sz="0" w:space="0" w:color="auto"/>
                  </w:divBdr>
                </w:div>
                <w:div w:id="76749523">
                  <w:marLeft w:val="480"/>
                  <w:marRight w:val="0"/>
                  <w:marTop w:val="0"/>
                  <w:marBottom w:val="0"/>
                  <w:divBdr>
                    <w:top w:val="none" w:sz="0" w:space="0" w:color="auto"/>
                    <w:left w:val="none" w:sz="0" w:space="0" w:color="auto"/>
                    <w:bottom w:val="none" w:sz="0" w:space="0" w:color="auto"/>
                    <w:right w:val="none" w:sz="0" w:space="0" w:color="auto"/>
                  </w:divBdr>
                </w:div>
                <w:div w:id="1144586778">
                  <w:marLeft w:val="480"/>
                  <w:marRight w:val="0"/>
                  <w:marTop w:val="0"/>
                  <w:marBottom w:val="0"/>
                  <w:divBdr>
                    <w:top w:val="none" w:sz="0" w:space="0" w:color="auto"/>
                    <w:left w:val="none" w:sz="0" w:space="0" w:color="auto"/>
                    <w:bottom w:val="none" w:sz="0" w:space="0" w:color="auto"/>
                    <w:right w:val="none" w:sz="0" w:space="0" w:color="auto"/>
                  </w:divBdr>
                </w:div>
              </w:divsChild>
            </w:div>
            <w:div w:id="938371788">
              <w:marLeft w:val="0"/>
              <w:marRight w:val="0"/>
              <w:marTop w:val="0"/>
              <w:marBottom w:val="0"/>
              <w:divBdr>
                <w:top w:val="none" w:sz="0" w:space="0" w:color="auto"/>
                <w:left w:val="none" w:sz="0" w:space="0" w:color="auto"/>
                <w:bottom w:val="none" w:sz="0" w:space="0" w:color="auto"/>
                <w:right w:val="none" w:sz="0" w:space="0" w:color="auto"/>
              </w:divBdr>
              <w:divsChild>
                <w:div w:id="591742844">
                  <w:marLeft w:val="480"/>
                  <w:marRight w:val="0"/>
                  <w:marTop w:val="0"/>
                  <w:marBottom w:val="0"/>
                  <w:divBdr>
                    <w:top w:val="none" w:sz="0" w:space="0" w:color="auto"/>
                    <w:left w:val="none" w:sz="0" w:space="0" w:color="auto"/>
                    <w:bottom w:val="none" w:sz="0" w:space="0" w:color="auto"/>
                    <w:right w:val="none" w:sz="0" w:space="0" w:color="auto"/>
                  </w:divBdr>
                </w:div>
                <w:div w:id="385570794">
                  <w:marLeft w:val="480"/>
                  <w:marRight w:val="0"/>
                  <w:marTop w:val="0"/>
                  <w:marBottom w:val="0"/>
                  <w:divBdr>
                    <w:top w:val="none" w:sz="0" w:space="0" w:color="auto"/>
                    <w:left w:val="none" w:sz="0" w:space="0" w:color="auto"/>
                    <w:bottom w:val="none" w:sz="0" w:space="0" w:color="auto"/>
                    <w:right w:val="none" w:sz="0" w:space="0" w:color="auto"/>
                  </w:divBdr>
                </w:div>
                <w:div w:id="830679669">
                  <w:marLeft w:val="480"/>
                  <w:marRight w:val="0"/>
                  <w:marTop w:val="0"/>
                  <w:marBottom w:val="0"/>
                  <w:divBdr>
                    <w:top w:val="none" w:sz="0" w:space="0" w:color="auto"/>
                    <w:left w:val="none" w:sz="0" w:space="0" w:color="auto"/>
                    <w:bottom w:val="none" w:sz="0" w:space="0" w:color="auto"/>
                    <w:right w:val="none" w:sz="0" w:space="0" w:color="auto"/>
                  </w:divBdr>
                </w:div>
                <w:div w:id="1982228555">
                  <w:marLeft w:val="480"/>
                  <w:marRight w:val="0"/>
                  <w:marTop w:val="0"/>
                  <w:marBottom w:val="0"/>
                  <w:divBdr>
                    <w:top w:val="none" w:sz="0" w:space="0" w:color="auto"/>
                    <w:left w:val="none" w:sz="0" w:space="0" w:color="auto"/>
                    <w:bottom w:val="none" w:sz="0" w:space="0" w:color="auto"/>
                    <w:right w:val="none" w:sz="0" w:space="0" w:color="auto"/>
                  </w:divBdr>
                </w:div>
                <w:div w:id="1395541454">
                  <w:marLeft w:val="480"/>
                  <w:marRight w:val="0"/>
                  <w:marTop w:val="0"/>
                  <w:marBottom w:val="0"/>
                  <w:divBdr>
                    <w:top w:val="none" w:sz="0" w:space="0" w:color="auto"/>
                    <w:left w:val="none" w:sz="0" w:space="0" w:color="auto"/>
                    <w:bottom w:val="none" w:sz="0" w:space="0" w:color="auto"/>
                    <w:right w:val="none" w:sz="0" w:space="0" w:color="auto"/>
                  </w:divBdr>
                </w:div>
                <w:div w:id="89664505">
                  <w:marLeft w:val="480"/>
                  <w:marRight w:val="0"/>
                  <w:marTop w:val="0"/>
                  <w:marBottom w:val="0"/>
                  <w:divBdr>
                    <w:top w:val="none" w:sz="0" w:space="0" w:color="auto"/>
                    <w:left w:val="none" w:sz="0" w:space="0" w:color="auto"/>
                    <w:bottom w:val="none" w:sz="0" w:space="0" w:color="auto"/>
                    <w:right w:val="none" w:sz="0" w:space="0" w:color="auto"/>
                  </w:divBdr>
                </w:div>
                <w:div w:id="400443786">
                  <w:marLeft w:val="480"/>
                  <w:marRight w:val="0"/>
                  <w:marTop w:val="0"/>
                  <w:marBottom w:val="0"/>
                  <w:divBdr>
                    <w:top w:val="none" w:sz="0" w:space="0" w:color="auto"/>
                    <w:left w:val="none" w:sz="0" w:space="0" w:color="auto"/>
                    <w:bottom w:val="none" w:sz="0" w:space="0" w:color="auto"/>
                    <w:right w:val="none" w:sz="0" w:space="0" w:color="auto"/>
                  </w:divBdr>
                </w:div>
                <w:div w:id="752704568">
                  <w:marLeft w:val="480"/>
                  <w:marRight w:val="0"/>
                  <w:marTop w:val="0"/>
                  <w:marBottom w:val="0"/>
                  <w:divBdr>
                    <w:top w:val="none" w:sz="0" w:space="0" w:color="auto"/>
                    <w:left w:val="none" w:sz="0" w:space="0" w:color="auto"/>
                    <w:bottom w:val="none" w:sz="0" w:space="0" w:color="auto"/>
                    <w:right w:val="none" w:sz="0" w:space="0" w:color="auto"/>
                  </w:divBdr>
                </w:div>
                <w:div w:id="1647394692">
                  <w:marLeft w:val="480"/>
                  <w:marRight w:val="0"/>
                  <w:marTop w:val="0"/>
                  <w:marBottom w:val="0"/>
                  <w:divBdr>
                    <w:top w:val="none" w:sz="0" w:space="0" w:color="auto"/>
                    <w:left w:val="none" w:sz="0" w:space="0" w:color="auto"/>
                    <w:bottom w:val="none" w:sz="0" w:space="0" w:color="auto"/>
                    <w:right w:val="none" w:sz="0" w:space="0" w:color="auto"/>
                  </w:divBdr>
                </w:div>
                <w:div w:id="1785231092">
                  <w:marLeft w:val="480"/>
                  <w:marRight w:val="0"/>
                  <w:marTop w:val="0"/>
                  <w:marBottom w:val="0"/>
                  <w:divBdr>
                    <w:top w:val="none" w:sz="0" w:space="0" w:color="auto"/>
                    <w:left w:val="none" w:sz="0" w:space="0" w:color="auto"/>
                    <w:bottom w:val="none" w:sz="0" w:space="0" w:color="auto"/>
                    <w:right w:val="none" w:sz="0" w:space="0" w:color="auto"/>
                  </w:divBdr>
                </w:div>
                <w:div w:id="1657301242">
                  <w:marLeft w:val="480"/>
                  <w:marRight w:val="0"/>
                  <w:marTop w:val="0"/>
                  <w:marBottom w:val="0"/>
                  <w:divBdr>
                    <w:top w:val="none" w:sz="0" w:space="0" w:color="auto"/>
                    <w:left w:val="none" w:sz="0" w:space="0" w:color="auto"/>
                    <w:bottom w:val="none" w:sz="0" w:space="0" w:color="auto"/>
                    <w:right w:val="none" w:sz="0" w:space="0" w:color="auto"/>
                  </w:divBdr>
                </w:div>
                <w:div w:id="407926229">
                  <w:marLeft w:val="480"/>
                  <w:marRight w:val="0"/>
                  <w:marTop w:val="0"/>
                  <w:marBottom w:val="0"/>
                  <w:divBdr>
                    <w:top w:val="none" w:sz="0" w:space="0" w:color="auto"/>
                    <w:left w:val="none" w:sz="0" w:space="0" w:color="auto"/>
                    <w:bottom w:val="none" w:sz="0" w:space="0" w:color="auto"/>
                    <w:right w:val="none" w:sz="0" w:space="0" w:color="auto"/>
                  </w:divBdr>
                </w:div>
                <w:div w:id="1373270103">
                  <w:marLeft w:val="480"/>
                  <w:marRight w:val="0"/>
                  <w:marTop w:val="0"/>
                  <w:marBottom w:val="0"/>
                  <w:divBdr>
                    <w:top w:val="none" w:sz="0" w:space="0" w:color="auto"/>
                    <w:left w:val="none" w:sz="0" w:space="0" w:color="auto"/>
                    <w:bottom w:val="none" w:sz="0" w:space="0" w:color="auto"/>
                    <w:right w:val="none" w:sz="0" w:space="0" w:color="auto"/>
                  </w:divBdr>
                </w:div>
                <w:div w:id="438989129">
                  <w:marLeft w:val="480"/>
                  <w:marRight w:val="0"/>
                  <w:marTop w:val="0"/>
                  <w:marBottom w:val="0"/>
                  <w:divBdr>
                    <w:top w:val="none" w:sz="0" w:space="0" w:color="auto"/>
                    <w:left w:val="none" w:sz="0" w:space="0" w:color="auto"/>
                    <w:bottom w:val="none" w:sz="0" w:space="0" w:color="auto"/>
                    <w:right w:val="none" w:sz="0" w:space="0" w:color="auto"/>
                  </w:divBdr>
                </w:div>
                <w:div w:id="1091001397">
                  <w:marLeft w:val="480"/>
                  <w:marRight w:val="0"/>
                  <w:marTop w:val="0"/>
                  <w:marBottom w:val="0"/>
                  <w:divBdr>
                    <w:top w:val="none" w:sz="0" w:space="0" w:color="auto"/>
                    <w:left w:val="none" w:sz="0" w:space="0" w:color="auto"/>
                    <w:bottom w:val="none" w:sz="0" w:space="0" w:color="auto"/>
                    <w:right w:val="none" w:sz="0" w:space="0" w:color="auto"/>
                  </w:divBdr>
                </w:div>
                <w:div w:id="1938364878">
                  <w:marLeft w:val="480"/>
                  <w:marRight w:val="0"/>
                  <w:marTop w:val="0"/>
                  <w:marBottom w:val="0"/>
                  <w:divBdr>
                    <w:top w:val="none" w:sz="0" w:space="0" w:color="auto"/>
                    <w:left w:val="none" w:sz="0" w:space="0" w:color="auto"/>
                    <w:bottom w:val="none" w:sz="0" w:space="0" w:color="auto"/>
                    <w:right w:val="none" w:sz="0" w:space="0" w:color="auto"/>
                  </w:divBdr>
                </w:div>
                <w:div w:id="415905322">
                  <w:marLeft w:val="480"/>
                  <w:marRight w:val="0"/>
                  <w:marTop w:val="0"/>
                  <w:marBottom w:val="0"/>
                  <w:divBdr>
                    <w:top w:val="none" w:sz="0" w:space="0" w:color="auto"/>
                    <w:left w:val="none" w:sz="0" w:space="0" w:color="auto"/>
                    <w:bottom w:val="none" w:sz="0" w:space="0" w:color="auto"/>
                    <w:right w:val="none" w:sz="0" w:space="0" w:color="auto"/>
                  </w:divBdr>
                </w:div>
                <w:div w:id="1837451830">
                  <w:marLeft w:val="480"/>
                  <w:marRight w:val="0"/>
                  <w:marTop w:val="0"/>
                  <w:marBottom w:val="0"/>
                  <w:divBdr>
                    <w:top w:val="none" w:sz="0" w:space="0" w:color="auto"/>
                    <w:left w:val="none" w:sz="0" w:space="0" w:color="auto"/>
                    <w:bottom w:val="none" w:sz="0" w:space="0" w:color="auto"/>
                    <w:right w:val="none" w:sz="0" w:space="0" w:color="auto"/>
                  </w:divBdr>
                </w:div>
                <w:div w:id="301471315">
                  <w:marLeft w:val="480"/>
                  <w:marRight w:val="0"/>
                  <w:marTop w:val="0"/>
                  <w:marBottom w:val="0"/>
                  <w:divBdr>
                    <w:top w:val="none" w:sz="0" w:space="0" w:color="auto"/>
                    <w:left w:val="none" w:sz="0" w:space="0" w:color="auto"/>
                    <w:bottom w:val="none" w:sz="0" w:space="0" w:color="auto"/>
                    <w:right w:val="none" w:sz="0" w:space="0" w:color="auto"/>
                  </w:divBdr>
                </w:div>
                <w:div w:id="1968504928">
                  <w:marLeft w:val="480"/>
                  <w:marRight w:val="0"/>
                  <w:marTop w:val="0"/>
                  <w:marBottom w:val="0"/>
                  <w:divBdr>
                    <w:top w:val="none" w:sz="0" w:space="0" w:color="auto"/>
                    <w:left w:val="none" w:sz="0" w:space="0" w:color="auto"/>
                    <w:bottom w:val="none" w:sz="0" w:space="0" w:color="auto"/>
                    <w:right w:val="none" w:sz="0" w:space="0" w:color="auto"/>
                  </w:divBdr>
                </w:div>
                <w:div w:id="106587561">
                  <w:marLeft w:val="480"/>
                  <w:marRight w:val="0"/>
                  <w:marTop w:val="0"/>
                  <w:marBottom w:val="0"/>
                  <w:divBdr>
                    <w:top w:val="none" w:sz="0" w:space="0" w:color="auto"/>
                    <w:left w:val="none" w:sz="0" w:space="0" w:color="auto"/>
                    <w:bottom w:val="none" w:sz="0" w:space="0" w:color="auto"/>
                    <w:right w:val="none" w:sz="0" w:space="0" w:color="auto"/>
                  </w:divBdr>
                </w:div>
                <w:div w:id="2022506515">
                  <w:marLeft w:val="480"/>
                  <w:marRight w:val="0"/>
                  <w:marTop w:val="0"/>
                  <w:marBottom w:val="0"/>
                  <w:divBdr>
                    <w:top w:val="none" w:sz="0" w:space="0" w:color="auto"/>
                    <w:left w:val="none" w:sz="0" w:space="0" w:color="auto"/>
                    <w:bottom w:val="none" w:sz="0" w:space="0" w:color="auto"/>
                    <w:right w:val="none" w:sz="0" w:space="0" w:color="auto"/>
                  </w:divBdr>
                </w:div>
                <w:div w:id="1080636248">
                  <w:marLeft w:val="480"/>
                  <w:marRight w:val="0"/>
                  <w:marTop w:val="0"/>
                  <w:marBottom w:val="0"/>
                  <w:divBdr>
                    <w:top w:val="none" w:sz="0" w:space="0" w:color="auto"/>
                    <w:left w:val="none" w:sz="0" w:space="0" w:color="auto"/>
                    <w:bottom w:val="none" w:sz="0" w:space="0" w:color="auto"/>
                    <w:right w:val="none" w:sz="0" w:space="0" w:color="auto"/>
                  </w:divBdr>
                </w:div>
                <w:div w:id="704913581">
                  <w:marLeft w:val="480"/>
                  <w:marRight w:val="0"/>
                  <w:marTop w:val="0"/>
                  <w:marBottom w:val="0"/>
                  <w:divBdr>
                    <w:top w:val="none" w:sz="0" w:space="0" w:color="auto"/>
                    <w:left w:val="none" w:sz="0" w:space="0" w:color="auto"/>
                    <w:bottom w:val="none" w:sz="0" w:space="0" w:color="auto"/>
                    <w:right w:val="none" w:sz="0" w:space="0" w:color="auto"/>
                  </w:divBdr>
                </w:div>
                <w:div w:id="1294629420">
                  <w:marLeft w:val="480"/>
                  <w:marRight w:val="0"/>
                  <w:marTop w:val="0"/>
                  <w:marBottom w:val="0"/>
                  <w:divBdr>
                    <w:top w:val="none" w:sz="0" w:space="0" w:color="auto"/>
                    <w:left w:val="none" w:sz="0" w:space="0" w:color="auto"/>
                    <w:bottom w:val="none" w:sz="0" w:space="0" w:color="auto"/>
                    <w:right w:val="none" w:sz="0" w:space="0" w:color="auto"/>
                  </w:divBdr>
                </w:div>
                <w:div w:id="587693342">
                  <w:marLeft w:val="480"/>
                  <w:marRight w:val="0"/>
                  <w:marTop w:val="0"/>
                  <w:marBottom w:val="0"/>
                  <w:divBdr>
                    <w:top w:val="none" w:sz="0" w:space="0" w:color="auto"/>
                    <w:left w:val="none" w:sz="0" w:space="0" w:color="auto"/>
                    <w:bottom w:val="none" w:sz="0" w:space="0" w:color="auto"/>
                    <w:right w:val="none" w:sz="0" w:space="0" w:color="auto"/>
                  </w:divBdr>
                </w:div>
                <w:div w:id="999114333">
                  <w:marLeft w:val="480"/>
                  <w:marRight w:val="0"/>
                  <w:marTop w:val="0"/>
                  <w:marBottom w:val="0"/>
                  <w:divBdr>
                    <w:top w:val="none" w:sz="0" w:space="0" w:color="auto"/>
                    <w:left w:val="none" w:sz="0" w:space="0" w:color="auto"/>
                    <w:bottom w:val="none" w:sz="0" w:space="0" w:color="auto"/>
                    <w:right w:val="none" w:sz="0" w:space="0" w:color="auto"/>
                  </w:divBdr>
                </w:div>
                <w:div w:id="1379167134">
                  <w:marLeft w:val="480"/>
                  <w:marRight w:val="0"/>
                  <w:marTop w:val="0"/>
                  <w:marBottom w:val="0"/>
                  <w:divBdr>
                    <w:top w:val="none" w:sz="0" w:space="0" w:color="auto"/>
                    <w:left w:val="none" w:sz="0" w:space="0" w:color="auto"/>
                    <w:bottom w:val="none" w:sz="0" w:space="0" w:color="auto"/>
                    <w:right w:val="none" w:sz="0" w:space="0" w:color="auto"/>
                  </w:divBdr>
                </w:div>
                <w:div w:id="952904325">
                  <w:marLeft w:val="480"/>
                  <w:marRight w:val="0"/>
                  <w:marTop w:val="0"/>
                  <w:marBottom w:val="0"/>
                  <w:divBdr>
                    <w:top w:val="none" w:sz="0" w:space="0" w:color="auto"/>
                    <w:left w:val="none" w:sz="0" w:space="0" w:color="auto"/>
                    <w:bottom w:val="none" w:sz="0" w:space="0" w:color="auto"/>
                    <w:right w:val="none" w:sz="0" w:space="0" w:color="auto"/>
                  </w:divBdr>
                </w:div>
                <w:div w:id="252518902">
                  <w:marLeft w:val="480"/>
                  <w:marRight w:val="0"/>
                  <w:marTop w:val="0"/>
                  <w:marBottom w:val="0"/>
                  <w:divBdr>
                    <w:top w:val="none" w:sz="0" w:space="0" w:color="auto"/>
                    <w:left w:val="none" w:sz="0" w:space="0" w:color="auto"/>
                    <w:bottom w:val="none" w:sz="0" w:space="0" w:color="auto"/>
                    <w:right w:val="none" w:sz="0" w:space="0" w:color="auto"/>
                  </w:divBdr>
                </w:div>
                <w:div w:id="2013599867">
                  <w:marLeft w:val="480"/>
                  <w:marRight w:val="0"/>
                  <w:marTop w:val="0"/>
                  <w:marBottom w:val="0"/>
                  <w:divBdr>
                    <w:top w:val="none" w:sz="0" w:space="0" w:color="auto"/>
                    <w:left w:val="none" w:sz="0" w:space="0" w:color="auto"/>
                    <w:bottom w:val="none" w:sz="0" w:space="0" w:color="auto"/>
                    <w:right w:val="none" w:sz="0" w:space="0" w:color="auto"/>
                  </w:divBdr>
                </w:div>
                <w:div w:id="1606957837">
                  <w:marLeft w:val="480"/>
                  <w:marRight w:val="0"/>
                  <w:marTop w:val="0"/>
                  <w:marBottom w:val="0"/>
                  <w:divBdr>
                    <w:top w:val="none" w:sz="0" w:space="0" w:color="auto"/>
                    <w:left w:val="none" w:sz="0" w:space="0" w:color="auto"/>
                    <w:bottom w:val="none" w:sz="0" w:space="0" w:color="auto"/>
                    <w:right w:val="none" w:sz="0" w:space="0" w:color="auto"/>
                  </w:divBdr>
                </w:div>
                <w:div w:id="342785388">
                  <w:marLeft w:val="480"/>
                  <w:marRight w:val="0"/>
                  <w:marTop w:val="0"/>
                  <w:marBottom w:val="0"/>
                  <w:divBdr>
                    <w:top w:val="none" w:sz="0" w:space="0" w:color="auto"/>
                    <w:left w:val="none" w:sz="0" w:space="0" w:color="auto"/>
                    <w:bottom w:val="none" w:sz="0" w:space="0" w:color="auto"/>
                    <w:right w:val="none" w:sz="0" w:space="0" w:color="auto"/>
                  </w:divBdr>
                </w:div>
                <w:div w:id="1429886390">
                  <w:marLeft w:val="480"/>
                  <w:marRight w:val="0"/>
                  <w:marTop w:val="0"/>
                  <w:marBottom w:val="0"/>
                  <w:divBdr>
                    <w:top w:val="none" w:sz="0" w:space="0" w:color="auto"/>
                    <w:left w:val="none" w:sz="0" w:space="0" w:color="auto"/>
                    <w:bottom w:val="none" w:sz="0" w:space="0" w:color="auto"/>
                    <w:right w:val="none" w:sz="0" w:space="0" w:color="auto"/>
                  </w:divBdr>
                </w:div>
                <w:div w:id="377972139">
                  <w:marLeft w:val="480"/>
                  <w:marRight w:val="0"/>
                  <w:marTop w:val="0"/>
                  <w:marBottom w:val="0"/>
                  <w:divBdr>
                    <w:top w:val="none" w:sz="0" w:space="0" w:color="auto"/>
                    <w:left w:val="none" w:sz="0" w:space="0" w:color="auto"/>
                    <w:bottom w:val="none" w:sz="0" w:space="0" w:color="auto"/>
                    <w:right w:val="none" w:sz="0" w:space="0" w:color="auto"/>
                  </w:divBdr>
                </w:div>
                <w:div w:id="827477403">
                  <w:marLeft w:val="480"/>
                  <w:marRight w:val="0"/>
                  <w:marTop w:val="0"/>
                  <w:marBottom w:val="0"/>
                  <w:divBdr>
                    <w:top w:val="none" w:sz="0" w:space="0" w:color="auto"/>
                    <w:left w:val="none" w:sz="0" w:space="0" w:color="auto"/>
                    <w:bottom w:val="none" w:sz="0" w:space="0" w:color="auto"/>
                    <w:right w:val="none" w:sz="0" w:space="0" w:color="auto"/>
                  </w:divBdr>
                </w:div>
                <w:div w:id="1260093372">
                  <w:marLeft w:val="480"/>
                  <w:marRight w:val="0"/>
                  <w:marTop w:val="0"/>
                  <w:marBottom w:val="0"/>
                  <w:divBdr>
                    <w:top w:val="none" w:sz="0" w:space="0" w:color="auto"/>
                    <w:left w:val="none" w:sz="0" w:space="0" w:color="auto"/>
                    <w:bottom w:val="none" w:sz="0" w:space="0" w:color="auto"/>
                    <w:right w:val="none" w:sz="0" w:space="0" w:color="auto"/>
                  </w:divBdr>
                </w:div>
                <w:div w:id="32585717">
                  <w:marLeft w:val="480"/>
                  <w:marRight w:val="0"/>
                  <w:marTop w:val="0"/>
                  <w:marBottom w:val="0"/>
                  <w:divBdr>
                    <w:top w:val="none" w:sz="0" w:space="0" w:color="auto"/>
                    <w:left w:val="none" w:sz="0" w:space="0" w:color="auto"/>
                    <w:bottom w:val="none" w:sz="0" w:space="0" w:color="auto"/>
                    <w:right w:val="none" w:sz="0" w:space="0" w:color="auto"/>
                  </w:divBdr>
                </w:div>
                <w:div w:id="45228320">
                  <w:marLeft w:val="480"/>
                  <w:marRight w:val="0"/>
                  <w:marTop w:val="0"/>
                  <w:marBottom w:val="0"/>
                  <w:divBdr>
                    <w:top w:val="none" w:sz="0" w:space="0" w:color="auto"/>
                    <w:left w:val="none" w:sz="0" w:space="0" w:color="auto"/>
                    <w:bottom w:val="none" w:sz="0" w:space="0" w:color="auto"/>
                    <w:right w:val="none" w:sz="0" w:space="0" w:color="auto"/>
                  </w:divBdr>
                </w:div>
                <w:div w:id="658074170">
                  <w:marLeft w:val="480"/>
                  <w:marRight w:val="0"/>
                  <w:marTop w:val="0"/>
                  <w:marBottom w:val="0"/>
                  <w:divBdr>
                    <w:top w:val="none" w:sz="0" w:space="0" w:color="auto"/>
                    <w:left w:val="none" w:sz="0" w:space="0" w:color="auto"/>
                    <w:bottom w:val="none" w:sz="0" w:space="0" w:color="auto"/>
                    <w:right w:val="none" w:sz="0" w:space="0" w:color="auto"/>
                  </w:divBdr>
                </w:div>
                <w:div w:id="934555399">
                  <w:marLeft w:val="480"/>
                  <w:marRight w:val="0"/>
                  <w:marTop w:val="0"/>
                  <w:marBottom w:val="0"/>
                  <w:divBdr>
                    <w:top w:val="none" w:sz="0" w:space="0" w:color="auto"/>
                    <w:left w:val="none" w:sz="0" w:space="0" w:color="auto"/>
                    <w:bottom w:val="none" w:sz="0" w:space="0" w:color="auto"/>
                    <w:right w:val="none" w:sz="0" w:space="0" w:color="auto"/>
                  </w:divBdr>
                </w:div>
                <w:div w:id="19745437">
                  <w:marLeft w:val="480"/>
                  <w:marRight w:val="0"/>
                  <w:marTop w:val="0"/>
                  <w:marBottom w:val="0"/>
                  <w:divBdr>
                    <w:top w:val="none" w:sz="0" w:space="0" w:color="auto"/>
                    <w:left w:val="none" w:sz="0" w:space="0" w:color="auto"/>
                    <w:bottom w:val="none" w:sz="0" w:space="0" w:color="auto"/>
                    <w:right w:val="none" w:sz="0" w:space="0" w:color="auto"/>
                  </w:divBdr>
                </w:div>
                <w:div w:id="776830934">
                  <w:marLeft w:val="480"/>
                  <w:marRight w:val="0"/>
                  <w:marTop w:val="0"/>
                  <w:marBottom w:val="0"/>
                  <w:divBdr>
                    <w:top w:val="none" w:sz="0" w:space="0" w:color="auto"/>
                    <w:left w:val="none" w:sz="0" w:space="0" w:color="auto"/>
                    <w:bottom w:val="none" w:sz="0" w:space="0" w:color="auto"/>
                    <w:right w:val="none" w:sz="0" w:space="0" w:color="auto"/>
                  </w:divBdr>
                </w:div>
              </w:divsChild>
            </w:div>
            <w:div w:id="426267517">
              <w:marLeft w:val="0"/>
              <w:marRight w:val="0"/>
              <w:marTop w:val="0"/>
              <w:marBottom w:val="0"/>
              <w:divBdr>
                <w:top w:val="none" w:sz="0" w:space="0" w:color="auto"/>
                <w:left w:val="none" w:sz="0" w:space="0" w:color="auto"/>
                <w:bottom w:val="none" w:sz="0" w:space="0" w:color="auto"/>
                <w:right w:val="none" w:sz="0" w:space="0" w:color="auto"/>
              </w:divBdr>
              <w:divsChild>
                <w:div w:id="11809000">
                  <w:marLeft w:val="480"/>
                  <w:marRight w:val="0"/>
                  <w:marTop w:val="0"/>
                  <w:marBottom w:val="0"/>
                  <w:divBdr>
                    <w:top w:val="none" w:sz="0" w:space="0" w:color="auto"/>
                    <w:left w:val="none" w:sz="0" w:space="0" w:color="auto"/>
                    <w:bottom w:val="none" w:sz="0" w:space="0" w:color="auto"/>
                    <w:right w:val="none" w:sz="0" w:space="0" w:color="auto"/>
                  </w:divBdr>
                </w:div>
                <w:div w:id="1245184189">
                  <w:marLeft w:val="480"/>
                  <w:marRight w:val="0"/>
                  <w:marTop w:val="0"/>
                  <w:marBottom w:val="0"/>
                  <w:divBdr>
                    <w:top w:val="none" w:sz="0" w:space="0" w:color="auto"/>
                    <w:left w:val="none" w:sz="0" w:space="0" w:color="auto"/>
                    <w:bottom w:val="none" w:sz="0" w:space="0" w:color="auto"/>
                    <w:right w:val="none" w:sz="0" w:space="0" w:color="auto"/>
                  </w:divBdr>
                </w:div>
                <w:div w:id="641931604">
                  <w:marLeft w:val="480"/>
                  <w:marRight w:val="0"/>
                  <w:marTop w:val="0"/>
                  <w:marBottom w:val="0"/>
                  <w:divBdr>
                    <w:top w:val="none" w:sz="0" w:space="0" w:color="auto"/>
                    <w:left w:val="none" w:sz="0" w:space="0" w:color="auto"/>
                    <w:bottom w:val="none" w:sz="0" w:space="0" w:color="auto"/>
                    <w:right w:val="none" w:sz="0" w:space="0" w:color="auto"/>
                  </w:divBdr>
                </w:div>
                <w:div w:id="173229370">
                  <w:marLeft w:val="480"/>
                  <w:marRight w:val="0"/>
                  <w:marTop w:val="0"/>
                  <w:marBottom w:val="0"/>
                  <w:divBdr>
                    <w:top w:val="none" w:sz="0" w:space="0" w:color="auto"/>
                    <w:left w:val="none" w:sz="0" w:space="0" w:color="auto"/>
                    <w:bottom w:val="none" w:sz="0" w:space="0" w:color="auto"/>
                    <w:right w:val="none" w:sz="0" w:space="0" w:color="auto"/>
                  </w:divBdr>
                </w:div>
                <w:div w:id="7875514">
                  <w:marLeft w:val="480"/>
                  <w:marRight w:val="0"/>
                  <w:marTop w:val="0"/>
                  <w:marBottom w:val="0"/>
                  <w:divBdr>
                    <w:top w:val="none" w:sz="0" w:space="0" w:color="auto"/>
                    <w:left w:val="none" w:sz="0" w:space="0" w:color="auto"/>
                    <w:bottom w:val="none" w:sz="0" w:space="0" w:color="auto"/>
                    <w:right w:val="none" w:sz="0" w:space="0" w:color="auto"/>
                  </w:divBdr>
                </w:div>
                <w:div w:id="1199006689">
                  <w:marLeft w:val="480"/>
                  <w:marRight w:val="0"/>
                  <w:marTop w:val="0"/>
                  <w:marBottom w:val="0"/>
                  <w:divBdr>
                    <w:top w:val="none" w:sz="0" w:space="0" w:color="auto"/>
                    <w:left w:val="none" w:sz="0" w:space="0" w:color="auto"/>
                    <w:bottom w:val="none" w:sz="0" w:space="0" w:color="auto"/>
                    <w:right w:val="none" w:sz="0" w:space="0" w:color="auto"/>
                  </w:divBdr>
                </w:div>
                <w:div w:id="880018183">
                  <w:marLeft w:val="480"/>
                  <w:marRight w:val="0"/>
                  <w:marTop w:val="0"/>
                  <w:marBottom w:val="0"/>
                  <w:divBdr>
                    <w:top w:val="none" w:sz="0" w:space="0" w:color="auto"/>
                    <w:left w:val="none" w:sz="0" w:space="0" w:color="auto"/>
                    <w:bottom w:val="none" w:sz="0" w:space="0" w:color="auto"/>
                    <w:right w:val="none" w:sz="0" w:space="0" w:color="auto"/>
                  </w:divBdr>
                </w:div>
                <w:div w:id="1164971675">
                  <w:marLeft w:val="480"/>
                  <w:marRight w:val="0"/>
                  <w:marTop w:val="0"/>
                  <w:marBottom w:val="0"/>
                  <w:divBdr>
                    <w:top w:val="none" w:sz="0" w:space="0" w:color="auto"/>
                    <w:left w:val="none" w:sz="0" w:space="0" w:color="auto"/>
                    <w:bottom w:val="none" w:sz="0" w:space="0" w:color="auto"/>
                    <w:right w:val="none" w:sz="0" w:space="0" w:color="auto"/>
                  </w:divBdr>
                </w:div>
                <w:div w:id="1746994538">
                  <w:marLeft w:val="480"/>
                  <w:marRight w:val="0"/>
                  <w:marTop w:val="0"/>
                  <w:marBottom w:val="0"/>
                  <w:divBdr>
                    <w:top w:val="none" w:sz="0" w:space="0" w:color="auto"/>
                    <w:left w:val="none" w:sz="0" w:space="0" w:color="auto"/>
                    <w:bottom w:val="none" w:sz="0" w:space="0" w:color="auto"/>
                    <w:right w:val="none" w:sz="0" w:space="0" w:color="auto"/>
                  </w:divBdr>
                </w:div>
                <w:div w:id="1875341059">
                  <w:marLeft w:val="480"/>
                  <w:marRight w:val="0"/>
                  <w:marTop w:val="0"/>
                  <w:marBottom w:val="0"/>
                  <w:divBdr>
                    <w:top w:val="none" w:sz="0" w:space="0" w:color="auto"/>
                    <w:left w:val="none" w:sz="0" w:space="0" w:color="auto"/>
                    <w:bottom w:val="none" w:sz="0" w:space="0" w:color="auto"/>
                    <w:right w:val="none" w:sz="0" w:space="0" w:color="auto"/>
                  </w:divBdr>
                </w:div>
                <w:div w:id="1325357004">
                  <w:marLeft w:val="480"/>
                  <w:marRight w:val="0"/>
                  <w:marTop w:val="0"/>
                  <w:marBottom w:val="0"/>
                  <w:divBdr>
                    <w:top w:val="none" w:sz="0" w:space="0" w:color="auto"/>
                    <w:left w:val="none" w:sz="0" w:space="0" w:color="auto"/>
                    <w:bottom w:val="none" w:sz="0" w:space="0" w:color="auto"/>
                    <w:right w:val="none" w:sz="0" w:space="0" w:color="auto"/>
                  </w:divBdr>
                </w:div>
                <w:div w:id="212085616">
                  <w:marLeft w:val="480"/>
                  <w:marRight w:val="0"/>
                  <w:marTop w:val="0"/>
                  <w:marBottom w:val="0"/>
                  <w:divBdr>
                    <w:top w:val="none" w:sz="0" w:space="0" w:color="auto"/>
                    <w:left w:val="none" w:sz="0" w:space="0" w:color="auto"/>
                    <w:bottom w:val="none" w:sz="0" w:space="0" w:color="auto"/>
                    <w:right w:val="none" w:sz="0" w:space="0" w:color="auto"/>
                  </w:divBdr>
                </w:div>
                <w:div w:id="689258408">
                  <w:marLeft w:val="480"/>
                  <w:marRight w:val="0"/>
                  <w:marTop w:val="0"/>
                  <w:marBottom w:val="0"/>
                  <w:divBdr>
                    <w:top w:val="none" w:sz="0" w:space="0" w:color="auto"/>
                    <w:left w:val="none" w:sz="0" w:space="0" w:color="auto"/>
                    <w:bottom w:val="none" w:sz="0" w:space="0" w:color="auto"/>
                    <w:right w:val="none" w:sz="0" w:space="0" w:color="auto"/>
                  </w:divBdr>
                </w:div>
                <w:div w:id="2004890759">
                  <w:marLeft w:val="480"/>
                  <w:marRight w:val="0"/>
                  <w:marTop w:val="0"/>
                  <w:marBottom w:val="0"/>
                  <w:divBdr>
                    <w:top w:val="none" w:sz="0" w:space="0" w:color="auto"/>
                    <w:left w:val="none" w:sz="0" w:space="0" w:color="auto"/>
                    <w:bottom w:val="none" w:sz="0" w:space="0" w:color="auto"/>
                    <w:right w:val="none" w:sz="0" w:space="0" w:color="auto"/>
                  </w:divBdr>
                </w:div>
                <w:div w:id="1085683658">
                  <w:marLeft w:val="480"/>
                  <w:marRight w:val="0"/>
                  <w:marTop w:val="0"/>
                  <w:marBottom w:val="0"/>
                  <w:divBdr>
                    <w:top w:val="none" w:sz="0" w:space="0" w:color="auto"/>
                    <w:left w:val="none" w:sz="0" w:space="0" w:color="auto"/>
                    <w:bottom w:val="none" w:sz="0" w:space="0" w:color="auto"/>
                    <w:right w:val="none" w:sz="0" w:space="0" w:color="auto"/>
                  </w:divBdr>
                </w:div>
                <w:div w:id="912354043">
                  <w:marLeft w:val="480"/>
                  <w:marRight w:val="0"/>
                  <w:marTop w:val="0"/>
                  <w:marBottom w:val="0"/>
                  <w:divBdr>
                    <w:top w:val="none" w:sz="0" w:space="0" w:color="auto"/>
                    <w:left w:val="none" w:sz="0" w:space="0" w:color="auto"/>
                    <w:bottom w:val="none" w:sz="0" w:space="0" w:color="auto"/>
                    <w:right w:val="none" w:sz="0" w:space="0" w:color="auto"/>
                  </w:divBdr>
                </w:div>
                <w:div w:id="706612618">
                  <w:marLeft w:val="480"/>
                  <w:marRight w:val="0"/>
                  <w:marTop w:val="0"/>
                  <w:marBottom w:val="0"/>
                  <w:divBdr>
                    <w:top w:val="none" w:sz="0" w:space="0" w:color="auto"/>
                    <w:left w:val="none" w:sz="0" w:space="0" w:color="auto"/>
                    <w:bottom w:val="none" w:sz="0" w:space="0" w:color="auto"/>
                    <w:right w:val="none" w:sz="0" w:space="0" w:color="auto"/>
                  </w:divBdr>
                </w:div>
                <w:div w:id="91437146">
                  <w:marLeft w:val="480"/>
                  <w:marRight w:val="0"/>
                  <w:marTop w:val="0"/>
                  <w:marBottom w:val="0"/>
                  <w:divBdr>
                    <w:top w:val="none" w:sz="0" w:space="0" w:color="auto"/>
                    <w:left w:val="none" w:sz="0" w:space="0" w:color="auto"/>
                    <w:bottom w:val="none" w:sz="0" w:space="0" w:color="auto"/>
                    <w:right w:val="none" w:sz="0" w:space="0" w:color="auto"/>
                  </w:divBdr>
                </w:div>
                <w:div w:id="82146749">
                  <w:marLeft w:val="480"/>
                  <w:marRight w:val="0"/>
                  <w:marTop w:val="0"/>
                  <w:marBottom w:val="0"/>
                  <w:divBdr>
                    <w:top w:val="none" w:sz="0" w:space="0" w:color="auto"/>
                    <w:left w:val="none" w:sz="0" w:space="0" w:color="auto"/>
                    <w:bottom w:val="none" w:sz="0" w:space="0" w:color="auto"/>
                    <w:right w:val="none" w:sz="0" w:space="0" w:color="auto"/>
                  </w:divBdr>
                </w:div>
                <w:div w:id="1851489147">
                  <w:marLeft w:val="480"/>
                  <w:marRight w:val="0"/>
                  <w:marTop w:val="0"/>
                  <w:marBottom w:val="0"/>
                  <w:divBdr>
                    <w:top w:val="none" w:sz="0" w:space="0" w:color="auto"/>
                    <w:left w:val="none" w:sz="0" w:space="0" w:color="auto"/>
                    <w:bottom w:val="none" w:sz="0" w:space="0" w:color="auto"/>
                    <w:right w:val="none" w:sz="0" w:space="0" w:color="auto"/>
                  </w:divBdr>
                </w:div>
                <w:div w:id="1828354614">
                  <w:marLeft w:val="480"/>
                  <w:marRight w:val="0"/>
                  <w:marTop w:val="0"/>
                  <w:marBottom w:val="0"/>
                  <w:divBdr>
                    <w:top w:val="none" w:sz="0" w:space="0" w:color="auto"/>
                    <w:left w:val="none" w:sz="0" w:space="0" w:color="auto"/>
                    <w:bottom w:val="none" w:sz="0" w:space="0" w:color="auto"/>
                    <w:right w:val="none" w:sz="0" w:space="0" w:color="auto"/>
                  </w:divBdr>
                </w:div>
                <w:div w:id="824131696">
                  <w:marLeft w:val="480"/>
                  <w:marRight w:val="0"/>
                  <w:marTop w:val="0"/>
                  <w:marBottom w:val="0"/>
                  <w:divBdr>
                    <w:top w:val="none" w:sz="0" w:space="0" w:color="auto"/>
                    <w:left w:val="none" w:sz="0" w:space="0" w:color="auto"/>
                    <w:bottom w:val="none" w:sz="0" w:space="0" w:color="auto"/>
                    <w:right w:val="none" w:sz="0" w:space="0" w:color="auto"/>
                  </w:divBdr>
                </w:div>
                <w:div w:id="590313943">
                  <w:marLeft w:val="480"/>
                  <w:marRight w:val="0"/>
                  <w:marTop w:val="0"/>
                  <w:marBottom w:val="0"/>
                  <w:divBdr>
                    <w:top w:val="none" w:sz="0" w:space="0" w:color="auto"/>
                    <w:left w:val="none" w:sz="0" w:space="0" w:color="auto"/>
                    <w:bottom w:val="none" w:sz="0" w:space="0" w:color="auto"/>
                    <w:right w:val="none" w:sz="0" w:space="0" w:color="auto"/>
                  </w:divBdr>
                </w:div>
                <w:div w:id="417290934">
                  <w:marLeft w:val="480"/>
                  <w:marRight w:val="0"/>
                  <w:marTop w:val="0"/>
                  <w:marBottom w:val="0"/>
                  <w:divBdr>
                    <w:top w:val="none" w:sz="0" w:space="0" w:color="auto"/>
                    <w:left w:val="none" w:sz="0" w:space="0" w:color="auto"/>
                    <w:bottom w:val="none" w:sz="0" w:space="0" w:color="auto"/>
                    <w:right w:val="none" w:sz="0" w:space="0" w:color="auto"/>
                  </w:divBdr>
                </w:div>
                <w:div w:id="634027084">
                  <w:marLeft w:val="480"/>
                  <w:marRight w:val="0"/>
                  <w:marTop w:val="0"/>
                  <w:marBottom w:val="0"/>
                  <w:divBdr>
                    <w:top w:val="none" w:sz="0" w:space="0" w:color="auto"/>
                    <w:left w:val="none" w:sz="0" w:space="0" w:color="auto"/>
                    <w:bottom w:val="none" w:sz="0" w:space="0" w:color="auto"/>
                    <w:right w:val="none" w:sz="0" w:space="0" w:color="auto"/>
                  </w:divBdr>
                </w:div>
                <w:div w:id="276910372">
                  <w:marLeft w:val="480"/>
                  <w:marRight w:val="0"/>
                  <w:marTop w:val="0"/>
                  <w:marBottom w:val="0"/>
                  <w:divBdr>
                    <w:top w:val="none" w:sz="0" w:space="0" w:color="auto"/>
                    <w:left w:val="none" w:sz="0" w:space="0" w:color="auto"/>
                    <w:bottom w:val="none" w:sz="0" w:space="0" w:color="auto"/>
                    <w:right w:val="none" w:sz="0" w:space="0" w:color="auto"/>
                  </w:divBdr>
                </w:div>
                <w:div w:id="1801919765">
                  <w:marLeft w:val="480"/>
                  <w:marRight w:val="0"/>
                  <w:marTop w:val="0"/>
                  <w:marBottom w:val="0"/>
                  <w:divBdr>
                    <w:top w:val="none" w:sz="0" w:space="0" w:color="auto"/>
                    <w:left w:val="none" w:sz="0" w:space="0" w:color="auto"/>
                    <w:bottom w:val="none" w:sz="0" w:space="0" w:color="auto"/>
                    <w:right w:val="none" w:sz="0" w:space="0" w:color="auto"/>
                  </w:divBdr>
                </w:div>
                <w:div w:id="1473982027">
                  <w:marLeft w:val="480"/>
                  <w:marRight w:val="0"/>
                  <w:marTop w:val="0"/>
                  <w:marBottom w:val="0"/>
                  <w:divBdr>
                    <w:top w:val="none" w:sz="0" w:space="0" w:color="auto"/>
                    <w:left w:val="none" w:sz="0" w:space="0" w:color="auto"/>
                    <w:bottom w:val="none" w:sz="0" w:space="0" w:color="auto"/>
                    <w:right w:val="none" w:sz="0" w:space="0" w:color="auto"/>
                  </w:divBdr>
                </w:div>
                <w:div w:id="1507940075">
                  <w:marLeft w:val="480"/>
                  <w:marRight w:val="0"/>
                  <w:marTop w:val="0"/>
                  <w:marBottom w:val="0"/>
                  <w:divBdr>
                    <w:top w:val="none" w:sz="0" w:space="0" w:color="auto"/>
                    <w:left w:val="none" w:sz="0" w:space="0" w:color="auto"/>
                    <w:bottom w:val="none" w:sz="0" w:space="0" w:color="auto"/>
                    <w:right w:val="none" w:sz="0" w:space="0" w:color="auto"/>
                  </w:divBdr>
                </w:div>
                <w:div w:id="969478069">
                  <w:marLeft w:val="480"/>
                  <w:marRight w:val="0"/>
                  <w:marTop w:val="0"/>
                  <w:marBottom w:val="0"/>
                  <w:divBdr>
                    <w:top w:val="none" w:sz="0" w:space="0" w:color="auto"/>
                    <w:left w:val="none" w:sz="0" w:space="0" w:color="auto"/>
                    <w:bottom w:val="none" w:sz="0" w:space="0" w:color="auto"/>
                    <w:right w:val="none" w:sz="0" w:space="0" w:color="auto"/>
                  </w:divBdr>
                </w:div>
                <w:div w:id="515266345">
                  <w:marLeft w:val="480"/>
                  <w:marRight w:val="0"/>
                  <w:marTop w:val="0"/>
                  <w:marBottom w:val="0"/>
                  <w:divBdr>
                    <w:top w:val="none" w:sz="0" w:space="0" w:color="auto"/>
                    <w:left w:val="none" w:sz="0" w:space="0" w:color="auto"/>
                    <w:bottom w:val="none" w:sz="0" w:space="0" w:color="auto"/>
                    <w:right w:val="none" w:sz="0" w:space="0" w:color="auto"/>
                  </w:divBdr>
                </w:div>
                <w:div w:id="2054228080">
                  <w:marLeft w:val="480"/>
                  <w:marRight w:val="0"/>
                  <w:marTop w:val="0"/>
                  <w:marBottom w:val="0"/>
                  <w:divBdr>
                    <w:top w:val="none" w:sz="0" w:space="0" w:color="auto"/>
                    <w:left w:val="none" w:sz="0" w:space="0" w:color="auto"/>
                    <w:bottom w:val="none" w:sz="0" w:space="0" w:color="auto"/>
                    <w:right w:val="none" w:sz="0" w:space="0" w:color="auto"/>
                  </w:divBdr>
                </w:div>
                <w:div w:id="1811628551">
                  <w:marLeft w:val="480"/>
                  <w:marRight w:val="0"/>
                  <w:marTop w:val="0"/>
                  <w:marBottom w:val="0"/>
                  <w:divBdr>
                    <w:top w:val="none" w:sz="0" w:space="0" w:color="auto"/>
                    <w:left w:val="none" w:sz="0" w:space="0" w:color="auto"/>
                    <w:bottom w:val="none" w:sz="0" w:space="0" w:color="auto"/>
                    <w:right w:val="none" w:sz="0" w:space="0" w:color="auto"/>
                  </w:divBdr>
                </w:div>
                <w:div w:id="243883489">
                  <w:marLeft w:val="480"/>
                  <w:marRight w:val="0"/>
                  <w:marTop w:val="0"/>
                  <w:marBottom w:val="0"/>
                  <w:divBdr>
                    <w:top w:val="none" w:sz="0" w:space="0" w:color="auto"/>
                    <w:left w:val="none" w:sz="0" w:space="0" w:color="auto"/>
                    <w:bottom w:val="none" w:sz="0" w:space="0" w:color="auto"/>
                    <w:right w:val="none" w:sz="0" w:space="0" w:color="auto"/>
                  </w:divBdr>
                </w:div>
                <w:div w:id="71204007">
                  <w:marLeft w:val="480"/>
                  <w:marRight w:val="0"/>
                  <w:marTop w:val="0"/>
                  <w:marBottom w:val="0"/>
                  <w:divBdr>
                    <w:top w:val="none" w:sz="0" w:space="0" w:color="auto"/>
                    <w:left w:val="none" w:sz="0" w:space="0" w:color="auto"/>
                    <w:bottom w:val="none" w:sz="0" w:space="0" w:color="auto"/>
                    <w:right w:val="none" w:sz="0" w:space="0" w:color="auto"/>
                  </w:divBdr>
                </w:div>
                <w:div w:id="809249482">
                  <w:marLeft w:val="480"/>
                  <w:marRight w:val="0"/>
                  <w:marTop w:val="0"/>
                  <w:marBottom w:val="0"/>
                  <w:divBdr>
                    <w:top w:val="none" w:sz="0" w:space="0" w:color="auto"/>
                    <w:left w:val="none" w:sz="0" w:space="0" w:color="auto"/>
                    <w:bottom w:val="none" w:sz="0" w:space="0" w:color="auto"/>
                    <w:right w:val="none" w:sz="0" w:space="0" w:color="auto"/>
                  </w:divBdr>
                </w:div>
                <w:div w:id="967782149">
                  <w:marLeft w:val="480"/>
                  <w:marRight w:val="0"/>
                  <w:marTop w:val="0"/>
                  <w:marBottom w:val="0"/>
                  <w:divBdr>
                    <w:top w:val="none" w:sz="0" w:space="0" w:color="auto"/>
                    <w:left w:val="none" w:sz="0" w:space="0" w:color="auto"/>
                    <w:bottom w:val="none" w:sz="0" w:space="0" w:color="auto"/>
                    <w:right w:val="none" w:sz="0" w:space="0" w:color="auto"/>
                  </w:divBdr>
                </w:div>
                <w:div w:id="1635938929">
                  <w:marLeft w:val="480"/>
                  <w:marRight w:val="0"/>
                  <w:marTop w:val="0"/>
                  <w:marBottom w:val="0"/>
                  <w:divBdr>
                    <w:top w:val="none" w:sz="0" w:space="0" w:color="auto"/>
                    <w:left w:val="none" w:sz="0" w:space="0" w:color="auto"/>
                    <w:bottom w:val="none" w:sz="0" w:space="0" w:color="auto"/>
                    <w:right w:val="none" w:sz="0" w:space="0" w:color="auto"/>
                  </w:divBdr>
                </w:div>
                <w:div w:id="46801921">
                  <w:marLeft w:val="480"/>
                  <w:marRight w:val="0"/>
                  <w:marTop w:val="0"/>
                  <w:marBottom w:val="0"/>
                  <w:divBdr>
                    <w:top w:val="none" w:sz="0" w:space="0" w:color="auto"/>
                    <w:left w:val="none" w:sz="0" w:space="0" w:color="auto"/>
                    <w:bottom w:val="none" w:sz="0" w:space="0" w:color="auto"/>
                    <w:right w:val="none" w:sz="0" w:space="0" w:color="auto"/>
                  </w:divBdr>
                </w:div>
                <w:div w:id="240412402">
                  <w:marLeft w:val="480"/>
                  <w:marRight w:val="0"/>
                  <w:marTop w:val="0"/>
                  <w:marBottom w:val="0"/>
                  <w:divBdr>
                    <w:top w:val="none" w:sz="0" w:space="0" w:color="auto"/>
                    <w:left w:val="none" w:sz="0" w:space="0" w:color="auto"/>
                    <w:bottom w:val="none" w:sz="0" w:space="0" w:color="auto"/>
                    <w:right w:val="none" w:sz="0" w:space="0" w:color="auto"/>
                  </w:divBdr>
                </w:div>
                <w:div w:id="1599756142">
                  <w:marLeft w:val="480"/>
                  <w:marRight w:val="0"/>
                  <w:marTop w:val="0"/>
                  <w:marBottom w:val="0"/>
                  <w:divBdr>
                    <w:top w:val="none" w:sz="0" w:space="0" w:color="auto"/>
                    <w:left w:val="none" w:sz="0" w:space="0" w:color="auto"/>
                    <w:bottom w:val="none" w:sz="0" w:space="0" w:color="auto"/>
                    <w:right w:val="none" w:sz="0" w:space="0" w:color="auto"/>
                  </w:divBdr>
                </w:div>
                <w:div w:id="1493788987">
                  <w:marLeft w:val="480"/>
                  <w:marRight w:val="0"/>
                  <w:marTop w:val="0"/>
                  <w:marBottom w:val="0"/>
                  <w:divBdr>
                    <w:top w:val="none" w:sz="0" w:space="0" w:color="auto"/>
                    <w:left w:val="none" w:sz="0" w:space="0" w:color="auto"/>
                    <w:bottom w:val="none" w:sz="0" w:space="0" w:color="auto"/>
                    <w:right w:val="none" w:sz="0" w:space="0" w:color="auto"/>
                  </w:divBdr>
                </w:div>
                <w:div w:id="1841113426">
                  <w:marLeft w:val="480"/>
                  <w:marRight w:val="0"/>
                  <w:marTop w:val="0"/>
                  <w:marBottom w:val="0"/>
                  <w:divBdr>
                    <w:top w:val="none" w:sz="0" w:space="0" w:color="auto"/>
                    <w:left w:val="none" w:sz="0" w:space="0" w:color="auto"/>
                    <w:bottom w:val="none" w:sz="0" w:space="0" w:color="auto"/>
                    <w:right w:val="none" w:sz="0" w:space="0" w:color="auto"/>
                  </w:divBdr>
                </w:div>
                <w:div w:id="1820415708">
                  <w:marLeft w:val="480"/>
                  <w:marRight w:val="0"/>
                  <w:marTop w:val="0"/>
                  <w:marBottom w:val="0"/>
                  <w:divBdr>
                    <w:top w:val="none" w:sz="0" w:space="0" w:color="auto"/>
                    <w:left w:val="none" w:sz="0" w:space="0" w:color="auto"/>
                    <w:bottom w:val="none" w:sz="0" w:space="0" w:color="auto"/>
                    <w:right w:val="none" w:sz="0" w:space="0" w:color="auto"/>
                  </w:divBdr>
                </w:div>
              </w:divsChild>
            </w:div>
            <w:div w:id="921330894">
              <w:marLeft w:val="0"/>
              <w:marRight w:val="0"/>
              <w:marTop w:val="0"/>
              <w:marBottom w:val="0"/>
              <w:divBdr>
                <w:top w:val="none" w:sz="0" w:space="0" w:color="auto"/>
                <w:left w:val="none" w:sz="0" w:space="0" w:color="auto"/>
                <w:bottom w:val="none" w:sz="0" w:space="0" w:color="auto"/>
                <w:right w:val="none" w:sz="0" w:space="0" w:color="auto"/>
              </w:divBdr>
              <w:divsChild>
                <w:div w:id="1540703499">
                  <w:marLeft w:val="480"/>
                  <w:marRight w:val="0"/>
                  <w:marTop w:val="0"/>
                  <w:marBottom w:val="0"/>
                  <w:divBdr>
                    <w:top w:val="none" w:sz="0" w:space="0" w:color="auto"/>
                    <w:left w:val="none" w:sz="0" w:space="0" w:color="auto"/>
                    <w:bottom w:val="none" w:sz="0" w:space="0" w:color="auto"/>
                    <w:right w:val="none" w:sz="0" w:space="0" w:color="auto"/>
                  </w:divBdr>
                </w:div>
                <w:div w:id="543252565">
                  <w:marLeft w:val="480"/>
                  <w:marRight w:val="0"/>
                  <w:marTop w:val="0"/>
                  <w:marBottom w:val="0"/>
                  <w:divBdr>
                    <w:top w:val="none" w:sz="0" w:space="0" w:color="auto"/>
                    <w:left w:val="none" w:sz="0" w:space="0" w:color="auto"/>
                    <w:bottom w:val="none" w:sz="0" w:space="0" w:color="auto"/>
                    <w:right w:val="none" w:sz="0" w:space="0" w:color="auto"/>
                  </w:divBdr>
                </w:div>
                <w:div w:id="1427580737">
                  <w:marLeft w:val="480"/>
                  <w:marRight w:val="0"/>
                  <w:marTop w:val="0"/>
                  <w:marBottom w:val="0"/>
                  <w:divBdr>
                    <w:top w:val="none" w:sz="0" w:space="0" w:color="auto"/>
                    <w:left w:val="none" w:sz="0" w:space="0" w:color="auto"/>
                    <w:bottom w:val="none" w:sz="0" w:space="0" w:color="auto"/>
                    <w:right w:val="none" w:sz="0" w:space="0" w:color="auto"/>
                  </w:divBdr>
                </w:div>
                <w:div w:id="386346146">
                  <w:marLeft w:val="480"/>
                  <w:marRight w:val="0"/>
                  <w:marTop w:val="0"/>
                  <w:marBottom w:val="0"/>
                  <w:divBdr>
                    <w:top w:val="none" w:sz="0" w:space="0" w:color="auto"/>
                    <w:left w:val="none" w:sz="0" w:space="0" w:color="auto"/>
                    <w:bottom w:val="none" w:sz="0" w:space="0" w:color="auto"/>
                    <w:right w:val="none" w:sz="0" w:space="0" w:color="auto"/>
                  </w:divBdr>
                </w:div>
                <w:div w:id="1973827696">
                  <w:marLeft w:val="480"/>
                  <w:marRight w:val="0"/>
                  <w:marTop w:val="0"/>
                  <w:marBottom w:val="0"/>
                  <w:divBdr>
                    <w:top w:val="none" w:sz="0" w:space="0" w:color="auto"/>
                    <w:left w:val="none" w:sz="0" w:space="0" w:color="auto"/>
                    <w:bottom w:val="none" w:sz="0" w:space="0" w:color="auto"/>
                    <w:right w:val="none" w:sz="0" w:space="0" w:color="auto"/>
                  </w:divBdr>
                </w:div>
                <w:div w:id="1835098747">
                  <w:marLeft w:val="480"/>
                  <w:marRight w:val="0"/>
                  <w:marTop w:val="0"/>
                  <w:marBottom w:val="0"/>
                  <w:divBdr>
                    <w:top w:val="none" w:sz="0" w:space="0" w:color="auto"/>
                    <w:left w:val="none" w:sz="0" w:space="0" w:color="auto"/>
                    <w:bottom w:val="none" w:sz="0" w:space="0" w:color="auto"/>
                    <w:right w:val="none" w:sz="0" w:space="0" w:color="auto"/>
                  </w:divBdr>
                </w:div>
                <w:div w:id="1389307066">
                  <w:marLeft w:val="480"/>
                  <w:marRight w:val="0"/>
                  <w:marTop w:val="0"/>
                  <w:marBottom w:val="0"/>
                  <w:divBdr>
                    <w:top w:val="none" w:sz="0" w:space="0" w:color="auto"/>
                    <w:left w:val="none" w:sz="0" w:space="0" w:color="auto"/>
                    <w:bottom w:val="none" w:sz="0" w:space="0" w:color="auto"/>
                    <w:right w:val="none" w:sz="0" w:space="0" w:color="auto"/>
                  </w:divBdr>
                </w:div>
                <w:div w:id="2032565152">
                  <w:marLeft w:val="480"/>
                  <w:marRight w:val="0"/>
                  <w:marTop w:val="0"/>
                  <w:marBottom w:val="0"/>
                  <w:divBdr>
                    <w:top w:val="none" w:sz="0" w:space="0" w:color="auto"/>
                    <w:left w:val="none" w:sz="0" w:space="0" w:color="auto"/>
                    <w:bottom w:val="none" w:sz="0" w:space="0" w:color="auto"/>
                    <w:right w:val="none" w:sz="0" w:space="0" w:color="auto"/>
                  </w:divBdr>
                </w:div>
                <w:div w:id="1085297939">
                  <w:marLeft w:val="480"/>
                  <w:marRight w:val="0"/>
                  <w:marTop w:val="0"/>
                  <w:marBottom w:val="0"/>
                  <w:divBdr>
                    <w:top w:val="none" w:sz="0" w:space="0" w:color="auto"/>
                    <w:left w:val="none" w:sz="0" w:space="0" w:color="auto"/>
                    <w:bottom w:val="none" w:sz="0" w:space="0" w:color="auto"/>
                    <w:right w:val="none" w:sz="0" w:space="0" w:color="auto"/>
                  </w:divBdr>
                </w:div>
                <w:div w:id="1631206928">
                  <w:marLeft w:val="480"/>
                  <w:marRight w:val="0"/>
                  <w:marTop w:val="0"/>
                  <w:marBottom w:val="0"/>
                  <w:divBdr>
                    <w:top w:val="none" w:sz="0" w:space="0" w:color="auto"/>
                    <w:left w:val="none" w:sz="0" w:space="0" w:color="auto"/>
                    <w:bottom w:val="none" w:sz="0" w:space="0" w:color="auto"/>
                    <w:right w:val="none" w:sz="0" w:space="0" w:color="auto"/>
                  </w:divBdr>
                </w:div>
                <w:div w:id="1210846084">
                  <w:marLeft w:val="480"/>
                  <w:marRight w:val="0"/>
                  <w:marTop w:val="0"/>
                  <w:marBottom w:val="0"/>
                  <w:divBdr>
                    <w:top w:val="none" w:sz="0" w:space="0" w:color="auto"/>
                    <w:left w:val="none" w:sz="0" w:space="0" w:color="auto"/>
                    <w:bottom w:val="none" w:sz="0" w:space="0" w:color="auto"/>
                    <w:right w:val="none" w:sz="0" w:space="0" w:color="auto"/>
                  </w:divBdr>
                </w:div>
                <w:div w:id="162556119">
                  <w:marLeft w:val="480"/>
                  <w:marRight w:val="0"/>
                  <w:marTop w:val="0"/>
                  <w:marBottom w:val="0"/>
                  <w:divBdr>
                    <w:top w:val="none" w:sz="0" w:space="0" w:color="auto"/>
                    <w:left w:val="none" w:sz="0" w:space="0" w:color="auto"/>
                    <w:bottom w:val="none" w:sz="0" w:space="0" w:color="auto"/>
                    <w:right w:val="none" w:sz="0" w:space="0" w:color="auto"/>
                  </w:divBdr>
                </w:div>
                <w:div w:id="1099566676">
                  <w:marLeft w:val="480"/>
                  <w:marRight w:val="0"/>
                  <w:marTop w:val="0"/>
                  <w:marBottom w:val="0"/>
                  <w:divBdr>
                    <w:top w:val="none" w:sz="0" w:space="0" w:color="auto"/>
                    <w:left w:val="none" w:sz="0" w:space="0" w:color="auto"/>
                    <w:bottom w:val="none" w:sz="0" w:space="0" w:color="auto"/>
                    <w:right w:val="none" w:sz="0" w:space="0" w:color="auto"/>
                  </w:divBdr>
                </w:div>
                <w:div w:id="1607151209">
                  <w:marLeft w:val="480"/>
                  <w:marRight w:val="0"/>
                  <w:marTop w:val="0"/>
                  <w:marBottom w:val="0"/>
                  <w:divBdr>
                    <w:top w:val="none" w:sz="0" w:space="0" w:color="auto"/>
                    <w:left w:val="none" w:sz="0" w:space="0" w:color="auto"/>
                    <w:bottom w:val="none" w:sz="0" w:space="0" w:color="auto"/>
                    <w:right w:val="none" w:sz="0" w:space="0" w:color="auto"/>
                  </w:divBdr>
                </w:div>
                <w:div w:id="1626545095">
                  <w:marLeft w:val="480"/>
                  <w:marRight w:val="0"/>
                  <w:marTop w:val="0"/>
                  <w:marBottom w:val="0"/>
                  <w:divBdr>
                    <w:top w:val="none" w:sz="0" w:space="0" w:color="auto"/>
                    <w:left w:val="none" w:sz="0" w:space="0" w:color="auto"/>
                    <w:bottom w:val="none" w:sz="0" w:space="0" w:color="auto"/>
                    <w:right w:val="none" w:sz="0" w:space="0" w:color="auto"/>
                  </w:divBdr>
                </w:div>
                <w:div w:id="1694914600">
                  <w:marLeft w:val="480"/>
                  <w:marRight w:val="0"/>
                  <w:marTop w:val="0"/>
                  <w:marBottom w:val="0"/>
                  <w:divBdr>
                    <w:top w:val="none" w:sz="0" w:space="0" w:color="auto"/>
                    <w:left w:val="none" w:sz="0" w:space="0" w:color="auto"/>
                    <w:bottom w:val="none" w:sz="0" w:space="0" w:color="auto"/>
                    <w:right w:val="none" w:sz="0" w:space="0" w:color="auto"/>
                  </w:divBdr>
                </w:div>
                <w:div w:id="2004622349">
                  <w:marLeft w:val="480"/>
                  <w:marRight w:val="0"/>
                  <w:marTop w:val="0"/>
                  <w:marBottom w:val="0"/>
                  <w:divBdr>
                    <w:top w:val="none" w:sz="0" w:space="0" w:color="auto"/>
                    <w:left w:val="none" w:sz="0" w:space="0" w:color="auto"/>
                    <w:bottom w:val="none" w:sz="0" w:space="0" w:color="auto"/>
                    <w:right w:val="none" w:sz="0" w:space="0" w:color="auto"/>
                  </w:divBdr>
                </w:div>
                <w:div w:id="26370219">
                  <w:marLeft w:val="480"/>
                  <w:marRight w:val="0"/>
                  <w:marTop w:val="0"/>
                  <w:marBottom w:val="0"/>
                  <w:divBdr>
                    <w:top w:val="none" w:sz="0" w:space="0" w:color="auto"/>
                    <w:left w:val="none" w:sz="0" w:space="0" w:color="auto"/>
                    <w:bottom w:val="none" w:sz="0" w:space="0" w:color="auto"/>
                    <w:right w:val="none" w:sz="0" w:space="0" w:color="auto"/>
                  </w:divBdr>
                </w:div>
                <w:div w:id="1402023396">
                  <w:marLeft w:val="480"/>
                  <w:marRight w:val="0"/>
                  <w:marTop w:val="0"/>
                  <w:marBottom w:val="0"/>
                  <w:divBdr>
                    <w:top w:val="none" w:sz="0" w:space="0" w:color="auto"/>
                    <w:left w:val="none" w:sz="0" w:space="0" w:color="auto"/>
                    <w:bottom w:val="none" w:sz="0" w:space="0" w:color="auto"/>
                    <w:right w:val="none" w:sz="0" w:space="0" w:color="auto"/>
                  </w:divBdr>
                </w:div>
                <w:div w:id="396368813">
                  <w:marLeft w:val="480"/>
                  <w:marRight w:val="0"/>
                  <w:marTop w:val="0"/>
                  <w:marBottom w:val="0"/>
                  <w:divBdr>
                    <w:top w:val="none" w:sz="0" w:space="0" w:color="auto"/>
                    <w:left w:val="none" w:sz="0" w:space="0" w:color="auto"/>
                    <w:bottom w:val="none" w:sz="0" w:space="0" w:color="auto"/>
                    <w:right w:val="none" w:sz="0" w:space="0" w:color="auto"/>
                  </w:divBdr>
                </w:div>
                <w:div w:id="1115901906">
                  <w:marLeft w:val="480"/>
                  <w:marRight w:val="0"/>
                  <w:marTop w:val="0"/>
                  <w:marBottom w:val="0"/>
                  <w:divBdr>
                    <w:top w:val="none" w:sz="0" w:space="0" w:color="auto"/>
                    <w:left w:val="none" w:sz="0" w:space="0" w:color="auto"/>
                    <w:bottom w:val="none" w:sz="0" w:space="0" w:color="auto"/>
                    <w:right w:val="none" w:sz="0" w:space="0" w:color="auto"/>
                  </w:divBdr>
                </w:div>
                <w:div w:id="1506818458">
                  <w:marLeft w:val="480"/>
                  <w:marRight w:val="0"/>
                  <w:marTop w:val="0"/>
                  <w:marBottom w:val="0"/>
                  <w:divBdr>
                    <w:top w:val="none" w:sz="0" w:space="0" w:color="auto"/>
                    <w:left w:val="none" w:sz="0" w:space="0" w:color="auto"/>
                    <w:bottom w:val="none" w:sz="0" w:space="0" w:color="auto"/>
                    <w:right w:val="none" w:sz="0" w:space="0" w:color="auto"/>
                  </w:divBdr>
                </w:div>
                <w:div w:id="294063303">
                  <w:marLeft w:val="480"/>
                  <w:marRight w:val="0"/>
                  <w:marTop w:val="0"/>
                  <w:marBottom w:val="0"/>
                  <w:divBdr>
                    <w:top w:val="none" w:sz="0" w:space="0" w:color="auto"/>
                    <w:left w:val="none" w:sz="0" w:space="0" w:color="auto"/>
                    <w:bottom w:val="none" w:sz="0" w:space="0" w:color="auto"/>
                    <w:right w:val="none" w:sz="0" w:space="0" w:color="auto"/>
                  </w:divBdr>
                </w:div>
                <w:div w:id="8258690">
                  <w:marLeft w:val="480"/>
                  <w:marRight w:val="0"/>
                  <w:marTop w:val="0"/>
                  <w:marBottom w:val="0"/>
                  <w:divBdr>
                    <w:top w:val="none" w:sz="0" w:space="0" w:color="auto"/>
                    <w:left w:val="none" w:sz="0" w:space="0" w:color="auto"/>
                    <w:bottom w:val="none" w:sz="0" w:space="0" w:color="auto"/>
                    <w:right w:val="none" w:sz="0" w:space="0" w:color="auto"/>
                  </w:divBdr>
                </w:div>
                <w:div w:id="344400473">
                  <w:marLeft w:val="480"/>
                  <w:marRight w:val="0"/>
                  <w:marTop w:val="0"/>
                  <w:marBottom w:val="0"/>
                  <w:divBdr>
                    <w:top w:val="none" w:sz="0" w:space="0" w:color="auto"/>
                    <w:left w:val="none" w:sz="0" w:space="0" w:color="auto"/>
                    <w:bottom w:val="none" w:sz="0" w:space="0" w:color="auto"/>
                    <w:right w:val="none" w:sz="0" w:space="0" w:color="auto"/>
                  </w:divBdr>
                </w:div>
                <w:div w:id="964656783">
                  <w:marLeft w:val="480"/>
                  <w:marRight w:val="0"/>
                  <w:marTop w:val="0"/>
                  <w:marBottom w:val="0"/>
                  <w:divBdr>
                    <w:top w:val="none" w:sz="0" w:space="0" w:color="auto"/>
                    <w:left w:val="none" w:sz="0" w:space="0" w:color="auto"/>
                    <w:bottom w:val="none" w:sz="0" w:space="0" w:color="auto"/>
                    <w:right w:val="none" w:sz="0" w:space="0" w:color="auto"/>
                  </w:divBdr>
                </w:div>
                <w:div w:id="973214154">
                  <w:marLeft w:val="480"/>
                  <w:marRight w:val="0"/>
                  <w:marTop w:val="0"/>
                  <w:marBottom w:val="0"/>
                  <w:divBdr>
                    <w:top w:val="none" w:sz="0" w:space="0" w:color="auto"/>
                    <w:left w:val="none" w:sz="0" w:space="0" w:color="auto"/>
                    <w:bottom w:val="none" w:sz="0" w:space="0" w:color="auto"/>
                    <w:right w:val="none" w:sz="0" w:space="0" w:color="auto"/>
                  </w:divBdr>
                </w:div>
                <w:div w:id="2098401676">
                  <w:marLeft w:val="480"/>
                  <w:marRight w:val="0"/>
                  <w:marTop w:val="0"/>
                  <w:marBottom w:val="0"/>
                  <w:divBdr>
                    <w:top w:val="none" w:sz="0" w:space="0" w:color="auto"/>
                    <w:left w:val="none" w:sz="0" w:space="0" w:color="auto"/>
                    <w:bottom w:val="none" w:sz="0" w:space="0" w:color="auto"/>
                    <w:right w:val="none" w:sz="0" w:space="0" w:color="auto"/>
                  </w:divBdr>
                </w:div>
                <w:div w:id="1690911693">
                  <w:marLeft w:val="480"/>
                  <w:marRight w:val="0"/>
                  <w:marTop w:val="0"/>
                  <w:marBottom w:val="0"/>
                  <w:divBdr>
                    <w:top w:val="none" w:sz="0" w:space="0" w:color="auto"/>
                    <w:left w:val="none" w:sz="0" w:space="0" w:color="auto"/>
                    <w:bottom w:val="none" w:sz="0" w:space="0" w:color="auto"/>
                    <w:right w:val="none" w:sz="0" w:space="0" w:color="auto"/>
                  </w:divBdr>
                </w:div>
                <w:div w:id="970750410">
                  <w:marLeft w:val="480"/>
                  <w:marRight w:val="0"/>
                  <w:marTop w:val="0"/>
                  <w:marBottom w:val="0"/>
                  <w:divBdr>
                    <w:top w:val="none" w:sz="0" w:space="0" w:color="auto"/>
                    <w:left w:val="none" w:sz="0" w:space="0" w:color="auto"/>
                    <w:bottom w:val="none" w:sz="0" w:space="0" w:color="auto"/>
                    <w:right w:val="none" w:sz="0" w:space="0" w:color="auto"/>
                  </w:divBdr>
                </w:div>
                <w:div w:id="1427968494">
                  <w:marLeft w:val="480"/>
                  <w:marRight w:val="0"/>
                  <w:marTop w:val="0"/>
                  <w:marBottom w:val="0"/>
                  <w:divBdr>
                    <w:top w:val="none" w:sz="0" w:space="0" w:color="auto"/>
                    <w:left w:val="none" w:sz="0" w:space="0" w:color="auto"/>
                    <w:bottom w:val="none" w:sz="0" w:space="0" w:color="auto"/>
                    <w:right w:val="none" w:sz="0" w:space="0" w:color="auto"/>
                  </w:divBdr>
                </w:div>
                <w:div w:id="1920433864">
                  <w:marLeft w:val="480"/>
                  <w:marRight w:val="0"/>
                  <w:marTop w:val="0"/>
                  <w:marBottom w:val="0"/>
                  <w:divBdr>
                    <w:top w:val="none" w:sz="0" w:space="0" w:color="auto"/>
                    <w:left w:val="none" w:sz="0" w:space="0" w:color="auto"/>
                    <w:bottom w:val="none" w:sz="0" w:space="0" w:color="auto"/>
                    <w:right w:val="none" w:sz="0" w:space="0" w:color="auto"/>
                  </w:divBdr>
                </w:div>
                <w:div w:id="1937513716">
                  <w:marLeft w:val="480"/>
                  <w:marRight w:val="0"/>
                  <w:marTop w:val="0"/>
                  <w:marBottom w:val="0"/>
                  <w:divBdr>
                    <w:top w:val="none" w:sz="0" w:space="0" w:color="auto"/>
                    <w:left w:val="none" w:sz="0" w:space="0" w:color="auto"/>
                    <w:bottom w:val="none" w:sz="0" w:space="0" w:color="auto"/>
                    <w:right w:val="none" w:sz="0" w:space="0" w:color="auto"/>
                  </w:divBdr>
                </w:div>
                <w:div w:id="620067115">
                  <w:marLeft w:val="480"/>
                  <w:marRight w:val="0"/>
                  <w:marTop w:val="0"/>
                  <w:marBottom w:val="0"/>
                  <w:divBdr>
                    <w:top w:val="none" w:sz="0" w:space="0" w:color="auto"/>
                    <w:left w:val="none" w:sz="0" w:space="0" w:color="auto"/>
                    <w:bottom w:val="none" w:sz="0" w:space="0" w:color="auto"/>
                    <w:right w:val="none" w:sz="0" w:space="0" w:color="auto"/>
                  </w:divBdr>
                </w:div>
                <w:div w:id="2057507689">
                  <w:marLeft w:val="480"/>
                  <w:marRight w:val="0"/>
                  <w:marTop w:val="0"/>
                  <w:marBottom w:val="0"/>
                  <w:divBdr>
                    <w:top w:val="none" w:sz="0" w:space="0" w:color="auto"/>
                    <w:left w:val="none" w:sz="0" w:space="0" w:color="auto"/>
                    <w:bottom w:val="none" w:sz="0" w:space="0" w:color="auto"/>
                    <w:right w:val="none" w:sz="0" w:space="0" w:color="auto"/>
                  </w:divBdr>
                </w:div>
                <w:div w:id="1135291296">
                  <w:marLeft w:val="480"/>
                  <w:marRight w:val="0"/>
                  <w:marTop w:val="0"/>
                  <w:marBottom w:val="0"/>
                  <w:divBdr>
                    <w:top w:val="none" w:sz="0" w:space="0" w:color="auto"/>
                    <w:left w:val="none" w:sz="0" w:space="0" w:color="auto"/>
                    <w:bottom w:val="none" w:sz="0" w:space="0" w:color="auto"/>
                    <w:right w:val="none" w:sz="0" w:space="0" w:color="auto"/>
                  </w:divBdr>
                </w:div>
                <w:div w:id="287048174">
                  <w:marLeft w:val="480"/>
                  <w:marRight w:val="0"/>
                  <w:marTop w:val="0"/>
                  <w:marBottom w:val="0"/>
                  <w:divBdr>
                    <w:top w:val="none" w:sz="0" w:space="0" w:color="auto"/>
                    <w:left w:val="none" w:sz="0" w:space="0" w:color="auto"/>
                    <w:bottom w:val="none" w:sz="0" w:space="0" w:color="auto"/>
                    <w:right w:val="none" w:sz="0" w:space="0" w:color="auto"/>
                  </w:divBdr>
                </w:div>
                <w:div w:id="2012372444">
                  <w:marLeft w:val="480"/>
                  <w:marRight w:val="0"/>
                  <w:marTop w:val="0"/>
                  <w:marBottom w:val="0"/>
                  <w:divBdr>
                    <w:top w:val="none" w:sz="0" w:space="0" w:color="auto"/>
                    <w:left w:val="none" w:sz="0" w:space="0" w:color="auto"/>
                    <w:bottom w:val="none" w:sz="0" w:space="0" w:color="auto"/>
                    <w:right w:val="none" w:sz="0" w:space="0" w:color="auto"/>
                  </w:divBdr>
                </w:div>
                <w:div w:id="1460340614">
                  <w:marLeft w:val="480"/>
                  <w:marRight w:val="0"/>
                  <w:marTop w:val="0"/>
                  <w:marBottom w:val="0"/>
                  <w:divBdr>
                    <w:top w:val="none" w:sz="0" w:space="0" w:color="auto"/>
                    <w:left w:val="none" w:sz="0" w:space="0" w:color="auto"/>
                    <w:bottom w:val="none" w:sz="0" w:space="0" w:color="auto"/>
                    <w:right w:val="none" w:sz="0" w:space="0" w:color="auto"/>
                  </w:divBdr>
                </w:div>
                <w:div w:id="2014405976">
                  <w:marLeft w:val="480"/>
                  <w:marRight w:val="0"/>
                  <w:marTop w:val="0"/>
                  <w:marBottom w:val="0"/>
                  <w:divBdr>
                    <w:top w:val="none" w:sz="0" w:space="0" w:color="auto"/>
                    <w:left w:val="none" w:sz="0" w:space="0" w:color="auto"/>
                    <w:bottom w:val="none" w:sz="0" w:space="0" w:color="auto"/>
                    <w:right w:val="none" w:sz="0" w:space="0" w:color="auto"/>
                  </w:divBdr>
                </w:div>
                <w:div w:id="1982731839">
                  <w:marLeft w:val="480"/>
                  <w:marRight w:val="0"/>
                  <w:marTop w:val="0"/>
                  <w:marBottom w:val="0"/>
                  <w:divBdr>
                    <w:top w:val="none" w:sz="0" w:space="0" w:color="auto"/>
                    <w:left w:val="none" w:sz="0" w:space="0" w:color="auto"/>
                    <w:bottom w:val="none" w:sz="0" w:space="0" w:color="auto"/>
                    <w:right w:val="none" w:sz="0" w:space="0" w:color="auto"/>
                  </w:divBdr>
                </w:div>
                <w:div w:id="1864513266">
                  <w:marLeft w:val="480"/>
                  <w:marRight w:val="0"/>
                  <w:marTop w:val="0"/>
                  <w:marBottom w:val="0"/>
                  <w:divBdr>
                    <w:top w:val="none" w:sz="0" w:space="0" w:color="auto"/>
                    <w:left w:val="none" w:sz="0" w:space="0" w:color="auto"/>
                    <w:bottom w:val="none" w:sz="0" w:space="0" w:color="auto"/>
                    <w:right w:val="none" w:sz="0" w:space="0" w:color="auto"/>
                  </w:divBdr>
                </w:div>
                <w:div w:id="1465543188">
                  <w:marLeft w:val="480"/>
                  <w:marRight w:val="0"/>
                  <w:marTop w:val="0"/>
                  <w:marBottom w:val="0"/>
                  <w:divBdr>
                    <w:top w:val="none" w:sz="0" w:space="0" w:color="auto"/>
                    <w:left w:val="none" w:sz="0" w:space="0" w:color="auto"/>
                    <w:bottom w:val="none" w:sz="0" w:space="0" w:color="auto"/>
                    <w:right w:val="none" w:sz="0" w:space="0" w:color="auto"/>
                  </w:divBdr>
                </w:div>
                <w:div w:id="1408503121">
                  <w:marLeft w:val="480"/>
                  <w:marRight w:val="0"/>
                  <w:marTop w:val="0"/>
                  <w:marBottom w:val="0"/>
                  <w:divBdr>
                    <w:top w:val="none" w:sz="0" w:space="0" w:color="auto"/>
                    <w:left w:val="none" w:sz="0" w:space="0" w:color="auto"/>
                    <w:bottom w:val="none" w:sz="0" w:space="0" w:color="auto"/>
                    <w:right w:val="none" w:sz="0" w:space="0" w:color="auto"/>
                  </w:divBdr>
                </w:div>
                <w:div w:id="1023287044">
                  <w:marLeft w:val="480"/>
                  <w:marRight w:val="0"/>
                  <w:marTop w:val="0"/>
                  <w:marBottom w:val="0"/>
                  <w:divBdr>
                    <w:top w:val="none" w:sz="0" w:space="0" w:color="auto"/>
                    <w:left w:val="none" w:sz="0" w:space="0" w:color="auto"/>
                    <w:bottom w:val="none" w:sz="0" w:space="0" w:color="auto"/>
                    <w:right w:val="none" w:sz="0" w:space="0" w:color="auto"/>
                  </w:divBdr>
                </w:div>
              </w:divsChild>
            </w:div>
            <w:div w:id="780999863">
              <w:marLeft w:val="0"/>
              <w:marRight w:val="0"/>
              <w:marTop w:val="0"/>
              <w:marBottom w:val="0"/>
              <w:divBdr>
                <w:top w:val="none" w:sz="0" w:space="0" w:color="auto"/>
                <w:left w:val="none" w:sz="0" w:space="0" w:color="auto"/>
                <w:bottom w:val="none" w:sz="0" w:space="0" w:color="auto"/>
                <w:right w:val="none" w:sz="0" w:space="0" w:color="auto"/>
              </w:divBdr>
              <w:divsChild>
                <w:div w:id="1074857040">
                  <w:marLeft w:val="480"/>
                  <w:marRight w:val="0"/>
                  <w:marTop w:val="0"/>
                  <w:marBottom w:val="0"/>
                  <w:divBdr>
                    <w:top w:val="none" w:sz="0" w:space="0" w:color="auto"/>
                    <w:left w:val="none" w:sz="0" w:space="0" w:color="auto"/>
                    <w:bottom w:val="none" w:sz="0" w:space="0" w:color="auto"/>
                    <w:right w:val="none" w:sz="0" w:space="0" w:color="auto"/>
                  </w:divBdr>
                </w:div>
                <w:div w:id="2122140959">
                  <w:marLeft w:val="480"/>
                  <w:marRight w:val="0"/>
                  <w:marTop w:val="0"/>
                  <w:marBottom w:val="0"/>
                  <w:divBdr>
                    <w:top w:val="none" w:sz="0" w:space="0" w:color="auto"/>
                    <w:left w:val="none" w:sz="0" w:space="0" w:color="auto"/>
                    <w:bottom w:val="none" w:sz="0" w:space="0" w:color="auto"/>
                    <w:right w:val="none" w:sz="0" w:space="0" w:color="auto"/>
                  </w:divBdr>
                </w:div>
                <w:div w:id="824007610">
                  <w:marLeft w:val="480"/>
                  <w:marRight w:val="0"/>
                  <w:marTop w:val="0"/>
                  <w:marBottom w:val="0"/>
                  <w:divBdr>
                    <w:top w:val="none" w:sz="0" w:space="0" w:color="auto"/>
                    <w:left w:val="none" w:sz="0" w:space="0" w:color="auto"/>
                    <w:bottom w:val="none" w:sz="0" w:space="0" w:color="auto"/>
                    <w:right w:val="none" w:sz="0" w:space="0" w:color="auto"/>
                  </w:divBdr>
                </w:div>
                <w:div w:id="1579821642">
                  <w:marLeft w:val="480"/>
                  <w:marRight w:val="0"/>
                  <w:marTop w:val="0"/>
                  <w:marBottom w:val="0"/>
                  <w:divBdr>
                    <w:top w:val="none" w:sz="0" w:space="0" w:color="auto"/>
                    <w:left w:val="none" w:sz="0" w:space="0" w:color="auto"/>
                    <w:bottom w:val="none" w:sz="0" w:space="0" w:color="auto"/>
                    <w:right w:val="none" w:sz="0" w:space="0" w:color="auto"/>
                  </w:divBdr>
                </w:div>
                <w:div w:id="643434027">
                  <w:marLeft w:val="480"/>
                  <w:marRight w:val="0"/>
                  <w:marTop w:val="0"/>
                  <w:marBottom w:val="0"/>
                  <w:divBdr>
                    <w:top w:val="none" w:sz="0" w:space="0" w:color="auto"/>
                    <w:left w:val="none" w:sz="0" w:space="0" w:color="auto"/>
                    <w:bottom w:val="none" w:sz="0" w:space="0" w:color="auto"/>
                    <w:right w:val="none" w:sz="0" w:space="0" w:color="auto"/>
                  </w:divBdr>
                </w:div>
                <w:div w:id="1660452720">
                  <w:marLeft w:val="480"/>
                  <w:marRight w:val="0"/>
                  <w:marTop w:val="0"/>
                  <w:marBottom w:val="0"/>
                  <w:divBdr>
                    <w:top w:val="none" w:sz="0" w:space="0" w:color="auto"/>
                    <w:left w:val="none" w:sz="0" w:space="0" w:color="auto"/>
                    <w:bottom w:val="none" w:sz="0" w:space="0" w:color="auto"/>
                    <w:right w:val="none" w:sz="0" w:space="0" w:color="auto"/>
                  </w:divBdr>
                </w:div>
                <w:div w:id="945845634">
                  <w:marLeft w:val="480"/>
                  <w:marRight w:val="0"/>
                  <w:marTop w:val="0"/>
                  <w:marBottom w:val="0"/>
                  <w:divBdr>
                    <w:top w:val="none" w:sz="0" w:space="0" w:color="auto"/>
                    <w:left w:val="none" w:sz="0" w:space="0" w:color="auto"/>
                    <w:bottom w:val="none" w:sz="0" w:space="0" w:color="auto"/>
                    <w:right w:val="none" w:sz="0" w:space="0" w:color="auto"/>
                  </w:divBdr>
                </w:div>
                <w:div w:id="1626305220">
                  <w:marLeft w:val="480"/>
                  <w:marRight w:val="0"/>
                  <w:marTop w:val="0"/>
                  <w:marBottom w:val="0"/>
                  <w:divBdr>
                    <w:top w:val="none" w:sz="0" w:space="0" w:color="auto"/>
                    <w:left w:val="none" w:sz="0" w:space="0" w:color="auto"/>
                    <w:bottom w:val="none" w:sz="0" w:space="0" w:color="auto"/>
                    <w:right w:val="none" w:sz="0" w:space="0" w:color="auto"/>
                  </w:divBdr>
                </w:div>
                <w:div w:id="1600530323">
                  <w:marLeft w:val="480"/>
                  <w:marRight w:val="0"/>
                  <w:marTop w:val="0"/>
                  <w:marBottom w:val="0"/>
                  <w:divBdr>
                    <w:top w:val="none" w:sz="0" w:space="0" w:color="auto"/>
                    <w:left w:val="none" w:sz="0" w:space="0" w:color="auto"/>
                    <w:bottom w:val="none" w:sz="0" w:space="0" w:color="auto"/>
                    <w:right w:val="none" w:sz="0" w:space="0" w:color="auto"/>
                  </w:divBdr>
                </w:div>
                <w:div w:id="957837156">
                  <w:marLeft w:val="480"/>
                  <w:marRight w:val="0"/>
                  <w:marTop w:val="0"/>
                  <w:marBottom w:val="0"/>
                  <w:divBdr>
                    <w:top w:val="none" w:sz="0" w:space="0" w:color="auto"/>
                    <w:left w:val="none" w:sz="0" w:space="0" w:color="auto"/>
                    <w:bottom w:val="none" w:sz="0" w:space="0" w:color="auto"/>
                    <w:right w:val="none" w:sz="0" w:space="0" w:color="auto"/>
                  </w:divBdr>
                </w:div>
                <w:div w:id="2004770646">
                  <w:marLeft w:val="480"/>
                  <w:marRight w:val="0"/>
                  <w:marTop w:val="0"/>
                  <w:marBottom w:val="0"/>
                  <w:divBdr>
                    <w:top w:val="none" w:sz="0" w:space="0" w:color="auto"/>
                    <w:left w:val="none" w:sz="0" w:space="0" w:color="auto"/>
                    <w:bottom w:val="none" w:sz="0" w:space="0" w:color="auto"/>
                    <w:right w:val="none" w:sz="0" w:space="0" w:color="auto"/>
                  </w:divBdr>
                </w:div>
                <w:div w:id="467550533">
                  <w:marLeft w:val="480"/>
                  <w:marRight w:val="0"/>
                  <w:marTop w:val="0"/>
                  <w:marBottom w:val="0"/>
                  <w:divBdr>
                    <w:top w:val="none" w:sz="0" w:space="0" w:color="auto"/>
                    <w:left w:val="none" w:sz="0" w:space="0" w:color="auto"/>
                    <w:bottom w:val="none" w:sz="0" w:space="0" w:color="auto"/>
                    <w:right w:val="none" w:sz="0" w:space="0" w:color="auto"/>
                  </w:divBdr>
                </w:div>
                <w:div w:id="166210953">
                  <w:marLeft w:val="480"/>
                  <w:marRight w:val="0"/>
                  <w:marTop w:val="0"/>
                  <w:marBottom w:val="0"/>
                  <w:divBdr>
                    <w:top w:val="none" w:sz="0" w:space="0" w:color="auto"/>
                    <w:left w:val="none" w:sz="0" w:space="0" w:color="auto"/>
                    <w:bottom w:val="none" w:sz="0" w:space="0" w:color="auto"/>
                    <w:right w:val="none" w:sz="0" w:space="0" w:color="auto"/>
                  </w:divBdr>
                </w:div>
                <w:div w:id="163740199">
                  <w:marLeft w:val="480"/>
                  <w:marRight w:val="0"/>
                  <w:marTop w:val="0"/>
                  <w:marBottom w:val="0"/>
                  <w:divBdr>
                    <w:top w:val="none" w:sz="0" w:space="0" w:color="auto"/>
                    <w:left w:val="none" w:sz="0" w:space="0" w:color="auto"/>
                    <w:bottom w:val="none" w:sz="0" w:space="0" w:color="auto"/>
                    <w:right w:val="none" w:sz="0" w:space="0" w:color="auto"/>
                  </w:divBdr>
                </w:div>
                <w:div w:id="1989632477">
                  <w:marLeft w:val="480"/>
                  <w:marRight w:val="0"/>
                  <w:marTop w:val="0"/>
                  <w:marBottom w:val="0"/>
                  <w:divBdr>
                    <w:top w:val="none" w:sz="0" w:space="0" w:color="auto"/>
                    <w:left w:val="none" w:sz="0" w:space="0" w:color="auto"/>
                    <w:bottom w:val="none" w:sz="0" w:space="0" w:color="auto"/>
                    <w:right w:val="none" w:sz="0" w:space="0" w:color="auto"/>
                  </w:divBdr>
                </w:div>
                <w:div w:id="1380207447">
                  <w:marLeft w:val="480"/>
                  <w:marRight w:val="0"/>
                  <w:marTop w:val="0"/>
                  <w:marBottom w:val="0"/>
                  <w:divBdr>
                    <w:top w:val="none" w:sz="0" w:space="0" w:color="auto"/>
                    <w:left w:val="none" w:sz="0" w:space="0" w:color="auto"/>
                    <w:bottom w:val="none" w:sz="0" w:space="0" w:color="auto"/>
                    <w:right w:val="none" w:sz="0" w:space="0" w:color="auto"/>
                  </w:divBdr>
                </w:div>
                <w:div w:id="173501738">
                  <w:marLeft w:val="480"/>
                  <w:marRight w:val="0"/>
                  <w:marTop w:val="0"/>
                  <w:marBottom w:val="0"/>
                  <w:divBdr>
                    <w:top w:val="none" w:sz="0" w:space="0" w:color="auto"/>
                    <w:left w:val="none" w:sz="0" w:space="0" w:color="auto"/>
                    <w:bottom w:val="none" w:sz="0" w:space="0" w:color="auto"/>
                    <w:right w:val="none" w:sz="0" w:space="0" w:color="auto"/>
                  </w:divBdr>
                </w:div>
                <w:div w:id="971863648">
                  <w:marLeft w:val="480"/>
                  <w:marRight w:val="0"/>
                  <w:marTop w:val="0"/>
                  <w:marBottom w:val="0"/>
                  <w:divBdr>
                    <w:top w:val="none" w:sz="0" w:space="0" w:color="auto"/>
                    <w:left w:val="none" w:sz="0" w:space="0" w:color="auto"/>
                    <w:bottom w:val="none" w:sz="0" w:space="0" w:color="auto"/>
                    <w:right w:val="none" w:sz="0" w:space="0" w:color="auto"/>
                  </w:divBdr>
                </w:div>
                <w:div w:id="1325668572">
                  <w:marLeft w:val="480"/>
                  <w:marRight w:val="0"/>
                  <w:marTop w:val="0"/>
                  <w:marBottom w:val="0"/>
                  <w:divBdr>
                    <w:top w:val="none" w:sz="0" w:space="0" w:color="auto"/>
                    <w:left w:val="none" w:sz="0" w:space="0" w:color="auto"/>
                    <w:bottom w:val="none" w:sz="0" w:space="0" w:color="auto"/>
                    <w:right w:val="none" w:sz="0" w:space="0" w:color="auto"/>
                  </w:divBdr>
                </w:div>
                <w:div w:id="130634818">
                  <w:marLeft w:val="480"/>
                  <w:marRight w:val="0"/>
                  <w:marTop w:val="0"/>
                  <w:marBottom w:val="0"/>
                  <w:divBdr>
                    <w:top w:val="none" w:sz="0" w:space="0" w:color="auto"/>
                    <w:left w:val="none" w:sz="0" w:space="0" w:color="auto"/>
                    <w:bottom w:val="none" w:sz="0" w:space="0" w:color="auto"/>
                    <w:right w:val="none" w:sz="0" w:space="0" w:color="auto"/>
                  </w:divBdr>
                </w:div>
                <w:div w:id="1814830335">
                  <w:marLeft w:val="480"/>
                  <w:marRight w:val="0"/>
                  <w:marTop w:val="0"/>
                  <w:marBottom w:val="0"/>
                  <w:divBdr>
                    <w:top w:val="none" w:sz="0" w:space="0" w:color="auto"/>
                    <w:left w:val="none" w:sz="0" w:space="0" w:color="auto"/>
                    <w:bottom w:val="none" w:sz="0" w:space="0" w:color="auto"/>
                    <w:right w:val="none" w:sz="0" w:space="0" w:color="auto"/>
                  </w:divBdr>
                </w:div>
                <w:div w:id="189488786">
                  <w:marLeft w:val="480"/>
                  <w:marRight w:val="0"/>
                  <w:marTop w:val="0"/>
                  <w:marBottom w:val="0"/>
                  <w:divBdr>
                    <w:top w:val="none" w:sz="0" w:space="0" w:color="auto"/>
                    <w:left w:val="none" w:sz="0" w:space="0" w:color="auto"/>
                    <w:bottom w:val="none" w:sz="0" w:space="0" w:color="auto"/>
                    <w:right w:val="none" w:sz="0" w:space="0" w:color="auto"/>
                  </w:divBdr>
                </w:div>
                <w:div w:id="123042112">
                  <w:marLeft w:val="480"/>
                  <w:marRight w:val="0"/>
                  <w:marTop w:val="0"/>
                  <w:marBottom w:val="0"/>
                  <w:divBdr>
                    <w:top w:val="none" w:sz="0" w:space="0" w:color="auto"/>
                    <w:left w:val="none" w:sz="0" w:space="0" w:color="auto"/>
                    <w:bottom w:val="none" w:sz="0" w:space="0" w:color="auto"/>
                    <w:right w:val="none" w:sz="0" w:space="0" w:color="auto"/>
                  </w:divBdr>
                </w:div>
                <w:div w:id="869488953">
                  <w:marLeft w:val="480"/>
                  <w:marRight w:val="0"/>
                  <w:marTop w:val="0"/>
                  <w:marBottom w:val="0"/>
                  <w:divBdr>
                    <w:top w:val="none" w:sz="0" w:space="0" w:color="auto"/>
                    <w:left w:val="none" w:sz="0" w:space="0" w:color="auto"/>
                    <w:bottom w:val="none" w:sz="0" w:space="0" w:color="auto"/>
                    <w:right w:val="none" w:sz="0" w:space="0" w:color="auto"/>
                  </w:divBdr>
                </w:div>
                <w:div w:id="2113938240">
                  <w:marLeft w:val="480"/>
                  <w:marRight w:val="0"/>
                  <w:marTop w:val="0"/>
                  <w:marBottom w:val="0"/>
                  <w:divBdr>
                    <w:top w:val="none" w:sz="0" w:space="0" w:color="auto"/>
                    <w:left w:val="none" w:sz="0" w:space="0" w:color="auto"/>
                    <w:bottom w:val="none" w:sz="0" w:space="0" w:color="auto"/>
                    <w:right w:val="none" w:sz="0" w:space="0" w:color="auto"/>
                  </w:divBdr>
                </w:div>
                <w:div w:id="1755395349">
                  <w:marLeft w:val="480"/>
                  <w:marRight w:val="0"/>
                  <w:marTop w:val="0"/>
                  <w:marBottom w:val="0"/>
                  <w:divBdr>
                    <w:top w:val="none" w:sz="0" w:space="0" w:color="auto"/>
                    <w:left w:val="none" w:sz="0" w:space="0" w:color="auto"/>
                    <w:bottom w:val="none" w:sz="0" w:space="0" w:color="auto"/>
                    <w:right w:val="none" w:sz="0" w:space="0" w:color="auto"/>
                  </w:divBdr>
                </w:div>
                <w:div w:id="363100355">
                  <w:marLeft w:val="480"/>
                  <w:marRight w:val="0"/>
                  <w:marTop w:val="0"/>
                  <w:marBottom w:val="0"/>
                  <w:divBdr>
                    <w:top w:val="none" w:sz="0" w:space="0" w:color="auto"/>
                    <w:left w:val="none" w:sz="0" w:space="0" w:color="auto"/>
                    <w:bottom w:val="none" w:sz="0" w:space="0" w:color="auto"/>
                    <w:right w:val="none" w:sz="0" w:space="0" w:color="auto"/>
                  </w:divBdr>
                </w:div>
                <w:div w:id="2029600449">
                  <w:marLeft w:val="480"/>
                  <w:marRight w:val="0"/>
                  <w:marTop w:val="0"/>
                  <w:marBottom w:val="0"/>
                  <w:divBdr>
                    <w:top w:val="none" w:sz="0" w:space="0" w:color="auto"/>
                    <w:left w:val="none" w:sz="0" w:space="0" w:color="auto"/>
                    <w:bottom w:val="none" w:sz="0" w:space="0" w:color="auto"/>
                    <w:right w:val="none" w:sz="0" w:space="0" w:color="auto"/>
                  </w:divBdr>
                </w:div>
                <w:div w:id="1686905047">
                  <w:marLeft w:val="480"/>
                  <w:marRight w:val="0"/>
                  <w:marTop w:val="0"/>
                  <w:marBottom w:val="0"/>
                  <w:divBdr>
                    <w:top w:val="none" w:sz="0" w:space="0" w:color="auto"/>
                    <w:left w:val="none" w:sz="0" w:space="0" w:color="auto"/>
                    <w:bottom w:val="none" w:sz="0" w:space="0" w:color="auto"/>
                    <w:right w:val="none" w:sz="0" w:space="0" w:color="auto"/>
                  </w:divBdr>
                </w:div>
                <w:div w:id="1182013143">
                  <w:marLeft w:val="480"/>
                  <w:marRight w:val="0"/>
                  <w:marTop w:val="0"/>
                  <w:marBottom w:val="0"/>
                  <w:divBdr>
                    <w:top w:val="none" w:sz="0" w:space="0" w:color="auto"/>
                    <w:left w:val="none" w:sz="0" w:space="0" w:color="auto"/>
                    <w:bottom w:val="none" w:sz="0" w:space="0" w:color="auto"/>
                    <w:right w:val="none" w:sz="0" w:space="0" w:color="auto"/>
                  </w:divBdr>
                </w:div>
                <w:div w:id="468060456">
                  <w:marLeft w:val="480"/>
                  <w:marRight w:val="0"/>
                  <w:marTop w:val="0"/>
                  <w:marBottom w:val="0"/>
                  <w:divBdr>
                    <w:top w:val="none" w:sz="0" w:space="0" w:color="auto"/>
                    <w:left w:val="none" w:sz="0" w:space="0" w:color="auto"/>
                    <w:bottom w:val="none" w:sz="0" w:space="0" w:color="auto"/>
                    <w:right w:val="none" w:sz="0" w:space="0" w:color="auto"/>
                  </w:divBdr>
                </w:div>
                <w:div w:id="1709448178">
                  <w:marLeft w:val="480"/>
                  <w:marRight w:val="0"/>
                  <w:marTop w:val="0"/>
                  <w:marBottom w:val="0"/>
                  <w:divBdr>
                    <w:top w:val="none" w:sz="0" w:space="0" w:color="auto"/>
                    <w:left w:val="none" w:sz="0" w:space="0" w:color="auto"/>
                    <w:bottom w:val="none" w:sz="0" w:space="0" w:color="auto"/>
                    <w:right w:val="none" w:sz="0" w:space="0" w:color="auto"/>
                  </w:divBdr>
                </w:div>
                <w:div w:id="1827282332">
                  <w:marLeft w:val="480"/>
                  <w:marRight w:val="0"/>
                  <w:marTop w:val="0"/>
                  <w:marBottom w:val="0"/>
                  <w:divBdr>
                    <w:top w:val="none" w:sz="0" w:space="0" w:color="auto"/>
                    <w:left w:val="none" w:sz="0" w:space="0" w:color="auto"/>
                    <w:bottom w:val="none" w:sz="0" w:space="0" w:color="auto"/>
                    <w:right w:val="none" w:sz="0" w:space="0" w:color="auto"/>
                  </w:divBdr>
                </w:div>
                <w:div w:id="1250458022">
                  <w:marLeft w:val="480"/>
                  <w:marRight w:val="0"/>
                  <w:marTop w:val="0"/>
                  <w:marBottom w:val="0"/>
                  <w:divBdr>
                    <w:top w:val="none" w:sz="0" w:space="0" w:color="auto"/>
                    <w:left w:val="none" w:sz="0" w:space="0" w:color="auto"/>
                    <w:bottom w:val="none" w:sz="0" w:space="0" w:color="auto"/>
                    <w:right w:val="none" w:sz="0" w:space="0" w:color="auto"/>
                  </w:divBdr>
                </w:div>
                <w:div w:id="1367750987">
                  <w:marLeft w:val="480"/>
                  <w:marRight w:val="0"/>
                  <w:marTop w:val="0"/>
                  <w:marBottom w:val="0"/>
                  <w:divBdr>
                    <w:top w:val="none" w:sz="0" w:space="0" w:color="auto"/>
                    <w:left w:val="none" w:sz="0" w:space="0" w:color="auto"/>
                    <w:bottom w:val="none" w:sz="0" w:space="0" w:color="auto"/>
                    <w:right w:val="none" w:sz="0" w:space="0" w:color="auto"/>
                  </w:divBdr>
                </w:div>
                <w:div w:id="2111505153">
                  <w:marLeft w:val="480"/>
                  <w:marRight w:val="0"/>
                  <w:marTop w:val="0"/>
                  <w:marBottom w:val="0"/>
                  <w:divBdr>
                    <w:top w:val="none" w:sz="0" w:space="0" w:color="auto"/>
                    <w:left w:val="none" w:sz="0" w:space="0" w:color="auto"/>
                    <w:bottom w:val="none" w:sz="0" w:space="0" w:color="auto"/>
                    <w:right w:val="none" w:sz="0" w:space="0" w:color="auto"/>
                  </w:divBdr>
                </w:div>
                <w:div w:id="370152448">
                  <w:marLeft w:val="480"/>
                  <w:marRight w:val="0"/>
                  <w:marTop w:val="0"/>
                  <w:marBottom w:val="0"/>
                  <w:divBdr>
                    <w:top w:val="none" w:sz="0" w:space="0" w:color="auto"/>
                    <w:left w:val="none" w:sz="0" w:space="0" w:color="auto"/>
                    <w:bottom w:val="none" w:sz="0" w:space="0" w:color="auto"/>
                    <w:right w:val="none" w:sz="0" w:space="0" w:color="auto"/>
                  </w:divBdr>
                </w:div>
                <w:div w:id="180975476">
                  <w:marLeft w:val="480"/>
                  <w:marRight w:val="0"/>
                  <w:marTop w:val="0"/>
                  <w:marBottom w:val="0"/>
                  <w:divBdr>
                    <w:top w:val="none" w:sz="0" w:space="0" w:color="auto"/>
                    <w:left w:val="none" w:sz="0" w:space="0" w:color="auto"/>
                    <w:bottom w:val="none" w:sz="0" w:space="0" w:color="auto"/>
                    <w:right w:val="none" w:sz="0" w:space="0" w:color="auto"/>
                  </w:divBdr>
                </w:div>
                <w:div w:id="1342855553">
                  <w:marLeft w:val="480"/>
                  <w:marRight w:val="0"/>
                  <w:marTop w:val="0"/>
                  <w:marBottom w:val="0"/>
                  <w:divBdr>
                    <w:top w:val="none" w:sz="0" w:space="0" w:color="auto"/>
                    <w:left w:val="none" w:sz="0" w:space="0" w:color="auto"/>
                    <w:bottom w:val="none" w:sz="0" w:space="0" w:color="auto"/>
                    <w:right w:val="none" w:sz="0" w:space="0" w:color="auto"/>
                  </w:divBdr>
                </w:div>
                <w:div w:id="1102454572">
                  <w:marLeft w:val="480"/>
                  <w:marRight w:val="0"/>
                  <w:marTop w:val="0"/>
                  <w:marBottom w:val="0"/>
                  <w:divBdr>
                    <w:top w:val="none" w:sz="0" w:space="0" w:color="auto"/>
                    <w:left w:val="none" w:sz="0" w:space="0" w:color="auto"/>
                    <w:bottom w:val="none" w:sz="0" w:space="0" w:color="auto"/>
                    <w:right w:val="none" w:sz="0" w:space="0" w:color="auto"/>
                  </w:divBdr>
                </w:div>
                <w:div w:id="1845778476">
                  <w:marLeft w:val="480"/>
                  <w:marRight w:val="0"/>
                  <w:marTop w:val="0"/>
                  <w:marBottom w:val="0"/>
                  <w:divBdr>
                    <w:top w:val="none" w:sz="0" w:space="0" w:color="auto"/>
                    <w:left w:val="none" w:sz="0" w:space="0" w:color="auto"/>
                    <w:bottom w:val="none" w:sz="0" w:space="0" w:color="auto"/>
                    <w:right w:val="none" w:sz="0" w:space="0" w:color="auto"/>
                  </w:divBdr>
                </w:div>
                <w:div w:id="1661692958">
                  <w:marLeft w:val="480"/>
                  <w:marRight w:val="0"/>
                  <w:marTop w:val="0"/>
                  <w:marBottom w:val="0"/>
                  <w:divBdr>
                    <w:top w:val="none" w:sz="0" w:space="0" w:color="auto"/>
                    <w:left w:val="none" w:sz="0" w:space="0" w:color="auto"/>
                    <w:bottom w:val="none" w:sz="0" w:space="0" w:color="auto"/>
                    <w:right w:val="none" w:sz="0" w:space="0" w:color="auto"/>
                  </w:divBdr>
                </w:div>
                <w:div w:id="4403495">
                  <w:marLeft w:val="480"/>
                  <w:marRight w:val="0"/>
                  <w:marTop w:val="0"/>
                  <w:marBottom w:val="0"/>
                  <w:divBdr>
                    <w:top w:val="none" w:sz="0" w:space="0" w:color="auto"/>
                    <w:left w:val="none" w:sz="0" w:space="0" w:color="auto"/>
                    <w:bottom w:val="none" w:sz="0" w:space="0" w:color="auto"/>
                    <w:right w:val="none" w:sz="0" w:space="0" w:color="auto"/>
                  </w:divBdr>
                </w:div>
                <w:div w:id="193691337">
                  <w:marLeft w:val="480"/>
                  <w:marRight w:val="0"/>
                  <w:marTop w:val="0"/>
                  <w:marBottom w:val="0"/>
                  <w:divBdr>
                    <w:top w:val="none" w:sz="0" w:space="0" w:color="auto"/>
                    <w:left w:val="none" w:sz="0" w:space="0" w:color="auto"/>
                    <w:bottom w:val="none" w:sz="0" w:space="0" w:color="auto"/>
                    <w:right w:val="none" w:sz="0" w:space="0" w:color="auto"/>
                  </w:divBdr>
                </w:div>
                <w:div w:id="1216938823">
                  <w:marLeft w:val="480"/>
                  <w:marRight w:val="0"/>
                  <w:marTop w:val="0"/>
                  <w:marBottom w:val="0"/>
                  <w:divBdr>
                    <w:top w:val="none" w:sz="0" w:space="0" w:color="auto"/>
                    <w:left w:val="none" w:sz="0" w:space="0" w:color="auto"/>
                    <w:bottom w:val="none" w:sz="0" w:space="0" w:color="auto"/>
                    <w:right w:val="none" w:sz="0" w:space="0" w:color="auto"/>
                  </w:divBdr>
                </w:div>
              </w:divsChild>
            </w:div>
            <w:div w:id="1119910929">
              <w:marLeft w:val="0"/>
              <w:marRight w:val="0"/>
              <w:marTop w:val="0"/>
              <w:marBottom w:val="0"/>
              <w:divBdr>
                <w:top w:val="none" w:sz="0" w:space="0" w:color="auto"/>
                <w:left w:val="none" w:sz="0" w:space="0" w:color="auto"/>
                <w:bottom w:val="none" w:sz="0" w:space="0" w:color="auto"/>
                <w:right w:val="none" w:sz="0" w:space="0" w:color="auto"/>
              </w:divBdr>
              <w:divsChild>
                <w:div w:id="576405455">
                  <w:marLeft w:val="480"/>
                  <w:marRight w:val="0"/>
                  <w:marTop w:val="0"/>
                  <w:marBottom w:val="0"/>
                  <w:divBdr>
                    <w:top w:val="none" w:sz="0" w:space="0" w:color="auto"/>
                    <w:left w:val="none" w:sz="0" w:space="0" w:color="auto"/>
                    <w:bottom w:val="none" w:sz="0" w:space="0" w:color="auto"/>
                    <w:right w:val="none" w:sz="0" w:space="0" w:color="auto"/>
                  </w:divBdr>
                </w:div>
                <w:div w:id="1004937182">
                  <w:marLeft w:val="480"/>
                  <w:marRight w:val="0"/>
                  <w:marTop w:val="0"/>
                  <w:marBottom w:val="0"/>
                  <w:divBdr>
                    <w:top w:val="none" w:sz="0" w:space="0" w:color="auto"/>
                    <w:left w:val="none" w:sz="0" w:space="0" w:color="auto"/>
                    <w:bottom w:val="none" w:sz="0" w:space="0" w:color="auto"/>
                    <w:right w:val="none" w:sz="0" w:space="0" w:color="auto"/>
                  </w:divBdr>
                </w:div>
                <w:div w:id="622536574">
                  <w:marLeft w:val="480"/>
                  <w:marRight w:val="0"/>
                  <w:marTop w:val="0"/>
                  <w:marBottom w:val="0"/>
                  <w:divBdr>
                    <w:top w:val="none" w:sz="0" w:space="0" w:color="auto"/>
                    <w:left w:val="none" w:sz="0" w:space="0" w:color="auto"/>
                    <w:bottom w:val="none" w:sz="0" w:space="0" w:color="auto"/>
                    <w:right w:val="none" w:sz="0" w:space="0" w:color="auto"/>
                  </w:divBdr>
                </w:div>
                <w:div w:id="842936810">
                  <w:marLeft w:val="480"/>
                  <w:marRight w:val="0"/>
                  <w:marTop w:val="0"/>
                  <w:marBottom w:val="0"/>
                  <w:divBdr>
                    <w:top w:val="none" w:sz="0" w:space="0" w:color="auto"/>
                    <w:left w:val="none" w:sz="0" w:space="0" w:color="auto"/>
                    <w:bottom w:val="none" w:sz="0" w:space="0" w:color="auto"/>
                    <w:right w:val="none" w:sz="0" w:space="0" w:color="auto"/>
                  </w:divBdr>
                </w:div>
                <w:div w:id="235097529">
                  <w:marLeft w:val="480"/>
                  <w:marRight w:val="0"/>
                  <w:marTop w:val="0"/>
                  <w:marBottom w:val="0"/>
                  <w:divBdr>
                    <w:top w:val="none" w:sz="0" w:space="0" w:color="auto"/>
                    <w:left w:val="none" w:sz="0" w:space="0" w:color="auto"/>
                    <w:bottom w:val="none" w:sz="0" w:space="0" w:color="auto"/>
                    <w:right w:val="none" w:sz="0" w:space="0" w:color="auto"/>
                  </w:divBdr>
                </w:div>
                <w:div w:id="1097675306">
                  <w:marLeft w:val="480"/>
                  <w:marRight w:val="0"/>
                  <w:marTop w:val="0"/>
                  <w:marBottom w:val="0"/>
                  <w:divBdr>
                    <w:top w:val="none" w:sz="0" w:space="0" w:color="auto"/>
                    <w:left w:val="none" w:sz="0" w:space="0" w:color="auto"/>
                    <w:bottom w:val="none" w:sz="0" w:space="0" w:color="auto"/>
                    <w:right w:val="none" w:sz="0" w:space="0" w:color="auto"/>
                  </w:divBdr>
                </w:div>
                <w:div w:id="1818761936">
                  <w:marLeft w:val="480"/>
                  <w:marRight w:val="0"/>
                  <w:marTop w:val="0"/>
                  <w:marBottom w:val="0"/>
                  <w:divBdr>
                    <w:top w:val="none" w:sz="0" w:space="0" w:color="auto"/>
                    <w:left w:val="none" w:sz="0" w:space="0" w:color="auto"/>
                    <w:bottom w:val="none" w:sz="0" w:space="0" w:color="auto"/>
                    <w:right w:val="none" w:sz="0" w:space="0" w:color="auto"/>
                  </w:divBdr>
                </w:div>
                <w:div w:id="231041945">
                  <w:marLeft w:val="480"/>
                  <w:marRight w:val="0"/>
                  <w:marTop w:val="0"/>
                  <w:marBottom w:val="0"/>
                  <w:divBdr>
                    <w:top w:val="none" w:sz="0" w:space="0" w:color="auto"/>
                    <w:left w:val="none" w:sz="0" w:space="0" w:color="auto"/>
                    <w:bottom w:val="none" w:sz="0" w:space="0" w:color="auto"/>
                    <w:right w:val="none" w:sz="0" w:space="0" w:color="auto"/>
                  </w:divBdr>
                </w:div>
                <w:div w:id="1430076304">
                  <w:marLeft w:val="480"/>
                  <w:marRight w:val="0"/>
                  <w:marTop w:val="0"/>
                  <w:marBottom w:val="0"/>
                  <w:divBdr>
                    <w:top w:val="none" w:sz="0" w:space="0" w:color="auto"/>
                    <w:left w:val="none" w:sz="0" w:space="0" w:color="auto"/>
                    <w:bottom w:val="none" w:sz="0" w:space="0" w:color="auto"/>
                    <w:right w:val="none" w:sz="0" w:space="0" w:color="auto"/>
                  </w:divBdr>
                </w:div>
                <w:div w:id="1926380659">
                  <w:marLeft w:val="480"/>
                  <w:marRight w:val="0"/>
                  <w:marTop w:val="0"/>
                  <w:marBottom w:val="0"/>
                  <w:divBdr>
                    <w:top w:val="none" w:sz="0" w:space="0" w:color="auto"/>
                    <w:left w:val="none" w:sz="0" w:space="0" w:color="auto"/>
                    <w:bottom w:val="none" w:sz="0" w:space="0" w:color="auto"/>
                    <w:right w:val="none" w:sz="0" w:space="0" w:color="auto"/>
                  </w:divBdr>
                </w:div>
                <w:div w:id="1045107519">
                  <w:marLeft w:val="480"/>
                  <w:marRight w:val="0"/>
                  <w:marTop w:val="0"/>
                  <w:marBottom w:val="0"/>
                  <w:divBdr>
                    <w:top w:val="none" w:sz="0" w:space="0" w:color="auto"/>
                    <w:left w:val="none" w:sz="0" w:space="0" w:color="auto"/>
                    <w:bottom w:val="none" w:sz="0" w:space="0" w:color="auto"/>
                    <w:right w:val="none" w:sz="0" w:space="0" w:color="auto"/>
                  </w:divBdr>
                </w:div>
                <w:div w:id="563295015">
                  <w:marLeft w:val="480"/>
                  <w:marRight w:val="0"/>
                  <w:marTop w:val="0"/>
                  <w:marBottom w:val="0"/>
                  <w:divBdr>
                    <w:top w:val="none" w:sz="0" w:space="0" w:color="auto"/>
                    <w:left w:val="none" w:sz="0" w:space="0" w:color="auto"/>
                    <w:bottom w:val="none" w:sz="0" w:space="0" w:color="auto"/>
                    <w:right w:val="none" w:sz="0" w:space="0" w:color="auto"/>
                  </w:divBdr>
                </w:div>
                <w:div w:id="489759231">
                  <w:marLeft w:val="480"/>
                  <w:marRight w:val="0"/>
                  <w:marTop w:val="0"/>
                  <w:marBottom w:val="0"/>
                  <w:divBdr>
                    <w:top w:val="none" w:sz="0" w:space="0" w:color="auto"/>
                    <w:left w:val="none" w:sz="0" w:space="0" w:color="auto"/>
                    <w:bottom w:val="none" w:sz="0" w:space="0" w:color="auto"/>
                    <w:right w:val="none" w:sz="0" w:space="0" w:color="auto"/>
                  </w:divBdr>
                </w:div>
                <w:div w:id="676034367">
                  <w:marLeft w:val="480"/>
                  <w:marRight w:val="0"/>
                  <w:marTop w:val="0"/>
                  <w:marBottom w:val="0"/>
                  <w:divBdr>
                    <w:top w:val="none" w:sz="0" w:space="0" w:color="auto"/>
                    <w:left w:val="none" w:sz="0" w:space="0" w:color="auto"/>
                    <w:bottom w:val="none" w:sz="0" w:space="0" w:color="auto"/>
                    <w:right w:val="none" w:sz="0" w:space="0" w:color="auto"/>
                  </w:divBdr>
                </w:div>
                <w:div w:id="36853347">
                  <w:marLeft w:val="480"/>
                  <w:marRight w:val="0"/>
                  <w:marTop w:val="0"/>
                  <w:marBottom w:val="0"/>
                  <w:divBdr>
                    <w:top w:val="none" w:sz="0" w:space="0" w:color="auto"/>
                    <w:left w:val="none" w:sz="0" w:space="0" w:color="auto"/>
                    <w:bottom w:val="none" w:sz="0" w:space="0" w:color="auto"/>
                    <w:right w:val="none" w:sz="0" w:space="0" w:color="auto"/>
                  </w:divBdr>
                </w:div>
                <w:div w:id="1342319521">
                  <w:marLeft w:val="480"/>
                  <w:marRight w:val="0"/>
                  <w:marTop w:val="0"/>
                  <w:marBottom w:val="0"/>
                  <w:divBdr>
                    <w:top w:val="none" w:sz="0" w:space="0" w:color="auto"/>
                    <w:left w:val="none" w:sz="0" w:space="0" w:color="auto"/>
                    <w:bottom w:val="none" w:sz="0" w:space="0" w:color="auto"/>
                    <w:right w:val="none" w:sz="0" w:space="0" w:color="auto"/>
                  </w:divBdr>
                </w:div>
                <w:div w:id="1579902284">
                  <w:marLeft w:val="480"/>
                  <w:marRight w:val="0"/>
                  <w:marTop w:val="0"/>
                  <w:marBottom w:val="0"/>
                  <w:divBdr>
                    <w:top w:val="none" w:sz="0" w:space="0" w:color="auto"/>
                    <w:left w:val="none" w:sz="0" w:space="0" w:color="auto"/>
                    <w:bottom w:val="none" w:sz="0" w:space="0" w:color="auto"/>
                    <w:right w:val="none" w:sz="0" w:space="0" w:color="auto"/>
                  </w:divBdr>
                </w:div>
                <w:div w:id="471099099">
                  <w:marLeft w:val="480"/>
                  <w:marRight w:val="0"/>
                  <w:marTop w:val="0"/>
                  <w:marBottom w:val="0"/>
                  <w:divBdr>
                    <w:top w:val="none" w:sz="0" w:space="0" w:color="auto"/>
                    <w:left w:val="none" w:sz="0" w:space="0" w:color="auto"/>
                    <w:bottom w:val="none" w:sz="0" w:space="0" w:color="auto"/>
                    <w:right w:val="none" w:sz="0" w:space="0" w:color="auto"/>
                  </w:divBdr>
                </w:div>
                <w:div w:id="1371420865">
                  <w:marLeft w:val="480"/>
                  <w:marRight w:val="0"/>
                  <w:marTop w:val="0"/>
                  <w:marBottom w:val="0"/>
                  <w:divBdr>
                    <w:top w:val="none" w:sz="0" w:space="0" w:color="auto"/>
                    <w:left w:val="none" w:sz="0" w:space="0" w:color="auto"/>
                    <w:bottom w:val="none" w:sz="0" w:space="0" w:color="auto"/>
                    <w:right w:val="none" w:sz="0" w:space="0" w:color="auto"/>
                  </w:divBdr>
                </w:div>
                <w:div w:id="824904925">
                  <w:marLeft w:val="480"/>
                  <w:marRight w:val="0"/>
                  <w:marTop w:val="0"/>
                  <w:marBottom w:val="0"/>
                  <w:divBdr>
                    <w:top w:val="none" w:sz="0" w:space="0" w:color="auto"/>
                    <w:left w:val="none" w:sz="0" w:space="0" w:color="auto"/>
                    <w:bottom w:val="none" w:sz="0" w:space="0" w:color="auto"/>
                    <w:right w:val="none" w:sz="0" w:space="0" w:color="auto"/>
                  </w:divBdr>
                </w:div>
                <w:div w:id="1275207775">
                  <w:marLeft w:val="480"/>
                  <w:marRight w:val="0"/>
                  <w:marTop w:val="0"/>
                  <w:marBottom w:val="0"/>
                  <w:divBdr>
                    <w:top w:val="none" w:sz="0" w:space="0" w:color="auto"/>
                    <w:left w:val="none" w:sz="0" w:space="0" w:color="auto"/>
                    <w:bottom w:val="none" w:sz="0" w:space="0" w:color="auto"/>
                    <w:right w:val="none" w:sz="0" w:space="0" w:color="auto"/>
                  </w:divBdr>
                </w:div>
                <w:div w:id="352266536">
                  <w:marLeft w:val="480"/>
                  <w:marRight w:val="0"/>
                  <w:marTop w:val="0"/>
                  <w:marBottom w:val="0"/>
                  <w:divBdr>
                    <w:top w:val="none" w:sz="0" w:space="0" w:color="auto"/>
                    <w:left w:val="none" w:sz="0" w:space="0" w:color="auto"/>
                    <w:bottom w:val="none" w:sz="0" w:space="0" w:color="auto"/>
                    <w:right w:val="none" w:sz="0" w:space="0" w:color="auto"/>
                  </w:divBdr>
                </w:div>
                <w:div w:id="982587244">
                  <w:marLeft w:val="480"/>
                  <w:marRight w:val="0"/>
                  <w:marTop w:val="0"/>
                  <w:marBottom w:val="0"/>
                  <w:divBdr>
                    <w:top w:val="none" w:sz="0" w:space="0" w:color="auto"/>
                    <w:left w:val="none" w:sz="0" w:space="0" w:color="auto"/>
                    <w:bottom w:val="none" w:sz="0" w:space="0" w:color="auto"/>
                    <w:right w:val="none" w:sz="0" w:space="0" w:color="auto"/>
                  </w:divBdr>
                </w:div>
                <w:div w:id="816919062">
                  <w:marLeft w:val="480"/>
                  <w:marRight w:val="0"/>
                  <w:marTop w:val="0"/>
                  <w:marBottom w:val="0"/>
                  <w:divBdr>
                    <w:top w:val="none" w:sz="0" w:space="0" w:color="auto"/>
                    <w:left w:val="none" w:sz="0" w:space="0" w:color="auto"/>
                    <w:bottom w:val="none" w:sz="0" w:space="0" w:color="auto"/>
                    <w:right w:val="none" w:sz="0" w:space="0" w:color="auto"/>
                  </w:divBdr>
                </w:div>
                <w:div w:id="1987471030">
                  <w:marLeft w:val="480"/>
                  <w:marRight w:val="0"/>
                  <w:marTop w:val="0"/>
                  <w:marBottom w:val="0"/>
                  <w:divBdr>
                    <w:top w:val="none" w:sz="0" w:space="0" w:color="auto"/>
                    <w:left w:val="none" w:sz="0" w:space="0" w:color="auto"/>
                    <w:bottom w:val="none" w:sz="0" w:space="0" w:color="auto"/>
                    <w:right w:val="none" w:sz="0" w:space="0" w:color="auto"/>
                  </w:divBdr>
                </w:div>
                <w:div w:id="1416248142">
                  <w:marLeft w:val="480"/>
                  <w:marRight w:val="0"/>
                  <w:marTop w:val="0"/>
                  <w:marBottom w:val="0"/>
                  <w:divBdr>
                    <w:top w:val="none" w:sz="0" w:space="0" w:color="auto"/>
                    <w:left w:val="none" w:sz="0" w:space="0" w:color="auto"/>
                    <w:bottom w:val="none" w:sz="0" w:space="0" w:color="auto"/>
                    <w:right w:val="none" w:sz="0" w:space="0" w:color="auto"/>
                  </w:divBdr>
                </w:div>
                <w:div w:id="737479326">
                  <w:marLeft w:val="480"/>
                  <w:marRight w:val="0"/>
                  <w:marTop w:val="0"/>
                  <w:marBottom w:val="0"/>
                  <w:divBdr>
                    <w:top w:val="none" w:sz="0" w:space="0" w:color="auto"/>
                    <w:left w:val="none" w:sz="0" w:space="0" w:color="auto"/>
                    <w:bottom w:val="none" w:sz="0" w:space="0" w:color="auto"/>
                    <w:right w:val="none" w:sz="0" w:space="0" w:color="auto"/>
                  </w:divBdr>
                </w:div>
                <w:div w:id="471482881">
                  <w:marLeft w:val="480"/>
                  <w:marRight w:val="0"/>
                  <w:marTop w:val="0"/>
                  <w:marBottom w:val="0"/>
                  <w:divBdr>
                    <w:top w:val="none" w:sz="0" w:space="0" w:color="auto"/>
                    <w:left w:val="none" w:sz="0" w:space="0" w:color="auto"/>
                    <w:bottom w:val="none" w:sz="0" w:space="0" w:color="auto"/>
                    <w:right w:val="none" w:sz="0" w:space="0" w:color="auto"/>
                  </w:divBdr>
                </w:div>
                <w:div w:id="1708023065">
                  <w:marLeft w:val="480"/>
                  <w:marRight w:val="0"/>
                  <w:marTop w:val="0"/>
                  <w:marBottom w:val="0"/>
                  <w:divBdr>
                    <w:top w:val="none" w:sz="0" w:space="0" w:color="auto"/>
                    <w:left w:val="none" w:sz="0" w:space="0" w:color="auto"/>
                    <w:bottom w:val="none" w:sz="0" w:space="0" w:color="auto"/>
                    <w:right w:val="none" w:sz="0" w:space="0" w:color="auto"/>
                  </w:divBdr>
                </w:div>
                <w:div w:id="1674147158">
                  <w:marLeft w:val="480"/>
                  <w:marRight w:val="0"/>
                  <w:marTop w:val="0"/>
                  <w:marBottom w:val="0"/>
                  <w:divBdr>
                    <w:top w:val="none" w:sz="0" w:space="0" w:color="auto"/>
                    <w:left w:val="none" w:sz="0" w:space="0" w:color="auto"/>
                    <w:bottom w:val="none" w:sz="0" w:space="0" w:color="auto"/>
                    <w:right w:val="none" w:sz="0" w:space="0" w:color="auto"/>
                  </w:divBdr>
                </w:div>
                <w:div w:id="941495708">
                  <w:marLeft w:val="480"/>
                  <w:marRight w:val="0"/>
                  <w:marTop w:val="0"/>
                  <w:marBottom w:val="0"/>
                  <w:divBdr>
                    <w:top w:val="none" w:sz="0" w:space="0" w:color="auto"/>
                    <w:left w:val="none" w:sz="0" w:space="0" w:color="auto"/>
                    <w:bottom w:val="none" w:sz="0" w:space="0" w:color="auto"/>
                    <w:right w:val="none" w:sz="0" w:space="0" w:color="auto"/>
                  </w:divBdr>
                </w:div>
                <w:div w:id="641886429">
                  <w:marLeft w:val="480"/>
                  <w:marRight w:val="0"/>
                  <w:marTop w:val="0"/>
                  <w:marBottom w:val="0"/>
                  <w:divBdr>
                    <w:top w:val="none" w:sz="0" w:space="0" w:color="auto"/>
                    <w:left w:val="none" w:sz="0" w:space="0" w:color="auto"/>
                    <w:bottom w:val="none" w:sz="0" w:space="0" w:color="auto"/>
                    <w:right w:val="none" w:sz="0" w:space="0" w:color="auto"/>
                  </w:divBdr>
                </w:div>
                <w:div w:id="2098089934">
                  <w:marLeft w:val="480"/>
                  <w:marRight w:val="0"/>
                  <w:marTop w:val="0"/>
                  <w:marBottom w:val="0"/>
                  <w:divBdr>
                    <w:top w:val="none" w:sz="0" w:space="0" w:color="auto"/>
                    <w:left w:val="none" w:sz="0" w:space="0" w:color="auto"/>
                    <w:bottom w:val="none" w:sz="0" w:space="0" w:color="auto"/>
                    <w:right w:val="none" w:sz="0" w:space="0" w:color="auto"/>
                  </w:divBdr>
                </w:div>
                <w:div w:id="359017626">
                  <w:marLeft w:val="480"/>
                  <w:marRight w:val="0"/>
                  <w:marTop w:val="0"/>
                  <w:marBottom w:val="0"/>
                  <w:divBdr>
                    <w:top w:val="none" w:sz="0" w:space="0" w:color="auto"/>
                    <w:left w:val="none" w:sz="0" w:space="0" w:color="auto"/>
                    <w:bottom w:val="none" w:sz="0" w:space="0" w:color="auto"/>
                    <w:right w:val="none" w:sz="0" w:space="0" w:color="auto"/>
                  </w:divBdr>
                </w:div>
                <w:div w:id="1661152182">
                  <w:marLeft w:val="480"/>
                  <w:marRight w:val="0"/>
                  <w:marTop w:val="0"/>
                  <w:marBottom w:val="0"/>
                  <w:divBdr>
                    <w:top w:val="none" w:sz="0" w:space="0" w:color="auto"/>
                    <w:left w:val="none" w:sz="0" w:space="0" w:color="auto"/>
                    <w:bottom w:val="none" w:sz="0" w:space="0" w:color="auto"/>
                    <w:right w:val="none" w:sz="0" w:space="0" w:color="auto"/>
                  </w:divBdr>
                </w:div>
                <w:div w:id="2031712666">
                  <w:marLeft w:val="480"/>
                  <w:marRight w:val="0"/>
                  <w:marTop w:val="0"/>
                  <w:marBottom w:val="0"/>
                  <w:divBdr>
                    <w:top w:val="none" w:sz="0" w:space="0" w:color="auto"/>
                    <w:left w:val="none" w:sz="0" w:space="0" w:color="auto"/>
                    <w:bottom w:val="none" w:sz="0" w:space="0" w:color="auto"/>
                    <w:right w:val="none" w:sz="0" w:space="0" w:color="auto"/>
                  </w:divBdr>
                </w:div>
                <w:div w:id="2101363407">
                  <w:marLeft w:val="480"/>
                  <w:marRight w:val="0"/>
                  <w:marTop w:val="0"/>
                  <w:marBottom w:val="0"/>
                  <w:divBdr>
                    <w:top w:val="none" w:sz="0" w:space="0" w:color="auto"/>
                    <w:left w:val="none" w:sz="0" w:space="0" w:color="auto"/>
                    <w:bottom w:val="none" w:sz="0" w:space="0" w:color="auto"/>
                    <w:right w:val="none" w:sz="0" w:space="0" w:color="auto"/>
                  </w:divBdr>
                </w:div>
                <w:div w:id="1008602463">
                  <w:marLeft w:val="480"/>
                  <w:marRight w:val="0"/>
                  <w:marTop w:val="0"/>
                  <w:marBottom w:val="0"/>
                  <w:divBdr>
                    <w:top w:val="none" w:sz="0" w:space="0" w:color="auto"/>
                    <w:left w:val="none" w:sz="0" w:space="0" w:color="auto"/>
                    <w:bottom w:val="none" w:sz="0" w:space="0" w:color="auto"/>
                    <w:right w:val="none" w:sz="0" w:space="0" w:color="auto"/>
                  </w:divBdr>
                </w:div>
                <w:div w:id="405306189">
                  <w:marLeft w:val="480"/>
                  <w:marRight w:val="0"/>
                  <w:marTop w:val="0"/>
                  <w:marBottom w:val="0"/>
                  <w:divBdr>
                    <w:top w:val="none" w:sz="0" w:space="0" w:color="auto"/>
                    <w:left w:val="none" w:sz="0" w:space="0" w:color="auto"/>
                    <w:bottom w:val="none" w:sz="0" w:space="0" w:color="auto"/>
                    <w:right w:val="none" w:sz="0" w:space="0" w:color="auto"/>
                  </w:divBdr>
                </w:div>
                <w:div w:id="820655642">
                  <w:marLeft w:val="480"/>
                  <w:marRight w:val="0"/>
                  <w:marTop w:val="0"/>
                  <w:marBottom w:val="0"/>
                  <w:divBdr>
                    <w:top w:val="none" w:sz="0" w:space="0" w:color="auto"/>
                    <w:left w:val="none" w:sz="0" w:space="0" w:color="auto"/>
                    <w:bottom w:val="none" w:sz="0" w:space="0" w:color="auto"/>
                    <w:right w:val="none" w:sz="0" w:space="0" w:color="auto"/>
                  </w:divBdr>
                </w:div>
                <w:div w:id="1994334651">
                  <w:marLeft w:val="480"/>
                  <w:marRight w:val="0"/>
                  <w:marTop w:val="0"/>
                  <w:marBottom w:val="0"/>
                  <w:divBdr>
                    <w:top w:val="none" w:sz="0" w:space="0" w:color="auto"/>
                    <w:left w:val="none" w:sz="0" w:space="0" w:color="auto"/>
                    <w:bottom w:val="none" w:sz="0" w:space="0" w:color="auto"/>
                    <w:right w:val="none" w:sz="0" w:space="0" w:color="auto"/>
                  </w:divBdr>
                </w:div>
                <w:div w:id="2052269643">
                  <w:marLeft w:val="480"/>
                  <w:marRight w:val="0"/>
                  <w:marTop w:val="0"/>
                  <w:marBottom w:val="0"/>
                  <w:divBdr>
                    <w:top w:val="none" w:sz="0" w:space="0" w:color="auto"/>
                    <w:left w:val="none" w:sz="0" w:space="0" w:color="auto"/>
                    <w:bottom w:val="none" w:sz="0" w:space="0" w:color="auto"/>
                    <w:right w:val="none" w:sz="0" w:space="0" w:color="auto"/>
                  </w:divBdr>
                </w:div>
                <w:div w:id="194316865">
                  <w:marLeft w:val="480"/>
                  <w:marRight w:val="0"/>
                  <w:marTop w:val="0"/>
                  <w:marBottom w:val="0"/>
                  <w:divBdr>
                    <w:top w:val="none" w:sz="0" w:space="0" w:color="auto"/>
                    <w:left w:val="none" w:sz="0" w:space="0" w:color="auto"/>
                    <w:bottom w:val="none" w:sz="0" w:space="0" w:color="auto"/>
                    <w:right w:val="none" w:sz="0" w:space="0" w:color="auto"/>
                  </w:divBdr>
                </w:div>
                <w:div w:id="1725830954">
                  <w:marLeft w:val="480"/>
                  <w:marRight w:val="0"/>
                  <w:marTop w:val="0"/>
                  <w:marBottom w:val="0"/>
                  <w:divBdr>
                    <w:top w:val="none" w:sz="0" w:space="0" w:color="auto"/>
                    <w:left w:val="none" w:sz="0" w:space="0" w:color="auto"/>
                    <w:bottom w:val="none" w:sz="0" w:space="0" w:color="auto"/>
                    <w:right w:val="none" w:sz="0" w:space="0" w:color="auto"/>
                  </w:divBdr>
                </w:div>
                <w:div w:id="1163279490">
                  <w:marLeft w:val="480"/>
                  <w:marRight w:val="0"/>
                  <w:marTop w:val="0"/>
                  <w:marBottom w:val="0"/>
                  <w:divBdr>
                    <w:top w:val="none" w:sz="0" w:space="0" w:color="auto"/>
                    <w:left w:val="none" w:sz="0" w:space="0" w:color="auto"/>
                    <w:bottom w:val="none" w:sz="0" w:space="0" w:color="auto"/>
                    <w:right w:val="none" w:sz="0" w:space="0" w:color="auto"/>
                  </w:divBdr>
                </w:div>
                <w:div w:id="514266983">
                  <w:marLeft w:val="480"/>
                  <w:marRight w:val="0"/>
                  <w:marTop w:val="0"/>
                  <w:marBottom w:val="0"/>
                  <w:divBdr>
                    <w:top w:val="none" w:sz="0" w:space="0" w:color="auto"/>
                    <w:left w:val="none" w:sz="0" w:space="0" w:color="auto"/>
                    <w:bottom w:val="none" w:sz="0" w:space="0" w:color="auto"/>
                    <w:right w:val="none" w:sz="0" w:space="0" w:color="auto"/>
                  </w:divBdr>
                </w:div>
              </w:divsChild>
            </w:div>
            <w:div w:id="1706059691">
              <w:marLeft w:val="0"/>
              <w:marRight w:val="0"/>
              <w:marTop w:val="0"/>
              <w:marBottom w:val="0"/>
              <w:divBdr>
                <w:top w:val="none" w:sz="0" w:space="0" w:color="auto"/>
                <w:left w:val="none" w:sz="0" w:space="0" w:color="auto"/>
                <w:bottom w:val="none" w:sz="0" w:space="0" w:color="auto"/>
                <w:right w:val="none" w:sz="0" w:space="0" w:color="auto"/>
              </w:divBdr>
              <w:divsChild>
                <w:div w:id="1092703486">
                  <w:marLeft w:val="480"/>
                  <w:marRight w:val="0"/>
                  <w:marTop w:val="0"/>
                  <w:marBottom w:val="0"/>
                  <w:divBdr>
                    <w:top w:val="none" w:sz="0" w:space="0" w:color="auto"/>
                    <w:left w:val="none" w:sz="0" w:space="0" w:color="auto"/>
                    <w:bottom w:val="none" w:sz="0" w:space="0" w:color="auto"/>
                    <w:right w:val="none" w:sz="0" w:space="0" w:color="auto"/>
                  </w:divBdr>
                </w:div>
                <w:div w:id="119692132">
                  <w:marLeft w:val="480"/>
                  <w:marRight w:val="0"/>
                  <w:marTop w:val="0"/>
                  <w:marBottom w:val="0"/>
                  <w:divBdr>
                    <w:top w:val="none" w:sz="0" w:space="0" w:color="auto"/>
                    <w:left w:val="none" w:sz="0" w:space="0" w:color="auto"/>
                    <w:bottom w:val="none" w:sz="0" w:space="0" w:color="auto"/>
                    <w:right w:val="none" w:sz="0" w:space="0" w:color="auto"/>
                  </w:divBdr>
                </w:div>
                <w:div w:id="324165515">
                  <w:marLeft w:val="480"/>
                  <w:marRight w:val="0"/>
                  <w:marTop w:val="0"/>
                  <w:marBottom w:val="0"/>
                  <w:divBdr>
                    <w:top w:val="none" w:sz="0" w:space="0" w:color="auto"/>
                    <w:left w:val="none" w:sz="0" w:space="0" w:color="auto"/>
                    <w:bottom w:val="none" w:sz="0" w:space="0" w:color="auto"/>
                    <w:right w:val="none" w:sz="0" w:space="0" w:color="auto"/>
                  </w:divBdr>
                </w:div>
                <w:div w:id="2002154689">
                  <w:marLeft w:val="480"/>
                  <w:marRight w:val="0"/>
                  <w:marTop w:val="0"/>
                  <w:marBottom w:val="0"/>
                  <w:divBdr>
                    <w:top w:val="none" w:sz="0" w:space="0" w:color="auto"/>
                    <w:left w:val="none" w:sz="0" w:space="0" w:color="auto"/>
                    <w:bottom w:val="none" w:sz="0" w:space="0" w:color="auto"/>
                    <w:right w:val="none" w:sz="0" w:space="0" w:color="auto"/>
                  </w:divBdr>
                </w:div>
                <w:div w:id="1212112668">
                  <w:marLeft w:val="480"/>
                  <w:marRight w:val="0"/>
                  <w:marTop w:val="0"/>
                  <w:marBottom w:val="0"/>
                  <w:divBdr>
                    <w:top w:val="none" w:sz="0" w:space="0" w:color="auto"/>
                    <w:left w:val="none" w:sz="0" w:space="0" w:color="auto"/>
                    <w:bottom w:val="none" w:sz="0" w:space="0" w:color="auto"/>
                    <w:right w:val="none" w:sz="0" w:space="0" w:color="auto"/>
                  </w:divBdr>
                </w:div>
                <w:div w:id="1629120980">
                  <w:marLeft w:val="480"/>
                  <w:marRight w:val="0"/>
                  <w:marTop w:val="0"/>
                  <w:marBottom w:val="0"/>
                  <w:divBdr>
                    <w:top w:val="none" w:sz="0" w:space="0" w:color="auto"/>
                    <w:left w:val="none" w:sz="0" w:space="0" w:color="auto"/>
                    <w:bottom w:val="none" w:sz="0" w:space="0" w:color="auto"/>
                    <w:right w:val="none" w:sz="0" w:space="0" w:color="auto"/>
                  </w:divBdr>
                </w:div>
                <w:div w:id="1766532297">
                  <w:marLeft w:val="480"/>
                  <w:marRight w:val="0"/>
                  <w:marTop w:val="0"/>
                  <w:marBottom w:val="0"/>
                  <w:divBdr>
                    <w:top w:val="none" w:sz="0" w:space="0" w:color="auto"/>
                    <w:left w:val="none" w:sz="0" w:space="0" w:color="auto"/>
                    <w:bottom w:val="none" w:sz="0" w:space="0" w:color="auto"/>
                    <w:right w:val="none" w:sz="0" w:space="0" w:color="auto"/>
                  </w:divBdr>
                </w:div>
                <w:div w:id="2001537588">
                  <w:marLeft w:val="480"/>
                  <w:marRight w:val="0"/>
                  <w:marTop w:val="0"/>
                  <w:marBottom w:val="0"/>
                  <w:divBdr>
                    <w:top w:val="none" w:sz="0" w:space="0" w:color="auto"/>
                    <w:left w:val="none" w:sz="0" w:space="0" w:color="auto"/>
                    <w:bottom w:val="none" w:sz="0" w:space="0" w:color="auto"/>
                    <w:right w:val="none" w:sz="0" w:space="0" w:color="auto"/>
                  </w:divBdr>
                </w:div>
                <w:div w:id="32193385">
                  <w:marLeft w:val="480"/>
                  <w:marRight w:val="0"/>
                  <w:marTop w:val="0"/>
                  <w:marBottom w:val="0"/>
                  <w:divBdr>
                    <w:top w:val="none" w:sz="0" w:space="0" w:color="auto"/>
                    <w:left w:val="none" w:sz="0" w:space="0" w:color="auto"/>
                    <w:bottom w:val="none" w:sz="0" w:space="0" w:color="auto"/>
                    <w:right w:val="none" w:sz="0" w:space="0" w:color="auto"/>
                  </w:divBdr>
                </w:div>
                <w:div w:id="176041810">
                  <w:marLeft w:val="480"/>
                  <w:marRight w:val="0"/>
                  <w:marTop w:val="0"/>
                  <w:marBottom w:val="0"/>
                  <w:divBdr>
                    <w:top w:val="none" w:sz="0" w:space="0" w:color="auto"/>
                    <w:left w:val="none" w:sz="0" w:space="0" w:color="auto"/>
                    <w:bottom w:val="none" w:sz="0" w:space="0" w:color="auto"/>
                    <w:right w:val="none" w:sz="0" w:space="0" w:color="auto"/>
                  </w:divBdr>
                </w:div>
                <w:div w:id="1084255070">
                  <w:marLeft w:val="480"/>
                  <w:marRight w:val="0"/>
                  <w:marTop w:val="0"/>
                  <w:marBottom w:val="0"/>
                  <w:divBdr>
                    <w:top w:val="none" w:sz="0" w:space="0" w:color="auto"/>
                    <w:left w:val="none" w:sz="0" w:space="0" w:color="auto"/>
                    <w:bottom w:val="none" w:sz="0" w:space="0" w:color="auto"/>
                    <w:right w:val="none" w:sz="0" w:space="0" w:color="auto"/>
                  </w:divBdr>
                </w:div>
                <w:div w:id="1625772012">
                  <w:marLeft w:val="480"/>
                  <w:marRight w:val="0"/>
                  <w:marTop w:val="0"/>
                  <w:marBottom w:val="0"/>
                  <w:divBdr>
                    <w:top w:val="none" w:sz="0" w:space="0" w:color="auto"/>
                    <w:left w:val="none" w:sz="0" w:space="0" w:color="auto"/>
                    <w:bottom w:val="none" w:sz="0" w:space="0" w:color="auto"/>
                    <w:right w:val="none" w:sz="0" w:space="0" w:color="auto"/>
                  </w:divBdr>
                </w:div>
                <w:div w:id="761335740">
                  <w:marLeft w:val="480"/>
                  <w:marRight w:val="0"/>
                  <w:marTop w:val="0"/>
                  <w:marBottom w:val="0"/>
                  <w:divBdr>
                    <w:top w:val="none" w:sz="0" w:space="0" w:color="auto"/>
                    <w:left w:val="none" w:sz="0" w:space="0" w:color="auto"/>
                    <w:bottom w:val="none" w:sz="0" w:space="0" w:color="auto"/>
                    <w:right w:val="none" w:sz="0" w:space="0" w:color="auto"/>
                  </w:divBdr>
                </w:div>
                <w:div w:id="217476457">
                  <w:marLeft w:val="480"/>
                  <w:marRight w:val="0"/>
                  <w:marTop w:val="0"/>
                  <w:marBottom w:val="0"/>
                  <w:divBdr>
                    <w:top w:val="none" w:sz="0" w:space="0" w:color="auto"/>
                    <w:left w:val="none" w:sz="0" w:space="0" w:color="auto"/>
                    <w:bottom w:val="none" w:sz="0" w:space="0" w:color="auto"/>
                    <w:right w:val="none" w:sz="0" w:space="0" w:color="auto"/>
                  </w:divBdr>
                </w:div>
                <w:div w:id="1367869500">
                  <w:marLeft w:val="480"/>
                  <w:marRight w:val="0"/>
                  <w:marTop w:val="0"/>
                  <w:marBottom w:val="0"/>
                  <w:divBdr>
                    <w:top w:val="none" w:sz="0" w:space="0" w:color="auto"/>
                    <w:left w:val="none" w:sz="0" w:space="0" w:color="auto"/>
                    <w:bottom w:val="none" w:sz="0" w:space="0" w:color="auto"/>
                    <w:right w:val="none" w:sz="0" w:space="0" w:color="auto"/>
                  </w:divBdr>
                </w:div>
                <w:div w:id="1738019072">
                  <w:marLeft w:val="480"/>
                  <w:marRight w:val="0"/>
                  <w:marTop w:val="0"/>
                  <w:marBottom w:val="0"/>
                  <w:divBdr>
                    <w:top w:val="none" w:sz="0" w:space="0" w:color="auto"/>
                    <w:left w:val="none" w:sz="0" w:space="0" w:color="auto"/>
                    <w:bottom w:val="none" w:sz="0" w:space="0" w:color="auto"/>
                    <w:right w:val="none" w:sz="0" w:space="0" w:color="auto"/>
                  </w:divBdr>
                </w:div>
                <w:div w:id="1891839867">
                  <w:marLeft w:val="480"/>
                  <w:marRight w:val="0"/>
                  <w:marTop w:val="0"/>
                  <w:marBottom w:val="0"/>
                  <w:divBdr>
                    <w:top w:val="none" w:sz="0" w:space="0" w:color="auto"/>
                    <w:left w:val="none" w:sz="0" w:space="0" w:color="auto"/>
                    <w:bottom w:val="none" w:sz="0" w:space="0" w:color="auto"/>
                    <w:right w:val="none" w:sz="0" w:space="0" w:color="auto"/>
                  </w:divBdr>
                </w:div>
                <w:div w:id="6567334">
                  <w:marLeft w:val="480"/>
                  <w:marRight w:val="0"/>
                  <w:marTop w:val="0"/>
                  <w:marBottom w:val="0"/>
                  <w:divBdr>
                    <w:top w:val="none" w:sz="0" w:space="0" w:color="auto"/>
                    <w:left w:val="none" w:sz="0" w:space="0" w:color="auto"/>
                    <w:bottom w:val="none" w:sz="0" w:space="0" w:color="auto"/>
                    <w:right w:val="none" w:sz="0" w:space="0" w:color="auto"/>
                  </w:divBdr>
                </w:div>
                <w:div w:id="306017230">
                  <w:marLeft w:val="480"/>
                  <w:marRight w:val="0"/>
                  <w:marTop w:val="0"/>
                  <w:marBottom w:val="0"/>
                  <w:divBdr>
                    <w:top w:val="none" w:sz="0" w:space="0" w:color="auto"/>
                    <w:left w:val="none" w:sz="0" w:space="0" w:color="auto"/>
                    <w:bottom w:val="none" w:sz="0" w:space="0" w:color="auto"/>
                    <w:right w:val="none" w:sz="0" w:space="0" w:color="auto"/>
                  </w:divBdr>
                </w:div>
                <w:div w:id="921724615">
                  <w:marLeft w:val="480"/>
                  <w:marRight w:val="0"/>
                  <w:marTop w:val="0"/>
                  <w:marBottom w:val="0"/>
                  <w:divBdr>
                    <w:top w:val="none" w:sz="0" w:space="0" w:color="auto"/>
                    <w:left w:val="none" w:sz="0" w:space="0" w:color="auto"/>
                    <w:bottom w:val="none" w:sz="0" w:space="0" w:color="auto"/>
                    <w:right w:val="none" w:sz="0" w:space="0" w:color="auto"/>
                  </w:divBdr>
                </w:div>
                <w:div w:id="1304120863">
                  <w:marLeft w:val="480"/>
                  <w:marRight w:val="0"/>
                  <w:marTop w:val="0"/>
                  <w:marBottom w:val="0"/>
                  <w:divBdr>
                    <w:top w:val="none" w:sz="0" w:space="0" w:color="auto"/>
                    <w:left w:val="none" w:sz="0" w:space="0" w:color="auto"/>
                    <w:bottom w:val="none" w:sz="0" w:space="0" w:color="auto"/>
                    <w:right w:val="none" w:sz="0" w:space="0" w:color="auto"/>
                  </w:divBdr>
                </w:div>
                <w:div w:id="1779987853">
                  <w:marLeft w:val="480"/>
                  <w:marRight w:val="0"/>
                  <w:marTop w:val="0"/>
                  <w:marBottom w:val="0"/>
                  <w:divBdr>
                    <w:top w:val="none" w:sz="0" w:space="0" w:color="auto"/>
                    <w:left w:val="none" w:sz="0" w:space="0" w:color="auto"/>
                    <w:bottom w:val="none" w:sz="0" w:space="0" w:color="auto"/>
                    <w:right w:val="none" w:sz="0" w:space="0" w:color="auto"/>
                  </w:divBdr>
                </w:div>
                <w:div w:id="1974482147">
                  <w:marLeft w:val="480"/>
                  <w:marRight w:val="0"/>
                  <w:marTop w:val="0"/>
                  <w:marBottom w:val="0"/>
                  <w:divBdr>
                    <w:top w:val="none" w:sz="0" w:space="0" w:color="auto"/>
                    <w:left w:val="none" w:sz="0" w:space="0" w:color="auto"/>
                    <w:bottom w:val="none" w:sz="0" w:space="0" w:color="auto"/>
                    <w:right w:val="none" w:sz="0" w:space="0" w:color="auto"/>
                  </w:divBdr>
                </w:div>
                <w:div w:id="524640395">
                  <w:marLeft w:val="480"/>
                  <w:marRight w:val="0"/>
                  <w:marTop w:val="0"/>
                  <w:marBottom w:val="0"/>
                  <w:divBdr>
                    <w:top w:val="none" w:sz="0" w:space="0" w:color="auto"/>
                    <w:left w:val="none" w:sz="0" w:space="0" w:color="auto"/>
                    <w:bottom w:val="none" w:sz="0" w:space="0" w:color="auto"/>
                    <w:right w:val="none" w:sz="0" w:space="0" w:color="auto"/>
                  </w:divBdr>
                </w:div>
                <w:div w:id="437794702">
                  <w:marLeft w:val="480"/>
                  <w:marRight w:val="0"/>
                  <w:marTop w:val="0"/>
                  <w:marBottom w:val="0"/>
                  <w:divBdr>
                    <w:top w:val="none" w:sz="0" w:space="0" w:color="auto"/>
                    <w:left w:val="none" w:sz="0" w:space="0" w:color="auto"/>
                    <w:bottom w:val="none" w:sz="0" w:space="0" w:color="auto"/>
                    <w:right w:val="none" w:sz="0" w:space="0" w:color="auto"/>
                  </w:divBdr>
                </w:div>
                <w:div w:id="1278021281">
                  <w:marLeft w:val="480"/>
                  <w:marRight w:val="0"/>
                  <w:marTop w:val="0"/>
                  <w:marBottom w:val="0"/>
                  <w:divBdr>
                    <w:top w:val="none" w:sz="0" w:space="0" w:color="auto"/>
                    <w:left w:val="none" w:sz="0" w:space="0" w:color="auto"/>
                    <w:bottom w:val="none" w:sz="0" w:space="0" w:color="auto"/>
                    <w:right w:val="none" w:sz="0" w:space="0" w:color="auto"/>
                  </w:divBdr>
                </w:div>
                <w:div w:id="1801800531">
                  <w:marLeft w:val="480"/>
                  <w:marRight w:val="0"/>
                  <w:marTop w:val="0"/>
                  <w:marBottom w:val="0"/>
                  <w:divBdr>
                    <w:top w:val="none" w:sz="0" w:space="0" w:color="auto"/>
                    <w:left w:val="none" w:sz="0" w:space="0" w:color="auto"/>
                    <w:bottom w:val="none" w:sz="0" w:space="0" w:color="auto"/>
                    <w:right w:val="none" w:sz="0" w:space="0" w:color="auto"/>
                  </w:divBdr>
                </w:div>
                <w:div w:id="380516964">
                  <w:marLeft w:val="480"/>
                  <w:marRight w:val="0"/>
                  <w:marTop w:val="0"/>
                  <w:marBottom w:val="0"/>
                  <w:divBdr>
                    <w:top w:val="none" w:sz="0" w:space="0" w:color="auto"/>
                    <w:left w:val="none" w:sz="0" w:space="0" w:color="auto"/>
                    <w:bottom w:val="none" w:sz="0" w:space="0" w:color="auto"/>
                    <w:right w:val="none" w:sz="0" w:space="0" w:color="auto"/>
                  </w:divBdr>
                </w:div>
                <w:div w:id="1810198970">
                  <w:marLeft w:val="480"/>
                  <w:marRight w:val="0"/>
                  <w:marTop w:val="0"/>
                  <w:marBottom w:val="0"/>
                  <w:divBdr>
                    <w:top w:val="none" w:sz="0" w:space="0" w:color="auto"/>
                    <w:left w:val="none" w:sz="0" w:space="0" w:color="auto"/>
                    <w:bottom w:val="none" w:sz="0" w:space="0" w:color="auto"/>
                    <w:right w:val="none" w:sz="0" w:space="0" w:color="auto"/>
                  </w:divBdr>
                </w:div>
                <w:div w:id="191655916">
                  <w:marLeft w:val="480"/>
                  <w:marRight w:val="0"/>
                  <w:marTop w:val="0"/>
                  <w:marBottom w:val="0"/>
                  <w:divBdr>
                    <w:top w:val="none" w:sz="0" w:space="0" w:color="auto"/>
                    <w:left w:val="none" w:sz="0" w:space="0" w:color="auto"/>
                    <w:bottom w:val="none" w:sz="0" w:space="0" w:color="auto"/>
                    <w:right w:val="none" w:sz="0" w:space="0" w:color="auto"/>
                  </w:divBdr>
                </w:div>
                <w:div w:id="576743748">
                  <w:marLeft w:val="480"/>
                  <w:marRight w:val="0"/>
                  <w:marTop w:val="0"/>
                  <w:marBottom w:val="0"/>
                  <w:divBdr>
                    <w:top w:val="none" w:sz="0" w:space="0" w:color="auto"/>
                    <w:left w:val="none" w:sz="0" w:space="0" w:color="auto"/>
                    <w:bottom w:val="none" w:sz="0" w:space="0" w:color="auto"/>
                    <w:right w:val="none" w:sz="0" w:space="0" w:color="auto"/>
                  </w:divBdr>
                </w:div>
                <w:div w:id="2128812602">
                  <w:marLeft w:val="480"/>
                  <w:marRight w:val="0"/>
                  <w:marTop w:val="0"/>
                  <w:marBottom w:val="0"/>
                  <w:divBdr>
                    <w:top w:val="none" w:sz="0" w:space="0" w:color="auto"/>
                    <w:left w:val="none" w:sz="0" w:space="0" w:color="auto"/>
                    <w:bottom w:val="none" w:sz="0" w:space="0" w:color="auto"/>
                    <w:right w:val="none" w:sz="0" w:space="0" w:color="auto"/>
                  </w:divBdr>
                </w:div>
                <w:div w:id="557087254">
                  <w:marLeft w:val="480"/>
                  <w:marRight w:val="0"/>
                  <w:marTop w:val="0"/>
                  <w:marBottom w:val="0"/>
                  <w:divBdr>
                    <w:top w:val="none" w:sz="0" w:space="0" w:color="auto"/>
                    <w:left w:val="none" w:sz="0" w:space="0" w:color="auto"/>
                    <w:bottom w:val="none" w:sz="0" w:space="0" w:color="auto"/>
                    <w:right w:val="none" w:sz="0" w:space="0" w:color="auto"/>
                  </w:divBdr>
                </w:div>
                <w:div w:id="1748721445">
                  <w:marLeft w:val="480"/>
                  <w:marRight w:val="0"/>
                  <w:marTop w:val="0"/>
                  <w:marBottom w:val="0"/>
                  <w:divBdr>
                    <w:top w:val="none" w:sz="0" w:space="0" w:color="auto"/>
                    <w:left w:val="none" w:sz="0" w:space="0" w:color="auto"/>
                    <w:bottom w:val="none" w:sz="0" w:space="0" w:color="auto"/>
                    <w:right w:val="none" w:sz="0" w:space="0" w:color="auto"/>
                  </w:divBdr>
                </w:div>
                <w:div w:id="931820033">
                  <w:marLeft w:val="480"/>
                  <w:marRight w:val="0"/>
                  <w:marTop w:val="0"/>
                  <w:marBottom w:val="0"/>
                  <w:divBdr>
                    <w:top w:val="none" w:sz="0" w:space="0" w:color="auto"/>
                    <w:left w:val="none" w:sz="0" w:space="0" w:color="auto"/>
                    <w:bottom w:val="none" w:sz="0" w:space="0" w:color="auto"/>
                    <w:right w:val="none" w:sz="0" w:space="0" w:color="auto"/>
                  </w:divBdr>
                </w:div>
                <w:div w:id="1508013042">
                  <w:marLeft w:val="480"/>
                  <w:marRight w:val="0"/>
                  <w:marTop w:val="0"/>
                  <w:marBottom w:val="0"/>
                  <w:divBdr>
                    <w:top w:val="none" w:sz="0" w:space="0" w:color="auto"/>
                    <w:left w:val="none" w:sz="0" w:space="0" w:color="auto"/>
                    <w:bottom w:val="none" w:sz="0" w:space="0" w:color="auto"/>
                    <w:right w:val="none" w:sz="0" w:space="0" w:color="auto"/>
                  </w:divBdr>
                </w:div>
                <w:div w:id="1147547238">
                  <w:marLeft w:val="480"/>
                  <w:marRight w:val="0"/>
                  <w:marTop w:val="0"/>
                  <w:marBottom w:val="0"/>
                  <w:divBdr>
                    <w:top w:val="none" w:sz="0" w:space="0" w:color="auto"/>
                    <w:left w:val="none" w:sz="0" w:space="0" w:color="auto"/>
                    <w:bottom w:val="none" w:sz="0" w:space="0" w:color="auto"/>
                    <w:right w:val="none" w:sz="0" w:space="0" w:color="auto"/>
                  </w:divBdr>
                </w:div>
                <w:div w:id="601575187">
                  <w:marLeft w:val="480"/>
                  <w:marRight w:val="0"/>
                  <w:marTop w:val="0"/>
                  <w:marBottom w:val="0"/>
                  <w:divBdr>
                    <w:top w:val="none" w:sz="0" w:space="0" w:color="auto"/>
                    <w:left w:val="none" w:sz="0" w:space="0" w:color="auto"/>
                    <w:bottom w:val="none" w:sz="0" w:space="0" w:color="auto"/>
                    <w:right w:val="none" w:sz="0" w:space="0" w:color="auto"/>
                  </w:divBdr>
                </w:div>
                <w:div w:id="1349987764">
                  <w:marLeft w:val="480"/>
                  <w:marRight w:val="0"/>
                  <w:marTop w:val="0"/>
                  <w:marBottom w:val="0"/>
                  <w:divBdr>
                    <w:top w:val="none" w:sz="0" w:space="0" w:color="auto"/>
                    <w:left w:val="none" w:sz="0" w:space="0" w:color="auto"/>
                    <w:bottom w:val="none" w:sz="0" w:space="0" w:color="auto"/>
                    <w:right w:val="none" w:sz="0" w:space="0" w:color="auto"/>
                  </w:divBdr>
                </w:div>
                <w:div w:id="1589076232">
                  <w:marLeft w:val="480"/>
                  <w:marRight w:val="0"/>
                  <w:marTop w:val="0"/>
                  <w:marBottom w:val="0"/>
                  <w:divBdr>
                    <w:top w:val="none" w:sz="0" w:space="0" w:color="auto"/>
                    <w:left w:val="none" w:sz="0" w:space="0" w:color="auto"/>
                    <w:bottom w:val="none" w:sz="0" w:space="0" w:color="auto"/>
                    <w:right w:val="none" w:sz="0" w:space="0" w:color="auto"/>
                  </w:divBdr>
                </w:div>
                <w:div w:id="1997490087">
                  <w:marLeft w:val="480"/>
                  <w:marRight w:val="0"/>
                  <w:marTop w:val="0"/>
                  <w:marBottom w:val="0"/>
                  <w:divBdr>
                    <w:top w:val="none" w:sz="0" w:space="0" w:color="auto"/>
                    <w:left w:val="none" w:sz="0" w:space="0" w:color="auto"/>
                    <w:bottom w:val="none" w:sz="0" w:space="0" w:color="auto"/>
                    <w:right w:val="none" w:sz="0" w:space="0" w:color="auto"/>
                  </w:divBdr>
                </w:div>
                <w:div w:id="1293242954">
                  <w:marLeft w:val="480"/>
                  <w:marRight w:val="0"/>
                  <w:marTop w:val="0"/>
                  <w:marBottom w:val="0"/>
                  <w:divBdr>
                    <w:top w:val="none" w:sz="0" w:space="0" w:color="auto"/>
                    <w:left w:val="none" w:sz="0" w:space="0" w:color="auto"/>
                    <w:bottom w:val="none" w:sz="0" w:space="0" w:color="auto"/>
                    <w:right w:val="none" w:sz="0" w:space="0" w:color="auto"/>
                  </w:divBdr>
                </w:div>
                <w:div w:id="416901408">
                  <w:marLeft w:val="480"/>
                  <w:marRight w:val="0"/>
                  <w:marTop w:val="0"/>
                  <w:marBottom w:val="0"/>
                  <w:divBdr>
                    <w:top w:val="none" w:sz="0" w:space="0" w:color="auto"/>
                    <w:left w:val="none" w:sz="0" w:space="0" w:color="auto"/>
                    <w:bottom w:val="none" w:sz="0" w:space="0" w:color="auto"/>
                    <w:right w:val="none" w:sz="0" w:space="0" w:color="auto"/>
                  </w:divBdr>
                </w:div>
                <w:div w:id="1536844927">
                  <w:marLeft w:val="480"/>
                  <w:marRight w:val="0"/>
                  <w:marTop w:val="0"/>
                  <w:marBottom w:val="0"/>
                  <w:divBdr>
                    <w:top w:val="none" w:sz="0" w:space="0" w:color="auto"/>
                    <w:left w:val="none" w:sz="0" w:space="0" w:color="auto"/>
                    <w:bottom w:val="none" w:sz="0" w:space="0" w:color="auto"/>
                    <w:right w:val="none" w:sz="0" w:space="0" w:color="auto"/>
                  </w:divBdr>
                </w:div>
                <w:div w:id="1882473586">
                  <w:marLeft w:val="480"/>
                  <w:marRight w:val="0"/>
                  <w:marTop w:val="0"/>
                  <w:marBottom w:val="0"/>
                  <w:divBdr>
                    <w:top w:val="none" w:sz="0" w:space="0" w:color="auto"/>
                    <w:left w:val="none" w:sz="0" w:space="0" w:color="auto"/>
                    <w:bottom w:val="none" w:sz="0" w:space="0" w:color="auto"/>
                    <w:right w:val="none" w:sz="0" w:space="0" w:color="auto"/>
                  </w:divBdr>
                </w:div>
                <w:div w:id="1996839927">
                  <w:marLeft w:val="480"/>
                  <w:marRight w:val="0"/>
                  <w:marTop w:val="0"/>
                  <w:marBottom w:val="0"/>
                  <w:divBdr>
                    <w:top w:val="none" w:sz="0" w:space="0" w:color="auto"/>
                    <w:left w:val="none" w:sz="0" w:space="0" w:color="auto"/>
                    <w:bottom w:val="none" w:sz="0" w:space="0" w:color="auto"/>
                    <w:right w:val="none" w:sz="0" w:space="0" w:color="auto"/>
                  </w:divBdr>
                </w:div>
                <w:div w:id="303583576">
                  <w:marLeft w:val="480"/>
                  <w:marRight w:val="0"/>
                  <w:marTop w:val="0"/>
                  <w:marBottom w:val="0"/>
                  <w:divBdr>
                    <w:top w:val="none" w:sz="0" w:space="0" w:color="auto"/>
                    <w:left w:val="none" w:sz="0" w:space="0" w:color="auto"/>
                    <w:bottom w:val="none" w:sz="0" w:space="0" w:color="auto"/>
                    <w:right w:val="none" w:sz="0" w:space="0" w:color="auto"/>
                  </w:divBdr>
                </w:div>
              </w:divsChild>
            </w:div>
            <w:div w:id="1112438225">
              <w:marLeft w:val="0"/>
              <w:marRight w:val="0"/>
              <w:marTop w:val="0"/>
              <w:marBottom w:val="0"/>
              <w:divBdr>
                <w:top w:val="none" w:sz="0" w:space="0" w:color="auto"/>
                <w:left w:val="none" w:sz="0" w:space="0" w:color="auto"/>
                <w:bottom w:val="none" w:sz="0" w:space="0" w:color="auto"/>
                <w:right w:val="none" w:sz="0" w:space="0" w:color="auto"/>
              </w:divBdr>
              <w:divsChild>
                <w:div w:id="371661554">
                  <w:marLeft w:val="480"/>
                  <w:marRight w:val="0"/>
                  <w:marTop w:val="0"/>
                  <w:marBottom w:val="0"/>
                  <w:divBdr>
                    <w:top w:val="none" w:sz="0" w:space="0" w:color="auto"/>
                    <w:left w:val="none" w:sz="0" w:space="0" w:color="auto"/>
                    <w:bottom w:val="none" w:sz="0" w:space="0" w:color="auto"/>
                    <w:right w:val="none" w:sz="0" w:space="0" w:color="auto"/>
                  </w:divBdr>
                </w:div>
                <w:div w:id="1597833229">
                  <w:marLeft w:val="480"/>
                  <w:marRight w:val="0"/>
                  <w:marTop w:val="0"/>
                  <w:marBottom w:val="0"/>
                  <w:divBdr>
                    <w:top w:val="none" w:sz="0" w:space="0" w:color="auto"/>
                    <w:left w:val="none" w:sz="0" w:space="0" w:color="auto"/>
                    <w:bottom w:val="none" w:sz="0" w:space="0" w:color="auto"/>
                    <w:right w:val="none" w:sz="0" w:space="0" w:color="auto"/>
                  </w:divBdr>
                </w:div>
                <w:div w:id="1226375523">
                  <w:marLeft w:val="480"/>
                  <w:marRight w:val="0"/>
                  <w:marTop w:val="0"/>
                  <w:marBottom w:val="0"/>
                  <w:divBdr>
                    <w:top w:val="none" w:sz="0" w:space="0" w:color="auto"/>
                    <w:left w:val="none" w:sz="0" w:space="0" w:color="auto"/>
                    <w:bottom w:val="none" w:sz="0" w:space="0" w:color="auto"/>
                    <w:right w:val="none" w:sz="0" w:space="0" w:color="auto"/>
                  </w:divBdr>
                </w:div>
                <w:div w:id="1405302172">
                  <w:marLeft w:val="480"/>
                  <w:marRight w:val="0"/>
                  <w:marTop w:val="0"/>
                  <w:marBottom w:val="0"/>
                  <w:divBdr>
                    <w:top w:val="none" w:sz="0" w:space="0" w:color="auto"/>
                    <w:left w:val="none" w:sz="0" w:space="0" w:color="auto"/>
                    <w:bottom w:val="none" w:sz="0" w:space="0" w:color="auto"/>
                    <w:right w:val="none" w:sz="0" w:space="0" w:color="auto"/>
                  </w:divBdr>
                </w:div>
                <w:div w:id="298001688">
                  <w:marLeft w:val="480"/>
                  <w:marRight w:val="0"/>
                  <w:marTop w:val="0"/>
                  <w:marBottom w:val="0"/>
                  <w:divBdr>
                    <w:top w:val="none" w:sz="0" w:space="0" w:color="auto"/>
                    <w:left w:val="none" w:sz="0" w:space="0" w:color="auto"/>
                    <w:bottom w:val="none" w:sz="0" w:space="0" w:color="auto"/>
                    <w:right w:val="none" w:sz="0" w:space="0" w:color="auto"/>
                  </w:divBdr>
                </w:div>
                <w:div w:id="421145043">
                  <w:marLeft w:val="480"/>
                  <w:marRight w:val="0"/>
                  <w:marTop w:val="0"/>
                  <w:marBottom w:val="0"/>
                  <w:divBdr>
                    <w:top w:val="none" w:sz="0" w:space="0" w:color="auto"/>
                    <w:left w:val="none" w:sz="0" w:space="0" w:color="auto"/>
                    <w:bottom w:val="none" w:sz="0" w:space="0" w:color="auto"/>
                    <w:right w:val="none" w:sz="0" w:space="0" w:color="auto"/>
                  </w:divBdr>
                </w:div>
                <w:div w:id="1510169479">
                  <w:marLeft w:val="480"/>
                  <w:marRight w:val="0"/>
                  <w:marTop w:val="0"/>
                  <w:marBottom w:val="0"/>
                  <w:divBdr>
                    <w:top w:val="none" w:sz="0" w:space="0" w:color="auto"/>
                    <w:left w:val="none" w:sz="0" w:space="0" w:color="auto"/>
                    <w:bottom w:val="none" w:sz="0" w:space="0" w:color="auto"/>
                    <w:right w:val="none" w:sz="0" w:space="0" w:color="auto"/>
                  </w:divBdr>
                </w:div>
                <w:div w:id="151453921">
                  <w:marLeft w:val="480"/>
                  <w:marRight w:val="0"/>
                  <w:marTop w:val="0"/>
                  <w:marBottom w:val="0"/>
                  <w:divBdr>
                    <w:top w:val="none" w:sz="0" w:space="0" w:color="auto"/>
                    <w:left w:val="none" w:sz="0" w:space="0" w:color="auto"/>
                    <w:bottom w:val="none" w:sz="0" w:space="0" w:color="auto"/>
                    <w:right w:val="none" w:sz="0" w:space="0" w:color="auto"/>
                  </w:divBdr>
                </w:div>
                <w:div w:id="1238898495">
                  <w:marLeft w:val="480"/>
                  <w:marRight w:val="0"/>
                  <w:marTop w:val="0"/>
                  <w:marBottom w:val="0"/>
                  <w:divBdr>
                    <w:top w:val="none" w:sz="0" w:space="0" w:color="auto"/>
                    <w:left w:val="none" w:sz="0" w:space="0" w:color="auto"/>
                    <w:bottom w:val="none" w:sz="0" w:space="0" w:color="auto"/>
                    <w:right w:val="none" w:sz="0" w:space="0" w:color="auto"/>
                  </w:divBdr>
                </w:div>
                <w:div w:id="1374191049">
                  <w:marLeft w:val="480"/>
                  <w:marRight w:val="0"/>
                  <w:marTop w:val="0"/>
                  <w:marBottom w:val="0"/>
                  <w:divBdr>
                    <w:top w:val="none" w:sz="0" w:space="0" w:color="auto"/>
                    <w:left w:val="none" w:sz="0" w:space="0" w:color="auto"/>
                    <w:bottom w:val="none" w:sz="0" w:space="0" w:color="auto"/>
                    <w:right w:val="none" w:sz="0" w:space="0" w:color="auto"/>
                  </w:divBdr>
                </w:div>
                <w:div w:id="410471843">
                  <w:marLeft w:val="480"/>
                  <w:marRight w:val="0"/>
                  <w:marTop w:val="0"/>
                  <w:marBottom w:val="0"/>
                  <w:divBdr>
                    <w:top w:val="none" w:sz="0" w:space="0" w:color="auto"/>
                    <w:left w:val="none" w:sz="0" w:space="0" w:color="auto"/>
                    <w:bottom w:val="none" w:sz="0" w:space="0" w:color="auto"/>
                    <w:right w:val="none" w:sz="0" w:space="0" w:color="auto"/>
                  </w:divBdr>
                </w:div>
                <w:div w:id="1770075304">
                  <w:marLeft w:val="480"/>
                  <w:marRight w:val="0"/>
                  <w:marTop w:val="0"/>
                  <w:marBottom w:val="0"/>
                  <w:divBdr>
                    <w:top w:val="none" w:sz="0" w:space="0" w:color="auto"/>
                    <w:left w:val="none" w:sz="0" w:space="0" w:color="auto"/>
                    <w:bottom w:val="none" w:sz="0" w:space="0" w:color="auto"/>
                    <w:right w:val="none" w:sz="0" w:space="0" w:color="auto"/>
                  </w:divBdr>
                </w:div>
                <w:div w:id="1439522241">
                  <w:marLeft w:val="480"/>
                  <w:marRight w:val="0"/>
                  <w:marTop w:val="0"/>
                  <w:marBottom w:val="0"/>
                  <w:divBdr>
                    <w:top w:val="none" w:sz="0" w:space="0" w:color="auto"/>
                    <w:left w:val="none" w:sz="0" w:space="0" w:color="auto"/>
                    <w:bottom w:val="none" w:sz="0" w:space="0" w:color="auto"/>
                    <w:right w:val="none" w:sz="0" w:space="0" w:color="auto"/>
                  </w:divBdr>
                </w:div>
                <w:div w:id="365376799">
                  <w:marLeft w:val="480"/>
                  <w:marRight w:val="0"/>
                  <w:marTop w:val="0"/>
                  <w:marBottom w:val="0"/>
                  <w:divBdr>
                    <w:top w:val="none" w:sz="0" w:space="0" w:color="auto"/>
                    <w:left w:val="none" w:sz="0" w:space="0" w:color="auto"/>
                    <w:bottom w:val="none" w:sz="0" w:space="0" w:color="auto"/>
                    <w:right w:val="none" w:sz="0" w:space="0" w:color="auto"/>
                  </w:divBdr>
                </w:div>
                <w:div w:id="360131310">
                  <w:marLeft w:val="480"/>
                  <w:marRight w:val="0"/>
                  <w:marTop w:val="0"/>
                  <w:marBottom w:val="0"/>
                  <w:divBdr>
                    <w:top w:val="none" w:sz="0" w:space="0" w:color="auto"/>
                    <w:left w:val="none" w:sz="0" w:space="0" w:color="auto"/>
                    <w:bottom w:val="none" w:sz="0" w:space="0" w:color="auto"/>
                    <w:right w:val="none" w:sz="0" w:space="0" w:color="auto"/>
                  </w:divBdr>
                </w:div>
                <w:div w:id="934675074">
                  <w:marLeft w:val="480"/>
                  <w:marRight w:val="0"/>
                  <w:marTop w:val="0"/>
                  <w:marBottom w:val="0"/>
                  <w:divBdr>
                    <w:top w:val="none" w:sz="0" w:space="0" w:color="auto"/>
                    <w:left w:val="none" w:sz="0" w:space="0" w:color="auto"/>
                    <w:bottom w:val="none" w:sz="0" w:space="0" w:color="auto"/>
                    <w:right w:val="none" w:sz="0" w:space="0" w:color="auto"/>
                  </w:divBdr>
                </w:div>
                <w:div w:id="494227913">
                  <w:marLeft w:val="480"/>
                  <w:marRight w:val="0"/>
                  <w:marTop w:val="0"/>
                  <w:marBottom w:val="0"/>
                  <w:divBdr>
                    <w:top w:val="none" w:sz="0" w:space="0" w:color="auto"/>
                    <w:left w:val="none" w:sz="0" w:space="0" w:color="auto"/>
                    <w:bottom w:val="none" w:sz="0" w:space="0" w:color="auto"/>
                    <w:right w:val="none" w:sz="0" w:space="0" w:color="auto"/>
                  </w:divBdr>
                </w:div>
                <w:div w:id="1445811202">
                  <w:marLeft w:val="480"/>
                  <w:marRight w:val="0"/>
                  <w:marTop w:val="0"/>
                  <w:marBottom w:val="0"/>
                  <w:divBdr>
                    <w:top w:val="none" w:sz="0" w:space="0" w:color="auto"/>
                    <w:left w:val="none" w:sz="0" w:space="0" w:color="auto"/>
                    <w:bottom w:val="none" w:sz="0" w:space="0" w:color="auto"/>
                    <w:right w:val="none" w:sz="0" w:space="0" w:color="auto"/>
                  </w:divBdr>
                </w:div>
                <w:div w:id="407313362">
                  <w:marLeft w:val="480"/>
                  <w:marRight w:val="0"/>
                  <w:marTop w:val="0"/>
                  <w:marBottom w:val="0"/>
                  <w:divBdr>
                    <w:top w:val="none" w:sz="0" w:space="0" w:color="auto"/>
                    <w:left w:val="none" w:sz="0" w:space="0" w:color="auto"/>
                    <w:bottom w:val="none" w:sz="0" w:space="0" w:color="auto"/>
                    <w:right w:val="none" w:sz="0" w:space="0" w:color="auto"/>
                  </w:divBdr>
                </w:div>
                <w:div w:id="1496604704">
                  <w:marLeft w:val="480"/>
                  <w:marRight w:val="0"/>
                  <w:marTop w:val="0"/>
                  <w:marBottom w:val="0"/>
                  <w:divBdr>
                    <w:top w:val="none" w:sz="0" w:space="0" w:color="auto"/>
                    <w:left w:val="none" w:sz="0" w:space="0" w:color="auto"/>
                    <w:bottom w:val="none" w:sz="0" w:space="0" w:color="auto"/>
                    <w:right w:val="none" w:sz="0" w:space="0" w:color="auto"/>
                  </w:divBdr>
                </w:div>
                <w:div w:id="644506892">
                  <w:marLeft w:val="480"/>
                  <w:marRight w:val="0"/>
                  <w:marTop w:val="0"/>
                  <w:marBottom w:val="0"/>
                  <w:divBdr>
                    <w:top w:val="none" w:sz="0" w:space="0" w:color="auto"/>
                    <w:left w:val="none" w:sz="0" w:space="0" w:color="auto"/>
                    <w:bottom w:val="none" w:sz="0" w:space="0" w:color="auto"/>
                    <w:right w:val="none" w:sz="0" w:space="0" w:color="auto"/>
                  </w:divBdr>
                </w:div>
                <w:div w:id="893273694">
                  <w:marLeft w:val="480"/>
                  <w:marRight w:val="0"/>
                  <w:marTop w:val="0"/>
                  <w:marBottom w:val="0"/>
                  <w:divBdr>
                    <w:top w:val="none" w:sz="0" w:space="0" w:color="auto"/>
                    <w:left w:val="none" w:sz="0" w:space="0" w:color="auto"/>
                    <w:bottom w:val="none" w:sz="0" w:space="0" w:color="auto"/>
                    <w:right w:val="none" w:sz="0" w:space="0" w:color="auto"/>
                  </w:divBdr>
                </w:div>
                <w:div w:id="6711330">
                  <w:marLeft w:val="480"/>
                  <w:marRight w:val="0"/>
                  <w:marTop w:val="0"/>
                  <w:marBottom w:val="0"/>
                  <w:divBdr>
                    <w:top w:val="none" w:sz="0" w:space="0" w:color="auto"/>
                    <w:left w:val="none" w:sz="0" w:space="0" w:color="auto"/>
                    <w:bottom w:val="none" w:sz="0" w:space="0" w:color="auto"/>
                    <w:right w:val="none" w:sz="0" w:space="0" w:color="auto"/>
                  </w:divBdr>
                </w:div>
                <w:div w:id="1314069444">
                  <w:marLeft w:val="480"/>
                  <w:marRight w:val="0"/>
                  <w:marTop w:val="0"/>
                  <w:marBottom w:val="0"/>
                  <w:divBdr>
                    <w:top w:val="none" w:sz="0" w:space="0" w:color="auto"/>
                    <w:left w:val="none" w:sz="0" w:space="0" w:color="auto"/>
                    <w:bottom w:val="none" w:sz="0" w:space="0" w:color="auto"/>
                    <w:right w:val="none" w:sz="0" w:space="0" w:color="auto"/>
                  </w:divBdr>
                </w:div>
                <w:div w:id="1179194570">
                  <w:marLeft w:val="480"/>
                  <w:marRight w:val="0"/>
                  <w:marTop w:val="0"/>
                  <w:marBottom w:val="0"/>
                  <w:divBdr>
                    <w:top w:val="none" w:sz="0" w:space="0" w:color="auto"/>
                    <w:left w:val="none" w:sz="0" w:space="0" w:color="auto"/>
                    <w:bottom w:val="none" w:sz="0" w:space="0" w:color="auto"/>
                    <w:right w:val="none" w:sz="0" w:space="0" w:color="auto"/>
                  </w:divBdr>
                </w:div>
                <w:div w:id="972641663">
                  <w:marLeft w:val="480"/>
                  <w:marRight w:val="0"/>
                  <w:marTop w:val="0"/>
                  <w:marBottom w:val="0"/>
                  <w:divBdr>
                    <w:top w:val="none" w:sz="0" w:space="0" w:color="auto"/>
                    <w:left w:val="none" w:sz="0" w:space="0" w:color="auto"/>
                    <w:bottom w:val="none" w:sz="0" w:space="0" w:color="auto"/>
                    <w:right w:val="none" w:sz="0" w:space="0" w:color="auto"/>
                  </w:divBdr>
                </w:div>
                <w:div w:id="1465469018">
                  <w:marLeft w:val="480"/>
                  <w:marRight w:val="0"/>
                  <w:marTop w:val="0"/>
                  <w:marBottom w:val="0"/>
                  <w:divBdr>
                    <w:top w:val="none" w:sz="0" w:space="0" w:color="auto"/>
                    <w:left w:val="none" w:sz="0" w:space="0" w:color="auto"/>
                    <w:bottom w:val="none" w:sz="0" w:space="0" w:color="auto"/>
                    <w:right w:val="none" w:sz="0" w:space="0" w:color="auto"/>
                  </w:divBdr>
                </w:div>
                <w:div w:id="997735607">
                  <w:marLeft w:val="480"/>
                  <w:marRight w:val="0"/>
                  <w:marTop w:val="0"/>
                  <w:marBottom w:val="0"/>
                  <w:divBdr>
                    <w:top w:val="none" w:sz="0" w:space="0" w:color="auto"/>
                    <w:left w:val="none" w:sz="0" w:space="0" w:color="auto"/>
                    <w:bottom w:val="none" w:sz="0" w:space="0" w:color="auto"/>
                    <w:right w:val="none" w:sz="0" w:space="0" w:color="auto"/>
                  </w:divBdr>
                </w:div>
                <w:div w:id="1640840102">
                  <w:marLeft w:val="480"/>
                  <w:marRight w:val="0"/>
                  <w:marTop w:val="0"/>
                  <w:marBottom w:val="0"/>
                  <w:divBdr>
                    <w:top w:val="none" w:sz="0" w:space="0" w:color="auto"/>
                    <w:left w:val="none" w:sz="0" w:space="0" w:color="auto"/>
                    <w:bottom w:val="none" w:sz="0" w:space="0" w:color="auto"/>
                    <w:right w:val="none" w:sz="0" w:space="0" w:color="auto"/>
                  </w:divBdr>
                </w:div>
                <w:div w:id="214703787">
                  <w:marLeft w:val="480"/>
                  <w:marRight w:val="0"/>
                  <w:marTop w:val="0"/>
                  <w:marBottom w:val="0"/>
                  <w:divBdr>
                    <w:top w:val="none" w:sz="0" w:space="0" w:color="auto"/>
                    <w:left w:val="none" w:sz="0" w:space="0" w:color="auto"/>
                    <w:bottom w:val="none" w:sz="0" w:space="0" w:color="auto"/>
                    <w:right w:val="none" w:sz="0" w:space="0" w:color="auto"/>
                  </w:divBdr>
                </w:div>
                <w:div w:id="1543134451">
                  <w:marLeft w:val="480"/>
                  <w:marRight w:val="0"/>
                  <w:marTop w:val="0"/>
                  <w:marBottom w:val="0"/>
                  <w:divBdr>
                    <w:top w:val="none" w:sz="0" w:space="0" w:color="auto"/>
                    <w:left w:val="none" w:sz="0" w:space="0" w:color="auto"/>
                    <w:bottom w:val="none" w:sz="0" w:space="0" w:color="auto"/>
                    <w:right w:val="none" w:sz="0" w:space="0" w:color="auto"/>
                  </w:divBdr>
                </w:div>
                <w:div w:id="1393850954">
                  <w:marLeft w:val="480"/>
                  <w:marRight w:val="0"/>
                  <w:marTop w:val="0"/>
                  <w:marBottom w:val="0"/>
                  <w:divBdr>
                    <w:top w:val="none" w:sz="0" w:space="0" w:color="auto"/>
                    <w:left w:val="none" w:sz="0" w:space="0" w:color="auto"/>
                    <w:bottom w:val="none" w:sz="0" w:space="0" w:color="auto"/>
                    <w:right w:val="none" w:sz="0" w:space="0" w:color="auto"/>
                  </w:divBdr>
                </w:div>
                <w:div w:id="296183814">
                  <w:marLeft w:val="480"/>
                  <w:marRight w:val="0"/>
                  <w:marTop w:val="0"/>
                  <w:marBottom w:val="0"/>
                  <w:divBdr>
                    <w:top w:val="none" w:sz="0" w:space="0" w:color="auto"/>
                    <w:left w:val="none" w:sz="0" w:space="0" w:color="auto"/>
                    <w:bottom w:val="none" w:sz="0" w:space="0" w:color="auto"/>
                    <w:right w:val="none" w:sz="0" w:space="0" w:color="auto"/>
                  </w:divBdr>
                </w:div>
                <w:div w:id="1248198978">
                  <w:marLeft w:val="480"/>
                  <w:marRight w:val="0"/>
                  <w:marTop w:val="0"/>
                  <w:marBottom w:val="0"/>
                  <w:divBdr>
                    <w:top w:val="none" w:sz="0" w:space="0" w:color="auto"/>
                    <w:left w:val="none" w:sz="0" w:space="0" w:color="auto"/>
                    <w:bottom w:val="none" w:sz="0" w:space="0" w:color="auto"/>
                    <w:right w:val="none" w:sz="0" w:space="0" w:color="auto"/>
                  </w:divBdr>
                </w:div>
                <w:div w:id="250550318">
                  <w:marLeft w:val="480"/>
                  <w:marRight w:val="0"/>
                  <w:marTop w:val="0"/>
                  <w:marBottom w:val="0"/>
                  <w:divBdr>
                    <w:top w:val="none" w:sz="0" w:space="0" w:color="auto"/>
                    <w:left w:val="none" w:sz="0" w:space="0" w:color="auto"/>
                    <w:bottom w:val="none" w:sz="0" w:space="0" w:color="auto"/>
                    <w:right w:val="none" w:sz="0" w:space="0" w:color="auto"/>
                  </w:divBdr>
                </w:div>
                <w:div w:id="1080106380">
                  <w:marLeft w:val="480"/>
                  <w:marRight w:val="0"/>
                  <w:marTop w:val="0"/>
                  <w:marBottom w:val="0"/>
                  <w:divBdr>
                    <w:top w:val="none" w:sz="0" w:space="0" w:color="auto"/>
                    <w:left w:val="none" w:sz="0" w:space="0" w:color="auto"/>
                    <w:bottom w:val="none" w:sz="0" w:space="0" w:color="auto"/>
                    <w:right w:val="none" w:sz="0" w:space="0" w:color="auto"/>
                  </w:divBdr>
                </w:div>
                <w:div w:id="1003245018">
                  <w:marLeft w:val="480"/>
                  <w:marRight w:val="0"/>
                  <w:marTop w:val="0"/>
                  <w:marBottom w:val="0"/>
                  <w:divBdr>
                    <w:top w:val="none" w:sz="0" w:space="0" w:color="auto"/>
                    <w:left w:val="none" w:sz="0" w:space="0" w:color="auto"/>
                    <w:bottom w:val="none" w:sz="0" w:space="0" w:color="auto"/>
                    <w:right w:val="none" w:sz="0" w:space="0" w:color="auto"/>
                  </w:divBdr>
                </w:div>
                <w:div w:id="1126391463">
                  <w:marLeft w:val="480"/>
                  <w:marRight w:val="0"/>
                  <w:marTop w:val="0"/>
                  <w:marBottom w:val="0"/>
                  <w:divBdr>
                    <w:top w:val="none" w:sz="0" w:space="0" w:color="auto"/>
                    <w:left w:val="none" w:sz="0" w:space="0" w:color="auto"/>
                    <w:bottom w:val="none" w:sz="0" w:space="0" w:color="auto"/>
                    <w:right w:val="none" w:sz="0" w:space="0" w:color="auto"/>
                  </w:divBdr>
                </w:div>
                <w:div w:id="428546969">
                  <w:marLeft w:val="480"/>
                  <w:marRight w:val="0"/>
                  <w:marTop w:val="0"/>
                  <w:marBottom w:val="0"/>
                  <w:divBdr>
                    <w:top w:val="none" w:sz="0" w:space="0" w:color="auto"/>
                    <w:left w:val="none" w:sz="0" w:space="0" w:color="auto"/>
                    <w:bottom w:val="none" w:sz="0" w:space="0" w:color="auto"/>
                    <w:right w:val="none" w:sz="0" w:space="0" w:color="auto"/>
                  </w:divBdr>
                </w:div>
                <w:div w:id="552084265">
                  <w:marLeft w:val="480"/>
                  <w:marRight w:val="0"/>
                  <w:marTop w:val="0"/>
                  <w:marBottom w:val="0"/>
                  <w:divBdr>
                    <w:top w:val="none" w:sz="0" w:space="0" w:color="auto"/>
                    <w:left w:val="none" w:sz="0" w:space="0" w:color="auto"/>
                    <w:bottom w:val="none" w:sz="0" w:space="0" w:color="auto"/>
                    <w:right w:val="none" w:sz="0" w:space="0" w:color="auto"/>
                  </w:divBdr>
                </w:div>
                <w:div w:id="2075544095">
                  <w:marLeft w:val="480"/>
                  <w:marRight w:val="0"/>
                  <w:marTop w:val="0"/>
                  <w:marBottom w:val="0"/>
                  <w:divBdr>
                    <w:top w:val="none" w:sz="0" w:space="0" w:color="auto"/>
                    <w:left w:val="none" w:sz="0" w:space="0" w:color="auto"/>
                    <w:bottom w:val="none" w:sz="0" w:space="0" w:color="auto"/>
                    <w:right w:val="none" w:sz="0" w:space="0" w:color="auto"/>
                  </w:divBdr>
                </w:div>
                <w:div w:id="2138714284">
                  <w:marLeft w:val="480"/>
                  <w:marRight w:val="0"/>
                  <w:marTop w:val="0"/>
                  <w:marBottom w:val="0"/>
                  <w:divBdr>
                    <w:top w:val="none" w:sz="0" w:space="0" w:color="auto"/>
                    <w:left w:val="none" w:sz="0" w:space="0" w:color="auto"/>
                    <w:bottom w:val="none" w:sz="0" w:space="0" w:color="auto"/>
                    <w:right w:val="none" w:sz="0" w:space="0" w:color="auto"/>
                  </w:divBdr>
                </w:div>
                <w:div w:id="1117676238">
                  <w:marLeft w:val="480"/>
                  <w:marRight w:val="0"/>
                  <w:marTop w:val="0"/>
                  <w:marBottom w:val="0"/>
                  <w:divBdr>
                    <w:top w:val="none" w:sz="0" w:space="0" w:color="auto"/>
                    <w:left w:val="none" w:sz="0" w:space="0" w:color="auto"/>
                    <w:bottom w:val="none" w:sz="0" w:space="0" w:color="auto"/>
                    <w:right w:val="none" w:sz="0" w:space="0" w:color="auto"/>
                  </w:divBdr>
                </w:div>
                <w:div w:id="1017847559">
                  <w:marLeft w:val="480"/>
                  <w:marRight w:val="0"/>
                  <w:marTop w:val="0"/>
                  <w:marBottom w:val="0"/>
                  <w:divBdr>
                    <w:top w:val="none" w:sz="0" w:space="0" w:color="auto"/>
                    <w:left w:val="none" w:sz="0" w:space="0" w:color="auto"/>
                    <w:bottom w:val="none" w:sz="0" w:space="0" w:color="auto"/>
                    <w:right w:val="none" w:sz="0" w:space="0" w:color="auto"/>
                  </w:divBdr>
                </w:div>
                <w:div w:id="671567403">
                  <w:marLeft w:val="480"/>
                  <w:marRight w:val="0"/>
                  <w:marTop w:val="0"/>
                  <w:marBottom w:val="0"/>
                  <w:divBdr>
                    <w:top w:val="none" w:sz="0" w:space="0" w:color="auto"/>
                    <w:left w:val="none" w:sz="0" w:space="0" w:color="auto"/>
                    <w:bottom w:val="none" w:sz="0" w:space="0" w:color="auto"/>
                    <w:right w:val="none" w:sz="0" w:space="0" w:color="auto"/>
                  </w:divBdr>
                </w:div>
                <w:div w:id="2123181226">
                  <w:marLeft w:val="480"/>
                  <w:marRight w:val="0"/>
                  <w:marTop w:val="0"/>
                  <w:marBottom w:val="0"/>
                  <w:divBdr>
                    <w:top w:val="none" w:sz="0" w:space="0" w:color="auto"/>
                    <w:left w:val="none" w:sz="0" w:space="0" w:color="auto"/>
                    <w:bottom w:val="none" w:sz="0" w:space="0" w:color="auto"/>
                    <w:right w:val="none" w:sz="0" w:space="0" w:color="auto"/>
                  </w:divBdr>
                </w:div>
                <w:div w:id="18106598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2215174">
          <w:marLeft w:val="480"/>
          <w:marRight w:val="0"/>
          <w:marTop w:val="0"/>
          <w:marBottom w:val="0"/>
          <w:divBdr>
            <w:top w:val="none" w:sz="0" w:space="0" w:color="auto"/>
            <w:left w:val="none" w:sz="0" w:space="0" w:color="auto"/>
            <w:bottom w:val="none" w:sz="0" w:space="0" w:color="auto"/>
            <w:right w:val="none" w:sz="0" w:space="0" w:color="auto"/>
          </w:divBdr>
        </w:div>
        <w:div w:id="399060264">
          <w:marLeft w:val="480"/>
          <w:marRight w:val="0"/>
          <w:marTop w:val="0"/>
          <w:marBottom w:val="0"/>
          <w:divBdr>
            <w:top w:val="none" w:sz="0" w:space="0" w:color="auto"/>
            <w:left w:val="none" w:sz="0" w:space="0" w:color="auto"/>
            <w:bottom w:val="none" w:sz="0" w:space="0" w:color="auto"/>
            <w:right w:val="none" w:sz="0" w:space="0" w:color="auto"/>
          </w:divBdr>
        </w:div>
        <w:div w:id="652176932">
          <w:marLeft w:val="480"/>
          <w:marRight w:val="0"/>
          <w:marTop w:val="0"/>
          <w:marBottom w:val="0"/>
          <w:divBdr>
            <w:top w:val="none" w:sz="0" w:space="0" w:color="auto"/>
            <w:left w:val="none" w:sz="0" w:space="0" w:color="auto"/>
            <w:bottom w:val="none" w:sz="0" w:space="0" w:color="auto"/>
            <w:right w:val="none" w:sz="0" w:space="0" w:color="auto"/>
          </w:divBdr>
        </w:div>
        <w:div w:id="2019035268">
          <w:marLeft w:val="480"/>
          <w:marRight w:val="0"/>
          <w:marTop w:val="0"/>
          <w:marBottom w:val="0"/>
          <w:divBdr>
            <w:top w:val="none" w:sz="0" w:space="0" w:color="auto"/>
            <w:left w:val="none" w:sz="0" w:space="0" w:color="auto"/>
            <w:bottom w:val="none" w:sz="0" w:space="0" w:color="auto"/>
            <w:right w:val="none" w:sz="0" w:space="0" w:color="auto"/>
          </w:divBdr>
        </w:div>
        <w:div w:id="1749644502">
          <w:marLeft w:val="480"/>
          <w:marRight w:val="0"/>
          <w:marTop w:val="0"/>
          <w:marBottom w:val="0"/>
          <w:divBdr>
            <w:top w:val="none" w:sz="0" w:space="0" w:color="auto"/>
            <w:left w:val="none" w:sz="0" w:space="0" w:color="auto"/>
            <w:bottom w:val="none" w:sz="0" w:space="0" w:color="auto"/>
            <w:right w:val="none" w:sz="0" w:space="0" w:color="auto"/>
          </w:divBdr>
        </w:div>
        <w:div w:id="2103597433">
          <w:marLeft w:val="480"/>
          <w:marRight w:val="0"/>
          <w:marTop w:val="0"/>
          <w:marBottom w:val="0"/>
          <w:divBdr>
            <w:top w:val="none" w:sz="0" w:space="0" w:color="auto"/>
            <w:left w:val="none" w:sz="0" w:space="0" w:color="auto"/>
            <w:bottom w:val="none" w:sz="0" w:space="0" w:color="auto"/>
            <w:right w:val="none" w:sz="0" w:space="0" w:color="auto"/>
          </w:divBdr>
        </w:div>
        <w:div w:id="128980187">
          <w:marLeft w:val="480"/>
          <w:marRight w:val="0"/>
          <w:marTop w:val="0"/>
          <w:marBottom w:val="0"/>
          <w:divBdr>
            <w:top w:val="none" w:sz="0" w:space="0" w:color="auto"/>
            <w:left w:val="none" w:sz="0" w:space="0" w:color="auto"/>
            <w:bottom w:val="none" w:sz="0" w:space="0" w:color="auto"/>
            <w:right w:val="none" w:sz="0" w:space="0" w:color="auto"/>
          </w:divBdr>
        </w:div>
        <w:div w:id="964890288">
          <w:marLeft w:val="480"/>
          <w:marRight w:val="0"/>
          <w:marTop w:val="0"/>
          <w:marBottom w:val="0"/>
          <w:divBdr>
            <w:top w:val="none" w:sz="0" w:space="0" w:color="auto"/>
            <w:left w:val="none" w:sz="0" w:space="0" w:color="auto"/>
            <w:bottom w:val="none" w:sz="0" w:space="0" w:color="auto"/>
            <w:right w:val="none" w:sz="0" w:space="0" w:color="auto"/>
          </w:divBdr>
        </w:div>
        <w:div w:id="1782338815">
          <w:marLeft w:val="480"/>
          <w:marRight w:val="0"/>
          <w:marTop w:val="0"/>
          <w:marBottom w:val="0"/>
          <w:divBdr>
            <w:top w:val="none" w:sz="0" w:space="0" w:color="auto"/>
            <w:left w:val="none" w:sz="0" w:space="0" w:color="auto"/>
            <w:bottom w:val="none" w:sz="0" w:space="0" w:color="auto"/>
            <w:right w:val="none" w:sz="0" w:space="0" w:color="auto"/>
          </w:divBdr>
        </w:div>
        <w:div w:id="279842193">
          <w:marLeft w:val="480"/>
          <w:marRight w:val="0"/>
          <w:marTop w:val="0"/>
          <w:marBottom w:val="0"/>
          <w:divBdr>
            <w:top w:val="none" w:sz="0" w:space="0" w:color="auto"/>
            <w:left w:val="none" w:sz="0" w:space="0" w:color="auto"/>
            <w:bottom w:val="none" w:sz="0" w:space="0" w:color="auto"/>
            <w:right w:val="none" w:sz="0" w:space="0" w:color="auto"/>
          </w:divBdr>
        </w:div>
        <w:div w:id="1173454429">
          <w:marLeft w:val="480"/>
          <w:marRight w:val="0"/>
          <w:marTop w:val="0"/>
          <w:marBottom w:val="0"/>
          <w:divBdr>
            <w:top w:val="none" w:sz="0" w:space="0" w:color="auto"/>
            <w:left w:val="none" w:sz="0" w:space="0" w:color="auto"/>
            <w:bottom w:val="none" w:sz="0" w:space="0" w:color="auto"/>
            <w:right w:val="none" w:sz="0" w:space="0" w:color="auto"/>
          </w:divBdr>
        </w:div>
        <w:div w:id="397825031">
          <w:marLeft w:val="480"/>
          <w:marRight w:val="0"/>
          <w:marTop w:val="0"/>
          <w:marBottom w:val="0"/>
          <w:divBdr>
            <w:top w:val="none" w:sz="0" w:space="0" w:color="auto"/>
            <w:left w:val="none" w:sz="0" w:space="0" w:color="auto"/>
            <w:bottom w:val="none" w:sz="0" w:space="0" w:color="auto"/>
            <w:right w:val="none" w:sz="0" w:space="0" w:color="auto"/>
          </w:divBdr>
        </w:div>
        <w:div w:id="973371734">
          <w:marLeft w:val="480"/>
          <w:marRight w:val="0"/>
          <w:marTop w:val="0"/>
          <w:marBottom w:val="0"/>
          <w:divBdr>
            <w:top w:val="none" w:sz="0" w:space="0" w:color="auto"/>
            <w:left w:val="none" w:sz="0" w:space="0" w:color="auto"/>
            <w:bottom w:val="none" w:sz="0" w:space="0" w:color="auto"/>
            <w:right w:val="none" w:sz="0" w:space="0" w:color="auto"/>
          </w:divBdr>
        </w:div>
        <w:div w:id="581374649">
          <w:marLeft w:val="480"/>
          <w:marRight w:val="0"/>
          <w:marTop w:val="0"/>
          <w:marBottom w:val="0"/>
          <w:divBdr>
            <w:top w:val="none" w:sz="0" w:space="0" w:color="auto"/>
            <w:left w:val="none" w:sz="0" w:space="0" w:color="auto"/>
            <w:bottom w:val="none" w:sz="0" w:space="0" w:color="auto"/>
            <w:right w:val="none" w:sz="0" w:space="0" w:color="auto"/>
          </w:divBdr>
        </w:div>
        <w:div w:id="992761421">
          <w:marLeft w:val="480"/>
          <w:marRight w:val="0"/>
          <w:marTop w:val="0"/>
          <w:marBottom w:val="0"/>
          <w:divBdr>
            <w:top w:val="none" w:sz="0" w:space="0" w:color="auto"/>
            <w:left w:val="none" w:sz="0" w:space="0" w:color="auto"/>
            <w:bottom w:val="none" w:sz="0" w:space="0" w:color="auto"/>
            <w:right w:val="none" w:sz="0" w:space="0" w:color="auto"/>
          </w:divBdr>
        </w:div>
        <w:div w:id="950824177">
          <w:marLeft w:val="480"/>
          <w:marRight w:val="0"/>
          <w:marTop w:val="0"/>
          <w:marBottom w:val="0"/>
          <w:divBdr>
            <w:top w:val="none" w:sz="0" w:space="0" w:color="auto"/>
            <w:left w:val="none" w:sz="0" w:space="0" w:color="auto"/>
            <w:bottom w:val="none" w:sz="0" w:space="0" w:color="auto"/>
            <w:right w:val="none" w:sz="0" w:space="0" w:color="auto"/>
          </w:divBdr>
        </w:div>
        <w:div w:id="1589072913">
          <w:marLeft w:val="480"/>
          <w:marRight w:val="0"/>
          <w:marTop w:val="0"/>
          <w:marBottom w:val="0"/>
          <w:divBdr>
            <w:top w:val="none" w:sz="0" w:space="0" w:color="auto"/>
            <w:left w:val="none" w:sz="0" w:space="0" w:color="auto"/>
            <w:bottom w:val="none" w:sz="0" w:space="0" w:color="auto"/>
            <w:right w:val="none" w:sz="0" w:space="0" w:color="auto"/>
          </w:divBdr>
        </w:div>
        <w:div w:id="1307588306">
          <w:marLeft w:val="480"/>
          <w:marRight w:val="0"/>
          <w:marTop w:val="0"/>
          <w:marBottom w:val="0"/>
          <w:divBdr>
            <w:top w:val="none" w:sz="0" w:space="0" w:color="auto"/>
            <w:left w:val="none" w:sz="0" w:space="0" w:color="auto"/>
            <w:bottom w:val="none" w:sz="0" w:space="0" w:color="auto"/>
            <w:right w:val="none" w:sz="0" w:space="0" w:color="auto"/>
          </w:divBdr>
        </w:div>
        <w:div w:id="39061376">
          <w:marLeft w:val="480"/>
          <w:marRight w:val="0"/>
          <w:marTop w:val="0"/>
          <w:marBottom w:val="0"/>
          <w:divBdr>
            <w:top w:val="none" w:sz="0" w:space="0" w:color="auto"/>
            <w:left w:val="none" w:sz="0" w:space="0" w:color="auto"/>
            <w:bottom w:val="none" w:sz="0" w:space="0" w:color="auto"/>
            <w:right w:val="none" w:sz="0" w:space="0" w:color="auto"/>
          </w:divBdr>
        </w:div>
        <w:div w:id="290987006">
          <w:marLeft w:val="480"/>
          <w:marRight w:val="0"/>
          <w:marTop w:val="0"/>
          <w:marBottom w:val="0"/>
          <w:divBdr>
            <w:top w:val="none" w:sz="0" w:space="0" w:color="auto"/>
            <w:left w:val="none" w:sz="0" w:space="0" w:color="auto"/>
            <w:bottom w:val="none" w:sz="0" w:space="0" w:color="auto"/>
            <w:right w:val="none" w:sz="0" w:space="0" w:color="auto"/>
          </w:divBdr>
        </w:div>
        <w:div w:id="2078242564">
          <w:marLeft w:val="480"/>
          <w:marRight w:val="0"/>
          <w:marTop w:val="0"/>
          <w:marBottom w:val="0"/>
          <w:divBdr>
            <w:top w:val="none" w:sz="0" w:space="0" w:color="auto"/>
            <w:left w:val="none" w:sz="0" w:space="0" w:color="auto"/>
            <w:bottom w:val="none" w:sz="0" w:space="0" w:color="auto"/>
            <w:right w:val="none" w:sz="0" w:space="0" w:color="auto"/>
          </w:divBdr>
        </w:div>
        <w:div w:id="1938832991">
          <w:marLeft w:val="480"/>
          <w:marRight w:val="0"/>
          <w:marTop w:val="0"/>
          <w:marBottom w:val="0"/>
          <w:divBdr>
            <w:top w:val="none" w:sz="0" w:space="0" w:color="auto"/>
            <w:left w:val="none" w:sz="0" w:space="0" w:color="auto"/>
            <w:bottom w:val="none" w:sz="0" w:space="0" w:color="auto"/>
            <w:right w:val="none" w:sz="0" w:space="0" w:color="auto"/>
          </w:divBdr>
        </w:div>
        <w:div w:id="193202669">
          <w:marLeft w:val="480"/>
          <w:marRight w:val="0"/>
          <w:marTop w:val="0"/>
          <w:marBottom w:val="0"/>
          <w:divBdr>
            <w:top w:val="none" w:sz="0" w:space="0" w:color="auto"/>
            <w:left w:val="none" w:sz="0" w:space="0" w:color="auto"/>
            <w:bottom w:val="none" w:sz="0" w:space="0" w:color="auto"/>
            <w:right w:val="none" w:sz="0" w:space="0" w:color="auto"/>
          </w:divBdr>
        </w:div>
        <w:div w:id="2054885408">
          <w:marLeft w:val="480"/>
          <w:marRight w:val="0"/>
          <w:marTop w:val="0"/>
          <w:marBottom w:val="0"/>
          <w:divBdr>
            <w:top w:val="none" w:sz="0" w:space="0" w:color="auto"/>
            <w:left w:val="none" w:sz="0" w:space="0" w:color="auto"/>
            <w:bottom w:val="none" w:sz="0" w:space="0" w:color="auto"/>
            <w:right w:val="none" w:sz="0" w:space="0" w:color="auto"/>
          </w:divBdr>
        </w:div>
        <w:div w:id="1685278410">
          <w:marLeft w:val="480"/>
          <w:marRight w:val="0"/>
          <w:marTop w:val="0"/>
          <w:marBottom w:val="0"/>
          <w:divBdr>
            <w:top w:val="none" w:sz="0" w:space="0" w:color="auto"/>
            <w:left w:val="none" w:sz="0" w:space="0" w:color="auto"/>
            <w:bottom w:val="none" w:sz="0" w:space="0" w:color="auto"/>
            <w:right w:val="none" w:sz="0" w:space="0" w:color="auto"/>
          </w:divBdr>
        </w:div>
        <w:div w:id="911351577">
          <w:marLeft w:val="480"/>
          <w:marRight w:val="0"/>
          <w:marTop w:val="0"/>
          <w:marBottom w:val="0"/>
          <w:divBdr>
            <w:top w:val="none" w:sz="0" w:space="0" w:color="auto"/>
            <w:left w:val="none" w:sz="0" w:space="0" w:color="auto"/>
            <w:bottom w:val="none" w:sz="0" w:space="0" w:color="auto"/>
            <w:right w:val="none" w:sz="0" w:space="0" w:color="auto"/>
          </w:divBdr>
        </w:div>
        <w:div w:id="1858157761">
          <w:marLeft w:val="480"/>
          <w:marRight w:val="0"/>
          <w:marTop w:val="0"/>
          <w:marBottom w:val="0"/>
          <w:divBdr>
            <w:top w:val="none" w:sz="0" w:space="0" w:color="auto"/>
            <w:left w:val="none" w:sz="0" w:space="0" w:color="auto"/>
            <w:bottom w:val="none" w:sz="0" w:space="0" w:color="auto"/>
            <w:right w:val="none" w:sz="0" w:space="0" w:color="auto"/>
          </w:divBdr>
        </w:div>
        <w:div w:id="845703737">
          <w:marLeft w:val="480"/>
          <w:marRight w:val="0"/>
          <w:marTop w:val="0"/>
          <w:marBottom w:val="0"/>
          <w:divBdr>
            <w:top w:val="none" w:sz="0" w:space="0" w:color="auto"/>
            <w:left w:val="none" w:sz="0" w:space="0" w:color="auto"/>
            <w:bottom w:val="none" w:sz="0" w:space="0" w:color="auto"/>
            <w:right w:val="none" w:sz="0" w:space="0" w:color="auto"/>
          </w:divBdr>
        </w:div>
        <w:div w:id="588973438">
          <w:marLeft w:val="480"/>
          <w:marRight w:val="0"/>
          <w:marTop w:val="0"/>
          <w:marBottom w:val="0"/>
          <w:divBdr>
            <w:top w:val="none" w:sz="0" w:space="0" w:color="auto"/>
            <w:left w:val="none" w:sz="0" w:space="0" w:color="auto"/>
            <w:bottom w:val="none" w:sz="0" w:space="0" w:color="auto"/>
            <w:right w:val="none" w:sz="0" w:space="0" w:color="auto"/>
          </w:divBdr>
        </w:div>
        <w:div w:id="1063798111">
          <w:marLeft w:val="480"/>
          <w:marRight w:val="0"/>
          <w:marTop w:val="0"/>
          <w:marBottom w:val="0"/>
          <w:divBdr>
            <w:top w:val="none" w:sz="0" w:space="0" w:color="auto"/>
            <w:left w:val="none" w:sz="0" w:space="0" w:color="auto"/>
            <w:bottom w:val="none" w:sz="0" w:space="0" w:color="auto"/>
            <w:right w:val="none" w:sz="0" w:space="0" w:color="auto"/>
          </w:divBdr>
        </w:div>
        <w:div w:id="1994018795">
          <w:marLeft w:val="480"/>
          <w:marRight w:val="0"/>
          <w:marTop w:val="0"/>
          <w:marBottom w:val="0"/>
          <w:divBdr>
            <w:top w:val="none" w:sz="0" w:space="0" w:color="auto"/>
            <w:left w:val="none" w:sz="0" w:space="0" w:color="auto"/>
            <w:bottom w:val="none" w:sz="0" w:space="0" w:color="auto"/>
            <w:right w:val="none" w:sz="0" w:space="0" w:color="auto"/>
          </w:divBdr>
        </w:div>
        <w:div w:id="699016682">
          <w:marLeft w:val="480"/>
          <w:marRight w:val="0"/>
          <w:marTop w:val="0"/>
          <w:marBottom w:val="0"/>
          <w:divBdr>
            <w:top w:val="none" w:sz="0" w:space="0" w:color="auto"/>
            <w:left w:val="none" w:sz="0" w:space="0" w:color="auto"/>
            <w:bottom w:val="none" w:sz="0" w:space="0" w:color="auto"/>
            <w:right w:val="none" w:sz="0" w:space="0" w:color="auto"/>
          </w:divBdr>
        </w:div>
        <w:div w:id="2115056330">
          <w:marLeft w:val="480"/>
          <w:marRight w:val="0"/>
          <w:marTop w:val="0"/>
          <w:marBottom w:val="0"/>
          <w:divBdr>
            <w:top w:val="none" w:sz="0" w:space="0" w:color="auto"/>
            <w:left w:val="none" w:sz="0" w:space="0" w:color="auto"/>
            <w:bottom w:val="none" w:sz="0" w:space="0" w:color="auto"/>
            <w:right w:val="none" w:sz="0" w:space="0" w:color="auto"/>
          </w:divBdr>
        </w:div>
        <w:div w:id="1923055607">
          <w:marLeft w:val="480"/>
          <w:marRight w:val="0"/>
          <w:marTop w:val="0"/>
          <w:marBottom w:val="0"/>
          <w:divBdr>
            <w:top w:val="none" w:sz="0" w:space="0" w:color="auto"/>
            <w:left w:val="none" w:sz="0" w:space="0" w:color="auto"/>
            <w:bottom w:val="none" w:sz="0" w:space="0" w:color="auto"/>
            <w:right w:val="none" w:sz="0" w:space="0" w:color="auto"/>
          </w:divBdr>
        </w:div>
        <w:div w:id="696657799">
          <w:marLeft w:val="480"/>
          <w:marRight w:val="0"/>
          <w:marTop w:val="0"/>
          <w:marBottom w:val="0"/>
          <w:divBdr>
            <w:top w:val="none" w:sz="0" w:space="0" w:color="auto"/>
            <w:left w:val="none" w:sz="0" w:space="0" w:color="auto"/>
            <w:bottom w:val="none" w:sz="0" w:space="0" w:color="auto"/>
            <w:right w:val="none" w:sz="0" w:space="0" w:color="auto"/>
          </w:divBdr>
        </w:div>
        <w:div w:id="1049960955">
          <w:marLeft w:val="480"/>
          <w:marRight w:val="0"/>
          <w:marTop w:val="0"/>
          <w:marBottom w:val="0"/>
          <w:divBdr>
            <w:top w:val="none" w:sz="0" w:space="0" w:color="auto"/>
            <w:left w:val="none" w:sz="0" w:space="0" w:color="auto"/>
            <w:bottom w:val="none" w:sz="0" w:space="0" w:color="auto"/>
            <w:right w:val="none" w:sz="0" w:space="0" w:color="auto"/>
          </w:divBdr>
        </w:div>
        <w:div w:id="714282586">
          <w:marLeft w:val="480"/>
          <w:marRight w:val="0"/>
          <w:marTop w:val="0"/>
          <w:marBottom w:val="0"/>
          <w:divBdr>
            <w:top w:val="none" w:sz="0" w:space="0" w:color="auto"/>
            <w:left w:val="none" w:sz="0" w:space="0" w:color="auto"/>
            <w:bottom w:val="none" w:sz="0" w:space="0" w:color="auto"/>
            <w:right w:val="none" w:sz="0" w:space="0" w:color="auto"/>
          </w:divBdr>
        </w:div>
        <w:div w:id="1527788118">
          <w:marLeft w:val="480"/>
          <w:marRight w:val="0"/>
          <w:marTop w:val="0"/>
          <w:marBottom w:val="0"/>
          <w:divBdr>
            <w:top w:val="none" w:sz="0" w:space="0" w:color="auto"/>
            <w:left w:val="none" w:sz="0" w:space="0" w:color="auto"/>
            <w:bottom w:val="none" w:sz="0" w:space="0" w:color="auto"/>
            <w:right w:val="none" w:sz="0" w:space="0" w:color="auto"/>
          </w:divBdr>
        </w:div>
        <w:div w:id="1317342788">
          <w:marLeft w:val="480"/>
          <w:marRight w:val="0"/>
          <w:marTop w:val="0"/>
          <w:marBottom w:val="0"/>
          <w:divBdr>
            <w:top w:val="none" w:sz="0" w:space="0" w:color="auto"/>
            <w:left w:val="none" w:sz="0" w:space="0" w:color="auto"/>
            <w:bottom w:val="none" w:sz="0" w:space="0" w:color="auto"/>
            <w:right w:val="none" w:sz="0" w:space="0" w:color="auto"/>
          </w:divBdr>
        </w:div>
      </w:divsChild>
    </w:div>
    <w:div w:id="1750032380">
      <w:bodyDiv w:val="1"/>
      <w:marLeft w:val="0"/>
      <w:marRight w:val="0"/>
      <w:marTop w:val="0"/>
      <w:marBottom w:val="0"/>
      <w:divBdr>
        <w:top w:val="none" w:sz="0" w:space="0" w:color="auto"/>
        <w:left w:val="none" w:sz="0" w:space="0" w:color="auto"/>
        <w:bottom w:val="none" w:sz="0" w:space="0" w:color="auto"/>
        <w:right w:val="none" w:sz="0" w:space="0" w:color="auto"/>
      </w:divBdr>
    </w:div>
    <w:div w:id="1751930625">
      <w:bodyDiv w:val="1"/>
      <w:marLeft w:val="0"/>
      <w:marRight w:val="0"/>
      <w:marTop w:val="0"/>
      <w:marBottom w:val="0"/>
      <w:divBdr>
        <w:top w:val="none" w:sz="0" w:space="0" w:color="auto"/>
        <w:left w:val="none" w:sz="0" w:space="0" w:color="auto"/>
        <w:bottom w:val="none" w:sz="0" w:space="0" w:color="auto"/>
        <w:right w:val="none" w:sz="0" w:space="0" w:color="auto"/>
      </w:divBdr>
    </w:div>
    <w:div w:id="1752849118">
      <w:bodyDiv w:val="1"/>
      <w:marLeft w:val="0"/>
      <w:marRight w:val="0"/>
      <w:marTop w:val="0"/>
      <w:marBottom w:val="0"/>
      <w:divBdr>
        <w:top w:val="none" w:sz="0" w:space="0" w:color="auto"/>
        <w:left w:val="none" w:sz="0" w:space="0" w:color="auto"/>
        <w:bottom w:val="none" w:sz="0" w:space="0" w:color="auto"/>
        <w:right w:val="none" w:sz="0" w:space="0" w:color="auto"/>
      </w:divBdr>
    </w:div>
    <w:div w:id="1753315751">
      <w:bodyDiv w:val="1"/>
      <w:marLeft w:val="0"/>
      <w:marRight w:val="0"/>
      <w:marTop w:val="0"/>
      <w:marBottom w:val="0"/>
      <w:divBdr>
        <w:top w:val="none" w:sz="0" w:space="0" w:color="auto"/>
        <w:left w:val="none" w:sz="0" w:space="0" w:color="auto"/>
        <w:bottom w:val="none" w:sz="0" w:space="0" w:color="auto"/>
        <w:right w:val="none" w:sz="0" w:space="0" w:color="auto"/>
      </w:divBdr>
    </w:div>
    <w:div w:id="1769622462">
      <w:bodyDiv w:val="1"/>
      <w:marLeft w:val="0"/>
      <w:marRight w:val="0"/>
      <w:marTop w:val="0"/>
      <w:marBottom w:val="0"/>
      <w:divBdr>
        <w:top w:val="none" w:sz="0" w:space="0" w:color="auto"/>
        <w:left w:val="none" w:sz="0" w:space="0" w:color="auto"/>
        <w:bottom w:val="none" w:sz="0" w:space="0" w:color="auto"/>
        <w:right w:val="none" w:sz="0" w:space="0" w:color="auto"/>
      </w:divBdr>
    </w:div>
    <w:div w:id="1770655417">
      <w:bodyDiv w:val="1"/>
      <w:marLeft w:val="0"/>
      <w:marRight w:val="0"/>
      <w:marTop w:val="0"/>
      <w:marBottom w:val="0"/>
      <w:divBdr>
        <w:top w:val="none" w:sz="0" w:space="0" w:color="auto"/>
        <w:left w:val="none" w:sz="0" w:space="0" w:color="auto"/>
        <w:bottom w:val="none" w:sz="0" w:space="0" w:color="auto"/>
        <w:right w:val="none" w:sz="0" w:space="0" w:color="auto"/>
      </w:divBdr>
    </w:div>
    <w:div w:id="1772123663">
      <w:bodyDiv w:val="1"/>
      <w:marLeft w:val="0"/>
      <w:marRight w:val="0"/>
      <w:marTop w:val="0"/>
      <w:marBottom w:val="0"/>
      <w:divBdr>
        <w:top w:val="none" w:sz="0" w:space="0" w:color="auto"/>
        <w:left w:val="none" w:sz="0" w:space="0" w:color="auto"/>
        <w:bottom w:val="none" w:sz="0" w:space="0" w:color="auto"/>
        <w:right w:val="none" w:sz="0" w:space="0" w:color="auto"/>
      </w:divBdr>
    </w:div>
    <w:div w:id="1775436883">
      <w:bodyDiv w:val="1"/>
      <w:marLeft w:val="0"/>
      <w:marRight w:val="0"/>
      <w:marTop w:val="0"/>
      <w:marBottom w:val="0"/>
      <w:divBdr>
        <w:top w:val="none" w:sz="0" w:space="0" w:color="auto"/>
        <w:left w:val="none" w:sz="0" w:space="0" w:color="auto"/>
        <w:bottom w:val="none" w:sz="0" w:space="0" w:color="auto"/>
        <w:right w:val="none" w:sz="0" w:space="0" w:color="auto"/>
      </w:divBdr>
    </w:div>
    <w:div w:id="1776632486">
      <w:bodyDiv w:val="1"/>
      <w:marLeft w:val="0"/>
      <w:marRight w:val="0"/>
      <w:marTop w:val="0"/>
      <w:marBottom w:val="0"/>
      <w:divBdr>
        <w:top w:val="none" w:sz="0" w:space="0" w:color="auto"/>
        <w:left w:val="none" w:sz="0" w:space="0" w:color="auto"/>
        <w:bottom w:val="none" w:sz="0" w:space="0" w:color="auto"/>
        <w:right w:val="none" w:sz="0" w:space="0" w:color="auto"/>
      </w:divBdr>
      <w:divsChild>
        <w:div w:id="832184409">
          <w:marLeft w:val="480"/>
          <w:marRight w:val="0"/>
          <w:marTop w:val="0"/>
          <w:marBottom w:val="0"/>
          <w:divBdr>
            <w:top w:val="none" w:sz="0" w:space="0" w:color="auto"/>
            <w:left w:val="none" w:sz="0" w:space="0" w:color="auto"/>
            <w:bottom w:val="none" w:sz="0" w:space="0" w:color="auto"/>
            <w:right w:val="none" w:sz="0" w:space="0" w:color="auto"/>
          </w:divBdr>
        </w:div>
        <w:div w:id="1551187469">
          <w:marLeft w:val="480"/>
          <w:marRight w:val="0"/>
          <w:marTop w:val="0"/>
          <w:marBottom w:val="0"/>
          <w:divBdr>
            <w:top w:val="none" w:sz="0" w:space="0" w:color="auto"/>
            <w:left w:val="none" w:sz="0" w:space="0" w:color="auto"/>
            <w:bottom w:val="none" w:sz="0" w:space="0" w:color="auto"/>
            <w:right w:val="none" w:sz="0" w:space="0" w:color="auto"/>
          </w:divBdr>
        </w:div>
        <w:div w:id="1294016060">
          <w:marLeft w:val="480"/>
          <w:marRight w:val="0"/>
          <w:marTop w:val="0"/>
          <w:marBottom w:val="0"/>
          <w:divBdr>
            <w:top w:val="none" w:sz="0" w:space="0" w:color="auto"/>
            <w:left w:val="none" w:sz="0" w:space="0" w:color="auto"/>
            <w:bottom w:val="none" w:sz="0" w:space="0" w:color="auto"/>
            <w:right w:val="none" w:sz="0" w:space="0" w:color="auto"/>
          </w:divBdr>
        </w:div>
        <w:div w:id="1900164832">
          <w:marLeft w:val="480"/>
          <w:marRight w:val="0"/>
          <w:marTop w:val="0"/>
          <w:marBottom w:val="0"/>
          <w:divBdr>
            <w:top w:val="none" w:sz="0" w:space="0" w:color="auto"/>
            <w:left w:val="none" w:sz="0" w:space="0" w:color="auto"/>
            <w:bottom w:val="none" w:sz="0" w:space="0" w:color="auto"/>
            <w:right w:val="none" w:sz="0" w:space="0" w:color="auto"/>
          </w:divBdr>
        </w:div>
        <w:div w:id="87124041">
          <w:marLeft w:val="480"/>
          <w:marRight w:val="0"/>
          <w:marTop w:val="0"/>
          <w:marBottom w:val="0"/>
          <w:divBdr>
            <w:top w:val="none" w:sz="0" w:space="0" w:color="auto"/>
            <w:left w:val="none" w:sz="0" w:space="0" w:color="auto"/>
            <w:bottom w:val="none" w:sz="0" w:space="0" w:color="auto"/>
            <w:right w:val="none" w:sz="0" w:space="0" w:color="auto"/>
          </w:divBdr>
        </w:div>
        <w:div w:id="772087879">
          <w:marLeft w:val="480"/>
          <w:marRight w:val="0"/>
          <w:marTop w:val="0"/>
          <w:marBottom w:val="0"/>
          <w:divBdr>
            <w:top w:val="none" w:sz="0" w:space="0" w:color="auto"/>
            <w:left w:val="none" w:sz="0" w:space="0" w:color="auto"/>
            <w:bottom w:val="none" w:sz="0" w:space="0" w:color="auto"/>
            <w:right w:val="none" w:sz="0" w:space="0" w:color="auto"/>
          </w:divBdr>
        </w:div>
        <w:div w:id="717363803">
          <w:marLeft w:val="480"/>
          <w:marRight w:val="0"/>
          <w:marTop w:val="0"/>
          <w:marBottom w:val="0"/>
          <w:divBdr>
            <w:top w:val="none" w:sz="0" w:space="0" w:color="auto"/>
            <w:left w:val="none" w:sz="0" w:space="0" w:color="auto"/>
            <w:bottom w:val="none" w:sz="0" w:space="0" w:color="auto"/>
            <w:right w:val="none" w:sz="0" w:space="0" w:color="auto"/>
          </w:divBdr>
        </w:div>
        <w:div w:id="390008685">
          <w:marLeft w:val="480"/>
          <w:marRight w:val="0"/>
          <w:marTop w:val="0"/>
          <w:marBottom w:val="0"/>
          <w:divBdr>
            <w:top w:val="none" w:sz="0" w:space="0" w:color="auto"/>
            <w:left w:val="none" w:sz="0" w:space="0" w:color="auto"/>
            <w:bottom w:val="none" w:sz="0" w:space="0" w:color="auto"/>
            <w:right w:val="none" w:sz="0" w:space="0" w:color="auto"/>
          </w:divBdr>
        </w:div>
        <w:div w:id="1883590429">
          <w:marLeft w:val="480"/>
          <w:marRight w:val="0"/>
          <w:marTop w:val="0"/>
          <w:marBottom w:val="0"/>
          <w:divBdr>
            <w:top w:val="none" w:sz="0" w:space="0" w:color="auto"/>
            <w:left w:val="none" w:sz="0" w:space="0" w:color="auto"/>
            <w:bottom w:val="none" w:sz="0" w:space="0" w:color="auto"/>
            <w:right w:val="none" w:sz="0" w:space="0" w:color="auto"/>
          </w:divBdr>
        </w:div>
        <w:div w:id="1572233786">
          <w:marLeft w:val="480"/>
          <w:marRight w:val="0"/>
          <w:marTop w:val="0"/>
          <w:marBottom w:val="0"/>
          <w:divBdr>
            <w:top w:val="none" w:sz="0" w:space="0" w:color="auto"/>
            <w:left w:val="none" w:sz="0" w:space="0" w:color="auto"/>
            <w:bottom w:val="none" w:sz="0" w:space="0" w:color="auto"/>
            <w:right w:val="none" w:sz="0" w:space="0" w:color="auto"/>
          </w:divBdr>
        </w:div>
        <w:div w:id="1727601900">
          <w:marLeft w:val="480"/>
          <w:marRight w:val="0"/>
          <w:marTop w:val="0"/>
          <w:marBottom w:val="0"/>
          <w:divBdr>
            <w:top w:val="none" w:sz="0" w:space="0" w:color="auto"/>
            <w:left w:val="none" w:sz="0" w:space="0" w:color="auto"/>
            <w:bottom w:val="none" w:sz="0" w:space="0" w:color="auto"/>
            <w:right w:val="none" w:sz="0" w:space="0" w:color="auto"/>
          </w:divBdr>
        </w:div>
        <w:div w:id="297414888">
          <w:marLeft w:val="480"/>
          <w:marRight w:val="0"/>
          <w:marTop w:val="0"/>
          <w:marBottom w:val="0"/>
          <w:divBdr>
            <w:top w:val="none" w:sz="0" w:space="0" w:color="auto"/>
            <w:left w:val="none" w:sz="0" w:space="0" w:color="auto"/>
            <w:bottom w:val="none" w:sz="0" w:space="0" w:color="auto"/>
            <w:right w:val="none" w:sz="0" w:space="0" w:color="auto"/>
          </w:divBdr>
        </w:div>
        <w:div w:id="1088229718">
          <w:marLeft w:val="480"/>
          <w:marRight w:val="0"/>
          <w:marTop w:val="0"/>
          <w:marBottom w:val="0"/>
          <w:divBdr>
            <w:top w:val="none" w:sz="0" w:space="0" w:color="auto"/>
            <w:left w:val="none" w:sz="0" w:space="0" w:color="auto"/>
            <w:bottom w:val="none" w:sz="0" w:space="0" w:color="auto"/>
            <w:right w:val="none" w:sz="0" w:space="0" w:color="auto"/>
          </w:divBdr>
        </w:div>
        <w:div w:id="1222712376">
          <w:marLeft w:val="480"/>
          <w:marRight w:val="0"/>
          <w:marTop w:val="0"/>
          <w:marBottom w:val="0"/>
          <w:divBdr>
            <w:top w:val="none" w:sz="0" w:space="0" w:color="auto"/>
            <w:left w:val="none" w:sz="0" w:space="0" w:color="auto"/>
            <w:bottom w:val="none" w:sz="0" w:space="0" w:color="auto"/>
            <w:right w:val="none" w:sz="0" w:space="0" w:color="auto"/>
          </w:divBdr>
        </w:div>
        <w:div w:id="1590311775">
          <w:marLeft w:val="480"/>
          <w:marRight w:val="0"/>
          <w:marTop w:val="0"/>
          <w:marBottom w:val="0"/>
          <w:divBdr>
            <w:top w:val="none" w:sz="0" w:space="0" w:color="auto"/>
            <w:left w:val="none" w:sz="0" w:space="0" w:color="auto"/>
            <w:bottom w:val="none" w:sz="0" w:space="0" w:color="auto"/>
            <w:right w:val="none" w:sz="0" w:space="0" w:color="auto"/>
          </w:divBdr>
        </w:div>
        <w:div w:id="1382633424">
          <w:marLeft w:val="480"/>
          <w:marRight w:val="0"/>
          <w:marTop w:val="0"/>
          <w:marBottom w:val="0"/>
          <w:divBdr>
            <w:top w:val="none" w:sz="0" w:space="0" w:color="auto"/>
            <w:left w:val="none" w:sz="0" w:space="0" w:color="auto"/>
            <w:bottom w:val="none" w:sz="0" w:space="0" w:color="auto"/>
            <w:right w:val="none" w:sz="0" w:space="0" w:color="auto"/>
          </w:divBdr>
        </w:div>
        <w:div w:id="1398867566">
          <w:marLeft w:val="480"/>
          <w:marRight w:val="0"/>
          <w:marTop w:val="0"/>
          <w:marBottom w:val="0"/>
          <w:divBdr>
            <w:top w:val="none" w:sz="0" w:space="0" w:color="auto"/>
            <w:left w:val="none" w:sz="0" w:space="0" w:color="auto"/>
            <w:bottom w:val="none" w:sz="0" w:space="0" w:color="auto"/>
            <w:right w:val="none" w:sz="0" w:space="0" w:color="auto"/>
          </w:divBdr>
        </w:div>
        <w:div w:id="2116898977">
          <w:marLeft w:val="480"/>
          <w:marRight w:val="0"/>
          <w:marTop w:val="0"/>
          <w:marBottom w:val="0"/>
          <w:divBdr>
            <w:top w:val="none" w:sz="0" w:space="0" w:color="auto"/>
            <w:left w:val="none" w:sz="0" w:space="0" w:color="auto"/>
            <w:bottom w:val="none" w:sz="0" w:space="0" w:color="auto"/>
            <w:right w:val="none" w:sz="0" w:space="0" w:color="auto"/>
          </w:divBdr>
        </w:div>
        <w:div w:id="1167935618">
          <w:marLeft w:val="480"/>
          <w:marRight w:val="0"/>
          <w:marTop w:val="0"/>
          <w:marBottom w:val="0"/>
          <w:divBdr>
            <w:top w:val="none" w:sz="0" w:space="0" w:color="auto"/>
            <w:left w:val="none" w:sz="0" w:space="0" w:color="auto"/>
            <w:bottom w:val="none" w:sz="0" w:space="0" w:color="auto"/>
            <w:right w:val="none" w:sz="0" w:space="0" w:color="auto"/>
          </w:divBdr>
        </w:div>
        <w:div w:id="2135323977">
          <w:marLeft w:val="480"/>
          <w:marRight w:val="0"/>
          <w:marTop w:val="0"/>
          <w:marBottom w:val="0"/>
          <w:divBdr>
            <w:top w:val="none" w:sz="0" w:space="0" w:color="auto"/>
            <w:left w:val="none" w:sz="0" w:space="0" w:color="auto"/>
            <w:bottom w:val="none" w:sz="0" w:space="0" w:color="auto"/>
            <w:right w:val="none" w:sz="0" w:space="0" w:color="auto"/>
          </w:divBdr>
        </w:div>
        <w:div w:id="1275594539">
          <w:marLeft w:val="480"/>
          <w:marRight w:val="0"/>
          <w:marTop w:val="0"/>
          <w:marBottom w:val="0"/>
          <w:divBdr>
            <w:top w:val="none" w:sz="0" w:space="0" w:color="auto"/>
            <w:left w:val="none" w:sz="0" w:space="0" w:color="auto"/>
            <w:bottom w:val="none" w:sz="0" w:space="0" w:color="auto"/>
            <w:right w:val="none" w:sz="0" w:space="0" w:color="auto"/>
          </w:divBdr>
        </w:div>
        <w:div w:id="1564098267">
          <w:marLeft w:val="480"/>
          <w:marRight w:val="0"/>
          <w:marTop w:val="0"/>
          <w:marBottom w:val="0"/>
          <w:divBdr>
            <w:top w:val="none" w:sz="0" w:space="0" w:color="auto"/>
            <w:left w:val="none" w:sz="0" w:space="0" w:color="auto"/>
            <w:bottom w:val="none" w:sz="0" w:space="0" w:color="auto"/>
            <w:right w:val="none" w:sz="0" w:space="0" w:color="auto"/>
          </w:divBdr>
        </w:div>
        <w:div w:id="1962955684">
          <w:marLeft w:val="480"/>
          <w:marRight w:val="0"/>
          <w:marTop w:val="0"/>
          <w:marBottom w:val="0"/>
          <w:divBdr>
            <w:top w:val="none" w:sz="0" w:space="0" w:color="auto"/>
            <w:left w:val="none" w:sz="0" w:space="0" w:color="auto"/>
            <w:bottom w:val="none" w:sz="0" w:space="0" w:color="auto"/>
            <w:right w:val="none" w:sz="0" w:space="0" w:color="auto"/>
          </w:divBdr>
        </w:div>
        <w:div w:id="143594247">
          <w:marLeft w:val="480"/>
          <w:marRight w:val="0"/>
          <w:marTop w:val="0"/>
          <w:marBottom w:val="0"/>
          <w:divBdr>
            <w:top w:val="none" w:sz="0" w:space="0" w:color="auto"/>
            <w:left w:val="none" w:sz="0" w:space="0" w:color="auto"/>
            <w:bottom w:val="none" w:sz="0" w:space="0" w:color="auto"/>
            <w:right w:val="none" w:sz="0" w:space="0" w:color="auto"/>
          </w:divBdr>
        </w:div>
        <w:div w:id="2026519762">
          <w:marLeft w:val="480"/>
          <w:marRight w:val="0"/>
          <w:marTop w:val="0"/>
          <w:marBottom w:val="0"/>
          <w:divBdr>
            <w:top w:val="none" w:sz="0" w:space="0" w:color="auto"/>
            <w:left w:val="none" w:sz="0" w:space="0" w:color="auto"/>
            <w:bottom w:val="none" w:sz="0" w:space="0" w:color="auto"/>
            <w:right w:val="none" w:sz="0" w:space="0" w:color="auto"/>
          </w:divBdr>
        </w:div>
        <w:div w:id="27145018">
          <w:marLeft w:val="480"/>
          <w:marRight w:val="0"/>
          <w:marTop w:val="0"/>
          <w:marBottom w:val="0"/>
          <w:divBdr>
            <w:top w:val="none" w:sz="0" w:space="0" w:color="auto"/>
            <w:left w:val="none" w:sz="0" w:space="0" w:color="auto"/>
            <w:bottom w:val="none" w:sz="0" w:space="0" w:color="auto"/>
            <w:right w:val="none" w:sz="0" w:space="0" w:color="auto"/>
          </w:divBdr>
        </w:div>
        <w:div w:id="1881473122">
          <w:marLeft w:val="480"/>
          <w:marRight w:val="0"/>
          <w:marTop w:val="0"/>
          <w:marBottom w:val="0"/>
          <w:divBdr>
            <w:top w:val="none" w:sz="0" w:space="0" w:color="auto"/>
            <w:left w:val="none" w:sz="0" w:space="0" w:color="auto"/>
            <w:bottom w:val="none" w:sz="0" w:space="0" w:color="auto"/>
            <w:right w:val="none" w:sz="0" w:space="0" w:color="auto"/>
          </w:divBdr>
        </w:div>
        <w:div w:id="863638027">
          <w:marLeft w:val="480"/>
          <w:marRight w:val="0"/>
          <w:marTop w:val="0"/>
          <w:marBottom w:val="0"/>
          <w:divBdr>
            <w:top w:val="none" w:sz="0" w:space="0" w:color="auto"/>
            <w:left w:val="none" w:sz="0" w:space="0" w:color="auto"/>
            <w:bottom w:val="none" w:sz="0" w:space="0" w:color="auto"/>
            <w:right w:val="none" w:sz="0" w:space="0" w:color="auto"/>
          </w:divBdr>
        </w:div>
        <w:div w:id="1109352943">
          <w:marLeft w:val="480"/>
          <w:marRight w:val="0"/>
          <w:marTop w:val="0"/>
          <w:marBottom w:val="0"/>
          <w:divBdr>
            <w:top w:val="none" w:sz="0" w:space="0" w:color="auto"/>
            <w:left w:val="none" w:sz="0" w:space="0" w:color="auto"/>
            <w:bottom w:val="none" w:sz="0" w:space="0" w:color="auto"/>
            <w:right w:val="none" w:sz="0" w:space="0" w:color="auto"/>
          </w:divBdr>
        </w:div>
        <w:div w:id="1999725685">
          <w:marLeft w:val="480"/>
          <w:marRight w:val="0"/>
          <w:marTop w:val="0"/>
          <w:marBottom w:val="0"/>
          <w:divBdr>
            <w:top w:val="none" w:sz="0" w:space="0" w:color="auto"/>
            <w:left w:val="none" w:sz="0" w:space="0" w:color="auto"/>
            <w:bottom w:val="none" w:sz="0" w:space="0" w:color="auto"/>
            <w:right w:val="none" w:sz="0" w:space="0" w:color="auto"/>
          </w:divBdr>
        </w:div>
        <w:div w:id="346374982">
          <w:marLeft w:val="480"/>
          <w:marRight w:val="0"/>
          <w:marTop w:val="0"/>
          <w:marBottom w:val="0"/>
          <w:divBdr>
            <w:top w:val="none" w:sz="0" w:space="0" w:color="auto"/>
            <w:left w:val="none" w:sz="0" w:space="0" w:color="auto"/>
            <w:bottom w:val="none" w:sz="0" w:space="0" w:color="auto"/>
            <w:right w:val="none" w:sz="0" w:space="0" w:color="auto"/>
          </w:divBdr>
        </w:div>
        <w:div w:id="1175610348">
          <w:marLeft w:val="480"/>
          <w:marRight w:val="0"/>
          <w:marTop w:val="0"/>
          <w:marBottom w:val="0"/>
          <w:divBdr>
            <w:top w:val="none" w:sz="0" w:space="0" w:color="auto"/>
            <w:left w:val="none" w:sz="0" w:space="0" w:color="auto"/>
            <w:bottom w:val="none" w:sz="0" w:space="0" w:color="auto"/>
            <w:right w:val="none" w:sz="0" w:space="0" w:color="auto"/>
          </w:divBdr>
        </w:div>
        <w:div w:id="1078945833">
          <w:marLeft w:val="480"/>
          <w:marRight w:val="0"/>
          <w:marTop w:val="0"/>
          <w:marBottom w:val="0"/>
          <w:divBdr>
            <w:top w:val="none" w:sz="0" w:space="0" w:color="auto"/>
            <w:left w:val="none" w:sz="0" w:space="0" w:color="auto"/>
            <w:bottom w:val="none" w:sz="0" w:space="0" w:color="auto"/>
            <w:right w:val="none" w:sz="0" w:space="0" w:color="auto"/>
          </w:divBdr>
        </w:div>
        <w:div w:id="230387105">
          <w:marLeft w:val="480"/>
          <w:marRight w:val="0"/>
          <w:marTop w:val="0"/>
          <w:marBottom w:val="0"/>
          <w:divBdr>
            <w:top w:val="none" w:sz="0" w:space="0" w:color="auto"/>
            <w:left w:val="none" w:sz="0" w:space="0" w:color="auto"/>
            <w:bottom w:val="none" w:sz="0" w:space="0" w:color="auto"/>
            <w:right w:val="none" w:sz="0" w:space="0" w:color="auto"/>
          </w:divBdr>
        </w:div>
        <w:div w:id="149253686">
          <w:marLeft w:val="480"/>
          <w:marRight w:val="0"/>
          <w:marTop w:val="0"/>
          <w:marBottom w:val="0"/>
          <w:divBdr>
            <w:top w:val="none" w:sz="0" w:space="0" w:color="auto"/>
            <w:left w:val="none" w:sz="0" w:space="0" w:color="auto"/>
            <w:bottom w:val="none" w:sz="0" w:space="0" w:color="auto"/>
            <w:right w:val="none" w:sz="0" w:space="0" w:color="auto"/>
          </w:divBdr>
        </w:div>
        <w:div w:id="252014104">
          <w:marLeft w:val="480"/>
          <w:marRight w:val="0"/>
          <w:marTop w:val="0"/>
          <w:marBottom w:val="0"/>
          <w:divBdr>
            <w:top w:val="none" w:sz="0" w:space="0" w:color="auto"/>
            <w:left w:val="none" w:sz="0" w:space="0" w:color="auto"/>
            <w:bottom w:val="none" w:sz="0" w:space="0" w:color="auto"/>
            <w:right w:val="none" w:sz="0" w:space="0" w:color="auto"/>
          </w:divBdr>
        </w:div>
        <w:div w:id="728191959">
          <w:marLeft w:val="480"/>
          <w:marRight w:val="0"/>
          <w:marTop w:val="0"/>
          <w:marBottom w:val="0"/>
          <w:divBdr>
            <w:top w:val="none" w:sz="0" w:space="0" w:color="auto"/>
            <w:left w:val="none" w:sz="0" w:space="0" w:color="auto"/>
            <w:bottom w:val="none" w:sz="0" w:space="0" w:color="auto"/>
            <w:right w:val="none" w:sz="0" w:space="0" w:color="auto"/>
          </w:divBdr>
        </w:div>
        <w:div w:id="1061059987">
          <w:marLeft w:val="480"/>
          <w:marRight w:val="0"/>
          <w:marTop w:val="0"/>
          <w:marBottom w:val="0"/>
          <w:divBdr>
            <w:top w:val="none" w:sz="0" w:space="0" w:color="auto"/>
            <w:left w:val="none" w:sz="0" w:space="0" w:color="auto"/>
            <w:bottom w:val="none" w:sz="0" w:space="0" w:color="auto"/>
            <w:right w:val="none" w:sz="0" w:space="0" w:color="auto"/>
          </w:divBdr>
        </w:div>
        <w:div w:id="1862009642">
          <w:marLeft w:val="480"/>
          <w:marRight w:val="0"/>
          <w:marTop w:val="0"/>
          <w:marBottom w:val="0"/>
          <w:divBdr>
            <w:top w:val="none" w:sz="0" w:space="0" w:color="auto"/>
            <w:left w:val="none" w:sz="0" w:space="0" w:color="auto"/>
            <w:bottom w:val="none" w:sz="0" w:space="0" w:color="auto"/>
            <w:right w:val="none" w:sz="0" w:space="0" w:color="auto"/>
          </w:divBdr>
        </w:div>
        <w:div w:id="1667903156">
          <w:marLeft w:val="480"/>
          <w:marRight w:val="0"/>
          <w:marTop w:val="0"/>
          <w:marBottom w:val="0"/>
          <w:divBdr>
            <w:top w:val="none" w:sz="0" w:space="0" w:color="auto"/>
            <w:left w:val="none" w:sz="0" w:space="0" w:color="auto"/>
            <w:bottom w:val="none" w:sz="0" w:space="0" w:color="auto"/>
            <w:right w:val="none" w:sz="0" w:space="0" w:color="auto"/>
          </w:divBdr>
        </w:div>
      </w:divsChild>
    </w:div>
    <w:div w:id="1776825622">
      <w:bodyDiv w:val="1"/>
      <w:marLeft w:val="0"/>
      <w:marRight w:val="0"/>
      <w:marTop w:val="0"/>
      <w:marBottom w:val="0"/>
      <w:divBdr>
        <w:top w:val="none" w:sz="0" w:space="0" w:color="auto"/>
        <w:left w:val="none" w:sz="0" w:space="0" w:color="auto"/>
        <w:bottom w:val="none" w:sz="0" w:space="0" w:color="auto"/>
        <w:right w:val="none" w:sz="0" w:space="0" w:color="auto"/>
      </w:divBdr>
    </w:div>
    <w:div w:id="1780567130">
      <w:bodyDiv w:val="1"/>
      <w:marLeft w:val="0"/>
      <w:marRight w:val="0"/>
      <w:marTop w:val="0"/>
      <w:marBottom w:val="0"/>
      <w:divBdr>
        <w:top w:val="none" w:sz="0" w:space="0" w:color="auto"/>
        <w:left w:val="none" w:sz="0" w:space="0" w:color="auto"/>
        <w:bottom w:val="none" w:sz="0" w:space="0" w:color="auto"/>
        <w:right w:val="none" w:sz="0" w:space="0" w:color="auto"/>
      </w:divBdr>
    </w:div>
    <w:div w:id="1781561884">
      <w:bodyDiv w:val="1"/>
      <w:marLeft w:val="0"/>
      <w:marRight w:val="0"/>
      <w:marTop w:val="0"/>
      <w:marBottom w:val="0"/>
      <w:divBdr>
        <w:top w:val="none" w:sz="0" w:space="0" w:color="auto"/>
        <w:left w:val="none" w:sz="0" w:space="0" w:color="auto"/>
        <w:bottom w:val="none" w:sz="0" w:space="0" w:color="auto"/>
        <w:right w:val="none" w:sz="0" w:space="0" w:color="auto"/>
      </w:divBdr>
    </w:div>
    <w:div w:id="1784574020">
      <w:bodyDiv w:val="1"/>
      <w:marLeft w:val="0"/>
      <w:marRight w:val="0"/>
      <w:marTop w:val="0"/>
      <w:marBottom w:val="0"/>
      <w:divBdr>
        <w:top w:val="none" w:sz="0" w:space="0" w:color="auto"/>
        <w:left w:val="none" w:sz="0" w:space="0" w:color="auto"/>
        <w:bottom w:val="none" w:sz="0" w:space="0" w:color="auto"/>
        <w:right w:val="none" w:sz="0" w:space="0" w:color="auto"/>
      </w:divBdr>
    </w:div>
    <w:div w:id="1787457263">
      <w:bodyDiv w:val="1"/>
      <w:marLeft w:val="0"/>
      <w:marRight w:val="0"/>
      <w:marTop w:val="0"/>
      <w:marBottom w:val="0"/>
      <w:divBdr>
        <w:top w:val="none" w:sz="0" w:space="0" w:color="auto"/>
        <w:left w:val="none" w:sz="0" w:space="0" w:color="auto"/>
        <w:bottom w:val="none" w:sz="0" w:space="0" w:color="auto"/>
        <w:right w:val="none" w:sz="0" w:space="0" w:color="auto"/>
      </w:divBdr>
    </w:div>
    <w:div w:id="1792090892">
      <w:bodyDiv w:val="1"/>
      <w:marLeft w:val="0"/>
      <w:marRight w:val="0"/>
      <w:marTop w:val="0"/>
      <w:marBottom w:val="0"/>
      <w:divBdr>
        <w:top w:val="none" w:sz="0" w:space="0" w:color="auto"/>
        <w:left w:val="none" w:sz="0" w:space="0" w:color="auto"/>
        <w:bottom w:val="none" w:sz="0" w:space="0" w:color="auto"/>
        <w:right w:val="none" w:sz="0" w:space="0" w:color="auto"/>
      </w:divBdr>
    </w:div>
    <w:div w:id="1793089992">
      <w:bodyDiv w:val="1"/>
      <w:marLeft w:val="0"/>
      <w:marRight w:val="0"/>
      <w:marTop w:val="0"/>
      <w:marBottom w:val="0"/>
      <w:divBdr>
        <w:top w:val="none" w:sz="0" w:space="0" w:color="auto"/>
        <w:left w:val="none" w:sz="0" w:space="0" w:color="auto"/>
        <w:bottom w:val="none" w:sz="0" w:space="0" w:color="auto"/>
        <w:right w:val="none" w:sz="0" w:space="0" w:color="auto"/>
      </w:divBdr>
    </w:div>
    <w:div w:id="1794010814">
      <w:bodyDiv w:val="1"/>
      <w:marLeft w:val="0"/>
      <w:marRight w:val="0"/>
      <w:marTop w:val="0"/>
      <w:marBottom w:val="0"/>
      <w:divBdr>
        <w:top w:val="none" w:sz="0" w:space="0" w:color="auto"/>
        <w:left w:val="none" w:sz="0" w:space="0" w:color="auto"/>
        <w:bottom w:val="none" w:sz="0" w:space="0" w:color="auto"/>
        <w:right w:val="none" w:sz="0" w:space="0" w:color="auto"/>
      </w:divBdr>
    </w:div>
    <w:div w:id="1803427436">
      <w:bodyDiv w:val="1"/>
      <w:marLeft w:val="0"/>
      <w:marRight w:val="0"/>
      <w:marTop w:val="0"/>
      <w:marBottom w:val="0"/>
      <w:divBdr>
        <w:top w:val="none" w:sz="0" w:space="0" w:color="auto"/>
        <w:left w:val="none" w:sz="0" w:space="0" w:color="auto"/>
        <w:bottom w:val="none" w:sz="0" w:space="0" w:color="auto"/>
        <w:right w:val="none" w:sz="0" w:space="0" w:color="auto"/>
      </w:divBdr>
    </w:div>
    <w:div w:id="1805853927">
      <w:bodyDiv w:val="1"/>
      <w:marLeft w:val="0"/>
      <w:marRight w:val="0"/>
      <w:marTop w:val="0"/>
      <w:marBottom w:val="0"/>
      <w:divBdr>
        <w:top w:val="none" w:sz="0" w:space="0" w:color="auto"/>
        <w:left w:val="none" w:sz="0" w:space="0" w:color="auto"/>
        <w:bottom w:val="none" w:sz="0" w:space="0" w:color="auto"/>
        <w:right w:val="none" w:sz="0" w:space="0" w:color="auto"/>
      </w:divBdr>
    </w:div>
    <w:div w:id="1814521840">
      <w:bodyDiv w:val="1"/>
      <w:marLeft w:val="0"/>
      <w:marRight w:val="0"/>
      <w:marTop w:val="0"/>
      <w:marBottom w:val="0"/>
      <w:divBdr>
        <w:top w:val="none" w:sz="0" w:space="0" w:color="auto"/>
        <w:left w:val="none" w:sz="0" w:space="0" w:color="auto"/>
        <w:bottom w:val="none" w:sz="0" w:space="0" w:color="auto"/>
        <w:right w:val="none" w:sz="0" w:space="0" w:color="auto"/>
      </w:divBdr>
    </w:div>
    <w:div w:id="1814784930">
      <w:bodyDiv w:val="1"/>
      <w:marLeft w:val="0"/>
      <w:marRight w:val="0"/>
      <w:marTop w:val="0"/>
      <w:marBottom w:val="0"/>
      <w:divBdr>
        <w:top w:val="none" w:sz="0" w:space="0" w:color="auto"/>
        <w:left w:val="none" w:sz="0" w:space="0" w:color="auto"/>
        <w:bottom w:val="none" w:sz="0" w:space="0" w:color="auto"/>
        <w:right w:val="none" w:sz="0" w:space="0" w:color="auto"/>
      </w:divBdr>
    </w:div>
    <w:div w:id="1816292468">
      <w:bodyDiv w:val="1"/>
      <w:marLeft w:val="0"/>
      <w:marRight w:val="0"/>
      <w:marTop w:val="0"/>
      <w:marBottom w:val="0"/>
      <w:divBdr>
        <w:top w:val="none" w:sz="0" w:space="0" w:color="auto"/>
        <w:left w:val="none" w:sz="0" w:space="0" w:color="auto"/>
        <w:bottom w:val="none" w:sz="0" w:space="0" w:color="auto"/>
        <w:right w:val="none" w:sz="0" w:space="0" w:color="auto"/>
      </w:divBdr>
    </w:div>
    <w:div w:id="1817793130">
      <w:bodyDiv w:val="1"/>
      <w:marLeft w:val="0"/>
      <w:marRight w:val="0"/>
      <w:marTop w:val="0"/>
      <w:marBottom w:val="0"/>
      <w:divBdr>
        <w:top w:val="none" w:sz="0" w:space="0" w:color="auto"/>
        <w:left w:val="none" w:sz="0" w:space="0" w:color="auto"/>
        <w:bottom w:val="none" w:sz="0" w:space="0" w:color="auto"/>
        <w:right w:val="none" w:sz="0" w:space="0" w:color="auto"/>
      </w:divBdr>
    </w:div>
    <w:div w:id="1826162902">
      <w:bodyDiv w:val="1"/>
      <w:marLeft w:val="0"/>
      <w:marRight w:val="0"/>
      <w:marTop w:val="0"/>
      <w:marBottom w:val="0"/>
      <w:divBdr>
        <w:top w:val="none" w:sz="0" w:space="0" w:color="auto"/>
        <w:left w:val="none" w:sz="0" w:space="0" w:color="auto"/>
        <w:bottom w:val="none" w:sz="0" w:space="0" w:color="auto"/>
        <w:right w:val="none" w:sz="0" w:space="0" w:color="auto"/>
      </w:divBdr>
    </w:div>
    <w:div w:id="1831286958">
      <w:bodyDiv w:val="1"/>
      <w:marLeft w:val="0"/>
      <w:marRight w:val="0"/>
      <w:marTop w:val="0"/>
      <w:marBottom w:val="0"/>
      <w:divBdr>
        <w:top w:val="none" w:sz="0" w:space="0" w:color="auto"/>
        <w:left w:val="none" w:sz="0" w:space="0" w:color="auto"/>
        <w:bottom w:val="none" w:sz="0" w:space="0" w:color="auto"/>
        <w:right w:val="none" w:sz="0" w:space="0" w:color="auto"/>
      </w:divBdr>
    </w:div>
    <w:div w:id="1833720458">
      <w:bodyDiv w:val="1"/>
      <w:marLeft w:val="0"/>
      <w:marRight w:val="0"/>
      <w:marTop w:val="0"/>
      <w:marBottom w:val="0"/>
      <w:divBdr>
        <w:top w:val="none" w:sz="0" w:space="0" w:color="auto"/>
        <w:left w:val="none" w:sz="0" w:space="0" w:color="auto"/>
        <w:bottom w:val="none" w:sz="0" w:space="0" w:color="auto"/>
        <w:right w:val="none" w:sz="0" w:space="0" w:color="auto"/>
      </w:divBdr>
    </w:div>
    <w:div w:id="1837722255">
      <w:bodyDiv w:val="1"/>
      <w:marLeft w:val="0"/>
      <w:marRight w:val="0"/>
      <w:marTop w:val="0"/>
      <w:marBottom w:val="0"/>
      <w:divBdr>
        <w:top w:val="none" w:sz="0" w:space="0" w:color="auto"/>
        <w:left w:val="none" w:sz="0" w:space="0" w:color="auto"/>
        <w:bottom w:val="none" w:sz="0" w:space="0" w:color="auto"/>
        <w:right w:val="none" w:sz="0" w:space="0" w:color="auto"/>
      </w:divBdr>
    </w:div>
    <w:div w:id="1837764236">
      <w:bodyDiv w:val="1"/>
      <w:marLeft w:val="0"/>
      <w:marRight w:val="0"/>
      <w:marTop w:val="0"/>
      <w:marBottom w:val="0"/>
      <w:divBdr>
        <w:top w:val="none" w:sz="0" w:space="0" w:color="auto"/>
        <w:left w:val="none" w:sz="0" w:space="0" w:color="auto"/>
        <w:bottom w:val="none" w:sz="0" w:space="0" w:color="auto"/>
        <w:right w:val="none" w:sz="0" w:space="0" w:color="auto"/>
      </w:divBdr>
    </w:div>
    <w:div w:id="1839274697">
      <w:bodyDiv w:val="1"/>
      <w:marLeft w:val="0"/>
      <w:marRight w:val="0"/>
      <w:marTop w:val="0"/>
      <w:marBottom w:val="0"/>
      <w:divBdr>
        <w:top w:val="none" w:sz="0" w:space="0" w:color="auto"/>
        <w:left w:val="none" w:sz="0" w:space="0" w:color="auto"/>
        <w:bottom w:val="none" w:sz="0" w:space="0" w:color="auto"/>
        <w:right w:val="none" w:sz="0" w:space="0" w:color="auto"/>
      </w:divBdr>
    </w:div>
    <w:div w:id="1841194773">
      <w:bodyDiv w:val="1"/>
      <w:marLeft w:val="0"/>
      <w:marRight w:val="0"/>
      <w:marTop w:val="0"/>
      <w:marBottom w:val="0"/>
      <w:divBdr>
        <w:top w:val="none" w:sz="0" w:space="0" w:color="auto"/>
        <w:left w:val="none" w:sz="0" w:space="0" w:color="auto"/>
        <w:bottom w:val="none" w:sz="0" w:space="0" w:color="auto"/>
        <w:right w:val="none" w:sz="0" w:space="0" w:color="auto"/>
      </w:divBdr>
    </w:div>
    <w:div w:id="1843201349">
      <w:bodyDiv w:val="1"/>
      <w:marLeft w:val="0"/>
      <w:marRight w:val="0"/>
      <w:marTop w:val="0"/>
      <w:marBottom w:val="0"/>
      <w:divBdr>
        <w:top w:val="none" w:sz="0" w:space="0" w:color="auto"/>
        <w:left w:val="none" w:sz="0" w:space="0" w:color="auto"/>
        <w:bottom w:val="none" w:sz="0" w:space="0" w:color="auto"/>
        <w:right w:val="none" w:sz="0" w:space="0" w:color="auto"/>
      </w:divBdr>
    </w:div>
    <w:div w:id="1847203725">
      <w:bodyDiv w:val="1"/>
      <w:marLeft w:val="0"/>
      <w:marRight w:val="0"/>
      <w:marTop w:val="0"/>
      <w:marBottom w:val="0"/>
      <w:divBdr>
        <w:top w:val="none" w:sz="0" w:space="0" w:color="auto"/>
        <w:left w:val="none" w:sz="0" w:space="0" w:color="auto"/>
        <w:bottom w:val="none" w:sz="0" w:space="0" w:color="auto"/>
        <w:right w:val="none" w:sz="0" w:space="0" w:color="auto"/>
      </w:divBdr>
    </w:div>
    <w:div w:id="1849901834">
      <w:bodyDiv w:val="1"/>
      <w:marLeft w:val="0"/>
      <w:marRight w:val="0"/>
      <w:marTop w:val="0"/>
      <w:marBottom w:val="0"/>
      <w:divBdr>
        <w:top w:val="none" w:sz="0" w:space="0" w:color="auto"/>
        <w:left w:val="none" w:sz="0" w:space="0" w:color="auto"/>
        <w:bottom w:val="none" w:sz="0" w:space="0" w:color="auto"/>
        <w:right w:val="none" w:sz="0" w:space="0" w:color="auto"/>
      </w:divBdr>
    </w:div>
    <w:div w:id="1860581216">
      <w:bodyDiv w:val="1"/>
      <w:marLeft w:val="0"/>
      <w:marRight w:val="0"/>
      <w:marTop w:val="0"/>
      <w:marBottom w:val="0"/>
      <w:divBdr>
        <w:top w:val="none" w:sz="0" w:space="0" w:color="auto"/>
        <w:left w:val="none" w:sz="0" w:space="0" w:color="auto"/>
        <w:bottom w:val="none" w:sz="0" w:space="0" w:color="auto"/>
        <w:right w:val="none" w:sz="0" w:space="0" w:color="auto"/>
      </w:divBdr>
    </w:div>
    <w:div w:id="1861704806">
      <w:bodyDiv w:val="1"/>
      <w:marLeft w:val="0"/>
      <w:marRight w:val="0"/>
      <w:marTop w:val="0"/>
      <w:marBottom w:val="0"/>
      <w:divBdr>
        <w:top w:val="none" w:sz="0" w:space="0" w:color="auto"/>
        <w:left w:val="none" w:sz="0" w:space="0" w:color="auto"/>
        <w:bottom w:val="none" w:sz="0" w:space="0" w:color="auto"/>
        <w:right w:val="none" w:sz="0" w:space="0" w:color="auto"/>
      </w:divBdr>
    </w:div>
    <w:div w:id="1862624142">
      <w:bodyDiv w:val="1"/>
      <w:marLeft w:val="0"/>
      <w:marRight w:val="0"/>
      <w:marTop w:val="0"/>
      <w:marBottom w:val="0"/>
      <w:divBdr>
        <w:top w:val="none" w:sz="0" w:space="0" w:color="auto"/>
        <w:left w:val="none" w:sz="0" w:space="0" w:color="auto"/>
        <w:bottom w:val="none" w:sz="0" w:space="0" w:color="auto"/>
        <w:right w:val="none" w:sz="0" w:space="0" w:color="auto"/>
      </w:divBdr>
    </w:div>
    <w:div w:id="1863126465">
      <w:bodyDiv w:val="1"/>
      <w:marLeft w:val="0"/>
      <w:marRight w:val="0"/>
      <w:marTop w:val="0"/>
      <w:marBottom w:val="0"/>
      <w:divBdr>
        <w:top w:val="none" w:sz="0" w:space="0" w:color="auto"/>
        <w:left w:val="none" w:sz="0" w:space="0" w:color="auto"/>
        <w:bottom w:val="none" w:sz="0" w:space="0" w:color="auto"/>
        <w:right w:val="none" w:sz="0" w:space="0" w:color="auto"/>
      </w:divBdr>
    </w:div>
    <w:div w:id="1866400885">
      <w:bodyDiv w:val="1"/>
      <w:marLeft w:val="0"/>
      <w:marRight w:val="0"/>
      <w:marTop w:val="0"/>
      <w:marBottom w:val="0"/>
      <w:divBdr>
        <w:top w:val="none" w:sz="0" w:space="0" w:color="auto"/>
        <w:left w:val="none" w:sz="0" w:space="0" w:color="auto"/>
        <w:bottom w:val="none" w:sz="0" w:space="0" w:color="auto"/>
        <w:right w:val="none" w:sz="0" w:space="0" w:color="auto"/>
      </w:divBdr>
    </w:div>
    <w:div w:id="1871411639">
      <w:bodyDiv w:val="1"/>
      <w:marLeft w:val="0"/>
      <w:marRight w:val="0"/>
      <w:marTop w:val="0"/>
      <w:marBottom w:val="0"/>
      <w:divBdr>
        <w:top w:val="none" w:sz="0" w:space="0" w:color="auto"/>
        <w:left w:val="none" w:sz="0" w:space="0" w:color="auto"/>
        <w:bottom w:val="none" w:sz="0" w:space="0" w:color="auto"/>
        <w:right w:val="none" w:sz="0" w:space="0" w:color="auto"/>
      </w:divBdr>
    </w:div>
    <w:div w:id="1874343021">
      <w:bodyDiv w:val="1"/>
      <w:marLeft w:val="0"/>
      <w:marRight w:val="0"/>
      <w:marTop w:val="0"/>
      <w:marBottom w:val="0"/>
      <w:divBdr>
        <w:top w:val="none" w:sz="0" w:space="0" w:color="auto"/>
        <w:left w:val="none" w:sz="0" w:space="0" w:color="auto"/>
        <w:bottom w:val="none" w:sz="0" w:space="0" w:color="auto"/>
        <w:right w:val="none" w:sz="0" w:space="0" w:color="auto"/>
      </w:divBdr>
    </w:div>
    <w:div w:id="1880579992">
      <w:bodyDiv w:val="1"/>
      <w:marLeft w:val="0"/>
      <w:marRight w:val="0"/>
      <w:marTop w:val="0"/>
      <w:marBottom w:val="0"/>
      <w:divBdr>
        <w:top w:val="none" w:sz="0" w:space="0" w:color="auto"/>
        <w:left w:val="none" w:sz="0" w:space="0" w:color="auto"/>
        <w:bottom w:val="none" w:sz="0" w:space="0" w:color="auto"/>
        <w:right w:val="none" w:sz="0" w:space="0" w:color="auto"/>
      </w:divBdr>
    </w:div>
    <w:div w:id="1881744758">
      <w:bodyDiv w:val="1"/>
      <w:marLeft w:val="0"/>
      <w:marRight w:val="0"/>
      <w:marTop w:val="0"/>
      <w:marBottom w:val="0"/>
      <w:divBdr>
        <w:top w:val="none" w:sz="0" w:space="0" w:color="auto"/>
        <w:left w:val="none" w:sz="0" w:space="0" w:color="auto"/>
        <w:bottom w:val="none" w:sz="0" w:space="0" w:color="auto"/>
        <w:right w:val="none" w:sz="0" w:space="0" w:color="auto"/>
      </w:divBdr>
    </w:div>
    <w:div w:id="1887184209">
      <w:bodyDiv w:val="1"/>
      <w:marLeft w:val="0"/>
      <w:marRight w:val="0"/>
      <w:marTop w:val="0"/>
      <w:marBottom w:val="0"/>
      <w:divBdr>
        <w:top w:val="none" w:sz="0" w:space="0" w:color="auto"/>
        <w:left w:val="none" w:sz="0" w:space="0" w:color="auto"/>
        <w:bottom w:val="none" w:sz="0" w:space="0" w:color="auto"/>
        <w:right w:val="none" w:sz="0" w:space="0" w:color="auto"/>
      </w:divBdr>
    </w:div>
    <w:div w:id="1888369648">
      <w:bodyDiv w:val="1"/>
      <w:marLeft w:val="0"/>
      <w:marRight w:val="0"/>
      <w:marTop w:val="0"/>
      <w:marBottom w:val="0"/>
      <w:divBdr>
        <w:top w:val="none" w:sz="0" w:space="0" w:color="auto"/>
        <w:left w:val="none" w:sz="0" w:space="0" w:color="auto"/>
        <w:bottom w:val="none" w:sz="0" w:space="0" w:color="auto"/>
        <w:right w:val="none" w:sz="0" w:space="0" w:color="auto"/>
      </w:divBdr>
    </w:div>
    <w:div w:id="1888371234">
      <w:bodyDiv w:val="1"/>
      <w:marLeft w:val="0"/>
      <w:marRight w:val="0"/>
      <w:marTop w:val="0"/>
      <w:marBottom w:val="0"/>
      <w:divBdr>
        <w:top w:val="none" w:sz="0" w:space="0" w:color="auto"/>
        <w:left w:val="none" w:sz="0" w:space="0" w:color="auto"/>
        <w:bottom w:val="none" w:sz="0" w:space="0" w:color="auto"/>
        <w:right w:val="none" w:sz="0" w:space="0" w:color="auto"/>
      </w:divBdr>
    </w:div>
    <w:div w:id="1889564976">
      <w:bodyDiv w:val="1"/>
      <w:marLeft w:val="0"/>
      <w:marRight w:val="0"/>
      <w:marTop w:val="0"/>
      <w:marBottom w:val="0"/>
      <w:divBdr>
        <w:top w:val="none" w:sz="0" w:space="0" w:color="auto"/>
        <w:left w:val="none" w:sz="0" w:space="0" w:color="auto"/>
        <w:bottom w:val="none" w:sz="0" w:space="0" w:color="auto"/>
        <w:right w:val="none" w:sz="0" w:space="0" w:color="auto"/>
      </w:divBdr>
    </w:div>
    <w:div w:id="1895503932">
      <w:bodyDiv w:val="1"/>
      <w:marLeft w:val="0"/>
      <w:marRight w:val="0"/>
      <w:marTop w:val="0"/>
      <w:marBottom w:val="0"/>
      <w:divBdr>
        <w:top w:val="none" w:sz="0" w:space="0" w:color="auto"/>
        <w:left w:val="none" w:sz="0" w:space="0" w:color="auto"/>
        <w:bottom w:val="none" w:sz="0" w:space="0" w:color="auto"/>
        <w:right w:val="none" w:sz="0" w:space="0" w:color="auto"/>
      </w:divBdr>
    </w:div>
    <w:div w:id="1903055532">
      <w:bodyDiv w:val="1"/>
      <w:marLeft w:val="0"/>
      <w:marRight w:val="0"/>
      <w:marTop w:val="0"/>
      <w:marBottom w:val="0"/>
      <w:divBdr>
        <w:top w:val="none" w:sz="0" w:space="0" w:color="auto"/>
        <w:left w:val="none" w:sz="0" w:space="0" w:color="auto"/>
        <w:bottom w:val="none" w:sz="0" w:space="0" w:color="auto"/>
        <w:right w:val="none" w:sz="0" w:space="0" w:color="auto"/>
      </w:divBdr>
    </w:div>
    <w:div w:id="1904027214">
      <w:bodyDiv w:val="1"/>
      <w:marLeft w:val="0"/>
      <w:marRight w:val="0"/>
      <w:marTop w:val="0"/>
      <w:marBottom w:val="0"/>
      <w:divBdr>
        <w:top w:val="none" w:sz="0" w:space="0" w:color="auto"/>
        <w:left w:val="none" w:sz="0" w:space="0" w:color="auto"/>
        <w:bottom w:val="none" w:sz="0" w:space="0" w:color="auto"/>
        <w:right w:val="none" w:sz="0" w:space="0" w:color="auto"/>
      </w:divBdr>
    </w:div>
    <w:div w:id="1910309077">
      <w:bodyDiv w:val="1"/>
      <w:marLeft w:val="0"/>
      <w:marRight w:val="0"/>
      <w:marTop w:val="0"/>
      <w:marBottom w:val="0"/>
      <w:divBdr>
        <w:top w:val="none" w:sz="0" w:space="0" w:color="auto"/>
        <w:left w:val="none" w:sz="0" w:space="0" w:color="auto"/>
        <w:bottom w:val="none" w:sz="0" w:space="0" w:color="auto"/>
        <w:right w:val="none" w:sz="0" w:space="0" w:color="auto"/>
      </w:divBdr>
    </w:div>
    <w:div w:id="1915822901">
      <w:bodyDiv w:val="1"/>
      <w:marLeft w:val="0"/>
      <w:marRight w:val="0"/>
      <w:marTop w:val="0"/>
      <w:marBottom w:val="0"/>
      <w:divBdr>
        <w:top w:val="none" w:sz="0" w:space="0" w:color="auto"/>
        <w:left w:val="none" w:sz="0" w:space="0" w:color="auto"/>
        <w:bottom w:val="none" w:sz="0" w:space="0" w:color="auto"/>
        <w:right w:val="none" w:sz="0" w:space="0" w:color="auto"/>
      </w:divBdr>
    </w:div>
    <w:div w:id="1916162965">
      <w:bodyDiv w:val="1"/>
      <w:marLeft w:val="0"/>
      <w:marRight w:val="0"/>
      <w:marTop w:val="0"/>
      <w:marBottom w:val="0"/>
      <w:divBdr>
        <w:top w:val="none" w:sz="0" w:space="0" w:color="auto"/>
        <w:left w:val="none" w:sz="0" w:space="0" w:color="auto"/>
        <w:bottom w:val="none" w:sz="0" w:space="0" w:color="auto"/>
        <w:right w:val="none" w:sz="0" w:space="0" w:color="auto"/>
      </w:divBdr>
    </w:div>
    <w:div w:id="1917546500">
      <w:bodyDiv w:val="1"/>
      <w:marLeft w:val="0"/>
      <w:marRight w:val="0"/>
      <w:marTop w:val="0"/>
      <w:marBottom w:val="0"/>
      <w:divBdr>
        <w:top w:val="none" w:sz="0" w:space="0" w:color="auto"/>
        <w:left w:val="none" w:sz="0" w:space="0" w:color="auto"/>
        <w:bottom w:val="none" w:sz="0" w:space="0" w:color="auto"/>
        <w:right w:val="none" w:sz="0" w:space="0" w:color="auto"/>
      </w:divBdr>
    </w:div>
    <w:div w:id="1917744518">
      <w:bodyDiv w:val="1"/>
      <w:marLeft w:val="0"/>
      <w:marRight w:val="0"/>
      <w:marTop w:val="0"/>
      <w:marBottom w:val="0"/>
      <w:divBdr>
        <w:top w:val="none" w:sz="0" w:space="0" w:color="auto"/>
        <w:left w:val="none" w:sz="0" w:space="0" w:color="auto"/>
        <w:bottom w:val="none" w:sz="0" w:space="0" w:color="auto"/>
        <w:right w:val="none" w:sz="0" w:space="0" w:color="auto"/>
      </w:divBdr>
    </w:div>
    <w:div w:id="1922568435">
      <w:bodyDiv w:val="1"/>
      <w:marLeft w:val="0"/>
      <w:marRight w:val="0"/>
      <w:marTop w:val="0"/>
      <w:marBottom w:val="0"/>
      <w:divBdr>
        <w:top w:val="none" w:sz="0" w:space="0" w:color="auto"/>
        <w:left w:val="none" w:sz="0" w:space="0" w:color="auto"/>
        <w:bottom w:val="none" w:sz="0" w:space="0" w:color="auto"/>
        <w:right w:val="none" w:sz="0" w:space="0" w:color="auto"/>
      </w:divBdr>
    </w:div>
    <w:div w:id="1929732183">
      <w:bodyDiv w:val="1"/>
      <w:marLeft w:val="0"/>
      <w:marRight w:val="0"/>
      <w:marTop w:val="0"/>
      <w:marBottom w:val="0"/>
      <w:divBdr>
        <w:top w:val="none" w:sz="0" w:space="0" w:color="auto"/>
        <w:left w:val="none" w:sz="0" w:space="0" w:color="auto"/>
        <w:bottom w:val="none" w:sz="0" w:space="0" w:color="auto"/>
        <w:right w:val="none" w:sz="0" w:space="0" w:color="auto"/>
      </w:divBdr>
    </w:div>
    <w:div w:id="1933391371">
      <w:bodyDiv w:val="1"/>
      <w:marLeft w:val="0"/>
      <w:marRight w:val="0"/>
      <w:marTop w:val="0"/>
      <w:marBottom w:val="0"/>
      <w:divBdr>
        <w:top w:val="none" w:sz="0" w:space="0" w:color="auto"/>
        <w:left w:val="none" w:sz="0" w:space="0" w:color="auto"/>
        <w:bottom w:val="none" w:sz="0" w:space="0" w:color="auto"/>
        <w:right w:val="none" w:sz="0" w:space="0" w:color="auto"/>
      </w:divBdr>
    </w:div>
    <w:div w:id="1947155369">
      <w:bodyDiv w:val="1"/>
      <w:marLeft w:val="0"/>
      <w:marRight w:val="0"/>
      <w:marTop w:val="0"/>
      <w:marBottom w:val="0"/>
      <w:divBdr>
        <w:top w:val="none" w:sz="0" w:space="0" w:color="auto"/>
        <w:left w:val="none" w:sz="0" w:space="0" w:color="auto"/>
        <w:bottom w:val="none" w:sz="0" w:space="0" w:color="auto"/>
        <w:right w:val="none" w:sz="0" w:space="0" w:color="auto"/>
      </w:divBdr>
    </w:div>
    <w:div w:id="1951665676">
      <w:bodyDiv w:val="1"/>
      <w:marLeft w:val="0"/>
      <w:marRight w:val="0"/>
      <w:marTop w:val="0"/>
      <w:marBottom w:val="0"/>
      <w:divBdr>
        <w:top w:val="none" w:sz="0" w:space="0" w:color="auto"/>
        <w:left w:val="none" w:sz="0" w:space="0" w:color="auto"/>
        <w:bottom w:val="none" w:sz="0" w:space="0" w:color="auto"/>
        <w:right w:val="none" w:sz="0" w:space="0" w:color="auto"/>
      </w:divBdr>
    </w:div>
    <w:div w:id="1959335983">
      <w:bodyDiv w:val="1"/>
      <w:marLeft w:val="0"/>
      <w:marRight w:val="0"/>
      <w:marTop w:val="0"/>
      <w:marBottom w:val="0"/>
      <w:divBdr>
        <w:top w:val="none" w:sz="0" w:space="0" w:color="auto"/>
        <w:left w:val="none" w:sz="0" w:space="0" w:color="auto"/>
        <w:bottom w:val="none" w:sz="0" w:space="0" w:color="auto"/>
        <w:right w:val="none" w:sz="0" w:space="0" w:color="auto"/>
      </w:divBdr>
    </w:div>
    <w:div w:id="1960603306">
      <w:bodyDiv w:val="1"/>
      <w:marLeft w:val="0"/>
      <w:marRight w:val="0"/>
      <w:marTop w:val="0"/>
      <w:marBottom w:val="0"/>
      <w:divBdr>
        <w:top w:val="none" w:sz="0" w:space="0" w:color="auto"/>
        <w:left w:val="none" w:sz="0" w:space="0" w:color="auto"/>
        <w:bottom w:val="none" w:sz="0" w:space="0" w:color="auto"/>
        <w:right w:val="none" w:sz="0" w:space="0" w:color="auto"/>
      </w:divBdr>
    </w:div>
    <w:div w:id="1978097316">
      <w:bodyDiv w:val="1"/>
      <w:marLeft w:val="0"/>
      <w:marRight w:val="0"/>
      <w:marTop w:val="0"/>
      <w:marBottom w:val="0"/>
      <w:divBdr>
        <w:top w:val="none" w:sz="0" w:space="0" w:color="auto"/>
        <w:left w:val="none" w:sz="0" w:space="0" w:color="auto"/>
        <w:bottom w:val="none" w:sz="0" w:space="0" w:color="auto"/>
        <w:right w:val="none" w:sz="0" w:space="0" w:color="auto"/>
      </w:divBdr>
    </w:div>
    <w:div w:id="1979650095">
      <w:bodyDiv w:val="1"/>
      <w:marLeft w:val="0"/>
      <w:marRight w:val="0"/>
      <w:marTop w:val="0"/>
      <w:marBottom w:val="0"/>
      <w:divBdr>
        <w:top w:val="none" w:sz="0" w:space="0" w:color="auto"/>
        <w:left w:val="none" w:sz="0" w:space="0" w:color="auto"/>
        <w:bottom w:val="none" w:sz="0" w:space="0" w:color="auto"/>
        <w:right w:val="none" w:sz="0" w:space="0" w:color="auto"/>
      </w:divBdr>
    </w:div>
    <w:div w:id="1983655572">
      <w:bodyDiv w:val="1"/>
      <w:marLeft w:val="0"/>
      <w:marRight w:val="0"/>
      <w:marTop w:val="0"/>
      <w:marBottom w:val="0"/>
      <w:divBdr>
        <w:top w:val="none" w:sz="0" w:space="0" w:color="auto"/>
        <w:left w:val="none" w:sz="0" w:space="0" w:color="auto"/>
        <w:bottom w:val="none" w:sz="0" w:space="0" w:color="auto"/>
        <w:right w:val="none" w:sz="0" w:space="0" w:color="auto"/>
      </w:divBdr>
    </w:div>
    <w:div w:id="1987541637">
      <w:bodyDiv w:val="1"/>
      <w:marLeft w:val="0"/>
      <w:marRight w:val="0"/>
      <w:marTop w:val="0"/>
      <w:marBottom w:val="0"/>
      <w:divBdr>
        <w:top w:val="none" w:sz="0" w:space="0" w:color="auto"/>
        <w:left w:val="none" w:sz="0" w:space="0" w:color="auto"/>
        <w:bottom w:val="none" w:sz="0" w:space="0" w:color="auto"/>
        <w:right w:val="none" w:sz="0" w:space="0" w:color="auto"/>
      </w:divBdr>
    </w:div>
    <w:div w:id="1991668078">
      <w:bodyDiv w:val="1"/>
      <w:marLeft w:val="0"/>
      <w:marRight w:val="0"/>
      <w:marTop w:val="0"/>
      <w:marBottom w:val="0"/>
      <w:divBdr>
        <w:top w:val="none" w:sz="0" w:space="0" w:color="auto"/>
        <w:left w:val="none" w:sz="0" w:space="0" w:color="auto"/>
        <w:bottom w:val="none" w:sz="0" w:space="0" w:color="auto"/>
        <w:right w:val="none" w:sz="0" w:space="0" w:color="auto"/>
      </w:divBdr>
    </w:div>
    <w:div w:id="1992564375">
      <w:bodyDiv w:val="1"/>
      <w:marLeft w:val="0"/>
      <w:marRight w:val="0"/>
      <w:marTop w:val="0"/>
      <w:marBottom w:val="0"/>
      <w:divBdr>
        <w:top w:val="none" w:sz="0" w:space="0" w:color="auto"/>
        <w:left w:val="none" w:sz="0" w:space="0" w:color="auto"/>
        <w:bottom w:val="none" w:sz="0" w:space="0" w:color="auto"/>
        <w:right w:val="none" w:sz="0" w:space="0" w:color="auto"/>
      </w:divBdr>
    </w:div>
    <w:div w:id="2005744807">
      <w:bodyDiv w:val="1"/>
      <w:marLeft w:val="0"/>
      <w:marRight w:val="0"/>
      <w:marTop w:val="0"/>
      <w:marBottom w:val="0"/>
      <w:divBdr>
        <w:top w:val="none" w:sz="0" w:space="0" w:color="auto"/>
        <w:left w:val="none" w:sz="0" w:space="0" w:color="auto"/>
        <w:bottom w:val="none" w:sz="0" w:space="0" w:color="auto"/>
        <w:right w:val="none" w:sz="0" w:space="0" w:color="auto"/>
      </w:divBdr>
    </w:div>
    <w:div w:id="2008289833">
      <w:bodyDiv w:val="1"/>
      <w:marLeft w:val="0"/>
      <w:marRight w:val="0"/>
      <w:marTop w:val="0"/>
      <w:marBottom w:val="0"/>
      <w:divBdr>
        <w:top w:val="none" w:sz="0" w:space="0" w:color="auto"/>
        <w:left w:val="none" w:sz="0" w:space="0" w:color="auto"/>
        <w:bottom w:val="none" w:sz="0" w:space="0" w:color="auto"/>
        <w:right w:val="none" w:sz="0" w:space="0" w:color="auto"/>
      </w:divBdr>
    </w:div>
    <w:div w:id="2012296463">
      <w:bodyDiv w:val="1"/>
      <w:marLeft w:val="0"/>
      <w:marRight w:val="0"/>
      <w:marTop w:val="0"/>
      <w:marBottom w:val="0"/>
      <w:divBdr>
        <w:top w:val="none" w:sz="0" w:space="0" w:color="auto"/>
        <w:left w:val="none" w:sz="0" w:space="0" w:color="auto"/>
        <w:bottom w:val="none" w:sz="0" w:space="0" w:color="auto"/>
        <w:right w:val="none" w:sz="0" w:space="0" w:color="auto"/>
      </w:divBdr>
    </w:div>
    <w:div w:id="2014717583">
      <w:bodyDiv w:val="1"/>
      <w:marLeft w:val="0"/>
      <w:marRight w:val="0"/>
      <w:marTop w:val="0"/>
      <w:marBottom w:val="0"/>
      <w:divBdr>
        <w:top w:val="none" w:sz="0" w:space="0" w:color="auto"/>
        <w:left w:val="none" w:sz="0" w:space="0" w:color="auto"/>
        <w:bottom w:val="none" w:sz="0" w:space="0" w:color="auto"/>
        <w:right w:val="none" w:sz="0" w:space="0" w:color="auto"/>
      </w:divBdr>
    </w:div>
    <w:div w:id="2023781656">
      <w:bodyDiv w:val="1"/>
      <w:marLeft w:val="0"/>
      <w:marRight w:val="0"/>
      <w:marTop w:val="0"/>
      <w:marBottom w:val="0"/>
      <w:divBdr>
        <w:top w:val="none" w:sz="0" w:space="0" w:color="auto"/>
        <w:left w:val="none" w:sz="0" w:space="0" w:color="auto"/>
        <w:bottom w:val="none" w:sz="0" w:space="0" w:color="auto"/>
        <w:right w:val="none" w:sz="0" w:space="0" w:color="auto"/>
      </w:divBdr>
    </w:div>
    <w:div w:id="2025982853">
      <w:bodyDiv w:val="1"/>
      <w:marLeft w:val="0"/>
      <w:marRight w:val="0"/>
      <w:marTop w:val="0"/>
      <w:marBottom w:val="0"/>
      <w:divBdr>
        <w:top w:val="none" w:sz="0" w:space="0" w:color="auto"/>
        <w:left w:val="none" w:sz="0" w:space="0" w:color="auto"/>
        <w:bottom w:val="none" w:sz="0" w:space="0" w:color="auto"/>
        <w:right w:val="none" w:sz="0" w:space="0" w:color="auto"/>
      </w:divBdr>
    </w:div>
    <w:div w:id="2027827782">
      <w:bodyDiv w:val="1"/>
      <w:marLeft w:val="0"/>
      <w:marRight w:val="0"/>
      <w:marTop w:val="0"/>
      <w:marBottom w:val="0"/>
      <w:divBdr>
        <w:top w:val="none" w:sz="0" w:space="0" w:color="auto"/>
        <w:left w:val="none" w:sz="0" w:space="0" w:color="auto"/>
        <w:bottom w:val="none" w:sz="0" w:space="0" w:color="auto"/>
        <w:right w:val="none" w:sz="0" w:space="0" w:color="auto"/>
      </w:divBdr>
    </w:div>
    <w:div w:id="2028362367">
      <w:bodyDiv w:val="1"/>
      <w:marLeft w:val="0"/>
      <w:marRight w:val="0"/>
      <w:marTop w:val="0"/>
      <w:marBottom w:val="0"/>
      <w:divBdr>
        <w:top w:val="none" w:sz="0" w:space="0" w:color="auto"/>
        <w:left w:val="none" w:sz="0" w:space="0" w:color="auto"/>
        <w:bottom w:val="none" w:sz="0" w:space="0" w:color="auto"/>
        <w:right w:val="none" w:sz="0" w:space="0" w:color="auto"/>
      </w:divBdr>
    </w:div>
    <w:div w:id="2028749725">
      <w:bodyDiv w:val="1"/>
      <w:marLeft w:val="0"/>
      <w:marRight w:val="0"/>
      <w:marTop w:val="0"/>
      <w:marBottom w:val="0"/>
      <w:divBdr>
        <w:top w:val="none" w:sz="0" w:space="0" w:color="auto"/>
        <w:left w:val="none" w:sz="0" w:space="0" w:color="auto"/>
        <w:bottom w:val="none" w:sz="0" w:space="0" w:color="auto"/>
        <w:right w:val="none" w:sz="0" w:space="0" w:color="auto"/>
      </w:divBdr>
    </w:div>
    <w:div w:id="2029062411">
      <w:bodyDiv w:val="1"/>
      <w:marLeft w:val="0"/>
      <w:marRight w:val="0"/>
      <w:marTop w:val="0"/>
      <w:marBottom w:val="0"/>
      <w:divBdr>
        <w:top w:val="none" w:sz="0" w:space="0" w:color="auto"/>
        <w:left w:val="none" w:sz="0" w:space="0" w:color="auto"/>
        <w:bottom w:val="none" w:sz="0" w:space="0" w:color="auto"/>
        <w:right w:val="none" w:sz="0" w:space="0" w:color="auto"/>
      </w:divBdr>
    </w:div>
    <w:div w:id="2030371253">
      <w:bodyDiv w:val="1"/>
      <w:marLeft w:val="0"/>
      <w:marRight w:val="0"/>
      <w:marTop w:val="0"/>
      <w:marBottom w:val="0"/>
      <w:divBdr>
        <w:top w:val="none" w:sz="0" w:space="0" w:color="auto"/>
        <w:left w:val="none" w:sz="0" w:space="0" w:color="auto"/>
        <w:bottom w:val="none" w:sz="0" w:space="0" w:color="auto"/>
        <w:right w:val="none" w:sz="0" w:space="0" w:color="auto"/>
      </w:divBdr>
    </w:div>
    <w:div w:id="2036077147">
      <w:bodyDiv w:val="1"/>
      <w:marLeft w:val="0"/>
      <w:marRight w:val="0"/>
      <w:marTop w:val="0"/>
      <w:marBottom w:val="0"/>
      <w:divBdr>
        <w:top w:val="none" w:sz="0" w:space="0" w:color="auto"/>
        <w:left w:val="none" w:sz="0" w:space="0" w:color="auto"/>
        <w:bottom w:val="none" w:sz="0" w:space="0" w:color="auto"/>
        <w:right w:val="none" w:sz="0" w:space="0" w:color="auto"/>
      </w:divBdr>
    </w:div>
    <w:div w:id="2037541684">
      <w:bodyDiv w:val="1"/>
      <w:marLeft w:val="0"/>
      <w:marRight w:val="0"/>
      <w:marTop w:val="0"/>
      <w:marBottom w:val="0"/>
      <w:divBdr>
        <w:top w:val="none" w:sz="0" w:space="0" w:color="auto"/>
        <w:left w:val="none" w:sz="0" w:space="0" w:color="auto"/>
        <w:bottom w:val="none" w:sz="0" w:space="0" w:color="auto"/>
        <w:right w:val="none" w:sz="0" w:space="0" w:color="auto"/>
      </w:divBdr>
    </w:div>
    <w:div w:id="2040929526">
      <w:bodyDiv w:val="1"/>
      <w:marLeft w:val="0"/>
      <w:marRight w:val="0"/>
      <w:marTop w:val="0"/>
      <w:marBottom w:val="0"/>
      <w:divBdr>
        <w:top w:val="none" w:sz="0" w:space="0" w:color="auto"/>
        <w:left w:val="none" w:sz="0" w:space="0" w:color="auto"/>
        <w:bottom w:val="none" w:sz="0" w:space="0" w:color="auto"/>
        <w:right w:val="none" w:sz="0" w:space="0" w:color="auto"/>
      </w:divBdr>
    </w:div>
    <w:div w:id="2042633451">
      <w:bodyDiv w:val="1"/>
      <w:marLeft w:val="0"/>
      <w:marRight w:val="0"/>
      <w:marTop w:val="0"/>
      <w:marBottom w:val="0"/>
      <w:divBdr>
        <w:top w:val="none" w:sz="0" w:space="0" w:color="auto"/>
        <w:left w:val="none" w:sz="0" w:space="0" w:color="auto"/>
        <w:bottom w:val="none" w:sz="0" w:space="0" w:color="auto"/>
        <w:right w:val="none" w:sz="0" w:space="0" w:color="auto"/>
      </w:divBdr>
    </w:div>
    <w:div w:id="2047489342">
      <w:bodyDiv w:val="1"/>
      <w:marLeft w:val="0"/>
      <w:marRight w:val="0"/>
      <w:marTop w:val="0"/>
      <w:marBottom w:val="0"/>
      <w:divBdr>
        <w:top w:val="none" w:sz="0" w:space="0" w:color="auto"/>
        <w:left w:val="none" w:sz="0" w:space="0" w:color="auto"/>
        <w:bottom w:val="none" w:sz="0" w:space="0" w:color="auto"/>
        <w:right w:val="none" w:sz="0" w:space="0" w:color="auto"/>
      </w:divBdr>
    </w:div>
    <w:div w:id="2049331098">
      <w:bodyDiv w:val="1"/>
      <w:marLeft w:val="0"/>
      <w:marRight w:val="0"/>
      <w:marTop w:val="0"/>
      <w:marBottom w:val="0"/>
      <w:divBdr>
        <w:top w:val="none" w:sz="0" w:space="0" w:color="auto"/>
        <w:left w:val="none" w:sz="0" w:space="0" w:color="auto"/>
        <w:bottom w:val="none" w:sz="0" w:space="0" w:color="auto"/>
        <w:right w:val="none" w:sz="0" w:space="0" w:color="auto"/>
      </w:divBdr>
    </w:div>
    <w:div w:id="2050061038">
      <w:bodyDiv w:val="1"/>
      <w:marLeft w:val="0"/>
      <w:marRight w:val="0"/>
      <w:marTop w:val="0"/>
      <w:marBottom w:val="0"/>
      <w:divBdr>
        <w:top w:val="none" w:sz="0" w:space="0" w:color="auto"/>
        <w:left w:val="none" w:sz="0" w:space="0" w:color="auto"/>
        <w:bottom w:val="none" w:sz="0" w:space="0" w:color="auto"/>
        <w:right w:val="none" w:sz="0" w:space="0" w:color="auto"/>
      </w:divBdr>
    </w:div>
    <w:div w:id="2057848345">
      <w:bodyDiv w:val="1"/>
      <w:marLeft w:val="0"/>
      <w:marRight w:val="0"/>
      <w:marTop w:val="0"/>
      <w:marBottom w:val="0"/>
      <w:divBdr>
        <w:top w:val="none" w:sz="0" w:space="0" w:color="auto"/>
        <w:left w:val="none" w:sz="0" w:space="0" w:color="auto"/>
        <w:bottom w:val="none" w:sz="0" w:space="0" w:color="auto"/>
        <w:right w:val="none" w:sz="0" w:space="0" w:color="auto"/>
      </w:divBdr>
    </w:div>
    <w:div w:id="2058046422">
      <w:bodyDiv w:val="1"/>
      <w:marLeft w:val="0"/>
      <w:marRight w:val="0"/>
      <w:marTop w:val="0"/>
      <w:marBottom w:val="0"/>
      <w:divBdr>
        <w:top w:val="none" w:sz="0" w:space="0" w:color="auto"/>
        <w:left w:val="none" w:sz="0" w:space="0" w:color="auto"/>
        <w:bottom w:val="none" w:sz="0" w:space="0" w:color="auto"/>
        <w:right w:val="none" w:sz="0" w:space="0" w:color="auto"/>
      </w:divBdr>
    </w:div>
    <w:div w:id="2062051014">
      <w:bodyDiv w:val="1"/>
      <w:marLeft w:val="0"/>
      <w:marRight w:val="0"/>
      <w:marTop w:val="0"/>
      <w:marBottom w:val="0"/>
      <w:divBdr>
        <w:top w:val="none" w:sz="0" w:space="0" w:color="auto"/>
        <w:left w:val="none" w:sz="0" w:space="0" w:color="auto"/>
        <w:bottom w:val="none" w:sz="0" w:space="0" w:color="auto"/>
        <w:right w:val="none" w:sz="0" w:space="0" w:color="auto"/>
      </w:divBdr>
    </w:div>
    <w:div w:id="2065643170">
      <w:bodyDiv w:val="1"/>
      <w:marLeft w:val="0"/>
      <w:marRight w:val="0"/>
      <w:marTop w:val="0"/>
      <w:marBottom w:val="0"/>
      <w:divBdr>
        <w:top w:val="none" w:sz="0" w:space="0" w:color="auto"/>
        <w:left w:val="none" w:sz="0" w:space="0" w:color="auto"/>
        <w:bottom w:val="none" w:sz="0" w:space="0" w:color="auto"/>
        <w:right w:val="none" w:sz="0" w:space="0" w:color="auto"/>
      </w:divBdr>
    </w:div>
    <w:div w:id="2065837375">
      <w:bodyDiv w:val="1"/>
      <w:marLeft w:val="0"/>
      <w:marRight w:val="0"/>
      <w:marTop w:val="0"/>
      <w:marBottom w:val="0"/>
      <w:divBdr>
        <w:top w:val="none" w:sz="0" w:space="0" w:color="auto"/>
        <w:left w:val="none" w:sz="0" w:space="0" w:color="auto"/>
        <w:bottom w:val="none" w:sz="0" w:space="0" w:color="auto"/>
        <w:right w:val="none" w:sz="0" w:space="0" w:color="auto"/>
      </w:divBdr>
    </w:div>
    <w:div w:id="2071884088">
      <w:bodyDiv w:val="1"/>
      <w:marLeft w:val="0"/>
      <w:marRight w:val="0"/>
      <w:marTop w:val="0"/>
      <w:marBottom w:val="0"/>
      <w:divBdr>
        <w:top w:val="none" w:sz="0" w:space="0" w:color="auto"/>
        <w:left w:val="none" w:sz="0" w:space="0" w:color="auto"/>
        <w:bottom w:val="none" w:sz="0" w:space="0" w:color="auto"/>
        <w:right w:val="none" w:sz="0" w:space="0" w:color="auto"/>
      </w:divBdr>
    </w:div>
    <w:div w:id="2073962440">
      <w:bodyDiv w:val="1"/>
      <w:marLeft w:val="0"/>
      <w:marRight w:val="0"/>
      <w:marTop w:val="0"/>
      <w:marBottom w:val="0"/>
      <w:divBdr>
        <w:top w:val="none" w:sz="0" w:space="0" w:color="auto"/>
        <w:left w:val="none" w:sz="0" w:space="0" w:color="auto"/>
        <w:bottom w:val="none" w:sz="0" w:space="0" w:color="auto"/>
        <w:right w:val="none" w:sz="0" w:space="0" w:color="auto"/>
      </w:divBdr>
    </w:div>
    <w:div w:id="2075741843">
      <w:bodyDiv w:val="1"/>
      <w:marLeft w:val="0"/>
      <w:marRight w:val="0"/>
      <w:marTop w:val="0"/>
      <w:marBottom w:val="0"/>
      <w:divBdr>
        <w:top w:val="none" w:sz="0" w:space="0" w:color="auto"/>
        <w:left w:val="none" w:sz="0" w:space="0" w:color="auto"/>
        <w:bottom w:val="none" w:sz="0" w:space="0" w:color="auto"/>
        <w:right w:val="none" w:sz="0" w:space="0" w:color="auto"/>
      </w:divBdr>
    </w:div>
    <w:div w:id="2079589227">
      <w:bodyDiv w:val="1"/>
      <w:marLeft w:val="0"/>
      <w:marRight w:val="0"/>
      <w:marTop w:val="0"/>
      <w:marBottom w:val="0"/>
      <w:divBdr>
        <w:top w:val="none" w:sz="0" w:space="0" w:color="auto"/>
        <w:left w:val="none" w:sz="0" w:space="0" w:color="auto"/>
        <w:bottom w:val="none" w:sz="0" w:space="0" w:color="auto"/>
        <w:right w:val="none" w:sz="0" w:space="0" w:color="auto"/>
      </w:divBdr>
    </w:div>
    <w:div w:id="2083135766">
      <w:bodyDiv w:val="1"/>
      <w:marLeft w:val="0"/>
      <w:marRight w:val="0"/>
      <w:marTop w:val="0"/>
      <w:marBottom w:val="0"/>
      <w:divBdr>
        <w:top w:val="none" w:sz="0" w:space="0" w:color="auto"/>
        <w:left w:val="none" w:sz="0" w:space="0" w:color="auto"/>
        <w:bottom w:val="none" w:sz="0" w:space="0" w:color="auto"/>
        <w:right w:val="none" w:sz="0" w:space="0" w:color="auto"/>
      </w:divBdr>
    </w:div>
    <w:div w:id="2093160798">
      <w:bodyDiv w:val="1"/>
      <w:marLeft w:val="0"/>
      <w:marRight w:val="0"/>
      <w:marTop w:val="0"/>
      <w:marBottom w:val="0"/>
      <w:divBdr>
        <w:top w:val="none" w:sz="0" w:space="0" w:color="auto"/>
        <w:left w:val="none" w:sz="0" w:space="0" w:color="auto"/>
        <w:bottom w:val="none" w:sz="0" w:space="0" w:color="auto"/>
        <w:right w:val="none" w:sz="0" w:space="0" w:color="auto"/>
      </w:divBdr>
    </w:div>
    <w:div w:id="2096392332">
      <w:bodyDiv w:val="1"/>
      <w:marLeft w:val="0"/>
      <w:marRight w:val="0"/>
      <w:marTop w:val="0"/>
      <w:marBottom w:val="0"/>
      <w:divBdr>
        <w:top w:val="none" w:sz="0" w:space="0" w:color="auto"/>
        <w:left w:val="none" w:sz="0" w:space="0" w:color="auto"/>
        <w:bottom w:val="none" w:sz="0" w:space="0" w:color="auto"/>
        <w:right w:val="none" w:sz="0" w:space="0" w:color="auto"/>
      </w:divBdr>
    </w:div>
    <w:div w:id="2098087845">
      <w:bodyDiv w:val="1"/>
      <w:marLeft w:val="0"/>
      <w:marRight w:val="0"/>
      <w:marTop w:val="0"/>
      <w:marBottom w:val="0"/>
      <w:divBdr>
        <w:top w:val="none" w:sz="0" w:space="0" w:color="auto"/>
        <w:left w:val="none" w:sz="0" w:space="0" w:color="auto"/>
        <w:bottom w:val="none" w:sz="0" w:space="0" w:color="auto"/>
        <w:right w:val="none" w:sz="0" w:space="0" w:color="auto"/>
      </w:divBdr>
    </w:div>
    <w:div w:id="2100329442">
      <w:bodyDiv w:val="1"/>
      <w:marLeft w:val="0"/>
      <w:marRight w:val="0"/>
      <w:marTop w:val="0"/>
      <w:marBottom w:val="0"/>
      <w:divBdr>
        <w:top w:val="none" w:sz="0" w:space="0" w:color="auto"/>
        <w:left w:val="none" w:sz="0" w:space="0" w:color="auto"/>
        <w:bottom w:val="none" w:sz="0" w:space="0" w:color="auto"/>
        <w:right w:val="none" w:sz="0" w:space="0" w:color="auto"/>
      </w:divBdr>
    </w:div>
    <w:div w:id="2106924776">
      <w:bodyDiv w:val="1"/>
      <w:marLeft w:val="0"/>
      <w:marRight w:val="0"/>
      <w:marTop w:val="0"/>
      <w:marBottom w:val="0"/>
      <w:divBdr>
        <w:top w:val="none" w:sz="0" w:space="0" w:color="auto"/>
        <w:left w:val="none" w:sz="0" w:space="0" w:color="auto"/>
        <w:bottom w:val="none" w:sz="0" w:space="0" w:color="auto"/>
        <w:right w:val="none" w:sz="0" w:space="0" w:color="auto"/>
      </w:divBdr>
    </w:div>
    <w:div w:id="2108227885">
      <w:bodyDiv w:val="1"/>
      <w:marLeft w:val="0"/>
      <w:marRight w:val="0"/>
      <w:marTop w:val="0"/>
      <w:marBottom w:val="0"/>
      <w:divBdr>
        <w:top w:val="none" w:sz="0" w:space="0" w:color="auto"/>
        <w:left w:val="none" w:sz="0" w:space="0" w:color="auto"/>
        <w:bottom w:val="none" w:sz="0" w:space="0" w:color="auto"/>
        <w:right w:val="none" w:sz="0" w:space="0" w:color="auto"/>
      </w:divBdr>
    </w:div>
    <w:div w:id="2112162715">
      <w:bodyDiv w:val="1"/>
      <w:marLeft w:val="0"/>
      <w:marRight w:val="0"/>
      <w:marTop w:val="0"/>
      <w:marBottom w:val="0"/>
      <w:divBdr>
        <w:top w:val="none" w:sz="0" w:space="0" w:color="auto"/>
        <w:left w:val="none" w:sz="0" w:space="0" w:color="auto"/>
        <w:bottom w:val="none" w:sz="0" w:space="0" w:color="auto"/>
        <w:right w:val="none" w:sz="0" w:space="0" w:color="auto"/>
      </w:divBdr>
    </w:div>
    <w:div w:id="2112696142">
      <w:bodyDiv w:val="1"/>
      <w:marLeft w:val="0"/>
      <w:marRight w:val="0"/>
      <w:marTop w:val="0"/>
      <w:marBottom w:val="0"/>
      <w:divBdr>
        <w:top w:val="none" w:sz="0" w:space="0" w:color="auto"/>
        <w:left w:val="none" w:sz="0" w:space="0" w:color="auto"/>
        <w:bottom w:val="none" w:sz="0" w:space="0" w:color="auto"/>
        <w:right w:val="none" w:sz="0" w:space="0" w:color="auto"/>
      </w:divBdr>
    </w:div>
    <w:div w:id="2112773524">
      <w:bodyDiv w:val="1"/>
      <w:marLeft w:val="0"/>
      <w:marRight w:val="0"/>
      <w:marTop w:val="0"/>
      <w:marBottom w:val="0"/>
      <w:divBdr>
        <w:top w:val="none" w:sz="0" w:space="0" w:color="auto"/>
        <w:left w:val="none" w:sz="0" w:space="0" w:color="auto"/>
        <w:bottom w:val="none" w:sz="0" w:space="0" w:color="auto"/>
        <w:right w:val="none" w:sz="0" w:space="0" w:color="auto"/>
      </w:divBdr>
    </w:div>
    <w:div w:id="2119981982">
      <w:bodyDiv w:val="1"/>
      <w:marLeft w:val="0"/>
      <w:marRight w:val="0"/>
      <w:marTop w:val="0"/>
      <w:marBottom w:val="0"/>
      <w:divBdr>
        <w:top w:val="none" w:sz="0" w:space="0" w:color="auto"/>
        <w:left w:val="none" w:sz="0" w:space="0" w:color="auto"/>
        <w:bottom w:val="none" w:sz="0" w:space="0" w:color="auto"/>
        <w:right w:val="none" w:sz="0" w:space="0" w:color="auto"/>
      </w:divBdr>
    </w:div>
    <w:div w:id="2120679604">
      <w:bodyDiv w:val="1"/>
      <w:marLeft w:val="0"/>
      <w:marRight w:val="0"/>
      <w:marTop w:val="0"/>
      <w:marBottom w:val="0"/>
      <w:divBdr>
        <w:top w:val="none" w:sz="0" w:space="0" w:color="auto"/>
        <w:left w:val="none" w:sz="0" w:space="0" w:color="auto"/>
        <w:bottom w:val="none" w:sz="0" w:space="0" w:color="auto"/>
        <w:right w:val="none" w:sz="0" w:space="0" w:color="auto"/>
      </w:divBdr>
    </w:div>
    <w:div w:id="2134712309">
      <w:bodyDiv w:val="1"/>
      <w:marLeft w:val="0"/>
      <w:marRight w:val="0"/>
      <w:marTop w:val="0"/>
      <w:marBottom w:val="0"/>
      <w:divBdr>
        <w:top w:val="none" w:sz="0" w:space="0" w:color="auto"/>
        <w:left w:val="none" w:sz="0" w:space="0" w:color="auto"/>
        <w:bottom w:val="none" w:sz="0" w:space="0" w:color="auto"/>
        <w:right w:val="none" w:sz="0" w:space="0" w:color="auto"/>
      </w:divBdr>
    </w:div>
    <w:div w:id="2136874136">
      <w:bodyDiv w:val="1"/>
      <w:marLeft w:val="0"/>
      <w:marRight w:val="0"/>
      <w:marTop w:val="0"/>
      <w:marBottom w:val="0"/>
      <w:divBdr>
        <w:top w:val="none" w:sz="0" w:space="0" w:color="auto"/>
        <w:left w:val="none" w:sz="0" w:space="0" w:color="auto"/>
        <w:bottom w:val="none" w:sz="0" w:space="0" w:color="auto"/>
        <w:right w:val="none" w:sz="0" w:space="0" w:color="auto"/>
      </w:divBdr>
      <w:divsChild>
        <w:div w:id="230967083">
          <w:marLeft w:val="480"/>
          <w:marRight w:val="0"/>
          <w:marTop w:val="0"/>
          <w:marBottom w:val="0"/>
          <w:divBdr>
            <w:top w:val="none" w:sz="0" w:space="0" w:color="auto"/>
            <w:left w:val="none" w:sz="0" w:space="0" w:color="auto"/>
            <w:bottom w:val="none" w:sz="0" w:space="0" w:color="auto"/>
            <w:right w:val="none" w:sz="0" w:space="0" w:color="auto"/>
          </w:divBdr>
        </w:div>
        <w:div w:id="832600502">
          <w:marLeft w:val="480"/>
          <w:marRight w:val="0"/>
          <w:marTop w:val="0"/>
          <w:marBottom w:val="0"/>
          <w:divBdr>
            <w:top w:val="none" w:sz="0" w:space="0" w:color="auto"/>
            <w:left w:val="none" w:sz="0" w:space="0" w:color="auto"/>
            <w:bottom w:val="none" w:sz="0" w:space="0" w:color="auto"/>
            <w:right w:val="none" w:sz="0" w:space="0" w:color="auto"/>
          </w:divBdr>
        </w:div>
        <w:div w:id="802579931">
          <w:marLeft w:val="480"/>
          <w:marRight w:val="0"/>
          <w:marTop w:val="0"/>
          <w:marBottom w:val="0"/>
          <w:divBdr>
            <w:top w:val="none" w:sz="0" w:space="0" w:color="auto"/>
            <w:left w:val="none" w:sz="0" w:space="0" w:color="auto"/>
            <w:bottom w:val="none" w:sz="0" w:space="0" w:color="auto"/>
            <w:right w:val="none" w:sz="0" w:space="0" w:color="auto"/>
          </w:divBdr>
        </w:div>
        <w:div w:id="5447070">
          <w:marLeft w:val="480"/>
          <w:marRight w:val="0"/>
          <w:marTop w:val="0"/>
          <w:marBottom w:val="0"/>
          <w:divBdr>
            <w:top w:val="none" w:sz="0" w:space="0" w:color="auto"/>
            <w:left w:val="none" w:sz="0" w:space="0" w:color="auto"/>
            <w:bottom w:val="none" w:sz="0" w:space="0" w:color="auto"/>
            <w:right w:val="none" w:sz="0" w:space="0" w:color="auto"/>
          </w:divBdr>
        </w:div>
        <w:div w:id="220947907">
          <w:marLeft w:val="480"/>
          <w:marRight w:val="0"/>
          <w:marTop w:val="0"/>
          <w:marBottom w:val="0"/>
          <w:divBdr>
            <w:top w:val="none" w:sz="0" w:space="0" w:color="auto"/>
            <w:left w:val="none" w:sz="0" w:space="0" w:color="auto"/>
            <w:bottom w:val="none" w:sz="0" w:space="0" w:color="auto"/>
            <w:right w:val="none" w:sz="0" w:space="0" w:color="auto"/>
          </w:divBdr>
        </w:div>
        <w:div w:id="62145053">
          <w:marLeft w:val="480"/>
          <w:marRight w:val="0"/>
          <w:marTop w:val="0"/>
          <w:marBottom w:val="0"/>
          <w:divBdr>
            <w:top w:val="none" w:sz="0" w:space="0" w:color="auto"/>
            <w:left w:val="none" w:sz="0" w:space="0" w:color="auto"/>
            <w:bottom w:val="none" w:sz="0" w:space="0" w:color="auto"/>
            <w:right w:val="none" w:sz="0" w:space="0" w:color="auto"/>
          </w:divBdr>
        </w:div>
        <w:div w:id="733625161">
          <w:marLeft w:val="480"/>
          <w:marRight w:val="0"/>
          <w:marTop w:val="0"/>
          <w:marBottom w:val="0"/>
          <w:divBdr>
            <w:top w:val="none" w:sz="0" w:space="0" w:color="auto"/>
            <w:left w:val="none" w:sz="0" w:space="0" w:color="auto"/>
            <w:bottom w:val="none" w:sz="0" w:space="0" w:color="auto"/>
            <w:right w:val="none" w:sz="0" w:space="0" w:color="auto"/>
          </w:divBdr>
        </w:div>
        <w:div w:id="824469993">
          <w:marLeft w:val="480"/>
          <w:marRight w:val="0"/>
          <w:marTop w:val="0"/>
          <w:marBottom w:val="0"/>
          <w:divBdr>
            <w:top w:val="none" w:sz="0" w:space="0" w:color="auto"/>
            <w:left w:val="none" w:sz="0" w:space="0" w:color="auto"/>
            <w:bottom w:val="none" w:sz="0" w:space="0" w:color="auto"/>
            <w:right w:val="none" w:sz="0" w:space="0" w:color="auto"/>
          </w:divBdr>
        </w:div>
        <w:div w:id="455101834">
          <w:marLeft w:val="480"/>
          <w:marRight w:val="0"/>
          <w:marTop w:val="0"/>
          <w:marBottom w:val="0"/>
          <w:divBdr>
            <w:top w:val="none" w:sz="0" w:space="0" w:color="auto"/>
            <w:left w:val="none" w:sz="0" w:space="0" w:color="auto"/>
            <w:bottom w:val="none" w:sz="0" w:space="0" w:color="auto"/>
            <w:right w:val="none" w:sz="0" w:space="0" w:color="auto"/>
          </w:divBdr>
        </w:div>
        <w:div w:id="1528642060">
          <w:marLeft w:val="480"/>
          <w:marRight w:val="0"/>
          <w:marTop w:val="0"/>
          <w:marBottom w:val="0"/>
          <w:divBdr>
            <w:top w:val="none" w:sz="0" w:space="0" w:color="auto"/>
            <w:left w:val="none" w:sz="0" w:space="0" w:color="auto"/>
            <w:bottom w:val="none" w:sz="0" w:space="0" w:color="auto"/>
            <w:right w:val="none" w:sz="0" w:space="0" w:color="auto"/>
          </w:divBdr>
        </w:div>
        <w:div w:id="909315181">
          <w:marLeft w:val="480"/>
          <w:marRight w:val="0"/>
          <w:marTop w:val="0"/>
          <w:marBottom w:val="0"/>
          <w:divBdr>
            <w:top w:val="none" w:sz="0" w:space="0" w:color="auto"/>
            <w:left w:val="none" w:sz="0" w:space="0" w:color="auto"/>
            <w:bottom w:val="none" w:sz="0" w:space="0" w:color="auto"/>
            <w:right w:val="none" w:sz="0" w:space="0" w:color="auto"/>
          </w:divBdr>
        </w:div>
        <w:div w:id="764037322">
          <w:marLeft w:val="480"/>
          <w:marRight w:val="0"/>
          <w:marTop w:val="0"/>
          <w:marBottom w:val="0"/>
          <w:divBdr>
            <w:top w:val="none" w:sz="0" w:space="0" w:color="auto"/>
            <w:left w:val="none" w:sz="0" w:space="0" w:color="auto"/>
            <w:bottom w:val="none" w:sz="0" w:space="0" w:color="auto"/>
            <w:right w:val="none" w:sz="0" w:space="0" w:color="auto"/>
          </w:divBdr>
        </w:div>
        <w:div w:id="518815414">
          <w:marLeft w:val="480"/>
          <w:marRight w:val="0"/>
          <w:marTop w:val="0"/>
          <w:marBottom w:val="0"/>
          <w:divBdr>
            <w:top w:val="none" w:sz="0" w:space="0" w:color="auto"/>
            <w:left w:val="none" w:sz="0" w:space="0" w:color="auto"/>
            <w:bottom w:val="none" w:sz="0" w:space="0" w:color="auto"/>
            <w:right w:val="none" w:sz="0" w:space="0" w:color="auto"/>
          </w:divBdr>
        </w:div>
        <w:div w:id="726105012">
          <w:marLeft w:val="480"/>
          <w:marRight w:val="0"/>
          <w:marTop w:val="0"/>
          <w:marBottom w:val="0"/>
          <w:divBdr>
            <w:top w:val="none" w:sz="0" w:space="0" w:color="auto"/>
            <w:left w:val="none" w:sz="0" w:space="0" w:color="auto"/>
            <w:bottom w:val="none" w:sz="0" w:space="0" w:color="auto"/>
            <w:right w:val="none" w:sz="0" w:space="0" w:color="auto"/>
          </w:divBdr>
        </w:div>
        <w:div w:id="1421173944">
          <w:marLeft w:val="480"/>
          <w:marRight w:val="0"/>
          <w:marTop w:val="0"/>
          <w:marBottom w:val="0"/>
          <w:divBdr>
            <w:top w:val="none" w:sz="0" w:space="0" w:color="auto"/>
            <w:left w:val="none" w:sz="0" w:space="0" w:color="auto"/>
            <w:bottom w:val="none" w:sz="0" w:space="0" w:color="auto"/>
            <w:right w:val="none" w:sz="0" w:space="0" w:color="auto"/>
          </w:divBdr>
        </w:div>
        <w:div w:id="1952122111">
          <w:marLeft w:val="480"/>
          <w:marRight w:val="0"/>
          <w:marTop w:val="0"/>
          <w:marBottom w:val="0"/>
          <w:divBdr>
            <w:top w:val="none" w:sz="0" w:space="0" w:color="auto"/>
            <w:left w:val="none" w:sz="0" w:space="0" w:color="auto"/>
            <w:bottom w:val="none" w:sz="0" w:space="0" w:color="auto"/>
            <w:right w:val="none" w:sz="0" w:space="0" w:color="auto"/>
          </w:divBdr>
        </w:div>
        <w:div w:id="118963522">
          <w:marLeft w:val="480"/>
          <w:marRight w:val="0"/>
          <w:marTop w:val="0"/>
          <w:marBottom w:val="0"/>
          <w:divBdr>
            <w:top w:val="none" w:sz="0" w:space="0" w:color="auto"/>
            <w:left w:val="none" w:sz="0" w:space="0" w:color="auto"/>
            <w:bottom w:val="none" w:sz="0" w:space="0" w:color="auto"/>
            <w:right w:val="none" w:sz="0" w:space="0" w:color="auto"/>
          </w:divBdr>
        </w:div>
        <w:div w:id="633022716">
          <w:marLeft w:val="480"/>
          <w:marRight w:val="0"/>
          <w:marTop w:val="0"/>
          <w:marBottom w:val="0"/>
          <w:divBdr>
            <w:top w:val="none" w:sz="0" w:space="0" w:color="auto"/>
            <w:left w:val="none" w:sz="0" w:space="0" w:color="auto"/>
            <w:bottom w:val="none" w:sz="0" w:space="0" w:color="auto"/>
            <w:right w:val="none" w:sz="0" w:space="0" w:color="auto"/>
          </w:divBdr>
        </w:div>
        <w:div w:id="175193740">
          <w:marLeft w:val="480"/>
          <w:marRight w:val="0"/>
          <w:marTop w:val="0"/>
          <w:marBottom w:val="0"/>
          <w:divBdr>
            <w:top w:val="none" w:sz="0" w:space="0" w:color="auto"/>
            <w:left w:val="none" w:sz="0" w:space="0" w:color="auto"/>
            <w:bottom w:val="none" w:sz="0" w:space="0" w:color="auto"/>
            <w:right w:val="none" w:sz="0" w:space="0" w:color="auto"/>
          </w:divBdr>
        </w:div>
        <w:div w:id="908535642">
          <w:marLeft w:val="480"/>
          <w:marRight w:val="0"/>
          <w:marTop w:val="0"/>
          <w:marBottom w:val="0"/>
          <w:divBdr>
            <w:top w:val="none" w:sz="0" w:space="0" w:color="auto"/>
            <w:left w:val="none" w:sz="0" w:space="0" w:color="auto"/>
            <w:bottom w:val="none" w:sz="0" w:space="0" w:color="auto"/>
            <w:right w:val="none" w:sz="0" w:space="0" w:color="auto"/>
          </w:divBdr>
        </w:div>
        <w:div w:id="2081554784">
          <w:marLeft w:val="480"/>
          <w:marRight w:val="0"/>
          <w:marTop w:val="0"/>
          <w:marBottom w:val="0"/>
          <w:divBdr>
            <w:top w:val="none" w:sz="0" w:space="0" w:color="auto"/>
            <w:left w:val="none" w:sz="0" w:space="0" w:color="auto"/>
            <w:bottom w:val="none" w:sz="0" w:space="0" w:color="auto"/>
            <w:right w:val="none" w:sz="0" w:space="0" w:color="auto"/>
          </w:divBdr>
        </w:div>
        <w:div w:id="1138497794">
          <w:marLeft w:val="480"/>
          <w:marRight w:val="0"/>
          <w:marTop w:val="0"/>
          <w:marBottom w:val="0"/>
          <w:divBdr>
            <w:top w:val="none" w:sz="0" w:space="0" w:color="auto"/>
            <w:left w:val="none" w:sz="0" w:space="0" w:color="auto"/>
            <w:bottom w:val="none" w:sz="0" w:space="0" w:color="auto"/>
            <w:right w:val="none" w:sz="0" w:space="0" w:color="auto"/>
          </w:divBdr>
        </w:div>
        <w:div w:id="788016178">
          <w:marLeft w:val="480"/>
          <w:marRight w:val="0"/>
          <w:marTop w:val="0"/>
          <w:marBottom w:val="0"/>
          <w:divBdr>
            <w:top w:val="none" w:sz="0" w:space="0" w:color="auto"/>
            <w:left w:val="none" w:sz="0" w:space="0" w:color="auto"/>
            <w:bottom w:val="none" w:sz="0" w:space="0" w:color="auto"/>
            <w:right w:val="none" w:sz="0" w:space="0" w:color="auto"/>
          </w:divBdr>
        </w:div>
        <w:div w:id="1601792906">
          <w:marLeft w:val="480"/>
          <w:marRight w:val="0"/>
          <w:marTop w:val="0"/>
          <w:marBottom w:val="0"/>
          <w:divBdr>
            <w:top w:val="none" w:sz="0" w:space="0" w:color="auto"/>
            <w:left w:val="none" w:sz="0" w:space="0" w:color="auto"/>
            <w:bottom w:val="none" w:sz="0" w:space="0" w:color="auto"/>
            <w:right w:val="none" w:sz="0" w:space="0" w:color="auto"/>
          </w:divBdr>
        </w:div>
        <w:div w:id="1202787937">
          <w:marLeft w:val="480"/>
          <w:marRight w:val="0"/>
          <w:marTop w:val="0"/>
          <w:marBottom w:val="0"/>
          <w:divBdr>
            <w:top w:val="none" w:sz="0" w:space="0" w:color="auto"/>
            <w:left w:val="none" w:sz="0" w:space="0" w:color="auto"/>
            <w:bottom w:val="none" w:sz="0" w:space="0" w:color="auto"/>
            <w:right w:val="none" w:sz="0" w:space="0" w:color="auto"/>
          </w:divBdr>
        </w:div>
        <w:div w:id="1267808617">
          <w:marLeft w:val="480"/>
          <w:marRight w:val="0"/>
          <w:marTop w:val="0"/>
          <w:marBottom w:val="0"/>
          <w:divBdr>
            <w:top w:val="none" w:sz="0" w:space="0" w:color="auto"/>
            <w:left w:val="none" w:sz="0" w:space="0" w:color="auto"/>
            <w:bottom w:val="none" w:sz="0" w:space="0" w:color="auto"/>
            <w:right w:val="none" w:sz="0" w:space="0" w:color="auto"/>
          </w:divBdr>
        </w:div>
        <w:div w:id="1918588456">
          <w:marLeft w:val="480"/>
          <w:marRight w:val="0"/>
          <w:marTop w:val="0"/>
          <w:marBottom w:val="0"/>
          <w:divBdr>
            <w:top w:val="none" w:sz="0" w:space="0" w:color="auto"/>
            <w:left w:val="none" w:sz="0" w:space="0" w:color="auto"/>
            <w:bottom w:val="none" w:sz="0" w:space="0" w:color="auto"/>
            <w:right w:val="none" w:sz="0" w:space="0" w:color="auto"/>
          </w:divBdr>
        </w:div>
        <w:div w:id="1273249486">
          <w:marLeft w:val="480"/>
          <w:marRight w:val="0"/>
          <w:marTop w:val="0"/>
          <w:marBottom w:val="0"/>
          <w:divBdr>
            <w:top w:val="none" w:sz="0" w:space="0" w:color="auto"/>
            <w:left w:val="none" w:sz="0" w:space="0" w:color="auto"/>
            <w:bottom w:val="none" w:sz="0" w:space="0" w:color="auto"/>
            <w:right w:val="none" w:sz="0" w:space="0" w:color="auto"/>
          </w:divBdr>
        </w:div>
        <w:div w:id="1163472332">
          <w:marLeft w:val="480"/>
          <w:marRight w:val="0"/>
          <w:marTop w:val="0"/>
          <w:marBottom w:val="0"/>
          <w:divBdr>
            <w:top w:val="none" w:sz="0" w:space="0" w:color="auto"/>
            <w:left w:val="none" w:sz="0" w:space="0" w:color="auto"/>
            <w:bottom w:val="none" w:sz="0" w:space="0" w:color="auto"/>
            <w:right w:val="none" w:sz="0" w:space="0" w:color="auto"/>
          </w:divBdr>
        </w:div>
        <w:div w:id="32197582">
          <w:marLeft w:val="480"/>
          <w:marRight w:val="0"/>
          <w:marTop w:val="0"/>
          <w:marBottom w:val="0"/>
          <w:divBdr>
            <w:top w:val="none" w:sz="0" w:space="0" w:color="auto"/>
            <w:left w:val="none" w:sz="0" w:space="0" w:color="auto"/>
            <w:bottom w:val="none" w:sz="0" w:space="0" w:color="auto"/>
            <w:right w:val="none" w:sz="0" w:space="0" w:color="auto"/>
          </w:divBdr>
        </w:div>
        <w:div w:id="1617565347">
          <w:marLeft w:val="480"/>
          <w:marRight w:val="0"/>
          <w:marTop w:val="0"/>
          <w:marBottom w:val="0"/>
          <w:divBdr>
            <w:top w:val="none" w:sz="0" w:space="0" w:color="auto"/>
            <w:left w:val="none" w:sz="0" w:space="0" w:color="auto"/>
            <w:bottom w:val="none" w:sz="0" w:space="0" w:color="auto"/>
            <w:right w:val="none" w:sz="0" w:space="0" w:color="auto"/>
          </w:divBdr>
        </w:div>
        <w:div w:id="1374844873">
          <w:marLeft w:val="480"/>
          <w:marRight w:val="0"/>
          <w:marTop w:val="0"/>
          <w:marBottom w:val="0"/>
          <w:divBdr>
            <w:top w:val="none" w:sz="0" w:space="0" w:color="auto"/>
            <w:left w:val="none" w:sz="0" w:space="0" w:color="auto"/>
            <w:bottom w:val="none" w:sz="0" w:space="0" w:color="auto"/>
            <w:right w:val="none" w:sz="0" w:space="0" w:color="auto"/>
          </w:divBdr>
        </w:div>
        <w:div w:id="2113088120">
          <w:marLeft w:val="480"/>
          <w:marRight w:val="0"/>
          <w:marTop w:val="0"/>
          <w:marBottom w:val="0"/>
          <w:divBdr>
            <w:top w:val="none" w:sz="0" w:space="0" w:color="auto"/>
            <w:left w:val="none" w:sz="0" w:space="0" w:color="auto"/>
            <w:bottom w:val="none" w:sz="0" w:space="0" w:color="auto"/>
            <w:right w:val="none" w:sz="0" w:space="0" w:color="auto"/>
          </w:divBdr>
        </w:div>
        <w:div w:id="353771176">
          <w:marLeft w:val="480"/>
          <w:marRight w:val="0"/>
          <w:marTop w:val="0"/>
          <w:marBottom w:val="0"/>
          <w:divBdr>
            <w:top w:val="none" w:sz="0" w:space="0" w:color="auto"/>
            <w:left w:val="none" w:sz="0" w:space="0" w:color="auto"/>
            <w:bottom w:val="none" w:sz="0" w:space="0" w:color="auto"/>
            <w:right w:val="none" w:sz="0" w:space="0" w:color="auto"/>
          </w:divBdr>
        </w:div>
        <w:div w:id="32973485">
          <w:marLeft w:val="480"/>
          <w:marRight w:val="0"/>
          <w:marTop w:val="0"/>
          <w:marBottom w:val="0"/>
          <w:divBdr>
            <w:top w:val="none" w:sz="0" w:space="0" w:color="auto"/>
            <w:left w:val="none" w:sz="0" w:space="0" w:color="auto"/>
            <w:bottom w:val="none" w:sz="0" w:space="0" w:color="auto"/>
            <w:right w:val="none" w:sz="0" w:space="0" w:color="auto"/>
          </w:divBdr>
        </w:div>
        <w:div w:id="263458963">
          <w:marLeft w:val="480"/>
          <w:marRight w:val="0"/>
          <w:marTop w:val="0"/>
          <w:marBottom w:val="0"/>
          <w:divBdr>
            <w:top w:val="none" w:sz="0" w:space="0" w:color="auto"/>
            <w:left w:val="none" w:sz="0" w:space="0" w:color="auto"/>
            <w:bottom w:val="none" w:sz="0" w:space="0" w:color="auto"/>
            <w:right w:val="none" w:sz="0" w:space="0" w:color="auto"/>
          </w:divBdr>
        </w:div>
        <w:div w:id="83691721">
          <w:marLeft w:val="480"/>
          <w:marRight w:val="0"/>
          <w:marTop w:val="0"/>
          <w:marBottom w:val="0"/>
          <w:divBdr>
            <w:top w:val="none" w:sz="0" w:space="0" w:color="auto"/>
            <w:left w:val="none" w:sz="0" w:space="0" w:color="auto"/>
            <w:bottom w:val="none" w:sz="0" w:space="0" w:color="auto"/>
            <w:right w:val="none" w:sz="0" w:space="0" w:color="auto"/>
          </w:divBdr>
        </w:div>
        <w:div w:id="1400130646">
          <w:marLeft w:val="480"/>
          <w:marRight w:val="0"/>
          <w:marTop w:val="0"/>
          <w:marBottom w:val="0"/>
          <w:divBdr>
            <w:top w:val="none" w:sz="0" w:space="0" w:color="auto"/>
            <w:left w:val="none" w:sz="0" w:space="0" w:color="auto"/>
            <w:bottom w:val="none" w:sz="0" w:space="0" w:color="auto"/>
            <w:right w:val="none" w:sz="0" w:space="0" w:color="auto"/>
          </w:divBdr>
        </w:div>
        <w:div w:id="1167818540">
          <w:marLeft w:val="480"/>
          <w:marRight w:val="0"/>
          <w:marTop w:val="0"/>
          <w:marBottom w:val="0"/>
          <w:divBdr>
            <w:top w:val="none" w:sz="0" w:space="0" w:color="auto"/>
            <w:left w:val="none" w:sz="0" w:space="0" w:color="auto"/>
            <w:bottom w:val="none" w:sz="0" w:space="0" w:color="auto"/>
            <w:right w:val="none" w:sz="0" w:space="0" w:color="auto"/>
          </w:divBdr>
        </w:div>
        <w:div w:id="870844059">
          <w:marLeft w:val="480"/>
          <w:marRight w:val="0"/>
          <w:marTop w:val="0"/>
          <w:marBottom w:val="0"/>
          <w:divBdr>
            <w:top w:val="none" w:sz="0" w:space="0" w:color="auto"/>
            <w:left w:val="none" w:sz="0" w:space="0" w:color="auto"/>
            <w:bottom w:val="none" w:sz="0" w:space="0" w:color="auto"/>
            <w:right w:val="none" w:sz="0" w:space="0" w:color="auto"/>
          </w:divBdr>
        </w:div>
        <w:div w:id="283384645">
          <w:marLeft w:val="480"/>
          <w:marRight w:val="0"/>
          <w:marTop w:val="0"/>
          <w:marBottom w:val="0"/>
          <w:divBdr>
            <w:top w:val="none" w:sz="0" w:space="0" w:color="auto"/>
            <w:left w:val="none" w:sz="0" w:space="0" w:color="auto"/>
            <w:bottom w:val="none" w:sz="0" w:space="0" w:color="auto"/>
            <w:right w:val="none" w:sz="0" w:space="0" w:color="auto"/>
          </w:divBdr>
        </w:div>
        <w:div w:id="972441408">
          <w:marLeft w:val="480"/>
          <w:marRight w:val="0"/>
          <w:marTop w:val="0"/>
          <w:marBottom w:val="0"/>
          <w:divBdr>
            <w:top w:val="none" w:sz="0" w:space="0" w:color="auto"/>
            <w:left w:val="none" w:sz="0" w:space="0" w:color="auto"/>
            <w:bottom w:val="none" w:sz="0" w:space="0" w:color="auto"/>
            <w:right w:val="none" w:sz="0" w:space="0" w:color="auto"/>
          </w:divBdr>
        </w:div>
      </w:divsChild>
    </w:div>
    <w:div w:id="21447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126E79DEFC4FBAB1022534236DAC3E"/>
        <w:category>
          <w:name w:val="General"/>
          <w:gallery w:val="placeholder"/>
        </w:category>
        <w:types>
          <w:type w:val="bbPlcHdr"/>
        </w:types>
        <w:behaviors>
          <w:behavior w:val="content"/>
        </w:behaviors>
        <w:guid w:val="{096D6204-1233-4878-B6B0-AF8375737F27}"/>
      </w:docPartPr>
      <w:docPartBody>
        <w:p w:rsidR="00A92BA4" w:rsidRDefault="004C67C2" w:rsidP="004C67C2">
          <w:pPr>
            <w:pStyle w:val="09126E79DEFC4FBAB1022534236DAC3E"/>
          </w:pPr>
          <w:r w:rsidRPr="00AE22AC">
            <w:rPr>
              <w:rStyle w:val="PlaceholderText"/>
            </w:rPr>
            <w:t>Click or tap here to enter text.</w:t>
          </w:r>
        </w:p>
      </w:docPartBody>
    </w:docPart>
    <w:docPart>
      <w:docPartPr>
        <w:name w:val="BD18503256D24A019B9A2CBB1C504DD5"/>
        <w:category>
          <w:name w:val="General"/>
          <w:gallery w:val="placeholder"/>
        </w:category>
        <w:types>
          <w:type w:val="bbPlcHdr"/>
        </w:types>
        <w:behaviors>
          <w:behavior w:val="content"/>
        </w:behaviors>
        <w:guid w:val="{BE67A7BF-E706-4CAA-AD32-1B048C264082}"/>
      </w:docPartPr>
      <w:docPartBody>
        <w:p w:rsidR="00A92BA4" w:rsidRDefault="004C67C2" w:rsidP="004C67C2">
          <w:pPr>
            <w:pStyle w:val="BD18503256D24A019B9A2CBB1C504DD5"/>
          </w:pPr>
          <w:r w:rsidRPr="00AE22AC">
            <w:rPr>
              <w:rStyle w:val="PlaceholderText"/>
            </w:rPr>
            <w:t>Click or tap here to enter text.</w:t>
          </w:r>
        </w:p>
      </w:docPartBody>
    </w:docPart>
    <w:docPart>
      <w:docPartPr>
        <w:name w:val="68C375866A9B45C29B55F179FF7D84B5"/>
        <w:category>
          <w:name w:val="General"/>
          <w:gallery w:val="placeholder"/>
        </w:category>
        <w:types>
          <w:type w:val="bbPlcHdr"/>
        </w:types>
        <w:behaviors>
          <w:behavior w:val="content"/>
        </w:behaviors>
        <w:guid w:val="{C5B11247-9803-4F67-955F-9465DF02CC4E}"/>
      </w:docPartPr>
      <w:docPartBody>
        <w:p w:rsidR="00A92BA4" w:rsidRDefault="004C67C2" w:rsidP="004C67C2">
          <w:pPr>
            <w:pStyle w:val="68C375866A9B45C29B55F179FF7D84B5"/>
          </w:pPr>
          <w:r w:rsidRPr="00AE22AC">
            <w:rPr>
              <w:rStyle w:val="PlaceholderText"/>
            </w:rPr>
            <w:t>Click or tap here to enter text.</w:t>
          </w:r>
        </w:p>
      </w:docPartBody>
    </w:docPart>
    <w:docPart>
      <w:docPartPr>
        <w:name w:val="13932F5EF2EF484D88351588E722C467"/>
        <w:category>
          <w:name w:val="General"/>
          <w:gallery w:val="placeholder"/>
        </w:category>
        <w:types>
          <w:type w:val="bbPlcHdr"/>
        </w:types>
        <w:behaviors>
          <w:behavior w:val="content"/>
        </w:behaviors>
        <w:guid w:val="{B168AF6D-DE0F-4C6F-90B4-D2C7E2319543}"/>
      </w:docPartPr>
      <w:docPartBody>
        <w:p w:rsidR="00A92BA4" w:rsidRDefault="004C67C2" w:rsidP="004C67C2">
          <w:pPr>
            <w:pStyle w:val="13932F5EF2EF484D88351588E722C467"/>
          </w:pPr>
          <w:r w:rsidRPr="00AE22AC">
            <w:rPr>
              <w:rStyle w:val="PlaceholderText"/>
            </w:rPr>
            <w:t>Click or tap here to enter text.</w:t>
          </w:r>
        </w:p>
      </w:docPartBody>
    </w:docPart>
    <w:docPart>
      <w:docPartPr>
        <w:name w:val="8EE49F1435B5475CB432345CD5EB3FFE"/>
        <w:category>
          <w:name w:val="General"/>
          <w:gallery w:val="placeholder"/>
        </w:category>
        <w:types>
          <w:type w:val="bbPlcHdr"/>
        </w:types>
        <w:behaviors>
          <w:behavior w:val="content"/>
        </w:behaviors>
        <w:guid w:val="{EDF21480-9E56-498F-B19B-B6037616F631}"/>
      </w:docPartPr>
      <w:docPartBody>
        <w:p w:rsidR="00A92BA4" w:rsidRDefault="004C67C2" w:rsidP="004C67C2">
          <w:pPr>
            <w:pStyle w:val="8EE49F1435B5475CB432345CD5EB3FFE"/>
          </w:pPr>
          <w:r w:rsidRPr="00AE22AC">
            <w:rPr>
              <w:rStyle w:val="PlaceholderText"/>
            </w:rPr>
            <w:t>Click or tap here to enter text.</w:t>
          </w:r>
        </w:p>
      </w:docPartBody>
    </w:docPart>
    <w:docPart>
      <w:docPartPr>
        <w:name w:val="205715182F5E4A40B1CAC8F23BCBB127"/>
        <w:category>
          <w:name w:val="General"/>
          <w:gallery w:val="placeholder"/>
        </w:category>
        <w:types>
          <w:type w:val="bbPlcHdr"/>
        </w:types>
        <w:behaviors>
          <w:behavior w:val="content"/>
        </w:behaviors>
        <w:guid w:val="{F4DF2C0C-ADA8-4E3D-A165-72D3FB7A9F45}"/>
      </w:docPartPr>
      <w:docPartBody>
        <w:p w:rsidR="00A92BA4" w:rsidRDefault="004C67C2" w:rsidP="004C67C2">
          <w:pPr>
            <w:pStyle w:val="205715182F5E4A40B1CAC8F23BCBB127"/>
          </w:pPr>
          <w:r w:rsidRPr="00AE22AC">
            <w:rPr>
              <w:rStyle w:val="PlaceholderText"/>
            </w:rPr>
            <w:t>Click or tap here to enter text.</w:t>
          </w:r>
        </w:p>
      </w:docPartBody>
    </w:docPart>
    <w:docPart>
      <w:docPartPr>
        <w:name w:val="126C61E3257F4CF1A9B536C54DA7D1D2"/>
        <w:category>
          <w:name w:val="General"/>
          <w:gallery w:val="placeholder"/>
        </w:category>
        <w:types>
          <w:type w:val="bbPlcHdr"/>
        </w:types>
        <w:behaviors>
          <w:behavior w:val="content"/>
        </w:behaviors>
        <w:guid w:val="{5B40E011-489F-4C0E-9307-F6B002E2140E}"/>
      </w:docPartPr>
      <w:docPartBody>
        <w:p w:rsidR="00A92BA4" w:rsidRDefault="004C67C2" w:rsidP="004C67C2">
          <w:pPr>
            <w:pStyle w:val="126C61E3257F4CF1A9B536C54DA7D1D2"/>
          </w:pPr>
          <w:r w:rsidRPr="00AE22AC">
            <w:rPr>
              <w:rStyle w:val="PlaceholderText"/>
            </w:rPr>
            <w:t>Click or tap here to enter text.</w:t>
          </w:r>
        </w:p>
      </w:docPartBody>
    </w:docPart>
    <w:docPart>
      <w:docPartPr>
        <w:name w:val="EEF35F8ACF614C8BA00479280760B428"/>
        <w:category>
          <w:name w:val="General"/>
          <w:gallery w:val="placeholder"/>
        </w:category>
        <w:types>
          <w:type w:val="bbPlcHdr"/>
        </w:types>
        <w:behaviors>
          <w:behavior w:val="content"/>
        </w:behaviors>
        <w:guid w:val="{9B8DAC29-6784-4E0F-920A-CDC665FF26E7}"/>
      </w:docPartPr>
      <w:docPartBody>
        <w:p w:rsidR="00886525" w:rsidRDefault="00A92BA4" w:rsidP="00A92BA4">
          <w:pPr>
            <w:pStyle w:val="EEF35F8ACF614C8BA00479280760B428"/>
          </w:pPr>
          <w:r w:rsidRPr="00AE22AC">
            <w:rPr>
              <w:rStyle w:val="PlaceholderText"/>
            </w:rPr>
            <w:t>Click or tap here to enter text.</w:t>
          </w:r>
        </w:p>
      </w:docPartBody>
    </w:docPart>
    <w:docPart>
      <w:docPartPr>
        <w:name w:val="F5761118907245FE94FB73DE6C352113"/>
        <w:category>
          <w:name w:val="General"/>
          <w:gallery w:val="placeholder"/>
        </w:category>
        <w:types>
          <w:type w:val="bbPlcHdr"/>
        </w:types>
        <w:behaviors>
          <w:behavior w:val="content"/>
        </w:behaviors>
        <w:guid w:val="{EAC2CE78-1D29-434B-9C75-DDACD0039C46}"/>
      </w:docPartPr>
      <w:docPartBody>
        <w:p w:rsidR="00886525" w:rsidRDefault="00A92BA4" w:rsidP="00A92BA4">
          <w:pPr>
            <w:pStyle w:val="F5761118907245FE94FB73DE6C352113"/>
          </w:pPr>
          <w:r w:rsidRPr="00AE2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E08"/>
    <w:rsid w:val="000000CC"/>
    <w:rsid w:val="00003D79"/>
    <w:rsid w:val="00016E24"/>
    <w:rsid w:val="00021017"/>
    <w:rsid w:val="00063745"/>
    <w:rsid w:val="000879C8"/>
    <w:rsid w:val="00091E08"/>
    <w:rsid w:val="000C0EFD"/>
    <w:rsid w:val="000E073F"/>
    <w:rsid w:val="00101C8E"/>
    <w:rsid w:val="00104040"/>
    <w:rsid w:val="00135D6B"/>
    <w:rsid w:val="00147E61"/>
    <w:rsid w:val="00153FBC"/>
    <w:rsid w:val="00154A1B"/>
    <w:rsid w:val="00167F5C"/>
    <w:rsid w:val="001812DB"/>
    <w:rsid w:val="001B1760"/>
    <w:rsid w:val="001C4020"/>
    <w:rsid w:val="001E15BA"/>
    <w:rsid w:val="001F117C"/>
    <w:rsid w:val="00213F41"/>
    <w:rsid w:val="002546D9"/>
    <w:rsid w:val="002A56AA"/>
    <w:rsid w:val="00303874"/>
    <w:rsid w:val="0035410B"/>
    <w:rsid w:val="00374097"/>
    <w:rsid w:val="003B2FF8"/>
    <w:rsid w:val="003F0F9E"/>
    <w:rsid w:val="004012DE"/>
    <w:rsid w:val="00457E1B"/>
    <w:rsid w:val="00474851"/>
    <w:rsid w:val="004844F5"/>
    <w:rsid w:val="004933AE"/>
    <w:rsid w:val="004A6DB2"/>
    <w:rsid w:val="004C67C2"/>
    <w:rsid w:val="004E6F85"/>
    <w:rsid w:val="00513896"/>
    <w:rsid w:val="00593DB8"/>
    <w:rsid w:val="005D2CB6"/>
    <w:rsid w:val="005D58E5"/>
    <w:rsid w:val="00635DF3"/>
    <w:rsid w:val="00641899"/>
    <w:rsid w:val="00643157"/>
    <w:rsid w:val="00652F4F"/>
    <w:rsid w:val="0065448F"/>
    <w:rsid w:val="00662A66"/>
    <w:rsid w:val="00690174"/>
    <w:rsid w:val="006D641E"/>
    <w:rsid w:val="006E2586"/>
    <w:rsid w:val="006F319E"/>
    <w:rsid w:val="00721D1F"/>
    <w:rsid w:val="00732ECC"/>
    <w:rsid w:val="0073440D"/>
    <w:rsid w:val="007702E8"/>
    <w:rsid w:val="007A6962"/>
    <w:rsid w:val="007F6518"/>
    <w:rsid w:val="00814DC3"/>
    <w:rsid w:val="0082303B"/>
    <w:rsid w:val="00826140"/>
    <w:rsid w:val="008475A3"/>
    <w:rsid w:val="00880BB6"/>
    <w:rsid w:val="00886525"/>
    <w:rsid w:val="008933CF"/>
    <w:rsid w:val="008A0807"/>
    <w:rsid w:val="008A21CB"/>
    <w:rsid w:val="008C51DD"/>
    <w:rsid w:val="00905E0C"/>
    <w:rsid w:val="00921E2F"/>
    <w:rsid w:val="0094729D"/>
    <w:rsid w:val="00971748"/>
    <w:rsid w:val="0097389B"/>
    <w:rsid w:val="009B01D8"/>
    <w:rsid w:val="009B7FB1"/>
    <w:rsid w:val="009E1BBE"/>
    <w:rsid w:val="009F0088"/>
    <w:rsid w:val="00A05FC0"/>
    <w:rsid w:val="00A301ED"/>
    <w:rsid w:val="00A34DF2"/>
    <w:rsid w:val="00A45EF2"/>
    <w:rsid w:val="00A50D39"/>
    <w:rsid w:val="00A92BA4"/>
    <w:rsid w:val="00AD2707"/>
    <w:rsid w:val="00AD31D2"/>
    <w:rsid w:val="00AD31D7"/>
    <w:rsid w:val="00AE52FB"/>
    <w:rsid w:val="00AF738E"/>
    <w:rsid w:val="00B02038"/>
    <w:rsid w:val="00B76B4C"/>
    <w:rsid w:val="00BA76B6"/>
    <w:rsid w:val="00BC6661"/>
    <w:rsid w:val="00BC6B81"/>
    <w:rsid w:val="00BD1EF1"/>
    <w:rsid w:val="00C3220D"/>
    <w:rsid w:val="00C4335E"/>
    <w:rsid w:val="00C569AB"/>
    <w:rsid w:val="00C674B2"/>
    <w:rsid w:val="00C82BD8"/>
    <w:rsid w:val="00D66CF8"/>
    <w:rsid w:val="00D80D22"/>
    <w:rsid w:val="00D956EA"/>
    <w:rsid w:val="00DB42CF"/>
    <w:rsid w:val="00DD6EFC"/>
    <w:rsid w:val="00DE21DF"/>
    <w:rsid w:val="00DE3F7E"/>
    <w:rsid w:val="00E0275E"/>
    <w:rsid w:val="00E20D0B"/>
    <w:rsid w:val="00E85C18"/>
    <w:rsid w:val="00EC07EC"/>
    <w:rsid w:val="00F10301"/>
    <w:rsid w:val="00F10775"/>
    <w:rsid w:val="00F14F5B"/>
    <w:rsid w:val="00F67D51"/>
    <w:rsid w:val="00F7705F"/>
    <w:rsid w:val="00F81DAA"/>
    <w:rsid w:val="00FA35EC"/>
    <w:rsid w:val="00FF3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D39"/>
    <w:rPr>
      <w:color w:val="666666"/>
    </w:rPr>
  </w:style>
  <w:style w:type="paragraph" w:customStyle="1" w:styleId="EEF35F8ACF614C8BA00479280760B428">
    <w:name w:val="EEF35F8ACF614C8BA00479280760B428"/>
    <w:rsid w:val="00A92BA4"/>
  </w:style>
  <w:style w:type="paragraph" w:customStyle="1" w:styleId="F5761118907245FE94FB73DE6C352113">
    <w:name w:val="F5761118907245FE94FB73DE6C352113"/>
    <w:rsid w:val="00A92BA4"/>
  </w:style>
  <w:style w:type="paragraph" w:customStyle="1" w:styleId="09126E79DEFC4FBAB1022534236DAC3E">
    <w:name w:val="09126E79DEFC4FBAB1022534236DAC3E"/>
    <w:rsid w:val="004C67C2"/>
    <w:pPr>
      <w:spacing w:after="200" w:line="276" w:lineRule="auto"/>
    </w:pPr>
    <w:rPr>
      <w:kern w:val="0"/>
      <w:lang w:val="id-ID" w:eastAsia="id-ID"/>
      <w14:ligatures w14:val="none"/>
    </w:rPr>
  </w:style>
  <w:style w:type="paragraph" w:customStyle="1" w:styleId="BD18503256D24A019B9A2CBB1C504DD5">
    <w:name w:val="BD18503256D24A019B9A2CBB1C504DD5"/>
    <w:rsid w:val="004C67C2"/>
    <w:pPr>
      <w:spacing w:after="200" w:line="276" w:lineRule="auto"/>
    </w:pPr>
    <w:rPr>
      <w:kern w:val="0"/>
      <w:lang w:val="id-ID" w:eastAsia="id-ID"/>
      <w14:ligatures w14:val="none"/>
    </w:rPr>
  </w:style>
  <w:style w:type="paragraph" w:customStyle="1" w:styleId="68C375866A9B45C29B55F179FF7D84B5">
    <w:name w:val="68C375866A9B45C29B55F179FF7D84B5"/>
    <w:rsid w:val="004C67C2"/>
    <w:pPr>
      <w:spacing w:after="200" w:line="276" w:lineRule="auto"/>
    </w:pPr>
    <w:rPr>
      <w:kern w:val="0"/>
      <w:lang w:val="id-ID" w:eastAsia="id-ID"/>
      <w14:ligatures w14:val="none"/>
    </w:rPr>
  </w:style>
  <w:style w:type="paragraph" w:customStyle="1" w:styleId="13932F5EF2EF484D88351588E722C467">
    <w:name w:val="13932F5EF2EF484D88351588E722C467"/>
    <w:rsid w:val="004C67C2"/>
    <w:pPr>
      <w:spacing w:after="200" w:line="276" w:lineRule="auto"/>
    </w:pPr>
    <w:rPr>
      <w:kern w:val="0"/>
      <w:lang w:val="id-ID" w:eastAsia="id-ID"/>
      <w14:ligatures w14:val="none"/>
    </w:rPr>
  </w:style>
  <w:style w:type="paragraph" w:customStyle="1" w:styleId="8EE49F1435B5475CB432345CD5EB3FFE">
    <w:name w:val="8EE49F1435B5475CB432345CD5EB3FFE"/>
    <w:rsid w:val="004C67C2"/>
    <w:pPr>
      <w:spacing w:after="200" w:line="276" w:lineRule="auto"/>
    </w:pPr>
    <w:rPr>
      <w:kern w:val="0"/>
      <w:lang w:val="id-ID" w:eastAsia="id-ID"/>
      <w14:ligatures w14:val="none"/>
    </w:rPr>
  </w:style>
  <w:style w:type="paragraph" w:customStyle="1" w:styleId="205715182F5E4A40B1CAC8F23BCBB127">
    <w:name w:val="205715182F5E4A40B1CAC8F23BCBB127"/>
    <w:rsid w:val="004C67C2"/>
    <w:pPr>
      <w:spacing w:after="200" w:line="276" w:lineRule="auto"/>
    </w:pPr>
    <w:rPr>
      <w:kern w:val="0"/>
      <w:lang w:val="id-ID" w:eastAsia="id-ID"/>
      <w14:ligatures w14:val="none"/>
    </w:rPr>
  </w:style>
  <w:style w:type="paragraph" w:customStyle="1" w:styleId="126C61E3257F4CF1A9B536C54DA7D1D2">
    <w:name w:val="126C61E3257F4CF1A9B536C54DA7D1D2"/>
    <w:rsid w:val="004C67C2"/>
    <w:pPr>
      <w:spacing w:after="200" w:line="276" w:lineRule="auto"/>
    </w:pPr>
    <w:rPr>
      <w:kern w:val="0"/>
      <w:lang w:val="id-ID" w:eastAsia="id-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520D68-8858-43E6-B91E-6829A80EA9F0}">
  <we:reference id="wa104382081" version="1.55.1.0" store="en-US" storeType="OMEX"/>
  <we:alternateReferences>
    <we:reference id="wa104382081" version="1.55.1.0" store="en-US" storeType="OMEX"/>
  </we:alternateReferences>
  <we:properties>
    <we:property name="MENDELEY_CITATIONS" value="[{&quot;citationID&quot;:&quot;MENDELEY_CITATION_3f3f4372-0632-4953-9387-6d4efce0c2cd&quot;,&quot;properties&quot;:{&quot;noteIndex&quot;:0},&quot;isEdited&quot;:false,&quot;manualOverride&quot;:{&quot;isManuallyOverridden&quot;:true,&quot;citeprocText&quot;:&quot;(Surajiyo &amp;#38; Paleni, 2020, p. 1)&quot;,&quot;manualOverrideText&quot;:&quot;Surajiyo &amp; Paleni, (2020: 1)&quot;},&quot;citationTag&quot;:&quot;MENDELEY_CITATION_v3_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&quot;,&quot;citationItems&quot;:[{&quot;displayAs&quot;:&quot;original&quot;,&quot;label&quot;:&quot;page&quot;,&quot;id&quot;:&quot;9c39e7a0-271b-37bc-a1f4-c9cc868576be&quot;,&quot;itemData&quot;:{&quot;type&quot;:&quot;book&quot;,&quot;id&quot;:&quot;9c39e7a0-271b-37bc-a1f4-c9cc868576be&quot;,&quot;title&quot;:&quot;Penelitian Sumber Daya Manusia, Pengertian, Teori Dan Aplikasi (Menggunakan Ibm Spss 22 For Windows)&quot;,&quot;author&quot;:[{&quot;family&quot;:&quot;Surajiyo&quot;,&quot;given&quot;:&quot;Nasruddin&quot;,&quot;parse-names&quot;:false,&quot;dropping-particle&quot;:&quot;&quot;,&quot;non-dropping-particle&quot;:&quot;&quot;},{&quot;family&quot;:&quot;Paleni&quot;,&quot;given&quot;:&quot;Herman&quot;,&quot;parse-names&quot;:false,&quot;dropping-particle&quot;:&quot;&quot;,&quot;non-dropping-particle&quot;:&quot;&quot;}],&quot;issued&quot;:{&quot;date-parts&quot;:[[2020]]},&quot;publisher-place&quot;:&quot;Sleman&quot;,&quot;edition&quot;:&quot;Pertama&quot;,&quot;publisher&quot;:&quot;Deepublish&quot;,&quot;container-title-short&quot;:&quot;&quot;},&quot;isTemporary&quot;:false,&quot;locator&quot;:&quot;1&quot;}]},{&quot;citationID&quot;:&quot;MENDELEY_CITATION_0a10d912-341f-4f92-8783-735bd719fff7&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MGExMGQ5MTItMzQxZi00ZjkyLTg3ODMtNzM1YmQ3MTlmZmY3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78456707-7b38-40db-a804-4e8ed6ac1304&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zg0NTY3MDctN2IzOC00MGRiLWE4MDQtNGU4ZWQ2YWMxMzA0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4f2872f6-b926-4c85-8a6e-2b22c0a3e91f&quot;,&quot;properties&quot;:{&quot;noteIndex&quot;:0},&quot;isEdited&quot;:false,&quot;manualOverride&quot;:{&quot;isManuallyOverridden&quot;:true,&quot;citeprocText&quot;:&quot;(Yulistiyonol et al., 2021, p. 78)&quot;,&quot;manualOverrideText&quot;:&quot;Yulistiyonol et al., (2021: 78).&quot;},&quot;citationTag&quot;:&quot;MENDELEY_CITATION_v3_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&quot;,&quot;citationItems&quot;:[{&quot;displayAs&quot;:&quot;original&quot;,&quot;label&quot;:&quot;page&quot;,&quot;id&quot;:&quot;4625051c-3e08-3fca-992b-0d2bd5bb6308&quot;,&quot;itemData&quot;:{&quot;type&quot;:&quot;book&quot;,&quot;id&quot;:&quot;4625051c-3e08-3fca-992b-0d2bd5bb6308&quot;,&quot;title&quot;:&quot;Manajemen Sumber Daya Manusia&quot;,&quot;author&quot;:[{&quot;family&quot;:&quot;Yulistiyonol&quot;,&quot;given&quot;:&quot;Agus&quot;,&quot;parse-names&quot;:false,&quot;dropping-particle&quot;:&quot;&quot;,&quot;non-dropping-particle&quot;:&quot;&quot;},{&quot;family&quot;:&quot;Kurniawati&quot;,&quot;given&quot;:&quot;Endah&quot;,&quot;parse-names&quot;:false,&quot;dropping-particle&quot;:&quot;&quot;,&quot;non-dropping-particle&quot;:&quot;&quot;},{&quot;family&quot;:&quot;Kustiawan&quot;,&quot;given&quot;:&quot;Dedi&quot;,&quot;parse-names&quot;:false,&quot;dropping-particle&quot;:&quot;&quot;,&quot;non-dropping-particle&quot;:&quot;&quot;},{&quot;family&quot;:&quot;Sari&quot;,&quot;given&quot;:&quot;Dini Hanifa&quot;,&quot;parse-names&quot;:false,&quot;dropping-particle&quot;:&quot;&quot;,&quot;non-dropping-particle&quot;:&quot;&quot;},{&quot;family&quot;:&quot;Marlina&quot;,&quot;given&quot;:&quot;Lina&quot;,&quot;parse-names&quot;:false,&quot;dropping-particle&quot;:&quot;&quot;,&quot;non-dropping-particle&quot;:&quot;&quot;},{&quot;family&quot;:&quot;Hikmah&quot;,&quot;given&quot;:&quot;&quot;,&quot;parse-names&quot;:false,&quot;dropping-particle&quot;:&quot;&quot;,&quot;non-dropping-particle&quot;:&quot;&quot;},{&quot;family&quot;:&quot;Saefullah&quot;,&quot;given&quot;:&quot;Encep&quot;,&quot;parse-names&quot;:false,&quot;dropping-particle&quot;:&quot;&quot;,&quot;non-dropping-particle&quot;:&quot;&quot;},{&quot;family&quot;:&quot;Wiyono&quot;,&quot;given&quot;:&quot;Adrianto Sugiarto&quot;,&quot;parse-names&quot;:false,&quot;dropping-particle&quot;:&quot;&quot;,&quot;non-dropping-particle&quot;:&quot;&quot;},{&quot;family&quot;:&quot;Putra&quot;,&quot;given&quot;:&quot;Arta Rusidarma&quot;,&quot;parse-names&quot;:false,&quot;dropping-particle&quot;:&quot;&quot;,&quot;non-dropping-particle&quot;:&quot;&quot;}],&quot;issued&quot;:{&quot;date-parts&quot;:[[2021]]},&quot;publisher-place&quot;:&quot;Indonesia&quot;,&quot;edition&quot;:&quot;Pertama&quot;,&quot;publisher&quot;:&quot;Penerbit Insania&quot;,&quot;container-title-short&quot;:&quot;&quot;},&quot;isTemporary&quot;:false,&quot;locator&quot;:&quot;78&quot;}]},{&quot;citationID&quot;:&quot;MENDELEY_CITATION_4ca56a7a-fffb-43ea-a258-64e691063425&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&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007c4cf7-f7c8-40a1-8a16-6ed50950859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MDA3YzRjZjctZjdjOC00MGExLThhMTYtNmVkNTA5NTA4NTk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6344d647-e8ad-4fdf-8173-6b59119cedbf&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NjM0NGQ2NDctZThhZC00ZmRmLTgxNzMtNmI1OTExOWNlZGJm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ebf10c84-e8d5-47bf-bfbd-63de19210de4&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ZWJmMTBjODQtZThkNS00N2JmLWJmYmQtNjNkZTE5MjEwZGU0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970d06ce-c8ed-4dcd-a91e-644c80936001&quot;,&quot;properties&quot;:{&quot;noteIndex&quot;:0},&quot;isEdited&quot;:false,&quot;manualOverride&quot;:{&quot;isManuallyOverridden&quot;:true,&quot;citeprocText&quot;:&quot;(Wahyudi et al., 2021)&quot;,&quot;manualOverrideText&quot;:&quot;Wahyudi et al., (2021)&quot;},&quot;citationTag&quot;:&quot;MENDELEY_CITATION_v3_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&quot;,&quot;citationItems&quot;:[{&quot;id&quot;:&quot;01db0b55-f1f5-388e-a6fa-fa4689af1359&quot;,&quot;itemData&quot;:{&quot;type&quot;:&quot;article-journal&quot;,&quot;id&quot;:&quot;01db0b55-f1f5-388e-a6fa-fa4689af1359&quot;,&quot;title&quot;:&quot;PENGARUH PENGEMBANGAN KARIR DAN MOTIVASI KERJA TERHADAP KINERJA KARYAWAN PADA PURI LUMBUNG COTTAGES RESTAURANT AND SPA MUNDUK&quot;,&quot;author&quot;:[{&quot;family&quot;:&quot;Wahyudi&quot;,&quot;given&quot;:&quot;Putu Eko&quot;,&quot;parse-names&quot;:false,&quot;dropping-particle&quot;:&quot;&quot;,&quot;non-dropping-particle&quot;:&quot;&quot;},{&quot;family&quot;:&quot;Krisna Heryanda&quot;,&quot;given&quot;:&quot;Komang&quot;,&quot;parse-names&quot;:false,&quot;dropping-particle&quot;:&quot;&quot;,&quot;non-dropping-particle&quot;:&quot;&quot;},{&quot;family&quot;:&quot;Agus&quot;,&quot;given&quot;:&quot;Gede Putu&quot;,&quot;parse-names&quot;:false,&quot;dropping-particle&quot;:&quot;&quot;,&quot;non-dropping-particle&quot;:&quot;&quot;},{&quot;family&quot;:&quot;Susila&quot;,&quot;given&quot;:&quot;Jana&quot;,&quot;parse-names&quot;:false,&quot;dropping-particle&quot;:&quot;&quot;,&quot;non-dropping-particle&quot;:&quot;&quot;}],&quot;container-title&quot;:&quot;JMPP&quot;,&quot;ISSN&quot;:&quot;2654-9719&quot;,&quot;issued&quot;:{&quot;date-parts&quot;:[[2021]]},&quot;issue&quot;:&quot;1&quot;,&quot;volume&quot;:&quot;4&quot;,&quot;container-title-short&quot;:&quot;&quot;},&quot;isTemporary&quot;:false}]},{&quot;citationID&quot;:&quot;MENDELEY_CITATION_52fe128f-309b-4ec2-bd28-fd668fb6fef0&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TJmZTEyOGYtMzA5Yi00ZWMyLWJkMjgtZmQ2NjhmYjZmZWYw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acce7f7-178e-4704-9e3e-bc287765104c&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NmFjY2U3ZjctMTc4ZS00NzA0LTllM2UtYmMyODc3NjUxMDRj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c885fa0e-e5a2-4768-bec8-cc65b6572558&quot;,&quot;properties&quot;:{&quot;noteIndex&quot;:0},&quot;isEdited&quot;:false,&quot;manualOverride&quot;:{&quot;isManuallyOverridden&quot;:true,&quot;citeprocText&quot;:&quot;(Sagita Siringo-ringo, n.d.)&quot;,&quot;manualOverrideText&quot;:&quot;Sagita Siringo-ringo (2023)&quot;},&quot;citationTag&quot;:&quot;MENDELEY_CITATION_v3_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&quot;,&quot;citationItems&quot;:[{&quot;id&quot;:&quot;1037bf9f-0ad5-3a37-9836-2681805cf909&quot;,&quot;itemData&quot;:{&quot;type&quot;:&quot;article-journal&quot;,&quot;id&quot;:&quot;1037bf9f-0ad5-3a37-9836-2681805cf909&quot;,&quot;title&quot;:&quot;PENGARUH STRES KERJA, MOTIVASI, DAN DISIPLIN KERJA TERHADAP KINERJA KARYAWAN PT PHILIPS INDUSTRIES BATAM&quot;,&quot;author&quot;:[{&quot;family&quot;:&quot;Sagita Siringo-ringo&quot;,&quot;given&quot;:&quot;Dola&quot;,&quot;parse-names&quot;:false,&quot;dropping-particle&quot;:&quot;&quot;,&quot;non-dropping-particle&quot;:&quot;&quot;}],&quot;ISSN&quot;:&quot;2302-8025&quot;,&quot;page&quot;:&quot;2023&quot;,&quot;volume&quot;:&quot;12&quot;,&quot;container-title-short&quot;:&quot;&quot;},&quot;isTemporary&quot;:false}]},{&quot;citationID&quot;:&quot;MENDELEY_CITATION_8b078924-c5e6-4fc1-bfe2-224d32d4fd73&quot;,&quot;properties&quot;:{&quot;noteIndex&quot;:0},&quot;isEdited&quot;:false,&quot;manualOverride&quot;:{&quot;isManuallyOverridden&quot;:true,&quot;citeprocText&quot;:&quot;(Amaliah et al., 2023)&quot;,&quot;manualOverrideText&quot;:&quot;Amaliah et al., (2023)&quot;},&quot;citationTag&quot;:&quot;MENDELEY_CITATION_v3_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1ha2Fzc2FyIiwiZ2l2ZW4iOiJVbml2ZXJzaXRhcyBOZWdlcmkiLCJwYXJzZS1uYW1lcyI6ZmFsc2UsImRyb3BwaW5nLXBhcnRpY2xlIjoiIiwibm9uLWRyb3BwaW5nLXBhcnRpY2xlIjoiIn1dLCJjb250YWluZXItdGl0bGUiOiJZVU1FIDogSm91cm5hbCBvZiBNYW5hZ2VtZW50IiwiRE9JIjoiMTAuMzc1MzEveXVtZS52eGl4LjQ1NyIsImlzc3VlZCI6eyJkYXRlLXBhcnRzIjpbWzIwMjNdXX0sInBhZ2UiOiIyNDEtMjUwIiwiaXNzdWUiOiIxIiwidm9sdW1lIjoiNiIsImNvbnRhaW5lci10aXRsZS1zaG9ydCI6IiJ9LCJpc1RlbXBvcmFyeSI6ZmFsc2V9XX0=&quot;,&quot;citationItems&quot;:[{&quot;id&quot;:&quot;f484bdfa-38df-3ebc-a8e7-b317ec54d6e3&quot;,&quot;itemData&quot;:{&quot;type&quot;:&quot;article-journal&quot;,&quot;id&quot;:&quot;f484bdfa-38df-3ebc-a8e7-b317ec54d6e3&quot;,&quot;title&quot;:&quot;YUME : Journal of Management Pengaruh Stres Kerja Dan Motivasi Kerja Terhadap Kinerja Karyawan Pt Japfa Kota Makassar&quot;,&quot;author&quot;:[{&quot;family&quot;:&quot;Amaliah&quot;,&quot;given&quot;:&quot;Nur Dina&quot;,&quot;parse-names&quot;:false,&quot;dropping-particle&quot;:&quot;&quot;,&quot;non-dropping-particle&quot;:&quot;&quot;},{&quot;family&quot;:&quot;Haeruddin&quot;,&quot;given&quot;:&quot;Ikhwan Maulan&quot;,&quot;parse-names&quot;:false,&quot;dropping-particle&quot;:&quot;&quot;,&quot;non-dropping-particle&quot;:&quot;&quot;},{&quot;family&quot;:&quot;Darmawan Natsir&quot;,&quot;given&quot;:&quot;Uhud&quot;,&quot;parse-names&quot;:false,&quot;dropping-particle&quot;:&quot;&quot;,&quot;non-dropping-particle&quot;:&quot;&quot;},{&quot;family&quot;:&quot;Sahabuddin&quot;,&quot;given&quot;:&quot;Romansyah&quot;,&quot;parse-names&quot;:false,&quot;dropping-particle&quot;:&quot;&quot;,&quot;non-dropping-particle&quot;:&quot;&quot;},{&quot;family&quot;:&quot;Muhammad&quot;,&quot;given&quot;:&quot;A Fadel&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Makassar&quot;,&quot;given&quot;:&quot;Universitas Negeri&quot;,&quot;parse-names&quot;:false,&quot;dropping-particle&quot;:&quot;&quot;,&quot;non-dropping-particle&quot;:&quot;&quot;}],&quot;container-title&quot;:&quot;YUME : Journal of Management&quot;,&quot;DOI&quot;:&quot;10.37531/yume.vxix.457&quot;,&quot;issued&quot;:{&quot;date-parts&quot;:[[2023]]},&quot;page&quot;:&quot;241-250&quot;,&quot;issue&quot;:&quot;1&quot;,&quot;volume&quot;:&quot;6&quot;,&quot;container-title-short&quot;:&quot;&quot;},&quot;isTemporary&quot;:false}]},{&quot;citationID&quot;:&quot;MENDELEY_CITATION_98ea8443-9328-4dd4-8d40-02f320974006&quot;,&quot;properties&quot;:{&quot;noteIndex&quot;:0},&quot;isEdited&quot;:false,&quot;manualOverride&quot;:{&quot;isManuallyOverridden&quot;:true,&quot;citeprocText&quot;:&quot;(Tiong, 2023, p. 3)&quot;,&quot;manualOverrideText&quot;:&quot;Tiong, (2023: 3)&quot;},&quot;citationTag&quot;:&quot;MENDELEY_CITATION_v3_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&quot;,&quot;citationItems&quot;:[{&quot;displayAs&quot;:&quot;original&quot;,&quot;label&quot;:&quot;page&quot;,&quot;id&quot;:&quot;3bc08656-cf77-3db3-95cc-fd35eef20d86&quot;,&quot;itemData&quot;:{&quot;type&quot;:&quot;book&quot;,&quot;id&quot;:&quot;3bc08656-cf77-3db3-95cc-fd35eef20d86&quot;,&quot;title&quot;:&quot;Manajemen Sumber Daya Manusia (MSDM) Teori dan Praktik&quot;,&quot;author&quot;:[{&quot;family&quot;:&quot;Tiong&quot;,&quot;given&quot;:&quot;Peter&quot;,&quot;parse-names&quot;:false,&quot;dropping-particle&quot;:&quot;&quot;,&quot;non-dropping-particle&quot;:&quot;&quot;}],&quot;issued&quot;:{&quot;date-parts&quot;:[[2023]]},&quot;publisher-place&quot;:&quot;Sleman&quot;,&quot;number-of-pages&quot;:&quot;3&quot;,&quot;edition&quot;:&quot;Deepublish Digita&quot;,&quot;container-title-short&quot;:&quot;&quot;},&quot;isTemporary&quot;:false,&quot;locator&quot;:&quot;3&quot;}]},{&quot;citationID&quot;:&quot;MENDELEY_CITATION_3007d8ce-6b5a-4c9b-a52e-9cfa1142f640&quot;,&quot;properties&quot;:{&quot;noteIndex&quot;:0},&quot;isEdited&quot;:false,&quot;manualOverride&quot;:{&quot;isManuallyOverridden&quot;:true,&quot;citeprocText&quot;:&quot;(Harahap, 2023, p. 29)&quot;,&quot;manualOverrideText&quot;:&quot;Harahap, (2023: 29)&quot;},&quot;citationTag&quot;:&quot;MENDELEY_CITATION_v3_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&quot;,&quot;citationItems&quot;:[{&quot;displayAs&quot;:&quot;original&quot;,&quot;label&quot;:&quot;page&quot;,&quot;id&quot;:&quot;ca15d9d3-6281-3f6a-880e-578b6f033d5a&quot;,&quot;itemData&quot;:{&quot;type&quot;:&quot;book&quot;,&quot;id&quot;:&quot;ca15d9d3-6281-3f6a-880e-578b6f033d5a&quot;,&quot;title&quot;:&quot;Pengembangan SDM&quot;,&quot;author&quot;:[{&quot;family&quot;:&quot;Harahap&quot;,&quot;given&quot;:&quot;Guffar M. et all.&quot;,&quot;parse-names&quot;:false,&quot;dropping-particle&quot;:&quot;&quot;,&quot;non-dropping-particle&quot;:&quot;&quot;}],&quot;issued&quot;:{&quot;date-parts&quot;:[[2023]]},&quot;publisher-place&quot;:&quot;Banten&quot;,&quot;number-of-pages&quot;:&quot;29&quot;,&quot;publisher&quot;:&quot;Sarda Kurnia Pustaka dan Penulis.&quot;,&quot;container-title-short&quot;:&quot;&quot;},&quot;isTemporary&quot;:false,&quot;locator&quot;:&quot;29&quot;}]},{&quot;citationID&quot;:&quot;MENDELEY_CITATION_ecf0f1f3-0af7-4fe3-8def-fc2ff4ca53ac&quot;,&quot;properties&quot;:{&quot;noteIndex&quot;:0},&quot;isEdited&quot;:false,&quot;manualOverride&quot;:{&quot;isManuallyOverridden&quot;:true,&quot;citeprocText&quot;:&quot;(Andriani &amp;#38; et all, 2022, p. 5)&quot;,&quot;manualOverrideText&quot;:&quot;Andriani et al., (2022: 5)&quot;},&quot;citationTag&quot;:&quot;MENDELEY_CITATION_v3_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&quot;,&quot;citationItems&quot;:[{&quot;displayAs&quot;:&quot;original&quot;,&quot;label&quot;:&quot;page&quot;,&quot;id&quot;:&quot;51c73812-f8f8-3e30-8e23-17d7c48cc111&quot;,&quot;itemData&quot;:{&quot;type&quot;:&quot;book&quot;,&quot;id&quot;:&quot;51c73812-f8f8-3e30-8e23-17d7c48cc111&quot;,&quot;title&quot;:&quot;Manajemen Sumber Daya Manusia&quot;,&quot;author&quot;:[{&quot;family&quot;:&quot;Andriani&quot;,&quot;given&quot;:&quot;Dwi Astri&quot;,&quot;parse-names&quot;:false,&quot;dropping-particle&quot;:&quot;&quot;,&quot;non-dropping-particle&quot;:&quot;&quot;},{&quot;family&quot;:&quot;et all&quot;,&quot;given&quot;:&quot;&quot;,&quot;parse-names&quot;:false,&quot;dropping-particle&quot;:&quot;&quot;,&quot;non-dropping-particle&quot;:&quot;&quot;}],&quot;issued&quot;:{&quot;date-parts&quot;:[[2022]]},&quot;publisher-place&quot;:&quot;Makasar&quot;,&quot;publisher&quot;:&quot;CV. Tohar Media&quot;,&quot;container-title-short&quot;:&quot;&quot;},&quot;isTemporary&quot;:false,&quot;locator&quot;:&quot;5&quot;}]},{&quot;citationID&quot;:&quot;MENDELEY_CITATION_1f0a2414-717e-422e-bf97-bf33120a67b8&quot;,&quot;properties&quot;:{&quot;noteIndex&quot;:0},&quot;isEdited&quot;:false,&quot;manualOverride&quot;:{&quot;isManuallyOverridden&quot;:true,&quot;citeprocText&quot;:&quot;(Bairizki, 2020, p. 6)&quot;,&quot;manualOverrideText&quot;:&quot;Bairizki, (2020: 6)&quot;},&quot;citationTag&quot;:&quot;MENDELEY_CITATION_v3_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&quot;,&quot;citationItems&quot;:[{&quot;displayAs&quot;:&quot;original&quot;,&quot;label&quot;:&quot;page&quot;,&quot;id&quot;:&quot;38aa8df9-ab47-3f59-ab9b-fb10bac99dee&quot;,&quot;itemData&quot;:{&quot;type&quot;:&quot;book&quot;,&quot;id&quot;:&quot;38aa8df9-ab47-3f59-ab9b-fb10bac99dee&quot;,&quot;title&quot;:&quot;Manajemen Sumber Daya Manusia (Tinjauan Strategis Berbasis Kompetensi)&quot;,&quot;author&quot;:[{&quot;family&quot;:&quot;Bairizki&quot;,&quot;given&quot;:&quot;Ahmad&quot;,&quot;parse-names&quot;:false,&quot;dropping-particle&quot;:&quot;&quot;,&quot;non-dropping-particle&quot;:&quot;&quot;}],&quot;issued&quot;:{&quot;date-parts&quot;:[[2020]]},&quot;publisher-place&quot;:&quot;Surabaya&quot;,&quot;number-of-pages&quot;:&quot;6&quot;,&quot;publisher&quot;:&quot;Pustaka Askara&quot;,&quot;container-title-short&quot;:&quot;&quot;},&quot;isTemporary&quot;:false,&quot;locator&quot;:&quot;6&quot;}]},{&quot;citationID&quot;:&quot;MENDELEY_CITATION_29793954-6ada-4192-9a7e-e54debd7f0f3&quot;,&quot;properties&quot;:{&quot;noteIndex&quot;:0},&quot;isEdited&quot;:false,&quot;manualOverride&quot;:{&quot;isManuallyOverridden&quot;:true,&quot;citeprocText&quot;:&quot;(Abidin et al., 2022, p. 16)&quot;,&quot;manualOverrideText&quot;:&quot;Abidin et al., (2022:16)&quot;},&quot;citationTag&quot;:&quot;MENDELEY_CITATION_v3_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&quot;,&quot;citationItems&quot;:[{&quot;displayAs&quot;:&quot;original&quot;,&quot;label&quot;:&quot;page&quot;,&quot;id&quot;:&quot;34df2c42-d38a-30e3-bb28-bb73c5244b23&quot;,&quot;itemData&quot;:{&quot;type&quot;:&quot;book&quot;,&quot;id&quot;:&quot;34df2c42-d38a-30e3-bb28-bb73c5244b23&quot;,&quot;title&quot;:&quot;Pengembangan Karir: sebuah riset mengenai pengembangan karir yang diperoleh budaya akademik, kepemimpinan dan motivasi kerja&quot;,&quot;author&quot;:[{&quot;family&quot;:&quot;Abidin&quot;,&quot;given&quot;:&quot;Zaenal&quot;,&quot;parse-names&quot;:false,&quot;dropping-particle&quot;:&quot;&quot;,&quot;non-dropping-particle&quot;:&quot;&quot;},{&quot;family&quot;:&quot;Latif&quot;,&quot;given&quot;:&quot;Mukhtar&quot;,&quot;parse-names&quot;:false,&quot;dropping-particle&quot;:&quot;&quot;,&quot;non-dropping-particle&quot;:&quot;&quot;},{&quot;family&quot;:&quot;Syukri&quot;,&quot;given&quot;:&quot;Ahmad&quot;,&quot;parse-names&quot;:false,&quot;dropping-particle&quot;:&quot;&quot;,&quot;non-dropping-particle&quot;:&quot;&quot;}],&quot;issued&quot;:{&quot;date-parts&quot;:[[2022]]},&quot;publisher-place&quot;:&quot;Jambi&quot;,&quot;edition&quot;:&quot;Pertama&quot;,&quot;publisher&quot;:&quot;Zabags Qu Publish&quot;,&quot;container-title-short&quot;:&quot;&quot;},&quot;isTemporary&quot;:false,&quot;locator&quot;:&quot;16&quot;}]},{&quot;citationID&quot;:&quot;MENDELEY_CITATION_247e2e80-997e-462c-a937-9a2d38cc4511&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MjQ3ZTJlODAtOTk3ZS00NjJjLWE5MzctOWEyZDM4Y2M0NTEx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730685f2-6e4e-43c0-be3c-02af42875bad&quot;,&quot;properties&quot;:{&quot;noteIndex&quot;:0},&quot;isEdited&quot;:false,&quot;manualOverride&quot;:{&quot;isManuallyOverridden&quot;:true,&quot;citeprocText&quot;:&quot;(Noor et al., 2023)&quot;,&quot;manualOverrideText&quot;:&quot;Noor et al., (2023)&quot;},&quot;citationTag&quot;:&quot;MENDELEY_CITATION_v3_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&quot;,&quot;citationItems&quot;:[{&quot;id&quot;:&quot;2a2a3754-67dc-326c-a198-18f4db8fb324&quot;,&quot;itemData&quot;:{&quot;type&quot;:&quot;book&quot;,&quot;id&quot;:&quot;2a2a3754-67dc-326c-a198-18f4db8fb324&quot;,&quot;title&quot;:&quot;Manajemen Sumber Daya Manusia Berbasis Interpreneurship&quot;,&quot;author&quot;:[{&quot;family&quot;:&quot;Noor&quot;,&quot;given&quot;:&quot;&quot;,&quot;parse-names&quot;:false,&quot;dropping-particle&quot;:&quot;&quot;,&quot;non-dropping-particle&quot;:&quot;&quot;},{&quot;family&quot;:&quot;Thamrin M dan Prasetyo&quot;,&quot;given&quot;:&quot;&quot;,&quot;parse-names&quot;:false,&quot;dropping-particle&quot;:&quot;&quot;,&quot;non-dropping-particle&quot;:&quot;&quot;},{&quot;family&quot;:&quot;Deky&quot;,&quot;given&quot;:&quot;&quot;,&quot;parse-names&quot;:false,&quot;dropping-particle&quot;:&quot;&quot;,&quot;non-dropping-particle&quot;:&quot;&quot;}],&quot;editor&quot;:[{&quot;family&quot;:&quot;Susanto&quot;,&quot;given&quot;:&quot;Hari&quot;,&quot;parse-names&quot;:false,&quot;dropping-particle&quot;:&quot;&quot;,&quot;non-dropping-particle&quot;:&quot;&quot;}],&quot;issued&quot;:{&quot;date-parts&quot;:[[2023]]},&quot;publisher-place&quot;:&quot;Sumatra Barat&quot;,&quot;publisher&quot;:&quot;CV. Azka Pustaka&quot;,&quot;container-title-short&quot;:&quot;&quot;},&quot;isTemporary&quot;:false}]},{&quot;citationID&quot;:&quot;MENDELEY_CITATION_6326451e-7131-4637-8bab-40743fd422d6&quot;,&quot;properties&quot;:{&quot;noteIndex&quot;:0},&quot;isEdited&quot;:false,&quot;manualOverride&quot;:{&quot;isManuallyOverridden&quot;:true,&quot;citeprocText&quot;:&quot;(Evinita &amp;#38; Kambey, 2022, p. 39)&quot;,&quot;manualOverrideText&quot;:&quot;Evinita &amp; Kambey, (2022: 39)&quot;},&quot;citationTag&quot;:&quot;MENDELEY_CITATION_v3_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&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4e365f50-4fca-48f8-8a68-d18acd2c6806&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NGUzNjVmNTAtNGZjYS00OGY4LThhNjgtZDE4YWNkMmM2ODA2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6957b38a-4f87-49f1-b465-a430b94d14e9&quot;,&quot;properties&quot;:{&quot;noteIndex&quot;:0},&quot;isEdited&quot;:false,&quot;manualOverride&quot;:{&quot;isManuallyOverridden&quot;:true,&quot;citeprocText&quot;:&quot;(Septiawan et al., 2020, p. 1)&quot;,&quot;manualOverrideText&quot;:&quot;Septiawan et al., (2020: 1)&quot;},&quot;citationTag&quot;:&quot;MENDELEY_CITATION_v3_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&quot;,&quot;citationItems&quot;:[{&quot;displayAs&quot;:&quot;original&quot;,&quot;label&quot;:&quot;page&quot;,&quot;id&quot;:&quot;325d39c0-20b4-3d19-94bc-edd5a364336a&quot;,&quot;itemData&quot;:{&quot;type&quot;:&quot;book&quot;,&quot;id&quot;:&quot;325d39c0-20b4-3d19-94bc-edd5a364336a&quot;,&quot;title&quot;:&quot;Motivasi Kerja dab generasi Z (Teori dan Penerapan)&quot;,&quot;author&quot;:[{&quot;family&quot;:&quot;Septiawan&quot;,&quot;given&quot;:&quot;Bambang&quot;,&quot;parse-names&quot;:false,&quot;dropping-particle&quot;:&quot;&quot;,&quot;non-dropping-particle&quot;:&quot;&quot;},{&quot;family&quot;:&quot;Masrunik&quot;,&quot;given&quot;:&quot;Endah&quot;,&quot;parse-names&quot;:false,&quot;dropping-particle&quot;:&quot;&quot;,&quot;non-dropping-particle&quot;:&quot;&quot;},{&quot;family&quot;:&quot;Rizal&quot;,&quot;given&quot;:&quot;&quot;,&quot;parse-names&quot;:false,&quot;dropping-particle&quot;:&quot;&quot;,&quot;non-dropping-particle&quot;:&quot;&quot;}],&quot;issued&quot;:{&quot;date-parts&quot;:[[2020]]},&quot;number-of-pages&quot;:&quot;1&quot;,&quot;publisher&quot;:&quot;Zaida Digital Publishing&quot;,&quot;container-title-short&quot;:&quot;&quot;},&quot;isTemporary&quot;:false,&quot;locator&quot;:&quot;1&quot;}]},{&quot;citationID&quot;:&quot;MENDELEY_CITATION_4386c4ea-520b-459c-b867-9049ebeec2aa&quot;,&quot;properties&quot;:{&quot;noteIndex&quot;:0},&quot;isEdited&quot;:false,&quot;manualOverride&quot;:{&quot;isManuallyOverridden&quot;:true,&quot;citeprocText&quot;:&quot;(Nuraini, 2023)&quot;,&quot;manualOverrideText&quot;:&quot;Nuraini, (2023)&quot;},&quot;citationTag&quot;:&quot;MENDELEY_CITATION_v3_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&quot;,&quot;citationItems&quot;:[{&quot;id&quot;:&quot;802a592f-a78c-357e-9964-f0a66b0bcc32&quot;,&quot;itemData&quot;:{&quot;type&quot;:&quot;book&quot;,&quot;id&quot;:&quot;802a592f-a78c-357e-9964-f0a66b0bcc32&quot;,&quot;title&quot;:&quot;Strategi Meningkatkan Kinerja pegawai: Pendekatan Terpadu Kompetensi, Motivasi, Dan Budaya Organisasi. Kota Waringin Timur&quot;,&quot;author&quot;:[{&quot;family&quot;:&quot;Nuraini&quot;,&quot;given&quot;:&quot;Betti&quot;,&quot;parse-names&quot;:false,&quot;dropping-particle&quot;:&quot;&quot;,&quot;non-dropping-particle&quot;:&quot;&quot;}],&quot;editor&quot;:[{&quot;family&quot;:&quot;Pranadani&quot;,&quot;given&quot;:&quot;Astrid dan Ismail, Andy&quot;,&quot;parse-names&quot;:false,&quot;dropping-particle&quot;:&quot;&quot;,&quot;non-dropping-particle&quot;:&quot;&quot;}],&quot;issued&quot;:{&quot;date-parts&quot;:[[2023]]},&quot;publisher&quot;:&quot;PT. Asadel Liamsindo Teknologi&quot;,&quot;container-title-short&quot;:&quot;&quot;},&quot;isTemporary&quot;:false}]},{&quot;citationID&quot;:&quot;MENDELEY_CITATION_3662bfd4-f84a-4e34-91d6-7971bf1f55bf&quot;,&quot;properties&quot;:{&quot;noteIndex&quot;:0},&quot;isEdited&quot;:false,&quot;manualOverride&quot;:{&quot;isManuallyOverridden&quot;:true,&quot;citeprocText&quot;:&quot;(Hamzah, 2023, p. 8)&quot;,&quot;manualOverrideText&quot;:&quot;Hamzah, (2023:8)&quot;},&quot;citationTag&quot;:&quot;MENDELEY_CITATION_v3_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&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d7005c6a-fd8b-4570-bf02-ab547c93a7db&quot;,&quot;properties&quot;:{&quot;noteIndex&quot;:0},&quot;isEdited&quot;:false,&quot;manualOverride&quot;:{&quot;isManuallyOverridden&quot;:true,&quot;citeprocText&quot;:&quot;(Asmoro, 2022, p. 13)&quot;,&quot;manualOverrideText&quot;:&quot;Asmoro, (2022:13)&quot;},&quot;citationTag&quot;:&quot;MENDELEY_CITATION_v3_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&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47303a08-328a-4817-b1a2-fcf84fe78c60&quot;,&quot;properties&quot;:{&quot;noteIndex&quot;:0},&quot;isEdited&quot;:false,&quot;manualOverride&quot;:{&quot;isManuallyOverridden&quot;:true,&quot;citeprocText&quot;:&quot;(Hasibuan, 2019, p. 98)&quot;,&quot;manualOverrideText&quot;:&quot;Hasibuan, (2019:98)&quot;},&quot;citationTag&quot;:&quot;MENDELEY_CITATION_v3_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&quot;,&quot;citationItems&quot;:[{&quot;displayAs&quot;:&quot;original&quot;,&quot;label&quot;:&quot;page&quot;,&quot;id&quot;:&quot;4f551e37-1c86-3296-bc13-7c450aeb5d38&quot;,&quot;itemData&quot;:{&quot;type&quot;:&quot;book&quot;,&quot;id&quot;:&quot;4f551e37-1c86-3296-bc13-7c450aeb5d38&quot;,&quot;title&quot;:&quot;Manajemen Sumberdaya Manusia&quot;,&quot;author&quot;:[{&quot;family&quot;:&quot;Hasibuan&quot;,&quot;given&quot;:&quot;H. Malayu&quot;,&quot;parse-names&quot;:false,&quot;dropping-particle&quot;:&quot;&quot;,&quot;non-dropping-particle&quot;:&quot;&quot;}],&quot;issued&quot;:{&quot;date-parts&quot;:[[2019]]},&quot;publisher-place&quot;:&quot;Jakarta&quot;,&quot;publisher&quot;:&quot;Bumi Aksara.&quot;,&quot;container-title-short&quot;:&quot;&quot;},&quot;isTemporary&quot;:false,&quot;locator&quot;:&quot;98&quot;}]},{&quot;citationID&quot;:&quot;MENDELEY_CITATION_71a8c033-aa4f-4c32-bece-7c182187f40a&quot;,&quot;properties&quot;:{&quot;noteIndex&quot;:0},&quot;isEdited&quot;:false,&quot;manualOverride&quot;:{&quot;isManuallyOverridden&quot;:true,&quot;citeprocText&quot;:&quot;(Zainal et al., 2023)&quot;,&quot;manualOverrideText&quot;:&quot;Zainal et al., (2023)&quot;},&quot;citationTag&quot;:&quot;MENDELEY_CITATION_v3_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&quot;,&quot;citationItems&quot;:[{&quot;id&quot;:&quot;aa9c6a0b-98fa-3f8e-acd1-e9098cf64df0&quot;,&quot;itemData&quot;:{&quot;type&quot;:&quot;book&quot;,&quot;id&quot;:&quot;aa9c6a0b-98fa-3f8e-acd1-e9098cf64df0&quot;,&quot;title&quot;:&quot;Stres Kerja&quot;,&quot;author&quot;:[{&quot;family&quot;:&quot;Zainal&quot;,&quot;given&quot;:&quot;&quot;,&quot;parse-names&quot;:false,&quot;dropping-particle&quot;:&quot;&quot;,&quot;non-dropping-particle&quot;:&quot;&quot;},{&quot;family&quot;:&quot;Henni dan Ashar&quot;,&quot;given&quot;:&quot;&quot;,&quot;parse-names&quot;:false,&quot;dropping-particle&quot;:&quot;&quot;,&quot;non-dropping-particle&quot;:&quot;&quot;},{&quot;family&quot;:&quot;Andi Idham Danal&quot;,&quot;given&quot;:&quot;&quot;,&quot;parse-names&quot;:false,&quot;dropping-particle&quot;:&quot;&quot;,&quot;non-dropping-particle&quot;:&quot;&quot;}],&quot;editor&quot;:[{&quot;family&quot;:&quot;Efitra&quot;,&quot;given&quot;:&quot;&quot;,&quot;parse-names&quot;:false,&quot;dropping-particle&quot;:&quot;&quot;,&quot;non-dropping-particle&quot;:&quot;&quot;}],&quot;issued&quot;:{&quot;date-parts&quot;:[[2023]]},&quot;publisher-place&quot;:&quot;Jambi&quot;,&quot;publisher&quot;:&quot;PT. Sonpedia Publishing Indonesia&quot;,&quot;container-title-short&quot;:&quot;&quot;},&quot;isTemporary&quot;:false}]},{&quot;citationID&quot;:&quot;MENDELEY_CITATION_538a3f76-3828-44d8-b3c2-7d4260ab0a1a&quot;,&quot;properties&quot;:{&quot;noteIndex&quot;:0},&quot;isEdited&quot;:false,&quot;manualOverride&quot;:{&quot;isManuallyOverridden&quot;:true,&quot;citeprocText&quot;:&quot;(P. Robbins &amp;#38; A.Judge, 2022)&quot;,&quot;manualOverrideText&quot;:&quot;P. Robbins &amp; A.Judge, (2022)&quot;},&quot;citationTag&quot;:&quot;MENDELEY_CITATION_v3_eyJjaXRhdGlvbklEIjoiTUVOREVMRVlfQ0lUQVRJT05fNTM4YTNmNzYtMzgyOC00NGQ4LWIzYzItN2Q0MjYwYWIwYTFhIiwicHJvcGVydGllcyI6eyJub3RlSW5kZXgiOjB9LCJpc0VkaXRlZCI6ZmFsc2UsIm1hbnVhbE92ZXJyaWRlIjp7ImlzTWFudWFsbHlPdmVycmlkZGVuIjp0cnVlLCJjaXRlcHJvY1RleHQiOiIoUC4gUm9iYmlucyAmIzM4OyBBLkp1ZGdlLCAyMDIyKSIsIm1hbnVhbE92ZXJyaWRlVGV4dCI6IlAuIFJvYmJpbnMgJiBBLkp1ZGdlLCAoMjAyMikifSwiY2l0YXRpb25JdGVtcyI6W3s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V9XX0=&quot;,&quot;citationItems&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citationID&quot;:&quot;MENDELEY_CITATION_8922f038-7f67-40c6-8a1f-408b48c5b2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ODkyMmYwMzgtN2Y2Ny00MGM2LThhMWYtNDA4YjQ4YzViMj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ce8e14f6-0f97-4490-88fd-7f885abb8e47&quot;,&quot;properties&quot;:{&quot;noteIndex&quot;:0},&quot;isEdited&quot;:false,&quot;manualOverride&quot;:{&quot;isManuallyOverridden&quot;:true,&quot;citeprocText&quot;:&quot;(Rerung, 2019, p. 54)&quot;,&quot;manualOverrideText&quot;:&quot;Rerung, (2019:54)&quot;},&quot;citationTag&quot;:&quot;MENDELEY_CITATION_v3_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&quot;,&quot;citationItems&quot;:[{&quot;displayAs&quot;:&quot;original&quot;,&quot;label&quot;:&quot;page&quot;,&quot;id&quot;:&quot;8dd242d6-a3bc-3073-83b1-a098a342eaf6&quot;,&quot;itemData&quot;:{&quot;type&quot;:&quot;book&quot;,&quot;id&quot;:&quot;8dd242d6-a3bc-3073-83b1-a098a342eaf6&quot;,&quot;title&quot;:&quot;Peningkatan Kinerja Karyawan Melalui Employee Engagement Dan Organizational Citizenship Behavior.&quot;,&quot;author&quot;:[{&quot;family&quot;:&quot;Rerung&quot;,&quot;given&quot;:&quot;Rintho Rante&quot;,&quot;parse-names&quot;:false,&quot;dropping-particle&quot;:&quot;&quot;,&quot;non-dropping-particle&quot;:&quot;&quot;}],&quot;issued&quot;:{&quot;date-parts&quot;:[[2019]]},&quot;publisher-place&quot;:&quot;Bandung&quot;,&quot;publisher&quot;:&quot;CV. Media Sains Indonesia.&quot;,&quot;container-title-short&quot;:&quot;&quot;},&quot;isTemporary&quot;:false,&quot;locator&quot;:&quot;54&quot;}]},{&quot;citationID&quot;:&quot;MENDELEY_CITATION_58643a59-b088-4891-be6b-8be219c3d700&quot;,&quot;properties&quot;:{&quot;noteIndex&quot;:0},&quot;isEdited&quot;:false,&quot;manualOverride&quot;:{&quot;isManuallyOverridden&quot;:true,&quot;citeprocText&quot;:&quot;(Adhari, 2020, p. 89)&quot;,&quot;manualOverrideText&quot;:&quot;Adhari, (2020:89)&quot;},&quot;citationTag&quot;:&quot;MENDELEY_CITATION_v3_eyJjaXRhdGlvbklEIjoiTUVOREVMRVlfQ0lUQVRJT05fNTg2NDNhNTktYjA4OC00ODkxLWJlNmItOGJlMjE5YzNkNzAwIiwicHJvcGVydGllcyI6eyJub3RlSW5kZXgiOjB9LCJpc0VkaXRlZCI6ZmFsc2UsIm1hbnVhbE92ZXJyaWRlIjp7ImlzTWFudWFsbHlPdmVycmlkZGVuIjp0cnVlLCJjaXRlcHJvY1RleHQiOiIoQWRoYXJpLCAyMDIwLCBwLiA4OSkiLCJtYW51YWxPdmVycmlkZVRleHQiOiJBZGhhcmksICgyMDIwOjg5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4OS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89&quot;}]},{&quot;citationID&quot;:&quot;MENDELEY_CITATION_65c58fa6-8360-4ff4-82ad-8d4e29a4c441&quot;,&quot;properties&quot;:{&quot;noteIndex&quot;:0},&quot;isEdited&quot;:false,&quot;manualOverride&quot;:{&quot;isManuallyOverridden&quot;:true,&quot;citeprocText&quot;:&quot;(Silaen, 2021, p. 6)&quot;,&quot;manualOverrideText&quot;:&quot;Silaen, (2021: 6)&quot;},&quot;citationTag&quot;:&quot;MENDELEY_CITATION_v3_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&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1c70ee27-e2cb-4ab0-9d93-b07fa7574daa&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MWM3MGVlMjctZTJjYi00YWIwLTlkOTMtYjA3ZmE3NTc0ZGFhIiwicHJvcGVydGllcyI6eyJub3RlSW5kZXgiOjB9LCJpc0VkaXRlZCI6ZmFsc2UsIm1hbnVhbE92ZXJyaWRlIjp7ImlzTWFudWFsbHlPdmVycmlkZGVuIjp0cnVlLCJjaXRlcHJvY1RleHQiOiIoTXVuYSAmIzM4OyBJc25vd2F0aSwgMjAyMikiLCJtYW51YWxPdmVycmlkZVRleHQiOiJNdW5hICYgSXNub3dhdGkgKDIwMjIp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29668e-c582-40c8-a813-eabc4e7fb2bf&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ZTYyOTY2OGUtYzU4Mi00MGM4LWE4MTMtZWFiYzRlN2ZiMmJm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fcb0e741-69d2-483b-8211-e6cf2358d6d3&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ZmNiMGU3NDEtNjlkMi00ODNiLTgyMTEtZTZjZjIzNThkNmQz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dfea3f1b-6330-45b7-92ac-cc116c8d4f62&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ZGZlYTNmMWItNjMzMC00NWI3LTkyYWMtY2MxMTZjOGQ0ZjYy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25a51cd1-22bb-4529-b24c-e837a20d1121&quot;,&quot;properties&quot;:{&quot;noteIndex&quot;:0},&quot;isEdited&quot;:false,&quot;manualOverride&quot;:{&quot;isManuallyOverridden&quot;:true,&quot;citeprocText&quot;:&quot;(Dewi &amp;#38; Iqbal, n.d.)&quot;,&quot;manualOverrideText&quot;:&quot;Dewi &amp; Iqbal (2023)&quot;},&quot;citationTag&quot;:&quot;MENDELEY_CITATION_v3_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&quot;,&quot;citationItems&quot;:[{&quot;id&quot;:&quot;31daecd1-e9a3-32e9-a06b-505f4dc5c331&quot;,&quot;itemData&quot;:{&quot;type&quot;:&quot;article-journal&quot;,&quot;id&quot;:&quot;31daecd1-e9a3-32e9-a06b-505f4dc5c331&quot;,&quot;title&quot;:&quot;The Effect of Career Development and Job Stress on Turnover Intention Through Job Satisfaction at Character Education Foundation in Depok City&quot;,&quot;author&quot;:[{&quot;family&quot;:&quot;Dewi&quot;,&quot;given&quot;:&quot;Muhtiarti Rahmi&quot;,&quot;parse-names&quot;:false,&quot;dropping-particle&quot;:&quot;&quot;,&quot;non-dropping-particle&quot;:&quot;&quot;},{&quot;family&quot;:&quot;Iqbal&quot;,&quot;given&quot;:&quot;M Ali&quot;,&quot;parse-names&quot;:false,&quot;dropping-particle&quot;:&quot;&quot;,&quot;non-dropping-particle&quot;:&quot;&quot;}],&quot;DOI&quot;:&quot;10.38035/ijam.v2i2&quot;,&quot;ISSN&quot;:&quot;2829-6184&quot;,&quot;URL&quot;:&quot;https://creativecommons.org/licenses/by/4.0/&quot;,&quot;abstract&quot;:&quot;One of the organizations in Depok, which has a competitive advantage in the field of character education, requires quality human resources to realize its goals of creating a generation with character, creativity, and high thinking. The occurrence of employee turnover will be a problem for achieving the goals of the organization. This study aims to analyze the effect of career development and job stress on employee turnover intention using job satisfaction as a mediator. This research uses a quantitative approach and the SmartPLS 3.2.9 application. The population of this study was 174 organization employees with working periods of more than 1 year, and the sample of this study was 122 employees. The result of this study shows that career development has no significant effect on turnover intentions, but has a significant and positive effect on job satisfaction; job stress has a significant and positive effect on turnover intention, and has a significant and negative effect on job satisfaction. Job satisfaction has a significant and negative effect on turnover intentions. Job satisfaction has a mediating role in the influence of career development and job stress on employee turnover intentions. The implication of this research is that reducing employee job stress will increase job satisfaction and reduce employee turnover.&quot;,&quot;issue&quot;:&quot;2&quot;,&quot;volume&quot;:&quot;2&quot;,&quot;container-title-short&quot;:&quot;&quot;},&quot;isTemporary&quot;:false}]},{&quot;citationID&quot;:&quot;MENDELEY_CITATION_eb15fbed-6671-4cb7-a246-f98272731b03&quot;,&quot;properties&quot;:{&quot;noteIndex&quot;:0},&quot;isEdited&quot;:false,&quot;manualOverride&quot;:{&quot;isManuallyOverridden&quot;:true,&quot;citeprocText&quot;:&quot;(Management et al., 2023)&quot;,&quot;manualOverrideText&quot;:&quot;Jahroni et al., (2023)&quot;},&quot;citationTag&quot;:&quot;MENDELEY_CITATION_v3_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&quot;,&quot;citationItems&quot;:[{&quot;id&quot;:&quot;ec959c30-d0f3-321f-9bb1-4322d5cd2447&quot;,&quot;itemData&quot;:{&quot;type&quot;:&quot;report&quot;,&quot;id&quot;:&quot;ec959c30-d0f3-321f-9bb1-4322d5cd2447&quot;,&quot;title&quot;:&quot;Driving Performance Excellence: Exploring the Impact of Leadership and Job Stress on Employee Performance&quot;,&quot;author&quot;:[{&quot;family&quot;:&quot;Management&quot;,&quot;given&quot;:&quot;Engineering&quot;,&quot;parse-names&quot;:false,&quot;dropping-particle&quot;:&quot;&quot;,&quot;non-dropping-particle&quot;:&quot;&quot;},{&quot;family&quot;:&quot;Jahroni&quot;,&quot;given&quot;:&quot;Technology&quot;,&quot;parse-names&quot;:false,&quot;dropping-particle&quot;:&quot;&quot;,&quot;non-dropping-particle&quot;:&quot;&quot;},{&quot;family&quot;:&quot;Anjanarko&quot;,&quot;given&quot;:&quot;T S&quot;,&quot;parse-names&quot;:false,&quot;dropping-particle&quot;:&quot;&quot;,&quot;non-dropping-particle&quot;:&quot;&quot;},{&quot;family&quot;:&quot;Wibowo&quot;,&quot;given&quot;:&quot;&amp; A S&quot;,&quot;parse-names&quot;:false,&quot;dropping-particle&quot;:&quot;&quot;,&quot;non-dropping-particle&quot;:&quot;&quot;}],&quot;container-title&quot;:&quot;International Journal of Service Science&quot;,&quot;issued&quot;:{&quot;date-parts&quot;:[[2023]]},&quot;number-of-pages&quot;:&quot;6-10&quot;,&quot;abstract&quot;:&quot;This study aims to investigate the impact of leadership and job stress on employee performance in a company in Mojokerto. The survey involved 125 respondents. Multiple regression analysis using SPSS to provide an understanding of the extent to which leadership and job stress affect employee performance in the context of the company under study The results showed the real impact of each independent variable. Through this research, it is expected to provide a more comprehensive understanding of the importance of the role of leadership and the impact of work stress on employee performance. The findings of this study will provide valuable insights for companies in developing effective leadership strategies and managing work stress to improve employee performance.&quot;,&quot;issue&quot;:&quot;1&quot;,&quot;volume&quot;:&quot;3&quot;,&quot;container-title-short&quot;:&quot;&quot;},&quot;isTemporary&quot;:false}]},{&quot;citationID&quot;:&quot;MENDELEY_CITATION_30258487-040e-47fe-81ce-384c35c34302&quot;,&quot;properties&quot;:{&quot;noteIndex&quot;:0},&quot;isEdited&quot;:false,&quot;manualOverride&quot;:{&quot;isManuallyOverridden&quot;:true,&quot;citeprocText&quot;:&quot;(Badawy Saluy &amp;#38; Kemalasari, 2023)&quot;,&quot;manualOverrideText&quot;:&quot;Badawy Saluy &amp; Kemalasari, (2023)&quot;},&quot;citationTag&quot;:&quot;MENDELEY_CITATION_v3_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&quot;,&quot;citationItems&quot;:[{&quot;id&quot;:&quot;ffc67afe-2004-3d53-be94-8cfa4cfeeacc&quot;,&quot;itemData&quot;:{&quot;type&quot;:&quot;article-journal&quot;,&quot;id&quot;:&quot;ffc67afe-2004-3d53-be94-8cfa4cfeeacc&quot;,&quot;title&quot;:&quot;The Effect of Work Motivation on Career Development and Compensation on Employee Performance Through Job Satisfaction As Mediation Variables&quot;,&quot;author&quot;:[{&quot;family&quot;:&quot;Badawy Saluy&quot;,&quot;given&quot;:&quot;Ahmad&quot;,&quot;parse-names&quot;:false,&quot;dropping-particle&quot;:&quot;&quot;,&quot;non-dropping-particle&quot;:&quot;&quot;},{&quot;family&quot;:&quot;Kemalasari&quot;,&quot;given&quot;:&quot;Novawiguna&quot;,&quot;parse-names&quot;:false,&quot;dropping-particle&quot;:&quot;&quot;,&quot;non-dropping-particle&quot;:&quot;&quot;}],&quot;DOI&quot;:&quot;10.38035/gijtm.v1i2&quot;,&quot;ISSN&quot;:&quot;2986-6103&quot;,&quot;URL&quot;:&quot;https://creativecommons.org/licenses/by/4.0/&quot;,&quot;issued&quot;:{&quot;date-parts&quot;:[[2023]]},&quot;abstract&quot;:&quot;This study aims to analyze the factors that influence employee performance, including Work Motivation, Career Development, Compensation and Job Satisfaction. This study also wants to analyze the effect of work motivation, career development, and compensation on job satisfaction and analyze how job satisfaction mediates the influence of work motivation, career development, and compensation on employee performance. This study used a quantitative approach through questionnaires to 162 respondents with a Likert scale with analysis using SEM-PLS (Structural Equation Modeling-Partial Least Square). Based on the analysis in this study, the results were obtained that: 1) Work motivation has a positive and significant effect on employee performance; 2) Career development has a positive and significant effect on employee performance; 3) Compensation has no significant effect on employee performance; 4) Job satisfaction has no significant effect on employee performance; 5) Work motivation has a positive and significant effect on job satisfaction; 6) Career development has a positive and significant effect on job satisfaction; 7) Compensation has a positive and significant effect on job satisfaction; 8) Job satisfaction does not mediate the effect of work motivation on employee performance; 9) Job satisfaction does not mediate the effect of career development on employee performance; 10) Job satisfaction does not mediate the effect of compensation on employee performance.&quot;,&quot;issue&quot;:&quot;2&quot;,&quot;volume&quot;:&quot;1&quot;,&quot;container-title-short&quot;:&quot;&quot;},&quot;isTemporary&quot;:false}]},{&quot;citationID&quot;:&quot;MENDELEY_CITATION_1d10d897-33d8-4d56-83f8-e93702482d36&quot;,&quot;properties&quot;:{&quot;noteIndex&quot;:0},&quot;isEdited&quot;:false,&quot;manualOverride&quot;:{&quot;isManuallyOverridden&quot;:true,&quot;citeprocText&quot;:&quot;(Karunia et al., 2023)&quot;,&quot;manualOverrideText&quot;:&quot;Karunia et al., (2023)&quot;},&quot;citationTag&quot;:&quot;MENDELEY_CITATION_v3_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&quot;,&quot;citationItems&quot;:[{&quot;id&quot;:&quot;263421ef-789b-3cf9-a99c-385f4da813f0&quot;,&quot;itemData&quot;:{&quot;type&quot;:&quot;article-journal&quot;,&quot;id&quot;:&quot;263421ef-789b-3cf9-a99c-385f4da813f0&quot;,&quot;title&quot;:&quot;The effectiveness of career development in mediating the influence of the working environment and training towards the performance of employee&quot;,&quot;author&quot;:[{&quot;family&quot;:&quot;Karunia&quot;,&quot;given&quot;:&quot;R. Luki&quot;,&quot;parse-names&quot;:false,&quot;dropping-particle&quot;:&quot;&quot;,&quot;non-dropping-particle&quot;:&quot;&quot;},{&quot;family&quot;:&quot;Darmawansyah&quot;,&quot;given&quot;:&quot;Darmawansyah&quot;,&quot;parse-names&quot;:false,&quot;dropping-particle&quot;:&quot;&quot;,&quot;non-dropping-particle&quot;:&quot;&quot;},{&quot;family&quot;:&quot;Prasetyo&quot;,&quot;given&quot;:&quot;Johan Hendri&quot;,&quot;parse-names&quot;:false,&quot;dropping-particle&quot;:&quot;&quot;,&quot;non-dropping-particle&quot;:&quot;&quot;},{&quot;family&quot;:&quot;Triyadi&quot;,&quot;given&quot;:&quot;Triyadi&quot;,&quot;parse-names&quot;:false,&quot;dropping-particle&quot;:&quot;&quot;,&quot;non-dropping-particle&quot;:&quot;&quot;},{&quot;family&quot;:&quot;Ariawan&quot;,&quot;given&quot;:&quot;Joko&quot;,&quot;parse-names&quot;:false,&quot;dropping-particle&quot;:&quot;&quot;,&quot;non-dropping-particle&quot;:&quot;&quot;}],&quot;container-title&quot;:&quot;International Journal of Applied Economics, Finance and Accounting&quot;,&quot;DOI&quot;:&quot;10.33094/ijaefa.v17i2.1098&quot;,&quot;ISSN&quot;:&quot;2577767X&quot;,&quot;issued&quot;:{&quot;date-parts&quot;:[[2023,8,11]]},&quot;page&quot;:&quot;202-210&quot;,&quot;abstract&quot;:&quot;This research aims to identify and analyze the effectiveness of career development in connecting the influence of the work environment and training on employee achievement. The research method adopts a descriptive quantitative approach through a causal methodology. The objects and population of this study are all employees from the steel industry in the Banten Provinces and DKI Jakarta, with a total number of 609 employees. The sample consists of 242 respondents selected using the snowball sampling technique. The data analysis method uses Structural Equation Modeling (SEM), specifically the SEM-LISREL data processing tool, to assess the hypotheses proposed in this study. The research results signify that the environment of work, training, and career development directly impact employee performance. Both the work environment and training also have a direct effect on career development. Furthermore, career development acts as a partial mediator that affects the relationship between the work environment, training, and employee performance.&quot;,&quot;publisher&quot;:&quot;Online Academic Press&quot;,&quot;issue&quot;:&quot;2&quot;,&quot;volume&quot;:&quot;17&quot;,&quot;container-title-short&quot;:&quot;&quot;},&quot;isTemporary&quot;:false}]},{&quot;citationID&quot;:&quot;MENDELEY_CITATION_e048876e-6a91-45b4-a680-9e4cd50fd3ac&quot;,&quot;properties&quot;:{&quot;noteIndex&quot;:0},&quot;isEdited&quot;:false,&quot;manualOverride&quot;:{&quot;isManuallyOverridden&quot;:true,&quot;citeprocText&quot;:&quot;(Poernamasasi et al., 2023)&quot;,&quot;manualOverrideText&quot;:&quot;Poernamasasi et al., 2023)&quot;},&quot;citationTag&quot;:&quot;MENDELEY_CITATION_v3_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&quot;,&quot;citationItems&quot;:[{&quot;id&quot;:&quot;2f47a54b-1b93-3666-a9d7-b3929ce32cea&quot;,&quot;itemData&quot;:{&quot;type&quot;:&quot;article-journal&quot;,&quot;id&quot;:&quot;2f47a54b-1b93-3666-a9d7-b3929ce32cea&quot;,&quot;title&quot;:&quot;The Effect of Career Development, Organizational Culture and Leadership on Performance&quot;,&quot;author&quot;:[{&quot;family&quot;:&quot;Poernamasasi&quot;,&quot;given&quot;:&quot;Ida Oetari&quot;,&quot;parse-names&quot;:false,&quot;dropping-particle&quot;:&quot;&quot;,&quot;non-dropping-particle&quot;:&quot;&quot;},{&quot;family&quot;:&quot;Hapzi&quot;,&quot;given&quot;:&quot;Ali&quot;,&quot;parse-names&quot;:false,&quot;dropping-particle&quot;:&quot;&quot;,&quot;non-dropping-particle&quot;:&quot;&quot;},{&quot;family&quot;:&quot;Poernamasari&quot;,&quot;given&quot;:&quot;Ida Oetari&quot;,&quot;parse-names&quot;:false,&quot;dropping-particle&quot;:&quot;&quot;,&quot;non-dropping-particle&quot;:&quot;&quot;}],&quot;DOI&quot;:&quot;10.31933/dijdbm.v4i4&quot;,&quot;ISSN&quot;:&quot;2715-4203&quot;,&quot;URL&quot;:&quot;https://creativecommons.org/licenses/by/4.0/&quot;,&quot;issued&quot;:{&quot;date-parts&quot;:[[2023]]},&quot;abstract&quot;:&quot;The Literature Review article The Effect of Career Development, Organizational Culture and Leadership on Employee Performance is an employee performance article that aims to build a research hypothesis of the influence between employee performance variables that will be used in further research on employee performance, within the scope of Human Resource Management science. The method of writing this Literature Review article is by the librar method of Employee Performance research, Employee Performance sourced from online media such as Google Scholar, Mendele Employee Performance and other academic online media. The results of this literature review article are: 1) Career development affects employee performance; 2) Organizational culture affects employee performance; and 3) Leadership affects employee performance.&quot;,&quot;container-title-short&quot;:&quot;&quot;},&quot;isTemporary&quot;:false}]},{&quot;citationID&quot;:&quot;MENDELEY_CITATION_68070dfb-f7cf-46db-8e4d-b253f767f435&quot;,&quot;properties&quot;:{&quot;noteIndex&quot;:0},&quot;isEdited&quot;:false,&quot;manualOverride&quot;:{&quot;isManuallyOverridden&quot;:true,&quot;citeprocText&quot;:&quot;(Sugiyono, 2018, p. 95)&quot;,&quot;manualOverrideText&quot;:&quot;Sugiyono (2018:95)&quot;},&quot;citationTag&quot;:&quot;MENDELEY_CITATION_v3_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&quot;,&quot;citationItems&quot;:[{&quot;displayAs&quot;:&quot;original&quot;,&quot;label&quot;:&quot;page&quot;,&quot;id&quot;:&quot;49ef232d-96ff-39eb-a15f-2dccfa00dd3d&quot;,&quot;itemData&quot;:{&quot;type&quot;:&quot;book&quot;,&quot;id&quot;:&quot;49ef232d-96ff-39eb-a15f-2dccfa00dd3d&quot;,&quot;title&quot;:&quot;Metode Penelitian Kuantitatif, Kualitatif, dan R&amp;D&quot;,&quot;author&quot;:[{&quot;family&quot;:&quot;Sugiyono&quot;,&quot;given&quot;:&quot;&quot;,&quot;parse-names&quot;:false,&quot;dropping-particle&quot;:&quot;&quot;,&quot;non-dropping-particle&quot;:&quot;&quot;}],&quot;issued&quot;:{&quot;date-parts&quot;:[[2018]]},&quot;publisher-place&quot;:&quot;Bandung&quot;,&quot;publisher&quot;:&quot;CV.  Alfabeta.&quot;,&quot;container-title-short&quot;:&quot;&quot;},&quot;isTemporary&quot;:false,&quot;locator&quot;:&quot;95&quot;}]},{&quot;citationID&quot;:&quot;MENDELEY_CITATION_fb90c5c5-9f01-4635-9ff2-fe3bf0296922&quot;,&quot;properties&quot;:{&quot;noteIndex&quot;:0},&quot;isEdited&quot;:false,&quot;manualOverride&quot;:{&quot;isManuallyOverridden&quot;:true,&quot;citeprocText&quot;:&quot;(Sugiyono, 2019, p. 99)&quot;,&quot;manualOverrideText&quot;:&quot;Sugiyono (2019: 99)&quot;},&quot;citationTag&quot;:&quot;MENDELEY_CITATION_v3_eyJjaXRhdGlvbklEIjoiTUVOREVMRVlfQ0lUQVRJT05fZmI5MGM1YzUtOWYwMS00NjM1LTlmZjItZmUzYmYwMjk2OTIyIiwicHJvcGVydGllcyI6eyJub3RlSW5kZXgiOjB9LCJpc0VkaXRlZCI6ZmFsc2UsIm1hbnVhbE92ZXJyaWRlIjp7ImlzTWFudWFsbHlPdmVycmlkZGVuIjp0cnVlLCJjaXRlcHJvY1RleHQiOiIoU3VnaXlvbm8sIDIwMTksIHAuIDk5KSIsIm1hbnVhbE92ZXJyaWRlVGV4dCI6IlN1Z2l5b25vICgyMDE5OiA5OSkifSwiY2l0YXRpb25JdGVtcyI6W3siZGlzcGxheUFzIjoib3JpZ2luYWwiLCJsYWJlbCI6InBhZ2UiLC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UsImxvY2F0b3IiOiI5OSJ9XX0=&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99&quot;}]},{&quot;citationID&quot;:&quot;MENDELEY_CITATION_8b570ede-6bf3-480f-bb6d-c3a49076c4f2&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OGI1NzBlZGUtNmJmMy00ODBmLWJiNmQtYzNhNDkwNzZjNGYyIiwicHJvcGVydGllcyI6eyJub3RlSW5kZXgiOjB9LCJpc0VkaXRlZCI6ZmFsc2UsIm1hbnVhbE92ZXJyaWRlIjp7ImlzTWFudWFsbHlPdmVycmlkZGVuIjp0cnVlLCJjaXRlcHJvY1RleHQiOiIoU3VnaXlvbm8sIDIwMjApIiwibWFudWFsT3ZlcnJpZGVUZXh0IjoiU3VnaXlvbm8sICgyMDIwKSJ9LCJjaXRhdGlvbkl0ZW1zIjpbey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V9XX0=&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b4435eb8-afb0-40f6-b571-c3288df0fde6&quot;,&quot;properties&quot;:{&quot;noteIndex&quot;:0},&quot;isEdited&quot;:false,&quot;manualOverride&quot;:{&quot;isManuallyOverridden&quot;:true,&quot;citeprocText&quot;:&quot;(Sugiyono, 2021, p. 66)&quot;,&quot;manualOverrideText&quot;:&quot;Sugiyono, (2021:66)&quot;},&quot;citationTag&quot;:&quot;MENDELEY_CITATION_v3_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V1dfSwicHVibGlzaGVyLXBsYWNlIjoiQmFuZHVuZyIsInB1Ymxpc2hlciI6IkNWLiBBbGZhYmV0YSIsImNvbnRhaW5lci10aXRsZS1zaG9ydCI6IiJ9LCJpc1RlbXBvcmFyeSI6ZmFsc2UsImxvY2F0b3IiOiI2NiJ9XX0=&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66&quot;}]},{&quot;citationID&quot;:&quot;MENDELEY_CITATION_b71d66cd-d33a-4b30-b733-c57c0da341b3&quot;,&quot;properties&quot;:{&quot;noteIndex&quot;:0},&quot;isEdited&quot;:false,&quot;manualOverride&quot;:{&quot;isManuallyOverridden&quot;:true,&quot;citeprocText&quot;:&quot;(Sugiyono, 2019, p. 61)&quot;,&quot;manualOverrideText&quot;:&quot;Sugiyono (2019:61)&quot;},&quot;citationTag&quot;:&quot;MENDELEY_CITATION_v3_eyJjaXRhdGlvbklEIjoiTUVOREVMRVlfQ0lUQVRJT05fYjcxZDY2Y2QtZDMzYS00YjMwLWI3MzMtYzU3YzBkYTM0MWIzIiwicHJvcGVydGllcyI6eyJub3RlSW5kZXgiOjB9LCJpc0VkaXRlZCI6ZmFsc2UsIm1hbnVhbE92ZXJyaWRlIjp7ImlzTWFudWFsbHlPdmVycmlkZGVuIjp0cnVlLCJjaXRlcHJvY1RleHQiOiIoU3VnaXlvbm8sIDIwMTksIHAuIDYxKSIsIm1hbnVhbE92ZXJyaWRlVGV4dCI6IlN1Z2l5b25vICgyMDE5OjYxKSJ9LCJjaXRhdGlvbkl0ZW1zIjpbeyJkaXNwbGF5QXMiOiJvcmlnaW5hbCIsImxhYmVsIjoicGFnZSIs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SwibG9jYXRvciI6IjY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61&quot;}]},{&quot;citationID&quot;:&quot;MENDELEY_CITATION_3aac61be-b0d8-4fba-ad1c-86bda70b86d3&quot;,&quot;properties&quot;:{&quot;noteIndex&quot;:0},&quot;isEdited&quot;:false,&quot;manualOverride&quot;:{&quot;isManuallyOverridden&quot;:true,&quot;citeprocText&quot;:&quot;(Sugiyono, 2020, p. 69)&quot;,&quot;manualOverrideText&quot;:&quot;Sugiyono, (2020:69)&quot;},&quot;citationTag&quot;:&quot;MENDELEY_CITATION_v3_eyJjaXRhdGlvbklEIjoiTUVOREVMRVlfQ0lUQVRJT05fM2FhYzYxYmUtYjBkOC00ZmJhLWFkMWMtODZiZGE3MGI4NmQzIiwicHJvcGVydGllcyI6eyJub3RlSW5kZXgiOjB9LCJpc0VkaXRlZCI6ZmFsc2UsIm1hbnVhbE92ZXJyaWRlIjp7ImlzTWFudWFsbHlPdmVycmlkZGVuIjp0cnVlLCJjaXRlcHJvY1RleHQiOiIoU3VnaXlvbm8sIDIwMjAsIHAuIDY5KSIsIm1hbnVhbE92ZXJyaWRlVGV4dCI6IlN1Z2l5b25vLCAoMjAyMDo2OSkifSwiY2l0YXRpb25JdGVtcyI6W3siZGlzcGxheUFzIjoib3JpZ2luYWwiLCJsYWJlbCI6InBhZ2UiLC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UsImxvY2F0b3IiOiI2OSJ9XX0=&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69&quot;}]},{&quot;citationID&quot;:&quot;MENDELEY_CITATION_5bc50b18-4aad-41d4-a97a-fb146da7284c&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&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d82e7711-47d4-4d1a-ada1-3d9cb6a07085&quot;,&quot;properties&quot;:{&quot;noteIndex&quot;:0},&quot;isEdited&quot;:false,&quot;manualOverride&quot;:{&quot;isManuallyOverridden&quot;:true,&quot;citeprocText&quot;:&quot;(Evinita &amp;#38; Kambey, 2022, p. 39)&quot;,&quot;manualOverrideText&quot;:&quot;Evinita &amp; Kambey, (2022:39)&quot;},&quot;citationTag&quot;:&quot;MENDELEY_CITATION_v3_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&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92b3d49f-46c1-48ba-9771-10e7c4e5fe23&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OTJiM2Q0OWYtNDZjMS00OGJhLTk3NzEtMTBlN2M0ZTVmZTIz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dab7c2ae-39b8-4b2d-883e-1f4ef50f1f68&quot;,&quot;properties&quot;:{&quot;noteIndex&quot;:0},&quot;isEdited&quot;:false,&quot;manualOverride&quot;:{&quot;isManuallyOverridden&quot;:true,&quot;citeprocText&quot;:&quot;(Hamzah, 2023, p. 8)&quot;,&quot;manualOverrideText&quot;:&quot;Hamzah ( 2023: 8)&quot;},&quot;citationTag&quot;:&quot;MENDELEY_CITATION_v3_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&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aea8e55b-dec7-4705-a2aa-f5d334cf4670&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YWVhOGU1NWItZGVjNy00NzA1LWEyYWEtZjVkMzM0Y2Y0Njcw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d7b100d0-0a9c-4cff-a58f-e2fa6f9c585c&quot;,&quot;properties&quot;:{&quot;noteIndex&quot;:0},&quot;isEdited&quot;:false,&quot;manualOverride&quot;:{&quot;isManuallyOverridden&quot;:true,&quot;citeprocText&quot;:&quot;(P. Robbins &amp;#38; A.Judge, 2022, p. 18)&quot;,&quot;manualOverrideText&quot;:&quot;P. Robbins &amp; A.Judge, (2022:18)&quot;},&quot;citationTag&quot;:&quot;MENDELEY_CITATION_v3_eyJjaXRhdGlvbklEIjoiTUVOREVMRVlfQ0lUQVRJT05fZDdiMTAwZDAtMGE5Yy00Y2ZmLWE1OGYtZTJmYTZmOWM1ODVjIiwicHJvcGVydGllcyI6eyJub3RlSW5kZXgiOjB9LCJpc0VkaXRlZCI6ZmFsc2UsIm1hbnVhbE92ZXJyaWRlIjp7ImlzTWFudWFsbHlPdmVycmlkZGVuIjp0cnVlLCJjaXRlcHJvY1RleHQiOiIoUC4gUm9iYmlucyAmIzM4OyBBLkp1ZGdlLCAyMDIyLCBwLiAxOCkiLCJtYW51YWxPdmVycmlkZVRleHQiOiJQLiBSb2JiaW5zICYgQS5KdWRnZSwgKDIwMjI6MTgpIn0sImNpdGF0aW9uSXRlbXMiOlt7ImRpc3BsYXlBcyI6Im9yaWdpbmFsIiwibGFiZWwiOiJwYWdlIiw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UsImxvY2F0b3IiOiIxOCJ9XX0=&quot;,&quot;citationItems&quot;:[{&quot;displayAs&quot;:&quot;original&quot;,&quot;label&quot;:&quot;page&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locator&quot;:&quot;18&quot;}]},{&quot;citationID&quot;:&quot;MENDELEY_CITATION_fd0495fc-5052-4a2d-848f-479252eb54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ZmQwNDk1ZmMtNTA1Mi00YTJkLTg0OGYtNDc5MjUyZWI1ND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4616526e-f4d8-481f-b1f4-1f258ae79199&quot;,&quot;properties&quot;:{&quot;noteIndex&quot;:0},&quot;isEdited&quot;:false,&quot;manualOverride&quot;:{&quot;isManuallyOverridden&quot;:true,&quot;citeprocText&quot;:&quot;(Silaen, 2021, p. 6)&quot;,&quot;manualOverrideText&quot;:&quot;Silaen, (2021:6)&quot;},&quot;citationTag&quot;:&quot;MENDELEY_CITATION_v3_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&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e5197fef-c4e4-4c14-8bbe-b6ed063d3e19&quot;,&quot;properties&quot;:{&quot;noteIndex&quot;:0},&quot;isEdited&quot;:false,&quot;manualOverride&quot;:{&quot;isManuallyOverridden&quot;:true,&quot;citeprocText&quot;:&quot;(Sugiyono, 2020, p. 105)&quot;,&quot;manualOverrideText&quot;:&quot;Sugiyono (2020:105)&quot;},&quot;citationTag&quot;:&quot;MENDELEY_CITATION_v3_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BdXX0sInB1Ymxpc2hlci1wbGFjZSI6IkJhbmR1bmciLCJwdWJsaXNoZXIiOiJDVi4gQWxmYWJldGEiLCJjb250YWluZXItdGl0bGUtc2hvcnQiOiIifSwiaXNUZW1wb3JhcnkiOmZhbHNlLCJsb2NhdG9yIjoiMTA1In1dfQ==&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105&quot;}]},{&quot;citationID&quot;:&quot;MENDELEY_CITATION_f0062908-748e-44b7-96c6-201f62fbdf2d&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ZjAwNjI5MDgtNzQ4ZS00NGI3LTk2YzYtMjAxZjYyZmJkZjJkIiwicHJvcGVydGllcyI6eyJub3RlSW5kZXgiOjB9LCJpc0VkaXRlZCI6ZmFsc2UsIm1hbnVhbE92ZXJyaWRlIjp7ImlzTWFudWFsbHlPdmVycmlkZGVuIjp0cnVlLCJjaXRlcHJvY1RleHQiOiIoU3VnaXlvbm8sIDIwMTkpIiwibWFudWFsT3ZlcnJpZGVUZXh0IjoiU3VnaXlvbm8gKDIwMTkpIn0sImNpdGF0aW9uSXRlbXMiOlt7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X1dfQ==&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1ca7e58b-e532-48dd-81dc-36080358d4a5&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MWNhN2U1OGItZTUzMi00OGRkLTgxZGMtMzYwODAzNThkNGE1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6c532141-36c1-4001-9b39-4a497d6fbb93&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NmM1MzIxNDEtMzZjMS00MDAxLTliMzktNGE0OTdkNmZiYjkz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75a27f71-a2d7-43ac-8020-66cf573cff48&quot;,&quot;properties&quot;:{&quot;noteIndex&quot;:0},&quot;isEdited&quot;:false,&quot;manualOverride&quot;:{&quot;isManuallyOverridden&quot;:true,&quot;citeprocText&quot;:&quot;(Sugiyono, 2021, p. 465)&quot;,&quot;manualOverrideText&quot;:&quot;Sugiyono (2021:465)&quot;},&quot;citationTag&quot;:&quot;MENDELEY_CITATION_v3_eyJjaXRhdGlvbklEIjoiTUVOREVMRVlfQ0lUQVRJT05fNzVhMjdmNzEtYTJkNy00M2FjLTgwMjAtNjZjZjU3M2NmZjQ4IiwicHJvcGVydGllcyI6eyJub3RlSW5kZXgiOjB9LCJpc0VkaXRlZCI6ZmFsc2UsIm1hbnVhbE92ZXJyaWRlIjp7ImlzTWFudWFsbHlPdmVycmlkZGVuIjp0cnVlLCJjaXRlcHJvY1RleHQiOiIoU3VnaXlvbm8sIDIwMjEsIHAuIDQ2NSkiLCJtYW51YWxPdmVycmlkZVRleHQiOiJTdWdpeW9ubyAoMjAyMTo0Nj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NDY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465&quot;}]},{&quot;citationID&quot;:&quot;MENDELEY_CITATION_7bde2a8e-8f86-47fc-b536-eac1a497e02d&quot;,&quot;properties&quot;:{&quot;noteIndex&quot;:0},&quot;isEdited&quot;:false,&quot;manualOverride&quot;:{&quot;isManuallyOverridden&quot;:true,&quot;citeprocText&quot;:&quot;(Sugiyono, 2021, p. 315)&quot;,&quot;manualOverrideText&quot;:&quot;Sugiyono (2021:315)&quot;},&quot;citationTag&quot;:&quot;MENDELEY_CITATION_v3_eyJjaXRhdGlvbklEIjoiTUVOREVMRVlfQ0lUQVRJT05fN2JkZTJhOGUtOGY4Ni00N2ZjLWI1MzYtZWFjMWE0OTdlMDJkIiwicHJvcGVydGllcyI6eyJub3RlSW5kZXgiOjB9LCJpc0VkaXRlZCI6ZmFsc2UsIm1hbnVhbE92ZXJyaWRlIjp7ImlzTWFudWFsbHlPdmVycmlkZGVuIjp0cnVlLCJjaXRlcHJvY1RleHQiOiIoU3VnaXlvbm8sIDIwMjEsIHAuIDMxNSkiLCJtYW51YWxPdmVycmlkZVRleHQiOiJTdWdpeW9ubyAoMjAyMTozMT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MzE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315&quot;}]},{&quot;citationID&quot;:&quot;MENDELEY_CITATION_468921a0-eb64-49e2-a497-0dc359e3055c&quot;,&quot;properties&quot;:{&quot;noteIndex&quot;:0},&quot;isEdited&quot;:false,&quot;manualOverride&quot;:{&quot;isManuallyOverridden&quot;:true,&quot;citeprocText&quot;:&quot;(Sugiyono, 2019, p. 291)&quot;,&quot;manualOverrideText&quot;:&quot;Sugiyono (2019:291)&quot;},&quot;citationTag&quot;:&quot;MENDELEY_CITATION_v3_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291&quot;}]},{&quot;citationID&quot;:&quot;MENDELEY_CITATION_a89a886f-b65e-4e3a-9e3e-9deab9534d29&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&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73b5fc5f-5f8b-4649-93dd-8d62efc3e3e7&quot;,&quot;properties&quot;:{&quot;noteIndex&quot;:0},&quot;isEdited&quot;:false,&quot;manualOverride&quot;:{&quot;isManuallyOverridden&quot;:true,&quot;citeprocText&quot;:&quot;(Sugiyono, 2022, p. 131)&quot;,&quot;manualOverrideText&quot;:&quot;Sugiyono, (2022:131)&quot;},&quot;citationTag&quot;:&quot;MENDELEY_CITATION_v3_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&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131&quot;}]},{&quot;citationID&quot;:&quot;MENDELEY_CITATION_0bbce7aa-1b3c-4cc3-b216-7903357df6cd&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&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356a5d11-6ae7-456d-a6ff-4077fd70ed9c&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&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b9056787-4883-4c7b-b89a-8fcc5a21550f&quot;,&quot;properties&quot;:{&quot;noteIndex&quot;:0},&quot;isEdited&quot;:false,&quot;manualOverride&quot;:{&quot;isManuallyOverridden&quot;:true,&quot;citeprocText&quot;:&quot;(Sugiyono, 2022, p. 226)&quot;,&quot;manualOverrideText&quot;:&quot;Sugiyono (2022:226)&quot;},&quot;citationTag&quot;:&quot;MENDELEY_CITATION_v3_eyJjaXRhdGlvbklEIjoiTUVOREVMRVlfQ0lUQVRJT05fYjkwNTY3ODctNDg4My00YzdiLWI4OWEtOGZjYzVhMjE1NTBmIiwicHJvcGVydGllcyI6eyJub3RlSW5kZXgiOjB9LCJpc0VkaXRlZCI6ZmFsc2UsIm1hbnVhbE92ZXJyaWRlIjp7ImlzTWFudWFsbHlPdmVycmlkZGVuIjp0cnVlLCJjaXRlcHJvY1RleHQiOiIoU3VnaXlvbm8sIDIwMjIsIHAuIDIyNikiLCJtYW51YWxPdmVycmlkZVRleHQiOiJTdWdpeW9ubyAoMjAyMjoyMjY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Y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6&quot;}]},{&quot;citationID&quot;:&quot;MENDELEY_CITATION_1f9b98cb-934a-4ca6-aae0-84ebe1226995&quot;,&quot;properties&quot;:{&quot;noteIndex&quot;:0},&quot;isEdited&quot;:false,&quot;manualOverride&quot;:{&quot;isManuallyOverridden&quot;:true,&quot;citeprocText&quot;:&quot;(Sugiyono, 2022, p. 228)&quot;,&quot;manualOverrideText&quot;:&quot;Sugiyono (2022:228)&quot;},&quot;citationTag&quot;:&quot;MENDELEY_CITATION_v3_eyJjaXRhdGlvbklEIjoiTUVOREVMRVlfQ0lUQVRJT05fMWY5Yjk4Y2ItOTM0YS00Y2E2LWFhZTAtODRlYmUxMjI2OTk1IiwicHJvcGVydGllcyI6eyJub3RlSW5kZXgiOjB9LCJpc0VkaXRlZCI6ZmFsc2UsIm1hbnVhbE92ZXJyaWRlIjp7ImlzTWFudWFsbHlPdmVycmlkZGVuIjp0cnVlLCJjaXRlcHJvY1RleHQiOiIoU3VnaXlvbm8sIDIwMjIsIHAuIDIyOCkiLCJtYW51YWxPdmVycmlkZVRleHQiOiJTdWdpeW9ubyAoMjAyMjoyMjg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g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8&quot;}]},{&quot;citationID&quot;:&quot;MENDELEY_CITATION_ee0e5875-75a7-4fc0-b866-a9b25f5527fb&quot;,&quot;properties&quot;:{&quot;noteIndex&quot;:0},&quot;isEdited&quot;:false,&quot;manualOverride&quot;:{&quot;isManuallyOverridden&quot;:true,&quot;citeprocText&quot;:&quot;(Ghozali &amp;#38; Latan, 2020, p. 67)&quot;,&quot;manualOverrideText&quot;:&quot;Ghozali &amp; Latan (2020:67)&quot;},&quot;citationTag&quot;:&quot;MENDELEY_CITATION_v3_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&quot;,&quot;citationItems&quot;:[{&quot;displayAs&quot;:&quot;original&quot;,&quot;label&quot;:&quot;page&quot;,&quot;id&quot;:&quot;f5ae512c-7b12-377e-b609-0ea9045ad92f&quot;,&quot;itemData&quot;:{&quot;type&quot;:&quot;book&quot;,&quot;id&quot;:&quot;f5ae512c-7b12-377e-b609-0ea9045ad92f&quot;,&quot;title&quot;:&quot;Partial Least Squares: Konsep, Teknik, dan Aplikasi Menggunakan Program SmartPLS 3.0 &quot;,&quot;author&quot;:[{&quot;family&quot;:&quot;Ghozali&quot;,&quot;given&quot;:&quot;Imam&quot;,&quot;parse-names&quot;:false,&quot;dropping-particle&quot;:&quot;&quot;,&quot;non-dropping-particle&quot;:&quot;&quot;},{&quot;family&quot;:&quot;Latan&quot;,&quot;given&quot;:&quot;H&quot;,&quot;parse-names&quot;:false,&quot;dropping-particle&quot;:&quot;&quot;,&quot;non-dropping-particle&quot;:&quot;&quot;}],&quot;issued&quot;:{&quot;date-parts&quot;:[[2020]]},&quot;publisher-place&quot;:&quot;Semarang&quot;,&quot;edition&quot;:&quot;2nd&quot;,&quot;publisher&quot;:&quot;Badan Penerbit Universitas Diponegoro Semarang&quot;,&quot;container-title-short&quot;:&quot;&quot;},&quot;isTemporary&quot;:false,&quot;locator&quot;:&quot;67&quot;}]},{&quot;citationID&quot;:&quot;MENDELEY_CITATION_82224e07-fba1-4851-ac53-4357058b0dc4&quot;,&quot;properties&quot;:{&quot;noteIndex&quot;:0},&quot;isEdited&quot;:false,&quot;manualOverride&quot;:{&quot;isManuallyOverridden&quot;:false,&quot;citeprocText&quot;:&quot;(Muna &amp;#38; Isnowati, 2022)&quot;,&quot;manualOverrideText&quot;:&quot;&quot;},&quot;citationTag&quot;:&quot;MENDELEY_CITATION_v3_eyJjaXRhdGlvbklEIjoiTUVOREVMRVlfQ0lUQVRJT05fODIyMjRlMDctZmJhMS00ODUxLWFjNTMtNDM1NzA1OGIwZGM0IiwicHJvcGVydGllcyI6eyJub3RlSW5kZXgiOjB9LCJpc0VkaXRlZCI6ZmFsc2UsIm1hbnVhbE92ZXJyaWRlIjp7ImlzTWFudWFsbHlPdmVycmlkZGVuIjpmYWxzZSwiY2l0ZXByb2NUZXh0IjoiKE11bmEgJiMzODsgSXNub3dhdGksIDIwMjIpIiwibWFudWFsT3ZlcnJpZGVUZXh0Ijoi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723d67-3e03-404d-b655-bd1f6d4f55b3&quot;,&quot;properties&quot;:{&quot;noteIndex&quot;:0},&quot;isEdited&quot;:false,&quot;manualOverride&quot;:{&quot;isManuallyOverridden&quot;:false,&quot;citeprocText&quot;:&quot;(Listarina et al., 2023)&quot;,&quot;manualOverrideText&quot;:&quot;&quot;},&quot;citationTag&quot;:&quot;MENDELEY_CITATION_v3_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&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080e33a5-eb84-4c10-ae69-72e18832f56b&quot;,&quot;properties&quot;:{&quot;noteIndex&quot;:0},&quot;isEdited&quot;:false,&quot;manualOverride&quot;:{&quot;isManuallyOverridden&quot;:true,&quot;citeprocText&quot;:&quot;(Rina Setiastuti et al., 2022)&quot;,&quot;manualOverrideText&quot;:&quot;( Rina Setiastuti et al., 2022),&quot;},&quot;citationTag&quot;:&quot;MENDELEY_CITATION_v3_eyJjaXRhdGlvbklEIjoiTUVOREVMRVlfQ0lUQVRJT05fMDgwZTMzYTUtZWI4NC00YzEwLWFlNjktNzJlMTg4MzJmNTZiIiwicHJvcGVydGllcyI6eyJub3RlSW5kZXgiOjB9LCJpc0VkaXRlZCI6ZmFsc2UsIm1hbnVhbE92ZXJyaWRlIjp7ImlzTWFudWFsbHlPdmVycmlkZGVuIjp0cnVlLCJjaXRlcHJvY1RleHQiOiIoUmluYSBTZXRpYXN0dXRpIGV0IGFsLiwgMjAyMikiLCJtYW51YWxPdmVycmlkZVRleHQiOiIoIFJpbmEgU2V0aWFzdHV0aSBldCBhbC4sIDIwMjIpLC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b72971b9-182c-4331-b0ae-7b3e6c3cf4c3&quot;,&quot;properties&quot;:{&quot;noteIndex&quot;:0},&quot;isEdited&quot;:false,&quot;manualOverride&quot;:{&quot;isManuallyOverridden&quot;:true,&quot;citeprocText&quot;:&quot;(Rina Setiastuti et al., 2022)&quot;,&quot;manualOverrideText&quot;:&quot;(Rialmi &amp; Patoni, 2020)&quot;},&quot;citationTag&quot;:&quot;MENDELEY_CITATION_v3_eyJjaXRhdGlvbklEIjoiTUVOREVMRVlfQ0lUQVRJT05fYjcyOTcxYjktMTgyYy00MzMxLWIwYWUtN2IzZTZjM2NmNGMzIiwicHJvcGVydGllcyI6eyJub3RlSW5kZXgiOjB9LCJpc0VkaXRlZCI6ZmFsc2UsIm1hbnVhbE92ZXJyaWRlIjp7ImlzTWFudWFsbHlPdmVycmlkZGVuIjp0cnVlLCJjaXRlcHJvY1RleHQiOiIoUmluYSBTZXRpYXN0dXRpIGV0IGFsLiwgMjAyMikiLCJtYW51YWxPdmVycmlkZVRleHQiOiIoUmlhbG1pICYgUGF0b25pLCAyMDIwKS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a5b97b3b-440e-42ce-a7dc-162271eafcf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YTViOTdiM2ItNDQwZS00MmNlLWE3ZGMtMTYyMjcxZWFmY2Y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942765b8-264e-4ab6-a683-5370150c0b77&quot;,&quot;properties&quot;:{&quot;noteIndex&quot;:0},&quot;isEdited&quot;:false,&quot;manualOverride&quot;:{&quot;isManuallyOverridden&quot;:false,&quot;citeprocText&quot;:&quot;(Susita et al., 2020)&quot;,&quot;manualOverrideText&quot;:&quot;&quot;},&quot;citationTag&quot;:&quot;MENDELEY_CITATION_v3_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&quot;,&quot;citationItems&quot;:[{&quot;id&quot;:&quot;d742874a-4357-35cc-85e2-3f07914d9729&quot;,&quot;itemData&quot;:{&quot;type&quot;:&quot;article-journal&quot;,&quot;id&quot;:&quot;d742874a-4357-35cc-85e2-3f07914d9729&quot;,&quot;title&quot;:&quot;Pengaruh Motivasi Kerja Dan Komitmen Organisasi Pada Kinerja Karyawan PT. X&quot;,&quot;author&quot;:[{&quot;family&quot;:&quot;Susita&quot;,&quot;given&quot;:&quot;Dewi&quot;,&quot;parse-names&quot;:false,&quot;dropping-particle&quot;:&quot;&quot;,&quot;non-dropping-particle&quot;:&quot;&quot;},{&quot;family&quot;:&quot;Parimita&quot;,&quot;given&quot;:&quot;Widya&quot;,&quot;parse-names&quot;:false,&quot;dropping-particle&quot;:&quot;&quot;,&quot;non-dropping-particle&quot;:&quot;&quot;},{&quot;family&quot;:&quot;Setyawati&quot;,&quot;given&quot;:&quot;Sofiana&quot;,&quot;parse-names&quot;:false,&quot;dropping-particle&quot;:&quot;&quot;,&quot;non-dropping-particle&quot;:&quot;&quot;}],&quot;issued&quot;:{&quot;date-parts&quot;:[[2020]]},&quot;container-title-short&quot;:&quot;&quot;},&quot;isTemporary&quot;:false}]},{&quot;citationID&quot;:&quot;MENDELEY_CITATION_ed14812b-4541-443b-b417-8d7d321bc532&quot;,&quot;properties&quot;:{&quot;noteIndex&quot;:0},&quot;isEdited&quot;:false,&quot;manualOverride&quot;:{&quot;isManuallyOverridden&quot;:true,&quot;citeprocText&quot;:&quot;(Nur et al., 2019)&quot;,&quot;manualOverrideText&quot;:&quot;Nur et al., (2019)&quot;},&quot;citationTag&quot;:&quot;MENDELEY_CITATION_v3_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&quot;,&quot;citationItems&quot;:[{&quot;id&quot;:&quot;23ade4e5-c00b-3d28-b162-ab3923fc33ce&quot;,&quot;itemData&quot;:{&quot;type&quot;:&quot;article-journal&quot;,&quot;id&quot;:&quot;23ade4e5-c00b-3d28-b162-ab3923fc33ce&quot;,&quot;title&quot;:&quot;Pengaruh Motivasi Kerja, Lingkungan Kerja, Budaya Kerja Terhadap Kinerja Karyawan Dinas Sosial Kabupaten Jember&quot;,&quot;author&quot;:[{&quot;family&quot;:&quot;Nur&quot;,&quot;given&quot;:&quot;Rizky&quot;,&quot;parse-names&quot;:false,&quot;dropping-particle&quot;:&quot;&quot;,&quot;non-dropping-particle&quot;:&quot;&quot;},{&quot;family&quot;:&quot;Qomariah&quot;,&quot;given&quot;:&quot;Nurul&quot;,&quot;parse-names&quot;:false,&quot;dropping-particle&quot;:&quot;&quot;,&quot;non-dropping-particle&quot;:&quot;&quot;},{&quot;family&quot;:&quot;Hasan&quot;,&quot;given&quot;:&quot;Achmad&quot;,&quot;parse-names&quot;:false,&quot;dropping-particle&quot;:&quot;&quot;,&quot;non-dropping-particle&quot;:&quot;&quot;}],&quot;issued&quot;:{&quot;date-parts&quot;:[[2019]]},&quot;container-title-short&quot;:&quot;&quot;},&quot;isTemporary&quot;:false}]},{&quot;citationID&quot;:&quot;MENDELEY_CITATION_82896204-5548-4b5d-ab19-0536d693457c&quot;,&quot;properties&quot;:{&quot;noteIndex&quot;:0},&quot;isEdited&quot;:false,&quot;manualOverride&quot;:{&quot;isManuallyOverridden&quot;:true,&quot;citeprocText&quot;:&quot;(Gemini, 2021)&quot;,&quot;manualOverrideText&quot;:&quot;Gemini (2021),&quot;},&quot;citationTag&quot;:&quot;MENDELEY_CITATION_v3_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&quot;,&quot;citationItems&quot;:[{&quot;id&quot;:&quot;488788d9-567b-399b-8105-24cfc7141df5&quot;,&quot;itemData&quot;:{&quot;type&quot;:&quot;report&quot;,&quot;id&quot;:&quot;488788d9-567b-399b-8105-24cfc7141df5&quot;,&quot;title&quot;:&quot;PENGARUH GAYA KEPEMIMPINAN DAN MOTIVASI KERJA TERHADAP KINERJA KARYAWAN PADA PT. BANK SULSELBAR KANTOR PUSAT MAKASSAR&quot;,&quot;author&quot;:[{&quot;family&quot;:&quot;Gemini&quot;,&quot;given&quot;:&quot;Pra&quot;,&quot;parse-names&quot;:false,&quot;dropping-particle&quot;:&quot;&quot;,&quot;non-dropping-particle&quot;:&quot;&quot;}],&quot;container-title&quot;:&quot;Jurnal Online Manajemen ELPEI (JOMEL)&quot;,&quot;URL&quot;:&quot;http://jurnal.stim-lpi.ac.id/index.php/elpei&quot;,&quot;issued&quot;:{&quot;date-parts&quot;:[[2021]]},&quot;issue&quot;:&quot;1&quot;,&quot;volume&quot;:&quot;1&quot;,&quot;container-title-short&quot;:&quot;&quot;},&quot;isTemporary&quot;:false}]},{&quot;citationID&quot;:&quot;MENDELEY_CITATION_a469feed-24f7-4d21-aaa3-809cb645b4e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YTQ2OWZlZWQtMjRmNy00ZDIxLWFhYTMtODA5Y2I2NDViNGU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67b3b34a-a3aa-449f-bde3-65234a962575&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&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ebf319b-c252-4cd8-8450-cc49eeb91b8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NmViZjMxOWItYzI1Mi00Y2Q4LTg0NTAtY2M0OWVlYjkxYjg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3ea30c5b-65cd-4728-9b09-98da80bb747e&quot;,&quot;properties&quot;:{&quot;noteIndex&quot;:0},&quot;isEdited&quot;:false,&quot;manualOverride&quot;:{&quot;isManuallyOverridden&quot;:true,&quot;citeprocText&quot;:&quot;(Andriyani et al., 2022)&quot;,&quot;manualOverrideText&quot;:&quot;Andriyani et al., (2022)&quot;},&quot;citationTag&quot;:&quot;MENDELEY_CITATION_v3_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&quot;,&quot;citationItems&quot;:[{&quot;id&quot;:&quot;d06d280a-e566-3c41-a8e3-192acd6eec83&quot;,&quot;itemData&quot;:{&quot;type&quot;:&quot;article-journal&quot;,&quot;id&quot;:&quot;d06d280a-e566-3c41-a8e3-192acd6eec83&quot;,&quot;title&quot;:&quot;PENGARUH KOMPENSASI, KEPUASAN KERJA DAN STRES KERJA TERHADAP KINERJA KARYAWAN PT. MEDITECH INDONESIA&quot;,&quot;author&quot;:[{&quot;family&quot;:&quot;Andriyani&quot;,&quot;given&quot;:&quot;Riski&quot;,&quot;parse-names&quot;:false,&quot;dropping-particle&quot;:&quot;&quot;,&quot;non-dropping-particle&quot;:&quot;&quot;},{&quot;family&quot;:&quot;Nawawi&quot;,&quot;given&quot;:&quot;M Tony&quot;,&quot;parse-names&quot;:false,&quot;dropping-particle&quot;:&quot;&quot;,&quot;non-dropping-particle&quot;:&quot;&quot;},{&quot;family&quot;:&quot;Korespondensi&quot;,&quot;given&quot;:&quot;Penulis&quot;,&quot;parse-names&quot;:false,&quot;dropping-particle&quot;:&quot;&quot;,&quot;non-dropping-particle&quot;:&quot;&quot;}],&quot;ISSN&quot;:&quot;2657-0025&quot;,&quot;issued&quot;:{&quot;date-parts&quot;:[[2022]]},&quot;page&quot;:&quot;190-197&quot;,&quot;issue&quot;:&quot;01&quot;,&quot;volume&quot;:&quot;04&quot;,&quot;container-title-short&quot;:&quot;&quot;},&quot;isTemporary&quot;:false}]},{&quot;citationID&quot;:&quot;MENDELEY_CITATION_564105de-2421-4907-81ee-23469b8b37d3&quot;,&quot;properties&quot;:{&quot;noteIndex&quot;:0},&quot;isEdited&quot;:false,&quot;manualOverride&quot;:{&quot;isManuallyOverridden&quot;:true,&quot;citeprocText&quot;:&quot;(Kurniasari &amp;#38; Bahjahtullah, 2022)&quot;,&quot;manualOverrideText&quot;:&quot;Kurniasari &amp; Bahjahtullah, (2022)&quot;},&quot;citationTag&quot;:&quot;MENDELEY_CITATION_v3_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&quot;,&quot;citationItems&quot;:[{&quot;id&quot;:&quot;e55d92bc-9351-3639-a85e-f3023d5b8f5e&quot;,&quot;itemData&quot;:{&quot;type&quot;:&quot;report&quot;,&quot;id&quot;:&quot;e55d92bc-9351-3639-a85e-f3023d5b8f5e&quot;,&quot;title&quot;:&quot;THE INFLUENCE OF WORK LIFE BALANCE, WORK STRESS AND ISLAMIC WORK ETHICS ON THE PERFORMANCE OF MILLENIAL EMPLOYESS IN THE COVID 19 PANDEMIC WITH JOB SATISFACTION AS INTERVENING VARIABLE (CASE STUDY OF BANK BTN SYARIAH KC SOLO)&quot;,&quot;author&quot;:[{&quot;family&quot;:&quot;Kurniasari&quot;,&quot;given&quot;:&quot;Dewi Melinia&quot;,&quot;parse-names&quot;:false,&quot;dropping-particle&quot;:&quot;&quot;,&quot;non-dropping-particle&quot;:&quot;&quot;},{&quot;family&quot;:&quot;Bahjahtullah&quot;,&quot;given&quot;:&quot;Qi Mangku&quot;,&quot;parse-names&quot;:false,&quot;dropping-particle&quot;:&quot;&quot;,&quot;non-dropping-particle&quot;:&quot;&quot;}],&quot;issued&quot;:{&quot;date-parts&quot;:[[2022]]},&quot;abstract&quot;:&quot;J u r n a l N i s b a h V o l. 8 N o. 1 T a h u n 2 0 2 2 | 23 PENGARUH WORK LIFE BALANCE, STRES KERJA DAN ETIKA KERJA ISLAM TERHADAP KINERJA KARYAWAN MILENIAL DI MASA PANDEMI COVID 19 DENGAN KEPUASAN KERJA SEBAGAI VARIABEL INTERVENING (STUDI KASUS BANK BTN SYARIAH KC SOLO) ABSTRACT The purpose of this study was to examine and analyze the effect to Work Life Balance, Work Stress, and Islamic Work Ethics on Millenial Employee Performance in the Covid 19 Period with Job Satisfaction as an Intervening Variabel in BTN Syariah KC Solo employees. This research is a type of survey research using a quantitative apporoach. The data of this study were obtained from 49 repondents using the saturated sample technique. The technique of testing this research model uses path analysis techniques. The results of this study indicate that work life balance has a positive and significant effect on employee performance, work stress has no and significant effect on employee performance, Islamic work ethic has a positive and significant effect on employee performance, job satisfaction has an effect on employee performance positive and significant effect on employee performance, work life balance has a positive and significant effect on employee job satisfaction, job stress has a positive and significant effect on employee job satisfaction, Islamic work ethic has a positive and significant effect on employee job satisfaction, job satisfaction cannot mediate the effect of work life balance on employee performance, job satisfaction cannot mediate the effect of work stress on employee performance, job satisfaction can mediate the effect of Islamic work ethics on employee performanc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9FFC-F380-4808-A924-FDE8E0D7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dc:creator>
  <cp:keywords/>
  <dc:description/>
  <cp:lastModifiedBy>tsuraya ulfah</cp:lastModifiedBy>
  <cp:revision>86</cp:revision>
  <cp:lastPrinted>2024-08-11T06:49:00Z</cp:lastPrinted>
  <dcterms:created xsi:type="dcterms:W3CDTF">2024-07-30T18:39:00Z</dcterms:created>
  <dcterms:modified xsi:type="dcterms:W3CDTF">2024-11-11T02:05:00Z</dcterms:modified>
</cp:coreProperties>
</file>