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936E" w14:textId="756FD5E7" w:rsidR="00E2141F" w:rsidRPr="006D5589" w:rsidRDefault="00EE3078" w:rsidP="00EE3078">
      <w:pPr>
        <w:spacing w:after="0" w:line="480" w:lineRule="auto"/>
        <w:jc w:val="center"/>
        <w:rPr>
          <w:b/>
          <w:bCs/>
          <w:sz w:val="28"/>
          <w:szCs w:val="28"/>
        </w:rPr>
      </w:pPr>
      <w:r w:rsidRPr="006D5589">
        <w:rPr>
          <w:b/>
          <w:bCs/>
          <w:sz w:val="28"/>
          <w:szCs w:val="28"/>
        </w:rPr>
        <w:t>ABSTRAK</w:t>
      </w:r>
    </w:p>
    <w:p w14:paraId="01149760" w14:textId="55894746" w:rsidR="00EE3078" w:rsidRDefault="00EE3078" w:rsidP="006D5589">
      <w:pPr>
        <w:spacing w:after="0" w:line="240" w:lineRule="auto"/>
        <w:jc w:val="both"/>
        <w:rPr>
          <w:szCs w:val="24"/>
        </w:rPr>
      </w:pPr>
      <w:r>
        <w:rPr>
          <w:szCs w:val="24"/>
        </w:rPr>
        <w:t>INTAN SARI “Pengaruh Pengembangan Karir, Motivasi Kerja Dan Stres Kerja Terhadap Kinerja Karyawan Pada PT. Eskara Jaya Utama Tangerang. Di bawah bimbingan Ayi Muhyidin, S.E., M.M.</w:t>
      </w:r>
    </w:p>
    <w:p w14:paraId="71B0E742" w14:textId="6E24EE09" w:rsidR="00A705D0" w:rsidRDefault="00EE3078" w:rsidP="006D5589">
      <w:pPr>
        <w:spacing w:after="0" w:line="240" w:lineRule="auto"/>
        <w:jc w:val="both"/>
        <w:rPr>
          <w:szCs w:val="24"/>
        </w:rPr>
      </w:pPr>
      <w:r>
        <w:rPr>
          <w:szCs w:val="24"/>
        </w:rPr>
        <w:t xml:space="preserve">Tujuan penelitian ini adalah untuk menjelaskan </w:t>
      </w:r>
      <w:r w:rsidR="00A705D0">
        <w:rPr>
          <w:szCs w:val="24"/>
        </w:rPr>
        <w:t>bagaimana pengaruh Pengembangan Karir, Motivasi Kerja dan Stres Kerja Terhadap Kinerja Karyawan PT. Eskara Jaya Utama. Pembatasan masalah dalam penelitian ini berfokus pada variabel Pengembangan karir, Motivasi dan Stres kerja terhadap Kinerja karyawan dengan desain penelitian asosiatif kuantitatif, dengan cara membuat kuesioner, menyebarkan ke beberapa responden (</w:t>
      </w:r>
      <w:r w:rsidR="00A705D0" w:rsidRPr="00A705D0">
        <w:rPr>
          <w:i/>
          <w:iCs/>
          <w:szCs w:val="24"/>
        </w:rPr>
        <w:t>Sample</w:t>
      </w:r>
      <w:r w:rsidR="00A705D0">
        <w:rPr>
          <w:szCs w:val="24"/>
        </w:rPr>
        <w:t xml:space="preserve">) lalu mengolahnya dengan kuantitatif. </w:t>
      </w:r>
      <w:r w:rsidR="006D5589">
        <w:rPr>
          <w:szCs w:val="24"/>
        </w:rPr>
        <w:t>Teknik analisis data menggunakan teknik analisis statistik deskriptif dengan menggunakan alat pengolahan data Model Persamaan Struktural (SEM) dengan perangkat lunak PLS.</w:t>
      </w:r>
      <w:r w:rsidR="00201C3B">
        <w:rPr>
          <w:szCs w:val="24"/>
        </w:rPr>
        <w:t xml:space="preserve"> </w:t>
      </w:r>
      <w:r w:rsidR="00A705D0">
        <w:rPr>
          <w:szCs w:val="24"/>
        </w:rPr>
        <w:t xml:space="preserve">Hasil penelitian menunjukan bahwa </w:t>
      </w:r>
      <w:r w:rsidR="00BE04BD">
        <w:rPr>
          <w:szCs w:val="24"/>
        </w:rPr>
        <w:t xml:space="preserve">pada uji realibilitas (X1) diperoleh 0,951 sehingga dinyatakan reliable karena </w:t>
      </w:r>
      <w:r w:rsidR="00BE04BD" w:rsidRPr="006D5589">
        <w:rPr>
          <w:i/>
          <w:iCs/>
          <w:szCs w:val="24"/>
        </w:rPr>
        <w:t>Cronbach alpha</w:t>
      </w:r>
      <w:r w:rsidR="00BE04BD">
        <w:rPr>
          <w:szCs w:val="24"/>
        </w:rPr>
        <w:t xml:space="preserve"> &gt; 0,70. Pada uji realibilitas (X2) diperoleh 0,957 sehingga dinyatakan reliable karena </w:t>
      </w:r>
      <w:r w:rsidR="00BE04BD" w:rsidRPr="006D5589">
        <w:rPr>
          <w:i/>
          <w:iCs/>
          <w:szCs w:val="24"/>
        </w:rPr>
        <w:t>Cronbach alpha</w:t>
      </w:r>
      <w:r w:rsidR="00BE04BD">
        <w:rPr>
          <w:szCs w:val="24"/>
        </w:rPr>
        <w:t xml:space="preserve"> &gt; 0,70. Pada uji realibilitas (X3) diperoleh 0,979 sehingga dinyatakan reliable karena </w:t>
      </w:r>
      <w:r w:rsidR="00BE04BD" w:rsidRPr="006D5589">
        <w:rPr>
          <w:i/>
          <w:iCs/>
          <w:szCs w:val="24"/>
        </w:rPr>
        <w:t>Cronbach alpha</w:t>
      </w:r>
      <w:r w:rsidR="00BE04BD">
        <w:rPr>
          <w:szCs w:val="24"/>
        </w:rPr>
        <w:t xml:space="preserve"> &gt; 0,70. Pada uji realibilitas (Y) diperoleh 0,962 sehingga dinyatakan reliable karena </w:t>
      </w:r>
      <w:r w:rsidR="00BE04BD" w:rsidRPr="006D5589">
        <w:rPr>
          <w:i/>
          <w:iCs/>
          <w:szCs w:val="24"/>
        </w:rPr>
        <w:t>Cronbach alpha</w:t>
      </w:r>
      <w:r w:rsidR="00BE04BD">
        <w:rPr>
          <w:szCs w:val="24"/>
        </w:rPr>
        <w:t xml:space="preserve"> &gt; 0,70. Sehingga dapat penulis simpulkan bahwa variabel Pengembangan Karir, Motivasi Kerja dan Stres Kerja </w:t>
      </w:r>
      <w:r w:rsidR="006D5589">
        <w:rPr>
          <w:szCs w:val="24"/>
        </w:rPr>
        <w:t>berpengaruh positif terhadap Kinerja Karyawan dengan nilai R-square 0,937.</w:t>
      </w:r>
    </w:p>
    <w:p w14:paraId="1344F24B" w14:textId="77777777" w:rsidR="006D5589" w:rsidRDefault="006D5589" w:rsidP="006D5589">
      <w:pPr>
        <w:spacing w:after="0" w:line="240" w:lineRule="auto"/>
        <w:jc w:val="both"/>
        <w:rPr>
          <w:szCs w:val="24"/>
        </w:rPr>
      </w:pPr>
    </w:p>
    <w:p w14:paraId="167D5A6D" w14:textId="52DAF2F3" w:rsidR="00756138" w:rsidRDefault="006D5589" w:rsidP="006D5589">
      <w:pPr>
        <w:spacing w:after="0" w:line="240" w:lineRule="auto"/>
        <w:jc w:val="both"/>
        <w:rPr>
          <w:szCs w:val="24"/>
        </w:rPr>
      </w:pPr>
      <w:r>
        <w:rPr>
          <w:szCs w:val="24"/>
        </w:rPr>
        <w:t>Kata Kunci : Pengembangan karir, Motivasi kerja, Stres kerja, Kinerja karyawan</w:t>
      </w:r>
    </w:p>
    <w:p w14:paraId="34A73D41" w14:textId="77777777" w:rsidR="00756138" w:rsidRDefault="00756138">
      <w:pPr>
        <w:spacing w:after="200" w:line="276" w:lineRule="auto"/>
        <w:rPr>
          <w:szCs w:val="24"/>
        </w:rPr>
      </w:pPr>
      <w:r>
        <w:rPr>
          <w:szCs w:val="24"/>
        </w:rPr>
        <w:br w:type="page"/>
      </w:r>
    </w:p>
    <w:p w14:paraId="590EE9C6" w14:textId="77777777" w:rsidR="00756138" w:rsidRDefault="00756138" w:rsidP="00756138">
      <w:pPr>
        <w:spacing w:after="0" w:line="240" w:lineRule="auto"/>
        <w:jc w:val="center"/>
        <w:rPr>
          <w:b/>
          <w:bCs/>
          <w:sz w:val="28"/>
          <w:szCs w:val="28"/>
        </w:rPr>
      </w:pPr>
      <w:r w:rsidRPr="00756138">
        <w:rPr>
          <w:b/>
          <w:bCs/>
          <w:sz w:val="28"/>
          <w:szCs w:val="28"/>
        </w:rPr>
        <w:lastRenderedPageBreak/>
        <w:t>ABSTRACT</w:t>
      </w:r>
    </w:p>
    <w:p w14:paraId="2F6CE500" w14:textId="77777777" w:rsidR="00756138" w:rsidRPr="00756138" w:rsidRDefault="00756138" w:rsidP="00756138">
      <w:pPr>
        <w:spacing w:after="0" w:line="240" w:lineRule="auto"/>
        <w:jc w:val="center"/>
        <w:rPr>
          <w:b/>
          <w:bCs/>
          <w:sz w:val="28"/>
          <w:szCs w:val="28"/>
        </w:rPr>
      </w:pPr>
    </w:p>
    <w:p w14:paraId="112B4130" w14:textId="26007C81" w:rsidR="00756138" w:rsidRPr="00756138" w:rsidRDefault="00756138" w:rsidP="00756138">
      <w:pPr>
        <w:spacing w:after="0" w:line="240" w:lineRule="auto"/>
        <w:jc w:val="both"/>
        <w:rPr>
          <w:szCs w:val="24"/>
        </w:rPr>
      </w:pPr>
      <w:r w:rsidRPr="00756138">
        <w:rPr>
          <w:szCs w:val="24"/>
        </w:rPr>
        <w:t>INTAN SARI "The Influence of Career Development, Work Motivation and Work Stress on Employee Performance at PT. Eskara Jaya Utama Tangerang. Under the guidance of Ayi Muhyidin, S.E., M.M.</w:t>
      </w:r>
    </w:p>
    <w:p w14:paraId="11C3F72B" w14:textId="6103C97E" w:rsidR="00756138" w:rsidRPr="00756138" w:rsidRDefault="00756138" w:rsidP="00756138">
      <w:pPr>
        <w:spacing w:after="0" w:line="240" w:lineRule="auto"/>
        <w:jc w:val="both"/>
        <w:rPr>
          <w:szCs w:val="24"/>
        </w:rPr>
      </w:pPr>
      <w:r w:rsidRPr="00756138">
        <w:rPr>
          <w:szCs w:val="24"/>
        </w:rPr>
        <w:t>The purpose of this research is to explain the influence of career development, work motivation and work stress on employee performance at PT. Eskara Jaya Utama. The problem delimitation in this research focuses on the variables career development, motivation and work stress on employee performance with a quantitative associative research design, by creating a questionnaire, distributing it to several respondents (</w:t>
      </w:r>
      <w:r w:rsidRPr="00756138">
        <w:rPr>
          <w:i/>
          <w:iCs/>
          <w:szCs w:val="24"/>
        </w:rPr>
        <w:t>sample</w:t>
      </w:r>
      <w:r w:rsidRPr="00756138">
        <w:rPr>
          <w:szCs w:val="24"/>
        </w:rPr>
        <w:t>) and then processing it quantitatively. The data analysis technique uses descriptive statistical analysis techniques using Structural Equation Model (SEM) data processing tools with PLS software.</w:t>
      </w:r>
      <w:r w:rsidR="00201C3B">
        <w:rPr>
          <w:szCs w:val="24"/>
        </w:rPr>
        <w:t xml:space="preserve"> </w:t>
      </w:r>
      <w:r w:rsidRPr="00756138">
        <w:rPr>
          <w:szCs w:val="24"/>
        </w:rPr>
        <w:t xml:space="preserve">The research results showed that the reliability test (X1) obtained 0.951 so it was declared reliable because </w:t>
      </w:r>
      <w:r w:rsidRPr="00756138">
        <w:rPr>
          <w:i/>
          <w:iCs/>
          <w:szCs w:val="24"/>
        </w:rPr>
        <w:t>Cronbach alpha</w:t>
      </w:r>
      <w:r w:rsidRPr="00756138">
        <w:rPr>
          <w:szCs w:val="24"/>
        </w:rPr>
        <w:t xml:space="preserve"> &gt; 0.70. In the reliability test (X2) it was obtained 0.957 so it was declared reliable because </w:t>
      </w:r>
      <w:r w:rsidRPr="00756138">
        <w:rPr>
          <w:i/>
          <w:iCs/>
          <w:szCs w:val="24"/>
        </w:rPr>
        <w:t>Cronbach alpha</w:t>
      </w:r>
      <w:r w:rsidRPr="00756138">
        <w:rPr>
          <w:szCs w:val="24"/>
        </w:rPr>
        <w:t xml:space="preserve"> &gt; 0.70. In the reliability test (X3) it was obtained 0.979 so it was declared reliable because </w:t>
      </w:r>
      <w:r w:rsidRPr="00756138">
        <w:rPr>
          <w:i/>
          <w:iCs/>
          <w:szCs w:val="24"/>
        </w:rPr>
        <w:t>Cronbach alpha</w:t>
      </w:r>
      <w:r w:rsidRPr="00756138">
        <w:rPr>
          <w:szCs w:val="24"/>
        </w:rPr>
        <w:t xml:space="preserve"> &gt; 0.70. In the reliability test (Y) it was obtained 0.962 so it was declared reliable because </w:t>
      </w:r>
      <w:r w:rsidRPr="00756138">
        <w:rPr>
          <w:i/>
          <w:iCs/>
          <w:szCs w:val="24"/>
        </w:rPr>
        <w:t>Cronbach alpha</w:t>
      </w:r>
      <w:r w:rsidRPr="00756138">
        <w:rPr>
          <w:szCs w:val="24"/>
        </w:rPr>
        <w:t xml:space="preserve"> &gt; 0.70. So the author can conclude that the variables Career Development, Work Motivation and Job Stress have a positive effect on Employee Performance with an R-square value of 0.937.</w:t>
      </w:r>
    </w:p>
    <w:p w14:paraId="25EDD5FC" w14:textId="77777777" w:rsidR="00756138" w:rsidRPr="00756138" w:rsidRDefault="00756138" w:rsidP="00756138">
      <w:pPr>
        <w:spacing w:after="0" w:line="240" w:lineRule="auto"/>
        <w:jc w:val="both"/>
        <w:rPr>
          <w:szCs w:val="24"/>
        </w:rPr>
      </w:pPr>
    </w:p>
    <w:p w14:paraId="450F4393" w14:textId="5C7D7F4B" w:rsidR="002338D7" w:rsidRPr="00FF2448" w:rsidRDefault="00756138" w:rsidP="00FF2448">
      <w:pPr>
        <w:spacing w:after="0" w:line="240" w:lineRule="auto"/>
        <w:jc w:val="both"/>
        <w:rPr>
          <w:szCs w:val="24"/>
        </w:rPr>
      </w:pPr>
      <w:r w:rsidRPr="00756138">
        <w:rPr>
          <w:szCs w:val="24"/>
        </w:rPr>
        <w:t>Keywords: Career development, work motivation, work stress, employee performance</w:t>
      </w:r>
    </w:p>
    <w:sectPr w:rsidR="002338D7" w:rsidRPr="00FF2448" w:rsidSect="00FF244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1843" w:header="709" w:footer="709" w:gutter="0"/>
      <w:pgNumType w:fmt="lowerRoman"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BE4C" w14:textId="77777777" w:rsidR="00601318" w:rsidRDefault="00601318" w:rsidP="00C0251C">
      <w:pPr>
        <w:spacing w:after="0" w:line="240" w:lineRule="auto"/>
      </w:pPr>
      <w:r>
        <w:separator/>
      </w:r>
    </w:p>
  </w:endnote>
  <w:endnote w:type="continuationSeparator" w:id="0">
    <w:p w14:paraId="66D3200D" w14:textId="77777777" w:rsidR="00601318" w:rsidRDefault="00601318" w:rsidP="00C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8EA3" w14:textId="77777777" w:rsidR="002075F4" w:rsidRDefault="00207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A2E1" w14:textId="77777777" w:rsidR="002075F4" w:rsidRDefault="00207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46053"/>
      <w:docPartObj>
        <w:docPartGallery w:val="Page Numbers (Bottom of Page)"/>
        <w:docPartUnique/>
      </w:docPartObj>
    </w:sdtPr>
    <w:sdtEndPr>
      <w:rPr>
        <w:noProof/>
      </w:rPr>
    </w:sdtEndPr>
    <w:sdtContent>
      <w:p w14:paraId="27A40988" w14:textId="5B0E5F47" w:rsidR="00C42A7D" w:rsidRPr="007A7CFC" w:rsidRDefault="00000000" w:rsidP="007A7CF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B083" w14:textId="77777777" w:rsidR="00601318" w:rsidRDefault="00601318" w:rsidP="00C0251C">
      <w:pPr>
        <w:spacing w:after="0" w:line="240" w:lineRule="auto"/>
      </w:pPr>
      <w:r>
        <w:separator/>
      </w:r>
    </w:p>
  </w:footnote>
  <w:footnote w:type="continuationSeparator" w:id="0">
    <w:p w14:paraId="3BC65C57" w14:textId="77777777" w:rsidR="00601318" w:rsidRDefault="00601318" w:rsidP="00C0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9D6B" w14:textId="1C3169E6" w:rsidR="002075F4" w:rsidRDefault="002075F4">
    <w:pPr>
      <w:pStyle w:val="Header"/>
    </w:pPr>
    <w:r>
      <w:rPr>
        <w:noProof/>
      </w:rPr>
      <w:pict w14:anchorId="2EB85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0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394836"/>
      <w:docPartObj>
        <w:docPartGallery w:val="Page Numbers (Top of Page)"/>
        <w:docPartUnique/>
      </w:docPartObj>
    </w:sdtPr>
    <w:sdtEndPr>
      <w:rPr>
        <w:noProof/>
      </w:rPr>
    </w:sdtEndPr>
    <w:sdtContent>
      <w:p w14:paraId="52AC355D" w14:textId="718101F4" w:rsidR="00FF2448" w:rsidRDefault="002075F4">
        <w:pPr>
          <w:pStyle w:val="Header"/>
          <w:jc w:val="right"/>
        </w:pPr>
        <w:r>
          <w:rPr>
            <w:noProof/>
          </w:rPr>
          <w:pict w14:anchorId="7D34D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067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FF2448">
          <w:fldChar w:fldCharType="begin"/>
        </w:r>
        <w:r w:rsidR="00FF2448">
          <w:instrText xml:space="preserve"> PAGE   \* MERGEFORMAT </w:instrText>
        </w:r>
        <w:r w:rsidR="00FF2448">
          <w:fldChar w:fldCharType="separate"/>
        </w:r>
        <w:r w:rsidR="00FF2448">
          <w:rPr>
            <w:noProof/>
          </w:rPr>
          <w:t>2</w:t>
        </w:r>
        <w:r w:rsidR="00FF2448">
          <w:rPr>
            <w:noProof/>
          </w:rPr>
          <w:fldChar w:fldCharType="end"/>
        </w:r>
      </w:p>
    </w:sdtContent>
  </w:sdt>
  <w:p w14:paraId="2B50E2E8" w14:textId="77777777" w:rsidR="00FF2448" w:rsidRDefault="00FF2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898137"/>
      <w:docPartObj>
        <w:docPartGallery w:val="Page Numbers (Top of Page)"/>
        <w:docPartUnique/>
      </w:docPartObj>
    </w:sdtPr>
    <w:sdtEndPr>
      <w:rPr>
        <w:noProof/>
      </w:rPr>
    </w:sdtEndPr>
    <w:sdtContent>
      <w:p w14:paraId="26B6756A" w14:textId="73DFCE10" w:rsidR="00C42A7D" w:rsidRDefault="002075F4">
        <w:pPr>
          <w:pStyle w:val="Header"/>
          <w:jc w:val="right"/>
        </w:pPr>
        <w:r>
          <w:rPr>
            <w:noProof/>
          </w:rPr>
          <w:pict w14:anchorId="6BF11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067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C42A7D">
          <w:fldChar w:fldCharType="begin"/>
        </w:r>
        <w:r w:rsidR="00C42A7D">
          <w:instrText xml:space="preserve"> PAGE   \* MERGEFORMAT </w:instrText>
        </w:r>
        <w:r w:rsidR="00C42A7D">
          <w:fldChar w:fldCharType="separate"/>
        </w:r>
        <w:r w:rsidR="00C42A7D">
          <w:rPr>
            <w:noProof/>
          </w:rPr>
          <w:t>2</w:t>
        </w:r>
        <w:r w:rsidR="00C42A7D">
          <w:rPr>
            <w:noProof/>
          </w:rPr>
          <w:fldChar w:fldCharType="end"/>
        </w:r>
      </w:p>
    </w:sdtContent>
  </w:sdt>
  <w:p w14:paraId="40C31F00" w14:textId="77777777" w:rsidR="00C42A7D" w:rsidRDefault="00C42A7D">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singleLevel"/>
    <w:tmpl w:val="B5E306ED"/>
    <w:lvl w:ilvl="0">
      <w:start w:val="1"/>
      <w:numFmt w:val="bullet"/>
      <w:lvlText w:val="•"/>
      <w:lvlJc w:val="left"/>
      <w:pPr>
        <w:ind w:left="0" w:firstLine="0"/>
      </w:pPr>
    </w:lvl>
  </w:abstractNum>
  <w:abstractNum w:abstractNumId="1" w15:restartNumberingAfterBreak="0">
    <w:nsid w:val="BF205925"/>
    <w:multiLevelType w:val="singleLevel"/>
    <w:tmpl w:val="BF205925"/>
    <w:lvl w:ilvl="0">
      <w:start w:val="1"/>
      <w:numFmt w:val="bullet"/>
      <w:lvlText w:val="•"/>
      <w:lvlJc w:val="left"/>
      <w:pPr>
        <w:ind w:left="0" w:firstLine="0"/>
      </w:pPr>
    </w:lvl>
  </w:abstractNum>
  <w:abstractNum w:abstractNumId="2" w15:restartNumberingAfterBreak="0">
    <w:nsid w:val="CF092B84"/>
    <w:multiLevelType w:val="singleLevel"/>
    <w:tmpl w:val="CF092B84"/>
    <w:lvl w:ilvl="0">
      <w:start w:val="1"/>
      <w:numFmt w:val="bullet"/>
      <w:lvlText w:val="•"/>
      <w:lvlJc w:val="left"/>
      <w:pPr>
        <w:ind w:left="0" w:firstLine="0"/>
      </w:pPr>
    </w:lvl>
  </w:abstractNum>
  <w:abstractNum w:abstractNumId="3" w15:restartNumberingAfterBreak="0">
    <w:nsid w:val="00000003"/>
    <w:multiLevelType w:val="hybridMultilevel"/>
    <w:tmpl w:val="00000000"/>
    <w:lvl w:ilvl="0" w:tplc="0409000F">
      <w:start w:val="1"/>
      <w:numFmt w:val="decimal"/>
      <w:lvlText w:val="%1."/>
      <w:lvlJc w:val="left"/>
      <w:pPr>
        <w:ind w:left="214" w:hanging="360"/>
      </w:pPr>
    </w:lvl>
    <w:lvl w:ilvl="1" w:tplc="04090019">
      <w:start w:val="1"/>
      <w:numFmt w:val="lowerLetter"/>
      <w:lvlText w:val="%2."/>
      <w:lvlJc w:val="left"/>
      <w:pPr>
        <w:ind w:left="934" w:hanging="360"/>
      </w:pPr>
    </w:lvl>
    <w:lvl w:ilvl="2" w:tplc="0409001B">
      <w:start w:val="1"/>
      <w:numFmt w:val="lowerRoman"/>
      <w:lvlText w:val="%3."/>
      <w:lvlJc w:val="right"/>
      <w:pPr>
        <w:ind w:left="1654" w:hanging="360"/>
      </w:pPr>
    </w:lvl>
    <w:lvl w:ilvl="3" w:tplc="0409000F">
      <w:start w:val="1"/>
      <w:numFmt w:val="decimal"/>
      <w:lvlText w:val="%4."/>
      <w:lvlJc w:val="left"/>
      <w:pPr>
        <w:ind w:left="2374" w:hanging="360"/>
      </w:pPr>
    </w:lvl>
    <w:lvl w:ilvl="4" w:tplc="04090019">
      <w:start w:val="1"/>
      <w:numFmt w:val="lowerLetter"/>
      <w:lvlText w:val="%5."/>
      <w:lvlJc w:val="left"/>
      <w:pPr>
        <w:ind w:left="3094" w:hanging="360"/>
      </w:pPr>
    </w:lvl>
    <w:lvl w:ilvl="5" w:tplc="0409001B">
      <w:start w:val="1"/>
      <w:numFmt w:val="lowerRoman"/>
      <w:lvlText w:val="%6."/>
      <w:lvlJc w:val="right"/>
      <w:pPr>
        <w:ind w:left="3814" w:hanging="360"/>
      </w:pPr>
    </w:lvl>
    <w:lvl w:ilvl="6" w:tplc="0409000F">
      <w:start w:val="1"/>
      <w:numFmt w:val="decimal"/>
      <w:lvlText w:val="%7."/>
      <w:lvlJc w:val="left"/>
      <w:pPr>
        <w:ind w:left="4534" w:hanging="360"/>
      </w:pPr>
    </w:lvl>
    <w:lvl w:ilvl="7" w:tplc="04090019">
      <w:start w:val="1"/>
      <w:numFmt w:val="lowerLetter"/>
      <w:lvlText w:val="%8."/>
      <w:lvlJc w:val="left"/>
      <w:pPr>
        <w:ind w:left="5254" w:hanging="360"/>
      </w:pPr>
    </w:lvl>
    <w:lvl w:ilvl="8" w:tplc="0409001B">
      <w:start w:val="1"/>
      <w:numFmt w:val="lowerRoman"/>
      <w:lvlText w:val="%9."/>
      <w:lvlJc w:val="right"/>
      <w:pPr>
        <w:ind w:left="5974" w:hanging="360"/>
      </w:pPr>
    </w:lvl>
  </w:abstractNum>
  <w:abstractNum w:abstractNumId="4" w15:restartNumberingAfterBreak="0">
    <w:nsid w:val="00A13BC4"/>
    <w:multiLevelType w:val="hybridMultilevel"/>
    <w:tmpl w:val="221CEF7C"/>
    <w:lvl w:ilvl="0" w:tplc="0FD60640">
      <w:start w:val="1"/>
      <w:numFmt w:val="decimal"/>
      <w:lvlText w:val="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770C85"/>
    <w:multiLevelType w:val="hybridMultilevel"/>
    <w:tmpl w:val="135E702C"/>
    <w:lvl w:ilvl="0" w:tplc="72A0D07A">
      <w:start w:val="1"/>
      <w:numFmt w:val="decimal"/>
      <w:lvlText w:val="3.%1"/>
      <w:lvlJc w:val="left"/>
      <w:pPr>
        <w:ind w:left="720" w:hanging="360"/>
      </w:pPr>
      <w:rPr>
        <w:rFonts w:ascii="Times New Roman" w:eastAsia="Times New Roman" w:hAnsi="Times New Roman" w:cs="Times New Roman" w:hint="default"/>
        <w:spacing w:val="-1"/>
        <w:w w:val="100"/>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524CB"/>
    <w:multiLevelType w:val="hybridMultilevel"/>
    <w:tmpl w:val="6ED68B6E"/>
    <w:lvl w:ilvl="0" w:tplc="1AAA3DC8">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7" w15:restartNumberingAfterBreak="0">
    <w:nsid w:val="04F37F62"/>
    <w:multiLevelType w:val="hybridMultilevel"/>
    <w:tmpl w:val="5B3CA7F2"/>
    <w:lvl w:ilvl="0" w:tplc="5FD83E78">
      <w:start w:val="1"/>
      <w:numFmt w:val="decimal"/>
      <w:lvlText w:val="%1."/>
      <w:lvlJc w:val="left"/>
      <w:pPr>
        <w:ind w:left="360"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8" w15:restartNumberingAfterBreak="0">
    <w:nsid w:val="07CB2DCE"/>
    <w:multiLevelType w:val="hybridMultilevel"/>
    <w:tmpl w:val="FEACBD72"/>
    <w:lvl w:ilvl="0" w:tplc="CF26926A">
      <w:start w:val="1"/>
      <w:numFmt w:val="decimal"/>
      <w:lvlText w:val="%1."/>
      <w:lvlJc w:val="left"/>
      <w:pPr>
        <w:ind w:left="2422"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0A535268"/>
    <w:multiLevelType w:val="hybridMultilevel"/>
    <w:tmpl w:val="9F1691B8"/>
    <w:lvl w:ilvl="0" w:tplc="EB085B0E">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A4FCE"/>
    <w:multiLevelType w:val="hybridMultilevel"/>
    <w:tmpl w:val="C2D4F3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B34DBE"/>
    <w:multiLevelType w:val="hybridMultilevel"/>
    <w:tmpl w:val="F95ABD2C"/>
    <w:lvl w:ilvl="0" w:tplc="13CCE1C8">
      <w:start w:val="1"/>
      <w:numFmt w:val="decimal"/>
      <w:lvlText w:val="2.1.%1"/>
      <w:lvlJc w:val="left"/>
      <w:pPr>
        <w:ind w:left="644" w:hanging="360"/>
      </w:pPr>
      <w:rPr>
        <w:rFonts w:hint="default"/>
        <w:b/>
        <w:bCs/>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12" w15:restartNumberingAfterBreak="0">
    <w:nsid w:val="0E586D48"/>
    <w:multiLevelType w:val="multilevel"/>
    <w:tmpl w:val="3CA4D792"/>
    <w:lvl w:ilvl="0">
      <w:start w:val="1"/>
      <w:numFmt w:val="decimal"/>
      <w:lvlText w:val="%1."/>
      <w:lvlJc w:val="left"/>
      <w:pPr>
        <w:ind w:left="1146" w:hanging="360"/>
      </w:pPr>
      <w:rPr>
        <w:b w:val="0"/>
        <w:bCs w:val="0"/>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b/>
        <w:bCs w:val="0"/>
      </w:rPr>
    </w:lvl>
    <w:lvl w:ilvl="3">
      <w:start w:val="1"/>
      <w:numFmt w:val="decimal"/>
      <w:isLgl/>
      <w:lvlText w:val="%1.%2.%3.%4"/>
      <w:lvlJc w:val="left"/>
      <w:pPr>
        <w:ind w:left="1506" w:hanging="720"/>
      </w:pPr>
      <w:rPr>
        <w:rFonts w:hint="default"/>
        <w:i w:val="0"/>
        <w:iCs w:val="0"/>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1ED757D3"/>
    <w:multiLevelType w:val="hybridMultilevel"/>
    <w:tmpl w:val="48C05B7A"/>
    <w:lvl w:ilvl="0" w:tplc="FEACD3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4" w15:restartNumberingAfterBreak="0">
    <w:nsid w:val="1ED91445"/>
    <w:multiLevelType w:val="hybridMultilevel"/>
    <w:tmpl w:val="9D3C9C7A"/>
    <w:lvl w:ilvl="0" w:tplc="BDB8B6F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5" w15:restartNumberingAfterBreak="0">
    <w:nsid w:val="1F246021"/>
    <w:multiLevelType w:val="hybridMultilevel"/>
    <w:tmpl w:val="1A9648C2"/>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32820"/>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5518E"/>
    <w:multiLevelType w:val="hybridMultilevel"/>
    <w:tmpl w:val="01AE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F3320"/>
    <w:multiLevelType w:val="multilevel"/>
    <w:tmpl w:val="600AD9F4"/>
    <w:lvl w:ilvl="0">
      <w:start w:val="1"/>
      <w:numFmt w:val="decimal"/>
      <w:lvlText w:val="%1."/>
      <w:lvlJc w:val="left"/>
      <w:pPr>
        <w:ind w:left="2226" w:hanging="360"/>
      </w:pPr>
      <w:rPr>
        <w:rFonts w:hint="default"/>
      </w:rPr>
    </w:lvl>
    <w:lvl w:ilvl="1">
      <w:start w:val="2"/>
      <w:numFmt w:val="decimal"/>
      <w:isLgl/>
      <w:lvlText w:val="%1.%2"/>
      <w:lvlJc w:val="left"/>
      <w:pPr>
        <w:ind w:left="2406" w:hanging="540"/>
      </w:pPr>
      <w:rPr>
        <w:rFonts w:hint="default"/>
      </w:rPr>
    </w:lvl>
    <w:lvl w:ilvl="2">
      <w:start w:val="3"/>
      <w:numFmt w:val="decimal"/>
      <w:isLgl/>
      <w:lvlText w:val="%1.%2.%3"/>
      <w:lvlJc w:val="left"/>
      <w:pPr>
        <w:ind w:left="258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306" w:hanging="1440"/>
      </w:pPr>
      <w:rPr>
        <w:rFonts w:hint="default"/>
      </w:rPr>
    </w:lvl>
    <w:lvl w:ilvl="8">
      <w:start w:val="1"/>
      <w:numFmt w:val="decimal"/>
      <w:isLgl/>
      <w:lvlText w:val="%1.%2.%3.%4.%5.%6.%7.%8.%9"/>
      <w:lvlJc w:val="left"/>
      <w:pPr>
        <w:ind w:left="3666" w:hanging="1800"/>
      </w:pPr>
      <w:rPr>
        <w:rFonts w:hint="default"/>
      </w:rPr>
    </w:lvl>
  </w:abstractNum>
  <w:abstractNum w:abstractNumId="19" w15:restartNumberingAfterBreak="0">
    <w:nsid w:val="28A0460A"/>
    <w:multiLevelType w:val="multilevel"/>
    <w:tmpl w:val="7C4A8E5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A53D2B"/>
    <w:multiLevelType w:val="hybridMultilevel"/>
    <w:tmpl w:val="ABC06198"/>
    <w:lvl w:ilvl="0" w:tplc="22AA2D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262B"/>
    <w:multiLevelType w:val="multilevel"/>
    <w:tmpl w:val="5A5261F8"/>
    <w:lvl w:ilvl="0">
      <w:start w:val="1"/>
      <w:numFmt w:val="decimal"/>
      <w:lvlText w:val="%1."/>
      <w:lvlJc w:val="left"/>
      <w:pPr>
        <w:ind w:left="1146" w:hanging="360"/>
      </w:pPr>
    </w:lvl>
    <w:lvl w:ilvl="1">
      <w:start w:val="1"/>
      <w:numFmt w:val="decimal"/>
      <w:isLgl/>
      <w:lvlText w:val="%1.%2"/>
      <w:lvlJc w:val="left"/>
      <w:pPr>
        <w:ind w:left="1506" w:hanging="54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766"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26" w:hanging="1800"/>
      </w:pPr>
      <w:rPr>
        <w:rFonts w:hint="default"/>
      </w:rPr>
    </w:lvl>
  </w:abstractNum>
  <w:abstractNum w:abstractNumId="22" w15:restartNumberingAfterBreak="0">
    <w:nsid w:val="2FB5735E"/>
    <w:multiLevelType w:val="multilevel"/>
    <w:tmpl w:val="F6F4B6A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311D6264"/>
    <w:multiLevelType w:val="hybridMultilevel"/>
    <w:tmpl w:val="BDD294D4"/>
    <w:lvl w:ilvl="0" w:tplc="CF26926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826C69"/>
    <w:multiLevelType w:val="hybridMultilevel"/>
    <w:tmpl w:val="5D04DCE8"/>
    <w:lvl w:ilvl="0" w:tplc="3550B278">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5" w15:restartNumberingAfterBreak="0">
    <w:nsid w:val="37725751"/>
    <w:multiLevelType w:val="hybridMultilevel"/>
    <w:tmpl w:val="3ECA2C38"/>
    <w:lvl w:ilvl="0" w:tplc="17B85A9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6" w15:restartNumberingAfterBreak="0">
    <w:nsid w:val="3BF266FE"/>
    <w:multiLevelType w:val="hybridMultilevel"/>
    <w:tmpl w:val="0E9A9BAE"/>
    <w:lvl w:ilvl="0" w:tplc="EAAC88B6">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7" w15:restartNumberingAfterBreak="0">
    <w:nsid w:val="3CA25A8A"/>
    <w:multiLevelType w:val="hybridMultilevel"/>
    <w:tmpl w:val="9DBE0E52"/>
    <w:lvl w:ilvl="0" w:tplc="E52E929A">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D3F5D3A"/>
    <w:multiLevelType w:val="hybridMultilevel"/>
    <w:tmpl w:val="2AA6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D4E51"/>
    <w:multiLevelType w:val="hybridMultilevel"/>
    <w:tmpl w:val="4BC41F78"/>
    <w:lvl w:ilvl="0" w:tplc="AAAAE2D8">
      <w:start w:val="1"/>
      <w:numFmt w:val="decimal"/>
      <w:lvlText w:val="%1."/>
      <w:lvlJc w:val="left"/>
      <w:pPr>
        <w:ind w:left="1713" w:hanging="360"/>
      </w:pPr>
      <w:rPr>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15:restartNumberingAfterBreak="0">
    <w:nsid w:val="4085757A"/>
    <w:multiLevelType w:val="hybridMultilevel"/>
    <w:tmpl w:val="0F2A1D3E"/>
    <w:lvl w:ilvl="0" w:tplc="D7FED1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36B287F"/>
    <w:multiLevelType w:val="hybridMultilevel"/>
    <w:tmpl w:val="848C7C2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47386A8E"/>
    <w:multiLevelType w:val="hybridMultilevel"/>
    <w:tmpl w:val="B83425D4"/>
    <w:lvl w:ilvl="0" w:tplc="9D1015F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33" w15:restartNumberingAfterBreak="0">
    <w:nsid w:val="49B61E7F"/>
    <w:multiLevelType w:val="hybridMultilevel"/>
    <w:tmpl w:val="0DB2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09FC"/>
    <w:multiLevelType w:val="hybridMultilevel"/>
    <w:tmpl w:val="E4484DD4"/>
    <w:lvl w:ilvl="0" w:tplc="382C5594">
      <w:start w:val="1"/>
      <w:numFmt w:val="lowerLetter"/>
      <w:lvlText w:val="%1."/>
      <w:lvlJc w:val="left"/>
      <w:pPr>
        <w:ind w:left="2280" w:hanging="360"/>
      </w:pPr>
      <w:rPr>
        <w:b w:val="0"/>
        <w:bCs w:val="0"/>
        <w:i w:val="0"/>
        <w:iCs w:val="0"/>
        <w:sz w:val="24"/>
        <w:szCs w:val="24"/>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15:restartNumberingAfterBreak="0">
    <w:nsid w:val="4D16074D"/>
    <w:multiLevelType w:val="hybridMultilevel"/>
    <w:tmpl w:val="3F32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845EC"/>
    <w:multiLevelType w:val="multilevel"/>
    <w:tmpl w:val="BE3A2D92"/>
    <w:lvl w:ilvl="0">
      <w:start w:val="1"/>
      <w:numFmt w:val="decimal"/>
      <w:lvlText w:val="%1."/>
      <w:lvlJc w:val="left"/>
      <w:pPr>
        <w:ind w:left="360" w:hanging="360"/>
      </w:pPr>
    </w:lvl>
    <w:lvl w:ilvl="1">
      <w:start w:val="7"/>
      <w:numFmt w:val="decimal"/>
      <w:isLgl/>
      <w:lvlText w:val="%1.%2"/>
      <w:lvlJc w:val="left"/>
      <w:pPr>
        <w:ind w:left="660" w:hanging="6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EA306C8"/>
    <w:multiLevelType w:val="hybridMultilevel"/>
    <w:tmpl w:val="D91A4B7A"/>
    <w:lvl w:ilvl="0" w:tplc="C270C70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52A72ABC"/>
    <w:multiLevelType w:val="hybridMultilevel"/>
    <w:tmpl w:val="D48A62A6"/>
    <w:lvl w:ilvl="0" w:tplc="4CC23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BA3C63"/>
    <w:multiLevelType w:val="hybridMultilevel"/>
    <w:tmpl w:val="A314A950"/>
    <w:lvl w:ilvl="0" w:tplc="0F0A603E">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69A0EFB"/>
    <w:multiLevelType w:val="hybridMultilevel"/>
    <w:tmpl w:val="64AEF808"/>
    <w:lvl w:ilvl="0" w:tplc="AB4024F0">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1" w15:restartNumberingAfterBreak="0">
    <w:nsid w:val="59ADCABA"/>
    <w:multiLevelType w:val="singleLevel"/>
    <w:tmpl w:val="59ADCABA"/>
    <w:lvl w:ilvl="0">
      <w:start w:val="1"/>
      <w:numFmt w:val="bullet"/>
      <w:lvlText w:val="•"/>
      <w:lvlJc w:val="left"/>
      <w:pPr>
        <w:ind w:left="0" w:firstLine="0"/>
      </w:pPr>
    </w:lvl>
  </w:abstractNum>
  <w:abstractNum w:abstractNumId="42" w15:restartNumberingAfterBreak="0">
    <w:nsid w:val="5BF04DAF"/>
    <w:multiLevelType w:val="hybridMultilevel"/>
    <w:tmpl w:val="ECD8CF58"/>
    <w:lvl w:ilvl="0" w:tplc="A1D28AF2">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E2F0477"/>
    <w:multiLevelType w:val="hybridMultilevel"/>
    <w:tmpl w:val="A418D49C"/>
    <w:lvl w:ilvl="0" w:tplc="1988CA64">
      <w:start w:val="1"/>
      <w:numFmt w:val="decimal"/>
      <w:lvlText w:val="2.%1"/>
      <w:lvlJc w:val="left"/>
      <w:pPr>
        <w:ind w:left="1004"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E384622"/>
    <w:multiLevelType w:val="hybridMultilevel"/>
    <w:tmpl w:val="6F163C9E"/>
    <w:lvl w:ilvl="0" w:tplc="918C540C">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EDF68D2"/>
    <w:multiLevelType w:val="hybridMultilevel"/>
    <w:tmpl w:val="0B90D8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601F445B"/>
    <w:multiLevelType w:val="hybridMultilevel"/>
    <w:tmpl w:val="63D0B94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B63CFF"/>
    <w:multiLevelType w:val="hybridMultilevel"/>
    <w:tmpl w:val="82C06E64"/>
    <w:lvl w:ilvl="0" w:tplc="E18AEA14">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48" w15:restartNumberingAfterBreak="0">
    <w:nsid w:val="655E0796"/>
    <w:multiLevelType w:val="hybridMultilevel"/>
    <w:tmpl w:val="4B6AA378"/>
    <w:lvl w:ilvl="0" w:tplc="AF5020C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9" w15:restartNumberingAfterBreak="0">
    <w:nsid w:val="66A93AA9"/>
    <w:multiLevelType w:val="hybridMultilevel"/>
    <w:tmpl w:val="340610B6"/>
    <w:lvl w:ilvl="0" w:tplc="648A58A6">
      <w:start w:val="1"/>
      <w:numFmt w:val="decimal"/>
      <w:lvlText w:val="3.7.%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CE433DD"/>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4B36BF"/>
    <w:multiLevelType w:val="multilevel"/>
    <w:tmpl w:val="26FCFF3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upperLetter"/>
      <w:lvlText w:val="%4."/>
      <w:lvlJc w:val="left"/>
      <w:pPr>
        <w:ind w:left="360" w:hanging="360"/>
      </w:pPr>
      <w:rPr>
        <w:rFonts w:hint="default"/>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E76CB3"/>
    <w:multiLevelType w:val="hybridMultilevel"/>
    <w:tmpl w:val="F692C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DF7C21"/>
    <w:multiLevelType w:val="hybridMultilevel"/>
    <w:tmpl w:val="F28450D0"/>
    <w:lvl w:ilvl="0" w:tplc="908483FC">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4" w15:restartNumberingAfterBreak="0">
    <w:nsid w:val="711F0CD4"/>
    <w:multiLevelType w:val="hybridMultilevel"/>
    <w:tmpl w:val="24122E92"/>
    <w:lvl w:ilvl="0" w:tplc="9F282FDA">
      <w:start w:val="1"/>
      <w:numFmt w:val="lowerLetter"/>
      <w:lvlText w:val="%1."/>
      <w:lvlJc w:val="left"/>
      <w:pPr>
        <w:ind w:left="2586" w:hanging="360"/>
      </w:pPr>
      <w:rPr>
        <w:rFonts w:hint="default"/>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55" w15:restartNumberingAfterBreak="0">
    <w:nsid w:val="762B3175"/>
    <w:multiLevelType w:val="hybridMultilevel"/>
    <w:tmpl w:val="0BE2277E"/>
    <w:lvl w:ilvl="0" w:tplc="9754001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453BD"/>
    <w:multiLevelType w:val="hybridMultilevel"/>
    <w:tmpl w:val="6FB01BA2"/>
    <w:lvl w:ilvl="0" w:tplc="06D0A2D2">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80B1E04"/>
    <w:multiLevelType w:val="hybridMultilevel"/>
    <w:tmpl w:val="59FCA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BA53DC7"/>
    <w:multiLevelType w:val="hybridMultilevel"/>
    <w:tmpl w:val="99748E7C"/>
    <w:lvl w:ilvl="0" w:tplc="85AA4218">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C2C6772"/>
    <w:multiLevelType w:val="hybridMultilevel"/>
    <w:tmpl w:val="28021AE4"/>
    <w:lvl w:ilvl="0" w:tplc="16B688EC">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16cid:durableId="854543079">
    <w:abstractNumId w:val="4"/>
  </w:num>
  <w:num w:numId="2" w16cid:durableId="1012956594">
    <w:abstractNumId w:val="21"/>
  </w:num>
  <w:num w:numId="3" w16cid:durableId="1594508075">
    <w:abstractNumId w:val="12"/>
  </w:num>
  <w:num w:numId="4" w16cid:durableId="331419557">
    <w:abstractNumId w:val="43"/>
  </w:num>
  <w:num w:numId="5" w16cid:durableId="1960409424">
    <w:abstractNumId w:val="11"/>
  </w:num>
  <w:num w:numId="6" w16cid:durableId="1166238836">
    <w:abstractNumId w:val="56"/>
  </w:num>
  <w:num w:numId="7" w16cid:durableId="563761825">
    <w:abstractNumId w:val="44"/>
  </w:num>
  <w:num w:numId="8" w16cid:durableId="794517533">
    <w:abstractNumId w:val="7"/>
  </w:num>
  <w:num w:numId="9" w16cid:durableId="1040785407">
    <w:abstractNumId w:val="39"/>
  </w:num>
  <w:num w:numId="10" w16cid:durableId="742332163">
    <w:abstractNumId w:val="23"/>
  </w:num>
  <w:num w:numId="11" w16cid:durableId="1234051411">
    <w:abstractNumId w:val="8"/>
  </w:num>
  <w:num w:numId="12" w16cid:durableId="608388956">
    <w:abstractNumId w:val="22"/>
  </w:num>
  <w:num w:numId="13" w16cid:durableId="1811284949">
    <w:abstractNumId w:val="10"/>
  </w:num>
  <w:num w:numId="14" w16cid:durableId="2122608046">
    <w:abstractNumId w:val="45"/>
  </w:num>
  <w:num w:numId="15" w16cid:durableId="1247418829">
    <w:abstractNumId w:val="31"/>
  </w:num>
  <w:num w:numId="16" w16cid:durableId="755395988">
    <w:abstractNumId w:val="36"/>
  </w:num>
  <w:num w:numId="17" w16cid:durableId="1680499576">
    <w:abstractNumId w:val="3"/>
  </w:num>
  <w:num w:numId="18" w16cid:durableId="1110315675">
    <w:abstractNumId w:val="42"/>
  </w:num>
  <w:num w:numId="19" w16cid:durableId="309941320">
    <w:abstractNumId w:val="49"/>
  </w:num>
  <w:num w:numId="20" w16cid:durableId="537007794">
    <w:abstractNumId w:val="59"/>
  </w:num>
  <w:num w:numId="21" w16cid:durableId="1063597074">
    <w:abstractNumId w:val="34"/>
  </w:num>
  <w:num w:numId="22" w16cid:durableId="884173307">
    <w:abstractNumId w:val="27"/>
  </w:num>
  <w:num w:numId="23" w16cid:durableId="2136019855">
    <w:abstractNumId w:val="29"/>
  </w:num>
  <w:num w:numId="24" w16cid:durableId="1976638809">
    <w:abstractNumId w:val="58"/>
  </w:num>
  <w:num w:numId="25" w16cid:durableId="1897663787">
    <w:abstractNumId w:val="57"/>
  </w:num>
  <w:num w:numId="26" w16cid:durableId="883178752">
    <w:abstractNumId w:val="37"/>
  </w:num>
  <w:num w:numId="27" w16cid:durableId="1739547532">
    <w:abstractNumId w:val="6"/>
  </w:num>
  <w:num w:numId="28" w16cid:durableId="1653409009">
    <w:abstractNumId w:val="26"/>
  </w:num>
  <w:num w:numId="29" w16cid:durableId="456067214">
    <w:abstractNumId w:val="25"/>
  </w:num>
  <w:num w:numId="30" w16cid:durableId="2033022383">
    <w:abstractNumId w:val="32"/>
  </w:num>
  <w:num w:numId="31" w16cid:durableId="359207040">
    <w:abstractNumId w:val="53"/>
  </w:num>
  <w:num w:numId="32" w16cid:durableId="379331335">
    <w:abstractNumId w:val="13"/>
  </w:num>
  <w:num w:numId="33" w16cid:durableId="1076324532">
    <w:abstractNumId w:val="30"/>
  </w:num>
  <w:num w:numId="34" w16cid:durableId="710811062">
    <w:abstractNumId w:val="24"/>
  </w:num>
  <w:num w:numId="35" w16cid:durableId="1486051623">
    <w:abstractNumId w:val="47"/>
  </w:num>
  <w:num w:numId="36" w16cid:durableId="962034372">
    <w:abstractNumId w:val="54"/>
  </w:num>
  <w:num w:numId="37" w16cid:durableId="629821617">
    <w:abstractNumId w:val="14"/>
  </w:num>
  <w:num w:numId="38" w16cid:durableId="1961644352">
    <w:abstractNumId w:val="40"/>
  </w:num>
  <w:num w:numId="39" w16cid:durableId="760031799">
    <w:abstractNumId w:val="18"/>
  </w:num>
  <w:num w:numId="40" w16cid:durableId="1115563243">
    <w:abstractNumId w:val="38"/>
  </w:num>
  <w:num w:numId="41" w16cid:durableId="489323436">
    <w:abstractNumId w:val="28"/>
  </w:num>
  <w:num w:numId="42" w16cid:durableId="1057702600">
    <w:abstractNumId w:val="33"/>
  </w:num>
  <w:num w:numId="43" w16cid:durableId="1486238324">
    <w:abstractNumId w:val="17"/>
  </w:num>
  <w:num w:numId="44" w16cid:durableId="572400663">
    <w:abstractNumId w:val="19"/>
  </w:num>
  <w:num w:numId="45" w16cid:durableId="1932011125">
    <w:abstractNumId w:val="51"/>
  </w:num>
  <w:num w:numId="46" w16cid:durableId="579603333">
    <w:abstractNumId w:val="5"/>
  </w:num>
  <w:num w:numId="47" w16cid:durableId="1349217547">
    <w:abstractNumId w:val="55"/>
  </w:num>
  <w:num w:numId="48" w16cid:durableId="423183581">
    <w:abstractNumId w:val="15"/>
  </w:num>
  <w:num w:numId="49" w16cid:durableId="1039014318">
    <w:abstractNumId w:val="20"/>
  </w:num>
  <w:num w:numId="50" w16cid:durableId="926427893">
    <w:abstractNumId w:val="50"/>
  </w:num>
  <w:num w:numId="51" w16cid:durableId="1845246738">
    <w:abstractNumId w:val="16"/>
  </w:num>
  <w:num w:numId="52" w16cid:durableId="577598132">
    <w:abstractNumId w:val="52"/>
  </w:num>
  <w:num w:numId="53" w16cid:durableId="1327435391">
    <w:abstractNumId w:val="2"/>
  </w:num>
  <w:num w:numId="54" w16cid:durableId="689113646">
    <w:abstractNumId w:val="41"/>
  </w:num>
  <w:num w:numId="55" w16cid:durableId="235482335">
    <w:abstractNumId w:val="1"/>
  </w:num>
  <w:num w:numId="56" w16cid:durableId="1999142893">
    <w:abstractNumId w:val="0"/>
  </w:num>
  <w:num w:numId="57" w16cid:durableId="1152452747">
    <w:abstractNumId w:val="46"/>
  </w:num>
  <w:num w:numId="58" w16cid:durableId="469370082">
    <w:abstractNumId w:val="9"/>
  </w:num>
  <w:num w:numId="59" w16cid:durableId="598873111">
    <w:abstractNumId w:val="48"/>
  </w:num>
  <w:num w:numId="60" w16cid:durableId="189519722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5"/>
    <w:rsid w:val="000003C3"/>
    <w:rsid w:val="0000174C"/>
    <w:rsid w:val="00007736"/>
    <w:rsid w:val="00011C21"/>
    <w:rsid w:val="00011E40"/>
    <w:rsid w:val="00012CFE"/>
    <w:rsid w:val="00023E49"/>
    <w:rsid w:val="000262C9"/>
    <w:rsid w:val="0003537E"/>
    <w:rsid w:val="0003741F"/>
    <w:rsid w:val="00044F40"/>
    <w:rsid w:val="00047420"/>
    <w:rsid w:val="00053AC2"/>
    <w:rsid w:val="00054552"/>
    <w:rsid w:val="00070F21"/>
    <w:rsid w:val="00072B64"/>
    <w:rsid w:val="00083089"/>
    <w:rsid w:val="000839F7"/>
    <w:rsid w:val="00090B41"/>
    <w:rsid w:val="0009331C"/>
    <w:rsid w:val="000B0461"/>
    <w:rsid w:val="000B59D1"/>
    <w:rsid w:val="000C1341"/>
    <w:rsid w:val="000C1B81"/>
    <w:rsid w:val="000C244A"/>
    <w:rsid w:val="000C63D7"/>
    <w:rsid w:val="000D5F02"/>
    <w:rsid w:val="000E3530"/>
    <w:rsid w:val="000E410E"/>
    <w:rsid w:val="000F2569"/>
    <w:rsid w:val="00100409"/>
    <w:rsid w:val="00104788"/>
    <w:rsid w:val="0010691B"/>
    <w:rsid w:val="001112D9"/>
    <w:rsid w:val="001212D8"/>
    <w:rsid w:val="00135BEF"/>
    <w:rsid w:val="00144FD7"/>
    <w:rsid w:val="00145958"/>
    <w:rsid w:val="00147E61"/>
    <w:rsid w:val="00155058"/>
    <w:rsid w:val="00157245"/>
    <w:rsid w:val="001606F8"/>
    <w:rsid w:val="001626BE"/>
    <w:rsid w:val="00163717"/>
    <w:rsid w:val="0017557C"/>
    <w:rsid w:val="0017648F"/>
    <w:rsid w:val="00177367"/>
    <w:rsid w:val="00187327"/>
    <w:rsid w:val="001A3E04"/>
    <w:rsid w:val="001A6874"/>
    <w:rsid w:val="001B1760"/>
    <w:rsid w:val="001B56EF"/>
    <w:rsid w:val="001B64D8"/>
    <w:rsid w:val="001C1F52"/>
    <w:rsid w:val="001C4597"/>
    <w:rsid w:val="001D0A20"/>
    <w:rsid w:val="001D35DC"/>
    <w:rsid w:val="001D6ABC"/>
    <w:rsid w:val="001D7833"/>
    <w:rsid w:val="001D7E4A"/>
    <w:rsid w:val="001E08D6"/>
    <w:rsid w:val="001E11AF"/>
    <w:rsid w:val="001E58E9"/>
    <w:rsid w:val="001E6BD5"/>
    <w:rsid w:val="001F0EE3"/>
    <w:rsid w:val="001F117C"/>
    <w:rsid w:val="001F21DE"/>
    <w:rsid w:val="001F6650"/>
    <w:rsid w:val="001F73E6"/>
    <w:rsid w:val="00201732"/>
    <w:rsid w:val="00201C3B"/>
    <w:rsid w:val="00204F83"/>
    <w:rsid w:val="002075F4"/>
    <w:rsid w:val="00212FB7"/>
    <w:rsid w:val="00213C41"/>
    <w:rsid w:val="002214A5"/>
    <w:rsid w:val="0022211C"/>
    <w:rsid w:val="00231957"/>
    <w:rsid w:val="00233871"/>
    <w:rsid w:val="002338D7"/>
    <w:rsid w:val="00235081"/>
    <w:rsid w:val="00236096"/>
    <w:rsid w:val="00236E96"/>
    <w:rsid w:val="00252ADD"/>
    <w:rsid w:val="00254AE0"/>
    <w:rsid w:val="00265D78"/>
    <w:rsid w:val="00271D68"/>
    <w:rsid w:val="002750FA"/>
    <w:rsid w:val="0028059B"/>
    <w:rsid w:val="002819AD"/>
    <w:rsid w:val="00291416"/>
    <w:rsid w:val="00293F08"/>
    <w:rsid w:val="002977EF"/>
    <w:rsid w:val="002A0BA1"/>
    <w:rsid w:val="002A101E"/>
    <w:rsid w:val="002A1734"/>
    <w:rsid w:val="002A2AF2"/>
    <w:rsid w:val="002A4044"/>
    <w:rsid w:val="002A56AA"/>
    <w:rsid w:val="002A6639"/>
    <w:rsid w:val="002B347B"/>
    <w:rsid w:val="002B5040"/>
    <w:rsid w:val="002B7336"/>
    <w:rsid w:val="002C3189"/>
    <w:rsid w:val="002C5A0F"/>
    <w:rsid w:val="002D02FA"/>
    <w:rsid w:val="002D318A"/>
    <w:rsid w:val="002E3214"/>
    <w:rsid w:val="002E490F"/>
    <w:rsid w:val="002F19C1"/>
    <w:rsid w:val="002F394E"/>
    <w:rsid w:val="0030007E"/>
    <w:rsid w:val="00303874"/>
    <w:rsid w:val="0031213E"/>
    <w:rsid w:val="00312827"/>
    <w:rsid w:val="00312F7A"/>
    <w:rsid w:val="00314666"/>
    <w:rsid w:val="00325E7E"/>
    <w:rsid w:val="0033023B"/>
    <w:rsid w:val="00330FFA"/>
    <w:rsid w:val="00332B40"/>
    <w:rsid w:val="00342E39"/>
    <w:rsid w:val="00346F17"/>
    <w:rsid w:val="00351EC8"/>
    <w:rsid w:val="003523F4"/>
    <w:rsid w:val="003548F0"/>
    <w:rsid w:val="00356C46"/>
    <w:rsid w:val="00360F4F"/>
    <w:rsid w:val="00371287"/>
    <w:rsid w:val="00371CC9"/>
    <w:rsid w:val="0037263B"/>
    <w:rsid w:val="00387758"/>
    <w:rsid w:val="003915A3"/>
    <w:rsid w:val="003928C0"/>
    <w:rsid w:val="003955B3"/>
    <w:rsid w:val="003B076D"/>
    <w:rsid w:val="003B753F"/>
    <w:rsid w:val="003C0040"/>
    <w:rsid w:val="003C230F"/>
    <w:rsid w:val="003C737E"/>
    <w:rsid w:val="003E7E82"/>
    <w:rsid w:val="003F0561"/>
    <w:rsid w:val="003F1DD5"/>
    <w:rsid w:val="003F206C"/>
    <w:rsid w:val="003F3911"/>
    <w:rsid w:val="003F44B0"/>
    <w:rsid w:val="003F4571"/>
    <w:rsid w:val="003F6918"/>
    <w:rsid w:val="00400321"/>
    <w:rsid w:val="00403F34"/>
    <w:rsid w:val="004061EF"/>
    <w:rsid w:val="00413451"/>
    <w:rsid w:val="004137DB"/>
    <w:rsid w:val="004244CB"/>
    <w:rsid w:val="004345CA"/>
    <w:rsid w:val="00435455"/>
    <w:rsid w:val="00436296"/>
    <w:rsid w:val="00450E15"/>
    <w:rsid w:val="004531CF"/>
    <w:rsid w:val="004560B6"/>
    <w:rsid w:val="00457786"/>
    <w:rsid w:val="00457E1B"/>
    <w:rsid w:val="00460BF8"/>
    <w:rsid w:val="00465F1A"/>
    <w:rsid w:val="004844F5"/>
    <w:rsid w:val="00484AAC"/>
    <w:rsid w:val="00491F64"/>
    <w:rsid w:val="004933AE"/>
    <w:rsid w:val="004B380E"/>
    <w:rsid w:val="004C69F8"/>
    <w:rsid w:val="004D1B9E"/>
    <w:rsid w:val="004D1E13"/>
    <w:rsid w:val="004F6B6C"/>
    <w:rsid w:val="004F6E8B"/>
    <w:rsid w:val="004F6EEA"/>
    <w:rsid w:val="00502196"/>
    <w:rsid w:val="00504747"/>
    <w:rsid w:val="00511158"/>
    <w:rsid w:val="00511BEF"/>
    <w:rsid w:val="00513896"/>
    <w:rsid w:val="00513F60"/>
    <w:rsid w:val="00515FC9"/>
    <w:rsid w:val="005175F0"/>
    <w:rsid w:val="00517D8D"/>
    <w:rsid w:val="00526F62"/>
    <w:rsid w:val="00531ECE"/>
    <w:rsid w:val="00533E46"/>
    <w:rsid w:val="00535131"/>
    <w:rsid w:val="00535ED1"/>
    <w:rsid w:val="00562E81"/>
    <w:rsid w:val="00571D85"/>
    <w:rsid w:val="005748C1"/>
    <w:rsid w:val="00577B64"/>
    <w:rsid w:val="00587CC4"/>
    <w:rsid w:val="005B3CD6"/>
    <w:rsid w:val="005C12DB"/>
    <w:rsid w:val="005C4292"/>
    <w:rsid w:val="005C5693"/>
    <w:rsid w:val="005C7EC8"/>
    <w:rsid w:val="005D213E"/>
    <w:rsid w:val="005D467D"/>
    <w:rsid w:val="005E18BF"/>
    <w:rsid w:val="005E25E3"/>
    <w:rsid w:val="005E629B"/>
    <w:rsid w:val="005E6BEE"/>
    <w:rsid w:val="005F1C20"/>
    <w:rsid w:val="005F54EA"/>
    <w:rsid w:val="005F5E14"/>
    <w:rsid w:val="005F6C24"/>
    <w:rsid w:val="00601318"/>
    <w:rsid w:val="00621074"/>
    <w:rsid w:val="0062224E"/>
    <w:rsid w:val="006270F4"/>
    <w:rsid w:val="00627C3B"/>
    <w:rsid w:val="006314EC"/>
    <w:rsid w:val="00632D95"/>
    <w:rsid w:val="00634B7E"/>
    <w:rsid w:val="006415E3"/>
    <w:rsid w:val="006418EC"/>
    <w:rsid w:val="00643157"/>
    <w:rsid w:val="006442DB"/>
    <w:rsid w:val="00652F4F"/>
    <w:rsid w:val="00661DBA"/>
    <w:rsid w:val="00662A66"/>
    <w:rsid w:val="00662C0A"/>
    <w:rsid w:val="00662D69"/>
    <w:rsid w:val="00664382"/>
    <w:rsid w:val="00664F69"/>
    <w:rsid w:val="00666ECE"/>
    <w:rsid w:val="00671EDE"/>
    <w:rsid w:val="00674E57"/>
    <w:rsid w:val="006822CF"/>
    <w:rsid w:val="00687928"/>
    <w:rsid w:val="00691829"/>
    <w:rsid w:val="00692853"/>
    <w:rsid w:val="00693D94"/>
    <w:rsid w:val="0069425D"/>
    <w:rsid w:val="006A0D97"/>
    <w:rsid w:val="006A2821"/>
    <w:rsid w:val="006A2B22"/>
    <w:rsid w:val="006B0709"/>
    <w:rsid w:val="006B3D5C"/>
    <w:rsid w:val="006B410C"/>
    <w:rsid w:val="006C6BAD"/>
    <w:rsid w:val="006D351B"/>
    <w:rsid w:val="006D5589"/>
    <w:rsid w:val="006D641E"/>
    <w:rsid w:val="006E0112"/>
    <w:rsid w:val="006E1C52"/>
    <w:rsid w:val="006E2133"/>
    <w:rsid w:val="006E3E68"/>
    <w:rsid w:val="006E4478"/>
    <w:rsid w:val="006E44D7"/>
    <w:rsid w:val="006E4E20"/>
    <w:rsid w:val="006F0637"/>
    <w:rsid w:val="006F5652"/>
    <w:rsid w:val="006F7085"/>
    <w:rsid w:val="006F7EBF"/>
    <w:rsid w:val="007037C2"/>
    <w:rsid w:val="0070448C"/>
    <w:rsid w:val="00710952"/>
    <w:rsid w:val="00712EE8"/>
    <w:rsid w:val="00717284"/>
    <w:rsid w:val="00730DE1"/>
    <w:rsid w:val="00732ECC"/>
    <w:rsid w:val="0073575B"/>
    <w:rsid w:val="00745F2C"/>
    <w:rsid w:val="007476A8"/>
    <w:rsid w:val="007512E6"/>
    <w:rsid w:val="007533A1"/>
    <w:rsid w:val="00754234"/>
    <w:rsid w:val="00756138"/>
    <w:rsid w:val="00761B00"/>
    <w:rsid w:val="00763AEC"/>
    <w:rsid w:val="00770A97"/>
    <w:rsid w:val="00781F0A"/>
    <w:rsid w:val="00793264"/>
    <w:rsid w:val="007978BA"/>
    <w:rsid w:val="00797EA6"/>
    <w:rsid w:val="007A2065"/>
    <w:rsid w:val="007A2D1F"/>
    <w:rsid w:val="007A456F"/>
    <w:rsid w:val="007A5EE5"/>
    <w:rsid w:val="007A7CFC"/>
    <w:rsid w:val="007B170B"/>
    <w:rsid w:val="007B4511"/>
    <w:rsid w:val="007B54D2"/>
    <w:rsid w:val="007C022F"/>
    <w:rsid w:val="007D2060"/>
    <w:rsid w:val="007D2F02"/>
    <w:rsid w:val="007D4199"/>
    <w:rsid w:val="007D4327"/>
    <w:rsid w:val="007E5799"/>
    <w:rsid w:val="007F1CA8"/>
    <w:rsid w:val="008017AD"/>
    <w:rsid w:val="008140C0"/>
    <w:rsid w:val="00816A41"/>
    <w:rsid w:val="00817943"/>
    <w:rsid w:val="00821A73"/>
    <w:rsid w:val="00821D6C"/>
    <w:rsid w:val="008221C4"/>
    <w:rsid w:val="0082303B"/>
    <w:rsid w:val="00833496"/>
    <w:rsid w:val="008339E4"/>
    <w:rsid w:val="008344B4"/>
    <w:rsid w:val="008451A1"/>
    <w:rsid w:val="0085187B"/>
    <w:rsid w:val="00856E04"/>
    <w:rsid w:val="0086090E"/>
    <w:rsid w:val="0086303C"/>
    <w:rsid w:val="008632BF"/>
    <w:rsid w:val="00872299"/>
    <w:rsid w:val="00874417"/>
    <w:rsid w:val="008760D1"/>
    <w:rsid w:val="00881778"/>
    <w:rsid w:val="00882DBD"/>
    <w:rsid w:val="0089269E"/>
    <w:rsid w:val="00893389"/>
    <w:rsid w:val="00894F65"/>
    <w:rsid w:val="008969E0"/>
    <w:rsid w:val="008976B3"/>
    <w:rsid w:val="008B3AA8"/>
    <w:rsid w:val="008B5F86"/>
    <w:rsid w:val="008B608D"/>
    <w:rsid w:val="008B612F"/>
    <w:rsid w:val="008C51DD"/>
    <w:rsid w:val="008C73B6"/>
    <w:rsid w:val="008D07FD"/>
    <w:rsid w:val="008D0B79"/>
    <w:rsid w:val="008E1524"/>
    <w:rsid w:val="008E5A50"/>
    <w:rsid w:val="008E7713"/>
    <w:rsid w:val="008F0D88"/>
    <w:rsid w:val="008F28D6"/>
    <w:rsid w:val="008F7C20"/>
    <w:rsid w:val="00901B7A"/>
    <w:rsid w:val="00901CB9"/>
    <w:rsid w:val="00915666"/>
    <w:rsid w:val="009203EF"/>
    <w:rsid w:val="00922C7E"/>
    <w:rsid w:val="0092449E"/>
    <w:rsid w:val="00926E59"/>
    <w:rsid w:val="00927EDB"/>
    <w:rsid w:val="0094253C"/>
    <w:rsid w:val="009439AA"/>
    <w:rsid w:val="0094521A"/>
    <w:rsid w:val="00952B7A"/>
    <w:rsid w:val="009558EF"/>
    <w:rsid w:val="00955A7D"/>
    <w:rsid w:val="00957F2C"/>
    <w:rsid w:val="00970AE1"/>
    <w:rsid w:val="0097389B"/>
    <w:rsid w:val="00975D98"/>
    <w:rsid w:val="009770ED"/>
    <w:rsid w:val="00977316"/>
    <w:rsid w:val="0098385A"/>
    <w:rsid w:val="00984290"/>
    <w:rsid w:val="00985555"/>
    <w:rsid w:val="009912B4"/>
    <w:rsid w:val="00991B47"/>
    <w:rsid w:val="009A61DA"/>
    <w:rsid w:val="009A6E18"/>
    <w:rsid w:val="009B01D8"/>
    <w:rsid w:val="009C1E9E"/>
    <w:rsid w:val="009C21F3"/>
    <w:rsid w:val="009D15DF"/>
    <w:rsid w:val="009D4500"/>
    <w:rsid w:val="009E1042"/>
    <w:rsid w:val="009E1B4C"/>
    <w:rsid w:val="009F1053"/>
    <w:rsid w:val="00A021A0"/>
    <w:rsid w:val="00A06FC6"/>
    <w:rsid w:val="00A12892"/>
    <w:rsid w:val="00A12DA9"/>
    <w:rsid w:val="00A14142"/>
    <w:rsid w:val="00A15FAA"/>
    <w:rsid w:val="00A301ED"/>
    <w:rsid w:val="00A42811"/>
    <w:rsid w:val="00A45EF2"/>
    <w:rsid w:val="00A478A4"/>
    <w:rsid w:val="00A5143C"/>
    <w:rsid w:val="00A55F92"/>
    <w:rsid w:val="00A56F74"/>
    <w:rsid w:val="00A60BB3"/>
    <w:rsid w:val="00A6205A"/>
    <w:rsid w:val="00A62B6E"/>
    <w:rsid w:val="00A638B1"/>
    <w:rsid w:val="00A67F71"/>
    <w:rsid w:val="00A705D0"/>
    <w:rsid w:val="00A7137E"/>
    <w:rsid w:val="00A76629"/>
    <w:rsid w:val="00A80F3F"/>
    <w:rsid w:val="00A813A3"/>
    <w:rsid w:val="00A82356"/>
    <w:rsid w:val="00A85C7F"/>
    <w:rsid w:val="00A90524"/>
    <w:rsid w:val="00AA1E7D"/>
    <w:rsid w:val="00AB7B18"/>
    <w:rsid w:val="00AD31D2"/>
    <w:rsid w:val="00AD5CFE"/>
    <w:rsid w:val="00AE45F9"/>
    <w:rsid w:val="00AE47BF"/>
    <w:rsid w:val="00AE743D"/>
    <w:rsid w:val="00AF265A"/>
    <w:rsid w:val="00B02038"/>
    <w:rsid w:val="00B021D3"/>
    <w:rsid w:val="00B1095B"/>
    <w:rsid w:val="00B11ADB"/>
    <w:rsid w:val="00B150D8"/>
    <w:rsid w:val="00B153E7"/>
    <w:rsid w:val="00B22807"/>
    <w:rsid w:val="00B240C5"/>
    <w:rsid w:val="00B2781F"/>
    <w:rsid w:val="00B300A9"/>
    <w:rsid w:val="00B3020D"/>
    <w:rsid w:val="00B3154B"/>
    <w:rsid w:val="00B36346"/>
    <w:rsid w:val="00B36CD0"/>
    <w:rsid w:val="00B43A96"/>
    <w:rsid w:val="00B45B0C"/>
    <w:rsid w:val="00B511F9"/>
    <w:rsid w:val="00B644C8"/>
    <w:rsid w:val="00B724AF"/>
    <w:rsid w:val="00B7290E"/>
    <w:rsid w:val="00B77A65"/>
    <w:rsid w:val="00B8082C"/>
    <w:rsid w:val="00B82DB1"/>
    <w:rsid w:val="00B97EC1"/>
    <w:rsid w:val="00BB48A0"/>
    <w:rsid w:val="00BC0DA0"/>
    <w:rsid w:val="00BC6661"/>
    <w:rsid w:val="00BC6B81"/>
    <w:rsid w:val="00BD0EE8"/>
    <w:rsid w:val="00BD1EF1"/>
    <w:rsid w:val="00BD5002"/>
    <w:rsid w:val="00BD5C29"/>
    <w:rsid w:val="00BE04BD"/>
    <w:rsid w:val="00BE14E6"/>
    <w:rsid w:val="00BE18A9"/>
    <w:rsid w:val="00BF1BA4"/>
    <w:rsid w:val="00BF229C"/>
    <w:rsid w:val="00BF3858"/>
    <w:rsid w:val="00BF6870"/>
    <w:rsid w:val="00BF68B0"/>
    <w:rsid w:val="00C00113"/>
    <w:rsid w:val="00C024B3"/>
    <w:rsid w:val="00C0251C"/>
    <w:rsid w:val="00C1527E"/>
    <w:rsid w:val="00C16518"/>
    <w:rsid w:val="00C25E14"/>
    <w:rsid w:val="00C27158"/>
    <w:rsid w:val="00C34DEA"/>
    <w:rsid w:val="00C36253"/>
    <w:rsid w:val="00C428A3"/>
    <w:rsid w:val="00C42A7D"/>
    <w:rsid w:val="00C44610"/>
    <w:rsid w:val="00C50EE1"/>
    <w:rsid w:val="00C52508"/>
    <w:rsid w:val="00C52867"/>
    <w:rsid w:val="00C6240F"/>
    <w:rsid w:val="00C73B5D"/>
    <w:rsid w:val="00C76F81"/>
    <w:rsid w:val="00C81583"/>
    <w:rsid w:val="00C83A10"/>
    <w:rsid w:val="00C86B56"/>
    <w:rsid w:val="00C934C6"/>
    <w:rsid w:val="00C936EE"/>
    <w:rsid w:val="00C94F46"/>
    <w:rsid w:val="00C973D4"/>
    <w:rsid w:val="00CA0862"/>
    <w:rsid w:val="00CA1ADA"/>
    <w:rsid w:val="00CA57F3"/>
    <w:rsid w:val="00CB03D6"/>
    <w:rsid w:val="00CB0CFE"/>
    <w:rsid w:val="00CB29F3"/>
    <w:rsid w:val="00CB3A57"/>
    <w:rsid w:val="00CC550D"/>
    <w:rsid w:val="00CC61D2"/>
    <w:rsid w:val="00CC74CC"/>
    <w:rsid w:val="00CD2353"/>
    <w:rsid w:val="00CD31FE"/>
    <w:rsid w:val="00CD4297"/>
    <w:rsid w:val="00CE6695"/>
    <w:rsid w:val="00CE753E"/>
    <w:rsid w:val="00CF122F"/>
    <w:rsid w:val="00D03635"/>
    <w:rsid w:val="00D07A3F"/>
    <w:rsid w:val="00D12660"/>
    <w:rsid w:val="00D14F4B"/>
    <w:rsid w:val="00D22994"/>
    <w:rsid w:val="00D25A5E"/>
    <w:rsid w:val="00D27221"/>
    <w:rsid w:val="00D37CD5"/>
    <w:rsid w:val="00D43F99"/>
    <w:rsid w:val="00D44C23"/>
    <w:rsid w:val="00D51DCE"/>
    <w:rsid w:val="00D53242"/>
    <w:rsid w:val="00D54662"/>
    <w:rsid w:val="00D61158"/>
    <w:rsid w:val="00D71A46"/>
    <w:rsid w:val="00D80D22"/>
    <w:rsid w:val="00D83089"/>
    <w:rsid w:val="00D8459E"/>
    <w:rsid w:val="00D86C89"/>
    <w:rsid w:val="00D86DC7"/>
    <w:rsid w:val="00D94AB2"/>
    <w:rsid w:val="00D95329"/>
    <w:rsid w:val="00D95491"/>
    <w:rsid w:val="00D956EA"/>
    <w:rsid w:val="00D97704"/>
    <w:rsid w:val="00DA0A81"/>
    <w:rsid w:val="00DA1EFE"/>
    <w:rsid w:val="00DB029D"/>
    <w:rsid w:val="00DB0C7B"/>
    <w:rsid w:val="00DC4BB7"/>
    <w:rsid w:val="00DC66EC"/>
    <w:rsid w:val="00DE21DF"/>
    <w:rsid w:val="00DF4D68"/>
    <w:rsid w:val="00E0250B"/>
    <w:rsid w:val="00E04AB0"/>
    <w:rsid w:val="00E04B58"/>
    <w:rsid w:val="00E059DA"/>
    <w:rsid w:val="00E060D8"/>
    <w:rsid w:val="00E137C4"/>
    <w:rsid w:val="00E15256"/>
    <w:rsid w:val="00E16A0D"/>
    <w:rsid w:val="00E17455"/>
    <w:rsid w:val="00E20632"/>
    <w:rsid w:val="00E2141F"/>
    <w:rsid w:val="00E35C9E"/>
    <w:rsid w:val="00E367B0"/>
    <w:rsid w:val="00E45F93"/>
    <w:rsid w:val="00E523EC"/>
    <w:rsid w:val="00E64602"/>
    <w:rsid w:val="00E6538E"/>
    <w:rsid w:val="00E661B1"/>
    <w:rsid w:val="00E672CD"/>
    <w:rsid w:val="00E70D8A"/>
    <w:rsid w:val="00E7103D"/>
    <w:rsid w:val="00E71E7B"/>
    <w:rsid w:val="00E72687"/>
    <w:rsid w:val="00E75525"/>
    <w:rsid w:val="00E75E4E"/>
    <w:rsid w:val="00E84AD7"/>
    <w:rsid w:val="00E84E0A"/>
    <w:rsid w:val="00E84F55"/>
    <w:rsid w:val="00E90B06"/>
    <w:rsid w:val="00E93A1F"/>
    <w:rsid w:val="00EA0203"/>
    <w:rsid w:val="00EB0C57"/>
    <w:rsid w:val="00EB2A41"/>
    <w:rsid w:val="00EB5B07"/>
    <w:rsid w:val="00EB74BF"/>
    <w:rsid w:val="00EC07EC"/>
    <w:rsid w:val="00EC1D94"/>
    <w:rsid w:val="00EC3A3C"/>
    <w:rsid w:val="00EC48F9"/>
    <w:rsid w:val="00EC560C"/>
    <w:rsid w:val="00EC7B61"/>
    <w:rsid w:val="00ED7768"/>
    <w:rsid w:val="00ED7C0F"/>
    <w:rsid w:val="00ED7C4A"/>
    <w:rsid w:val="00EE3078"/>
    <w:rsid w:val="00EE6308"/>
    <w:rsid w:val="00EF1C1F"/>
    <w:rsid w:val="00F00D5E"/>
    <w:rsid w:val="00F05FFA"/>
    <w:rsid w:val="00F13193"/>
    <w:rsid w:val="00F14F5B"/>
    <w:rsid w:val="00F1507F"/>
    <w:rsid w:val="00F15082"/>
    <w:rsid w:val="00F175B2"/>
    <w:rsid w:val="00F22DDB"/>
    <w:rsid w:val="00F23A80"/>
    <w:rsid w:val="00F31EFA"/>
    <w:rsid w:val="00F5007D"/>
    <w:rsid w:val="00F5585C"/>
    <w:rsid w:val="00F60151"/>
    <w:rsid w:val="00F659CA"/>
    <w:rsid w:val="00F6667A"/>
    <w:rsid w:val="00F67435"/>
    <w:rsid w:val="00F67D51"/>
    <w:rsid w:val="00F759B2"/>
    <w:rsid w:val="00F7705F"/>
    <w:rsid w:val="00F77885"/>
    <w:rsid w:val="00F77B9A"/>
    <w:rsid w:val="00F87B47"/>
    <w:rsid w:val="00F94D9B"/>
    <w:rsid w:val="00FB2899"/>
    <w:rsid w:val="00FB7A66"/>
    <w:rsid w:val="00FC6A09"/>
    <w:rsid w:val="00FD19D6"/>
    <w:rsid w:val="00FE589C"/>
    <w:rsid w:val="00FE6EDF"/>
    <w:rsid w:val="00FF2448"/>
    <w:rsid w:val="00FF36A0"/>
    <w:rsid w:val="00FF3C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A96"/>
  <w15:docId w15:val="{154BAA55-95B7-4E61-87F2-9E7B296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21"/>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400321"/>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32D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unhideWhenUsed/>
    <w:qFormat/>
    <w:rsid w:val="00EC3A3C"/>
    <w:pPr>
      <w:widowControl w:val="0"/>
      <w:autoSpaceDE w:val="0"/>
      <w:autoSpaceDN w:val="0"/>
      <w:spacing w:after="0" w:line="240" w:lineRule="auto"/>
      <w:ind w:left="1144"/>
      <w:jc w:val="both"/>
      <w:outlineLvl w:val="2"/>
    </w:pPr>
    <w:rPr>
      <w:rFonts w:eastAsia="Times New Roman"/>
      <w:b/>
      <w:bCs/>
      <w:kern w:val="0"/>
      <w:szCs w:val="24"/>
      <w:lang w:val="id"/>
    </w:rPr>
  </w:style>
  <w:style w:type="paragraph" w:styleId="Heading4">
    <w:name w:val="heading 4"/>
    <w:basedOn w:val="Normal"/>
    <w:next w:val="Normal"/>
    <w:link w:val="Heading4Char"/>
    <w:uiPriority w:val="9"/>
    <w:unhideWhenUsed/>
    <w:qFormat/>
    <w:rsid w:val="00692853"/>
    <w:pPr>
      <w:keepNext/>
      <w:keepLines/>
      <w:spacing w:before="40" w:after="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ANNEX,Sub Judul DEA KP"/>
    <w:basedOn w:val="Normal"/>
    <w:link w:val="ListParagraphChar"/>
    <w:uiPriority w:val="1"/>
    <w:qFormat/>
    <w:rsid w:val="007A5EE5"/>
    <w:pPr>
      <w:ind w:left="720"/>
      <w:contextualSpacing/>
    </w:pPr>
  </w:style>
  <w:style w:type="character" w:customStyle="1" w:styleId="ListParagraphChar">
    <w:name w:val="List Paragraph Char"/>
    <w:aliases w:val="spasi 2 taiiii Char,skripsi Char,ANNEX Char,Sub Judul DEA KP Char"/>
    <w:link w:val="ListParagraph"/>
    <w:uiPriority w:val="34"/>
    <w:qFormat/>
    <w:locked/>
    <w:rsid w:val="007A5EE5"/>
    <w:rPr>
      <w:rFonts w:ascii="Calibri" w:eastAsia="Calibri" w:hAnsi="Calibri" w:cs="Times New Roman"/>
      <w:kern w:val="2"/>
    </w:rPr>
  </w:style>
  <w:style w:type="table" w:styleId="TableGrid">
    <w:name w:val="Table Grid"/>
    <w:basedOn w:val="TableNormal"/>
    <w:uiPriority w:val="39"/>
    <w:rsid w:val="007A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05A"/>
    <w:rPr>
      <w:rFonts w:ascii="Tahoma" w:eastAsia="Calibri" w:hAnsi="Tahoma" w:cs="Tahoma"/>
      <w:kern w:val="2"/>
      <w:sz w:val="16"/>
      <w:szCs w:val="16"/>
    </w:rPr>
  </w:style>
  <w:style w:type="paragraph" w:styleId="Header">
    <w:name w:val="header"/>
    <w:basedOn w:val="Normal"/>
    <w:link w:val="HeaderChar"/>
    <w:uiPriority w:val="99"/>
    <w:unhideWhenUsed/>
    <w:rsid w:val="00C0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1C"/>
    <w:rPr>
      <w:rFonts w:ascii="Calibri" w:eastAsia="Calibri" w:hAnsi="Calibri" w:cs="Times New Roman"/>
      <w:kern w:val="2"/>
    </w:rPr>
  </w:style>
  <w:style w:type="paragraph" w:styleId="Footer">
    <w:name w:val="footer"/>
    <w:basedOn w:val="Normal"/>
    <w:link w:val="FooterChar"/>
    <w:uiPriority w:val="99"/>
    <w:unhideWhenUsed/>
    <w:rsid w:val="00C0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1C"/>
    <w:rPr>
      <w:rFonts w:ascii="Calibri" w:eastAsia="Calibri" w:hAnsi="Calibri" w:cs="Times New Roman"/>
      <w:kern w:val="2"/>
    </w:rPr>
  </w:style>
  <w:style w:type="paragraph" w:styleId="HTMLPreformatted">
    <w:name w:val="HTML Preformatted"/>
    <w:basedOn w:val="Normal"/>
    <w:link w:val="HTMLPreformattedChar"/>
    <w:uiPriority w:val="99"/>
    <w:unhideWhenUsed/>
    <w:rsid w:val="007D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rPr>
  </w:style>
  <w:style w:type="character" w:customStyle="1" w:styleId="HTMLPreformattedChar">
    <w:name w:val="HTML Preformatted Char"/>
    <w:basedOn w:val="DefaultParagraphFont"/>
    <w:link w:val="HTMLPreformatted"/>
    <w:uiPriority w:val="99"/>
    <w:rsid w:val="007D4199"/>
    <w:rPr>
      <w:rFonts w:ascii="Courier New" w:eastAsia="Times New Roman" w:hAnsi="Courier New" w:cs="Courier New"/>
      <w:sz w:val="20"/>
      <w:szCs w:val="20"/>
      <w:lang w:eastAsia="id-ID"/>
    </w:rPr>
  </w:style>
  <w:style w:type="character" w:customStyle="1" w:styleId="y2iqfc">
    <w:name w:val="y2iqfc"/>
    <w:basedOn w:val="DefaultParagraphFont"/>
    <w:rsid w:val="007D4199"/>
  </w:style>
  <w:style w:type="paragraph" w:styleId="Caption">
    <w:name w:val="caption"/>
    <w:basedOn w:val="Normal"/>
    <w:next w:val="Normal"/>
    <w:uiPriority w:val="35"/>
    <w:unhideWhenUsed/>
    <w:qFormat/>
    <w:rsid w:val="00F23A80"/>
    <w:pPr>
      <w:spacing w:after="200" w:line="240" w:lineRule="auto"/>
    </w:pPr>
    <w:rPr>
      <w:i/>
      <w:iCs/>
      <w:color w:val="44546A"/>
      <w:sz w:val="18"/>
      <w:szCs w:val="18"/>
    </w:rPr>
  </w:style>
  <w:style w:type="character" w:styleId="Hyperlink">
    <w:name w:val="Hyperlink"/>
    <w:basedOn w:val="DefaultParagraphFont"/>
    <w:uiPriority w:val="99"/>
    <w:unhideWhenUsed/>
    <w:rsid w:val="00E523EC"/>
    <w:rPr>
      <w:color w:val="0000FF"/>
      <w:u w:val="single"/>
    </w:rPr>
  </w:style>
  <w:style w:type="character" w:styleId="PlaceholderText">
    <w:name w:val="Placeholder Text"/>
    <w:basedOn w:val="DefaultParagraphFont"/>
    <w:uiPriority w:val="99"/>
    <w:semiHidden/>
    <w:rsid w:val="002819AD"/>
    <w:rPr>
      <w:color w:val="666666"/>
    </w:rPr>
  </w:style>
  <w:style w:type="paragraph" w:styleId="BodyText">
    <w:name w:val="Body Text"/>
    <w:basedOn w:val="Normal"/>
    <w:link w:val="BodyTextChar"/>
    <w:uiPriority w:val="1"/>
    <w:qFormat/>
    <w:rsid w:val="001C4597"/>
    <w:pPr>
      <w:widowControl w:val="0"/>
      <w:autoSpaceDE w:val="0"/>
      <w:autoSpaceDN w:val="0"/>
      <w:spacing w:after="0" w:line="240" w:lineRule="auto"/>
    </w:pPr>
    <w:rPr>
      <w:rFonts w:eastAsia="Times New Roman"/>
      <w:kern w:val="0"/>
      <w:szCs w:val="24"/>
      <w:lang w:val="id"/>
    </w:rPr>
  </w:style>
  <w:style w:type="character" w:customStyle="1" w:styleId="BodyTextChar">
    <w:name w:val="Body Text Char"/>
    <w:basedOn w:val="DefaultParagraphFont"/>
    <w:link w:val="BodyText"/>
    <w:uiPriority w:val="1"/>
    <w:rsid w:val="001C459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B0CFE"/>
    <w:pPr>
      <w:widowControl w:val="0"/>
      <w:autoSpaceDE w:val="0"/>
      <w:autoSpaceDN w:val="0"/>
      <w:spacing w:before="18" w:after="0" w:line="240" w:lineRule="auto"/>
      <w:jc w:val="center"/>
    </w:pPr>
    <w:rPr>
      <w:rFonts w:eastAsia="Times New Roman"/>
      <w:kern w:val="0"/>
      <w:lang w:val="id"/>
    </w:rPr>
  </w:style>
  <w:style w:type="character" w:customStyle="1" w:styleId="Heading3Char">
    <w:name w:val="Heading 3 Char"/>
    <w:basedOn w:val="DefaultParagraphFont"/>
    <w:link w:val="Heading3"/>
    <w:uiPriority w:val="99"/>
    <w:rsid w:val="00EC3A3C"/>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9"/>
    <w:rsid w:val="00400321"/>
    <w:rPr>
      <w:rFonts w:ascii="Times New Roman" w:eastAsiaTheme="majorEastAsia" w:hAnsi="Times New Roman" w:cstheme="majorBidi"/>
      <w:b/>
      <w:color w:val="000000" w:themeColor="text1"/>
      <w:kern w:val="2"/>
      <w:sz w:val="28"/>
      <w:szCs w:val="32"/>
    </w:rPr>
  </w:style>
  <w:style w:type="table" w:styleId="GridTable2">
    <w:name w:val="Grid Table 2"/>
    <w:basedOn w:val="TableNormal"/>
    <w:uiPriority w:val="47"/>
    <w:rsid w:val="006A2B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632D95"/>
    <w:rPr>
      <w:rFonts w:asciiTheme="majorHAnsi" w:eastAsiaTheme="majorEastAsia" w:hAnsiTheme="majorHAnsi" w:cstheme="majorBidi"/>
      <w:color w:val="365F91" w:themeColor="accent1" w:themeShade="BF"/>
      <w:kern w:val="2"/>
      <w:sz w:val="26"/>
      <w:szCs w:val="26"/>
    </w:rPr>
  </w:style>
  <w:style w:type="paragraph" w:styleId="TOCHeading">
    <w:name w:val="TOC Heading"/>
    <w:basedOn w:val="Heading1"/>
    <w:next w:val="Normal"/>
    <w:uiPriority w:val="39"/>
    <w:unhideWhenUsed/>
    <w:qFormat/>
    <w:rsid w:val="007A456F"/>
    <w:pPr>
      <w:outlineLvl w:val="9"/>
    </w:pPr>
    <w:rPr>
      <w:kern w:val="0"/>
      <w:lang w:val="en-US"/>
    </w:rPr>
  </w:style>
  <w:style w:type="paragraph" w:styleId="TOC1">
    <w:name w:val="toc 1"/>
    <w:basedOn w:val="Normal"/>
    <w:next w:val="Normal"/>
    <w:autoRedefine/>
    <w:uiPriority w:val="39"/>
    <w:unhideWhenUsed/>
    <w:rsid w:val="006E4E20"/>
    <w:pPr>
      <w:tabs>
        <w:tab w:val="right" w:leader="dot" w:pos="7927"/>
      </w:tabs>
      <w:spacing w:after="100"/>
    </w:pPr>
    <w:rPr>
      <w:b/>
      <w:bCs/>
      <w:noProof/>
    </w:rPr>
  </w:style>
  <w:style w:type="paragraph" w:styleId="TOC2">
    <w:name w:val="toc 2"/>
    <w:basedOn w:val="Normal"/>
    <w:next w:val="Normal"/>
    <w:autoRedefine/>
    <w:uiPriority w:val="39"/>
    <w:unhideWhenUsed/>
    <w:rsid w:val="006E4E20"/>
    <w:pPr>
      <w:tabs>
        <w:tab w:val="right" w:leader="dot" w:pos="7927"/>
      </w:tabs>
      <w:spacing w:after="0" w:line="240" w:lineRule="auto"/>
      <w:ind w:left="851" w:hanging="851"/>
    </w:pPr>
  </w:style>
  <w:style w:type="paragraph" w:styleId="TOC3">
    <w:name w:val="toc 3"/>
    <w:basedOn w:val="Normal"/>
    <w:next w:val="Normal"/>
    <w:autoRedefine/>
    <w:uiPriority w:val="39"/>
    <w:unhideWhenUsed/>
    <w:rsid w:val="007A456F"/>
    <w:pPr>
      <w:tabs>
        <w:tab w:val="right" w:leader="dot" w:pos="7927"/>
      </w:tabs>
      <w:spacing w:after="0" w:line="240" w:lineRule="auto"/>
      <w:ind w:left="1418" w:hanging="567"/>
    </w:pPr>
  </w:style>
  <w:style w:type="paragraph" w:styleId="TableofFigures">
    <w:name w:val="table of figures"/>
    <w:basedOn w:val="Normal"/>
    <w:next w:val="Normal"/>
    <w:uiPriority w:val="99"/>
    <w:unhideWhenUsed/>
    <w:rsid w:val="007A456F"/>
    <w:pPr>
      <w:spacing w:after="0"/>
    </w:pPr>
  </w:style>
  <w:style w:type="paragraph" w:styleId="TOC4">
    <w:name w:val="toc 4"/>
    <w:basedOn w:val="Normal"/>
    <w:next w:val="Normal"/>
    <w:autoRedefine/>
    <w:uiPriority w:val="39"/>
    <w:unhideWhenUsed/>
    <w:rsid w:val="00C86B56"/>
    <w:pPr>
      <w:tabs>
        <w:tab w:val="right" w:leader="dot" w:pos="7927"/>
      </w:tabs>
      <w:spacing w:after="100"/>
    </w:pPr>
  </w:style>
  <w:style w:type="character" w:styleId="UnresolvedMention">
    <w:name w:val="Unresolved Mention"/>
    <w:basedOn w:val="DefaultParagraphFont"/>
    <w:uiPriority w:val="99"/>
    <w:semiHidden/>
    <w:unhideWhenUsed/>
    <w:rsid w:val="00955A7D"/>
    <w:rPr>
      <w:color w:val="605E5C"/>
      <w:shd w:val="clear" w:color="auto" w:fill="E1DFDD"/>
    </w:rPr>
  </w:style>
  <w:style w:type="paragraph" w:styleId="NoSpacing">
    <w:name w:val="No Spacing"/>
    <w:uiPriority w:val="1"/>
    <w:qFormat/>
    <w:rsid w:val="00513F60"/>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0">
    <w:name w:val="TableGrid"/>
    <w:rsid w:val="00513F60"/>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33E46"/>
    <w:rPr>
      <w:color w:val="954F72"/>
      <w:u w:val="single"/>
    </w:rPr>
  </w:style>
  <w:style w:type="paragraph" w:customStyle="1" w:styleId="msonormal0">
    <w:name w:val="msonormal"/>
    <w:basedOn w:val="Normal"/>
    <w:rsid w:val="00533E46"/>
    <w:pPr>
      <w:spacing w:before="100" w:beforeAutospacing="1" w:after="100" w:afterAutospacing="1" w:line="240" w:lineRule="auto"/>
    </w:pPr>
    <w:rPr>
      <w:rFonts w:eastAsia="Times New Roman"/>
      <w:kern w:val="0"/>
      <w:szCs w:val="24"/>
      <w:lang w:val="en-US"/>
    </w:rPr>
  </w:style>
  <w:style w:type="paragraph" w:customStyle="1" w:styleId="xl63">
    <w:name w:val="xl63"/>
    <w:basedOn w:val="Normal"/>
    <w:rsid w:val="00533E46"/>
    <w:pPr>
      <w:shd w:val="clear" w:color="000000" w:fill="FF0000"/>
      <w:spacing w:before="100" w:beforeAutospacing="1" w:after="100" w:afterAutospacing="1" w:line="240" w:lineRule="auto"/>
      <w:jc w:val="center"/>
      <w:textAlignment w:val="center"/>
    </w:pPr>
    <w:rPr>
      <w:rFonts w:eastAsia="Times New Roman"/>
      <w:kern w:val="0"/>
      <w:szCs w:val="24"/>
      <w:lang w:val="en-US"/>
    </w:rPr>
  </w:style>
  <w:style w:type="paragraph" w:customStyle="1" w:styleId="xl64">
    <w:name w:val="xl64"/>
    <w:basedOn w:val="Normal"/>
    <w:rsid w:val="00533E46"/>
    <w:pPr>
      <w:shd w:val="clear" w:color="000000" w:fill="FFFFFF"/>
      <w:spacing w:before="100" w:beforeAutospacing="1" w:after="100" w:afterAutospacing="1" w:line="240" w:lineRule="auto"/>
      <w:jc w:val="center"/>
      <w:textAlignment w:val="center"/>
    </w:pPr>
    <w:rPr>
      <w:rFonts w:eastAsia="Times New Roman"/>
      <w:kern w:val="0"/>
      <w:szCs w:val="24"/>
      <w:lang w:val="en-US"/>
    </w:rPr>
  </w:style>
  <w:style w:type="paragraph" w:customStyle="1" w:styleId="xl65">
    <w:name w:val="xl65"/>
    <w:basedOn w:val="Normal"/>
    <w:rsid w:val="00533E46"/>
    <w:pPr>
      <w:spacing w:before="100" w:beforeAutospacing="1" w:after="100" w:afterAutospacing="1" w:line="240" w:lineRule="auto"/>
    </w:pPr>
    <w:rPr>
      <w:rFonts w:eastAsia="Times New Roman"/>
      <w:b/>
      <w:bCs/>
      <w:kern w:val="0"/>
      <w:szCs w:val="24"/>
      <w:lang w:val="en-US"/>
    </w:rPr>
  </w:style>
  <w:style w:type="character" w:customStyle="1" w:styleId="Heading4Char">
    <w:name w:val="Heading 4 Char"/>
    <w:basedOn w:val="DefaultParagraphFont"/>
    <w:link w:val="Heading4"/>
    <w:uiPriority w:val="9"/>
    <w:rsid w:val="00692853"/>
    <w:rPr>
      <w:rFonts w:ascii="Times New Roman" w:eastAsiaTheme="majorEastAsia" w:hAnsi="Times New Roman" w:cstheme="majorBidi"/>
      <w:iCs/>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24">
      <w:bodyDiv w:val="1"/>
      <w:marLeft w:val="0"/>
      <w:marRight w:val="0"/>
      <w:marTop w:val="0"/>
      <w:marBottom w:val="0"/>
      <w:divBdr>
        <w:top w:val="none" w:sz="0" w:space="0" w:color="auto"/>
        <w:left w:val="none" w:sz="0" w:space="0" w:color="auto"/>
        <w:bottom w:val="none" w:sz="0" w:space="0" w:color="auto"/>
        <w:right w:val="none" w:sz="0" w:space="0" w:color="auto"/>
      </w:divBdr>
    </w:div>
    <w:div w:id="6173241">
      <w:bodyDiv w:val="1"/>
      <w:marLeft w:val="0"/>
      <w:marRight w:val="0"/>
      <w:marTop w:val="0"/>
      <w:marBottom w:val="0"/>
      <w:divBdr>
        <w:top w:val="none" w:sz="0" w:space="0" w:color="auto"/>
        <w:left w:val="none" w:sz="0" w:space="0" w:color="auto"/>
        <w:bottom w:val="none" w:sz="0" w:space="0" w:color="auto"/>
        <w:right w:val="none" w:sz="0" w:space="0" w:color="auto"/>
      </w:divBdr>
    </w:div>
    <w:div w:id="12655692">
      <w:bodyDiv w:val="1"/>
      <w:marLeft w:val="0"/>
      <w:marRight w:val="0"/>
      <w:marTop w:val="0"/>
      <w:marBottom w:val="0"/>
      <w:divBdr>
        <w:top w:val="none" w:sz="0" w:space="0" w:color="auto"/>
        <w:left w:val="none" w:sz="0" w:space="0" w:color="auto"/>
        <w:bottom w:val="none" w:sz="0" w:space="0" w:color="auto"/>
        <w:right w:val="none" w:sz="0" w:space="0" w:color="auto"/>
      </w:divBdr>
    </w:div>
    <w:div w:id="17776718">
      <w:bodyDiv w:val="1"/>
      <w:marLeft w:val="0"/>
      <w:marRight w:val="0"/>
      <w:marTop w:val="0"/>
      <w:marBottom w:val="0"/>
      <w:divBdr>
        <w:top w:val="none" w:sz="0" w:space="0" w:color="auto"/>
        <w:left w:val="none" w:sz="0" w:space="0" w:color="auto"/>
        <w:bottom w:val="none" w:sz="0" w:space="0" w:color="auto"/>
        <w:right w:val="none" w:sz="0" w:space="0" w:color="auto"/>
      </w:divBdr>
    </w:div>
    <w:div w:id="19088588">
      <w:bodyDiv w:val="1"/>
      <w:marLeft w:val="0"/>
      <w:marRight w:val="0"/>
      <w:marTop w:val="0"/>
      <w:marBottom w:val="0"/>
      <w:divBdr>
        <w:top w:val="none" w:sz="0" w:space="0" w:color="auto"/>
        <w:left w:val="none" w:sz="0" w:space="0" w:color="auto"/>
        <w:bottom w:val="none" w:sz="0" w:space="0" w:color="auto"/>
        <w:right w:val="none" w:sz="0" w:space="0" w:color="auto"/>
      </w:divBdr>
    </w:div>
    <w:div w:id="21522579">
      <w:bodyDiv w:val="1"/>
      <w:marLeft w:val="0"/>
      <w:marRight w:val="0"/>
      <w:marTop w:val="0"/>
      <w:marBottom w:val="0"/>
      <w:divBdr>
        <w:top w:val="none" w:sz="0" w:space="0" w:color="auto"/>
        <w:left w:val="none" w:sz="0" w:space="0" w:color="auto"/>
        <w:bottom w:val="none" w:sz="0" w:space="0" w:color="auto"/>
        <w:right w:val="none" w:sz="0" w:space="0" w:color="auto"/>
      </w:divBdr>
    </w:div>
    <w:div w:id="49698902">
      <w:bodyDiv w:val="1"/>
      <w:marLeft w:val="0"/>
      <w:marRight w:val="0"/>
      <w:marTop w:val="0"/>
      <w:marBottom w:val="0"/>
      <w:divBdr>
        <w:top w:val="none" w:sz="0" w:space="0" w:color="auto"/>
        <w:left w:val="none" w:sz="0" w:space="0" w:color="auto"/>
        <w:bottom w:val="none" w:sz="0" w:space="0" w:color="auto"/>
        <w:right w:val="none" w:sz="0" w:space="0" w:color="auto"/>
      </w:divBdr>
    </w:div>
    <w:div w:id="50035370">
      <w:bodyDiv w:val="1"/>
      <w:marLeft w:val="0"/>
      <w:marRight w:val="0"/>
      <w:marTop w:val="0"/>
      <w:marBottom w:val="0"/>
      <w:divBdr>
        <w:top w:val="none" w:sz="0" w:space="0" w:color="auto"/>
        <w:left w:val="none" w:sz="0" w:space="0" w:color="auto"/>
        <w:bottom w:val="none" w:sz="0" w:space="0" w:color="auto"/>
        <w:right w:val="none" w:sz="0" w:space="0" w:color="auto"/>
      </w:divBdr>
    </w:div>
    <w:div w:id="54818067">
      <w:bodyDiv w:val="1"/>
      <w:marLeft w:val="0"/>
      <w:marRight w:val="0"/>
      <w:marTop w:val="0"/>
      <w:marBottom w:val="0"/>
      <w:divBdr>
        <w:top w:val="none" w:sz="0" w:space="0" w:color="auto"/>
        <w:left w:val="none" w:sz="0" w:space="0" w:color="auto"/>
        <w:bottom w:val="none" w:sz="0" w:space="0" w:color="auto"/>
        <w:right w:val="none" w:sz="0" w:space="0" w:color="auto"/>
      </w:divBdr>
    </w:div>
    <w:div w:id="59257349">
      <w:bodyDiv w:val="1"/>
      <w:marLeft w:val="0"/>
      <w:marRight w:val="0"/>
      <w:marTop w:val="0"/>
      <w:marBottom w:val="0"/>
      <w:divBdr>
        <w:top w:val="none" w:sz="0" w:space="0" w:color="auto"/>
        <w:left w:val="none" w:sz="0" w:space="0" w:color="auto"/>
        <w:bottom w:val="none" w:sz="0" w:space="0" w:color="auto"/>
        <w:right w:val="none" w:sz="0" w:space="0" w:color="auto"/>
      </w:divBdr>
    </w:div>
    <w:div w:id="61029102">
      <w:bodyDiv w:val="1"/>
      <w:marLeft w:val="0"/>
      <w:marRight w:val="0"/>
      <w:marTop w:val="0"/>
      <w:marBottom w:val="0"/>
      <w:divBdr>
        <w:top w:val="none" w:sz="0" w:space="0" w:color="auto"/>
        <w:left w:val="none" w:sz="0" w:space="0" w:color="auto"/>
        <w:bottom w:val="none" w:sz="0" w:space="0" w:color="auto"/>
        <w:right w:val="none" w:sz="0" w:space="0" w:color="auto"/>
      </w:divBdr>
    </w:div>
    <w:div w:id="64107661">
      <w:bodyDiv w:val="1"/>
      <w:marLeft w:val="0"/>
      <w:marRight w:val="0"/>
      <w:marTop w:val="0"/>
      <w:marBottom w:val="0"/>
      <w:divBdr>
        <w:top w:val="none" w:sz="0" w:space="0" w:color="auto"/>
        <w:left w:val="none" w:sz="0" w:space="0" w:color="auto"/>
        <w:bottom w:val="none" w:sz="0" w:space="0" w:color="auto"/>
        <w:right w:val="none" w:sz="0" w:space="0" w:color="auto"/>
      </w:divBdr>
    </w:div>
    <w:div w:id="67117262">
      <w:bodyDiv w:val="1"/>
      <w:marLeft w:val="0"/>
      <w:marRight w:val="0"/>
      <w:marTop w:val="0"/>
      <w:marBottom w:val="0"/>
      <w:divBdr>
        <w:top w:val="none" w:sz="0" w:space="0" w:color="auto"/>
        <w:left w:val="none" w:sz="0" w:space="0" w:color="auto"/>
        <w:bottom w:val="none" w:sz="0" w:space="0" w:color="auto"/>
        <w:right w:val="none" w:sz="0" w:space="0" w:color="auto"/>
      </w:divBdr>
    </w:div>
    <w:div w:id="77486773">
      <w:bodyDiv w:val="1"/>
      <w:marLeft w:val="0"/>
      <w:marRight w:val="0"/>
      <w:marTop w:val="0"/>
      <w:marBottom w:val="0"/>
      <w:divBdr>
        <w:top w:val="none" w:sz="0" w:space="0" w:color="auto"/>
        <w:left w:val="none" w:sz="0" w:space="0" w:color="auto"/>
        <w:bottom w:val="none" w:sz="0" w:space="0" w:color="auto"/>
        <w:right w:val="none" w:sz="0" w:space="0" w:color="auto"/>
      </w:divBdr>
    </w:div>
    <w:div w:id="81881922">
      <w:bodyDiv w:val="1"/>
      <w:marLeft w:val="0"/>
      <w:marRight w:val="0"/>
      <w:marTop w:val="0"/>
      <w:marBottom w:val="0"/>
      <w:divBdr>
        <w:top w:val="none" w:sz="0" w:space="0" w:color="auto"/>
        <w:left w:val="none" w:sz="0" w:space="0" w:color="auto"/>
        <w:bottom w:val="none" w:sz="0" w:space="0" w:color="auto"/>
        <w:right w:val="none" w:sz="0" w:space="0" w:color="auto"/>
      </w:divBdr>
    </w:div>
    <w:div w:id="83108462">
      <w:bodyDiv w:val="1"/>
      <w:marLeft w:val="0"/>
      <w:marRight w:val="0"/>
      <w:marTop w:val="0"/>
      <w:marBottom w:val="0"/>
      <w:divBdr>
        <w:top w:val="none" w:sz="0" w:space="0" w:color="auto"/>
        <w:left w:val="none" w:sz="0" w:space="0" w:color="auto"/>
        <w:bottom w:val="none" w:sz="0" w:space="0" w:color="auto"/>
        <w:right w:val="none" w:sz="0" w:space="0" w:color="auto"/>
      </w:divBdr>
    </w:div>
    <w:div w:id="85007970">
      <w:bodyDiv w:val="1"/>
      <w:marLeft w:val="0"/>
      <w:marRight w:val="0"/>
      <w:marTop w:val="0"/>
      <w:marBottom w:val="0"/>
      <w:divBdr>
        <w:top w:val="none" w:sz="0" w:space="0" w:color="auto"/>
        <w:left w:val="none" w:sz="0" w:space="0" w:color="auto"/>
        <w:bottom w:val="none" w:sz="0" w:space="0" w:color="auto"/>
        <w:right w:val="none" w:sz="0" w:space="0" w:color="auto"/>
      </w:divBdr>
    </w:div>
    <w:div w:id="86967888">
      <w:bodyDiv w:val="1"/>
      <w:marLeft w:val="0"/>
      <w:marRight w:val="0"/>
      <w:marTop w:val="0"/>
      <w:marBottom w:val="0"/>
      <w:divBdr>
        <w:top w:val="none" w:sz="0" w:space="0" w:color="auto"/>
        <w:left w:val="none" w:sz="0" w:space="0" w:color="auto"/>
        <w:bottom w:val="none" w:sz="0" w:space="0" w:color="auto"/>
        <w:right w:val="none" w:sz="0" w:space="0" w:color="auto"/>
      </w:divBdr>
    </w:div>
    <w:div w:id="87430298">
      <w:bodyDiv w:val="1"/>
      <w:marLeft w:val="0"/>
      <w:marRight w:val="0"/>
      <w:marTop w:val="0"/>
      <w:marBottom w:val="0"/>
      <w:divBdr>
        <w:top w:val="none" w:sz="0" w:space="0" w:color="auto"/>
        <w:left w:val="none" w:sz="0" w:space="0" w:color="auto"/>
        <w:bottom w:val="none" w:sz="0" w:space="0" w:color="auto"/>
        <w:right w:val="none" w:sz="0" w:space="0" w:color="auto"/>
      </w:divBdr>
    </w:div>
    <w:div w:id="89009196">
      <w:bodyDiv w:val="1"/>
      <w:marLeft w:val="0"/>
      <w:marRight w:val="0"/>
      <w:marTop w:val="0"/>
      <w:marBottom w:val="0"/>
      <w:divBdr>
        <w:top w:val="none" w:sz="0" w:space="0" w:color="auto"/>
        <w:left w:val="none" w:sz="0" w:space="0" w:color="auto"/>
        <w:bottom w:val="none" w:sz="0" w:space="0" w:color="auto"/>
        <w:right w:val="none" w:sz="0" w:space="0" w:color="auto"/>
      </w:divBdr>
    </w:div>
    <w:div w:id="90124373">
      <w:bodyDiv w:val="1"/>
      <w:marLeft w:val="0"/>
      <w:marRight w:val="0"/>
      <w:marTop w:val="0"/>
      <w:marBottom w:val="0"/>
      <w:divBdr>
        <w:top w:val="none" w:sz="0" w:space="0" w:color="auto"/>
        <w:left w:val="none" w:sz="0" w:space="0" w:color="auto"/>
        <w:bottom w:val="none" w:sz="0" w:space="0" w:color="auto"/>
        <w:right w:val="none" w:sz="0" w:space="0" w:color="auto"/>
      </w:divBdr>
    </w:div>
    <w:div w:id="90785241">
      <w:bodyDiv w:val="1"/>
      <w:marLeft w:val="0"/>
      <w:marRight w:val="0"/>
      <w:marTop w:val="0"/>
      <w:marBottom w:val="0"/>
      <w:divBdr>
        <w:top w:val="none" w:sz="0" w:space="0" w:color="auto"/>
        <w:left w:val="none" w:sz="0" w:space="0" w:color="auto"/>
        <w:bottom w:val="none" w:sz="0" w:space="0" w:color="auto"/>
        <w:right w:val="none" w:sz="0" w:space="0" w:color="auto"/>
      </w:divBdr>
    </w:div>
    <w:div w:id="91166717">
      <w:bodyDiv w:val="1"/>
      <w:marLeft w:val="0"/>
      <w:marRight w:val="0"/>
      <w:marTop w:val="0"/>
      <w:marBottom w:val="0"/>
      <w:divBdr>
        <w:top w:val="none" w:sz="0" w:space="0" w:color="auto"/>
        <w:left w:val="none" w:sz="0" w:space="0" w:color="auto"/>
        <w:bottom w:val="none" w:sz="0" w:space="0" w:color="auto"/>
        <w:right w:val="none" w:sz="0" w:space="0" w:color="auto"/>
      </w:divBdr>
    </w:div>
    <w:div w:id="93018117">
      <w:bodyDiv w:val="1"/>
      <w:marLeft w:val="0"/>
      <w:marRight w:val="0"/>
      <w:marTop w:val="0"/>
      <w:marBottom w:val="0"/>
      <w:divBdr>
        <w:top w:val="none" w:sz="0" w:space="0" w:color="auto"/>
        <w:left w:val="none" w:sz="0" w:space="0" w:color="auto"/>
        <w:bottom w:val="none" w:sz="0" w:space="0" w:color="auto"/>
        <w:right w:val="none" w:sz="0" w:space="0" w:color="auto"/>
      </w:divBdr>
    </w:div>
    <w:div w:id="105001276">
      <w:bodyDiv w:val="1"/>
      <w:marLeft w:val="0"/>
      <w:marRight w:val="0"/>
      <w:marTop w:val="0"/>
      <w:marBottom w:val="0"/>
      <w:divBdr>
        <w:top w:val="none" w:sz="0" w:space="0" w:color="auto"/>
        <w:left w:val="none" w:sz="0" w:space="0" w:color="auto"/>
        <w:bottom w:val="none" w:sz="0" w:space="0" w:color="auto"/>
        <w:right w:val="none" w:sz="0" w:space="0" w:color="auto"/>
      </w:divBdr>
    </w:div>
    <w:div w:id="106048287">
      <w:bodyDiv w:val="1"/>
      <w:marLeft w:val="0"/>
      <w:marRight w:val="0"/>
      <w:marTop w:val="0"/>
      <w:marBottom w:val="0"/>
      <w:divBdr>
        <w:top w:val="none" w:sz="0" w:space="0" w:color="auto"/>
        <w:left w:val="none" w:sz="0" w:space="0" w:color="auto"/>
        <w:bottom w:val="none" w:sz="0" w:space="0" w:color="auto"/>
        <w:right w:val="none" w:sz="0" w:space="0" w:color="auto"/>
      </w:divBdr>
    </w:div>
    <w:div w:id="123081059">
      <w:bodyDiv w:val="1"/>
      <w:marLeft w:val="0"/>
      <w:marRight w:val="0"/>
      <w:marTop w:val="0"/>
      <w:marBottom w:val="0"/>
      <w:divBdr>
        <w:top w:val="none" w:sz="0" w:space="0" w:color="auto"/>
        <w:left w:val="none" w:sz="0" w:space="0" w:color="auto"/>
        <w:bottom w:val="none" w:sz="0" w:space="0" w:color="auto"/>
        <w:right w:val="none" w:sz="0" w:space="0" w:color="auto"/>
      </w:divBdr>
    </w:div>
    <w:div w:id="130246183">
      <w:bodyDiv w:val="1"/>
      <w:marLeft w:val="0"/>
      <w:marRight w:val="0"/>
      <w:marTop w:val="0"/>
      <w:marBottom w:val="0"/>
      <w:divBdr>
        <w:top w:val="none" w:sz="0" w:space="0" w:color="auto"/>
        <w:left w:val="none" w:sz="0" w:space="0" w:color="auto"/>
        <w:bottom w:val="none" w:sz="0" w:space="0" w:color="auto"/>
        <w:right w:val="none" w:sz="0" w:space="0" w:color="auto"/>
      </w:divBdr>
    </w:div>
    <w:div w:id="135417628">
      <w:bodyDiv w:val="1"/>
      <w:marLeft w:val="0"/>
      <w:marRight w:val="0"/>
      <w:marTop w:val="0"/>
      <w:marBottom w:val="0"/>
      <w:divBdr>
        <w:top w:val="none" w:sz="0" w:space="0" w:color="auto"/>
        <w:left w:val="none" w:sz="0" w:space="0" w:color="auto"/>
        <w:bottom w:val="none" w:sz="0" w:space="0" w:color="auto"/>
        <w:right w:val="none" w:sz="0" w:space="0" w:color="auto"/>
      </w:divBdr>
    </w:div>
    <w:div w:id="138040662">
      <w:bodyDiv w:val="1"/>
      <w:marLeft w:val="0"/>
      <w:marRight w:val="0"/>
      <w:marTop w:val="0"/>
      <w:marBottom w:val="0"/>
      <w:divBdr>
        <w:top w:val="none" w:sz="0" w:space="0" w:color="auto"/>
        <w:left w:val="none" w:sz="0" w:space="0" w:color="auto"/>
        <w:bottom w:val="none" w:sz="0" w:space="0" w:color="auto"/>
        <w:right w:val="none" w:sz="0" w:space="0" w:color="auto"/>
      </w:divBdr>
    </w:div>
    <w:div w:id="151142699">
      <w:bodyDiv w:val="1"/>
      <w:marLeft w:val="0"/>
      <w:marRight w:val="0"/>
      <w:marTop w:val="0"/>
      <w:marBottom w:val="0"/>
      <w:divBdr>
        <w:top w:val="none" w:sz="0" w:space="0" w:color="auto"/>
        <w:left w:val="none" w:sz="0" w:space="0" w:color="auto"/>
        <w:bottom w:val="none" w:sz="0" w:space="0" w:color="auto"/>
        <w:right w:val="none" w:sz="0" w:space="0" w:color="auto"/>
      </w:divBdr>
    </w:div>
    <w:div w:id="152794699">
      <w:bodyDiv w:val="1"/>
      <w:marLeft w:val="0"/>
      <w:marRight w:val="0"/>
      <w:marTop w:val="0"/>
      <w:marBottom w:val="0"/>
      <w:divBdr>
        <w:top w:val="none" w:sz="0" w:space="0" w:color="auto"/>
        <w:left w:val="none" w:sz="0" w:space="0" w:color="auto"/>
        <w:bottom w:val="none" w:sz="0" w:space="0" w:color="auto"/>
        <w:right w:val="none" w:sz="0" w:space="0" w:color="auto"/>
      </w:divBdr>
    </w:div>
    <w:div w:id="154613288">
      <w:bodyDiv w:val="1"/>
      <w:marLeft w:val="0"/>
      <w:marRight w:val="0"/>
      <w:marTop w:val="0"/>
      <w:marBottom w:val="0"/>
      <w:divBdr>
        <w:top w:val="none" w:sz="0" w:space="0" w:color="auto"/>
        <w:left w:val="none" w:sz="0" w:space="0" w:color="auto"/>
        <w:bottom w:val="none" w:sz="0" w:space="0" w:color="auto"/>
        <w:right w:val="none" w:sz="0" w:space="0" w:color="auto"/>
      </w:divBdr>
    </w:div>
    <w:div w:id="155612999">
      <w:bodyDiv w:val="1"/>
      <w:marLeft w:val="0"/>
      <w:marRight w:val="0"/>
      <w:marTop w:val="0"/>
      <w:marBottom w:val="0"/>
      <w:divBdr>
        <w:top w:val="none" w:sz="0" w:space="0" w:color="auto"/>
        <w:left w:val="none" w:sz="0" w:space="0" w:color="auto"/>
        <w:bottom w:val="none" w:sz="0" w:space="0" w:color="auto"/>
        <w:right w:val="none" w:sz="0" w:space="0" w:color="auto"/>
      </w:divBdr>
    </w:div>
    <w:div w:id="156115447">
      <w:bodyDiv w:val="1"/>
      <w:marLeft w:val="0"/>
      <w:marRight w:val="0"/>
      <w:marTop w:val="0"/>
      <w:marBottom w:val="0"/>
      <w:divBdr>
        <w:top w:val="none" w:sz="0" w:space="0" w:color="auto"/>
        <w:left w:val="none" w:sz="0" w:space="0" w:color="auto"/>
        <w:bottom w:val="none" w:sz="0" w:space="0" w:color="auto"/>
        <w:right w:val="none" w:sz="0" w:space="0" w:color="auto"/>
      </w:divBdr>
    </w:div>
    <w:div w:id="167982811">
      <w:bodyDiv w:val="1"/>
      <w:marLeft w:val="0"/>
      <w:marRight w:val="0"/>
      <w:marTop w:val="0"/>
      <w:marBottom w:val="0"/>
      <w:divBdr>
        <w:top w:val="none" w:sz="0" w:space="0" w:color="auto"/>
        <w:left w:val="none" w:sz="0" w:space="0" w:color="auto"/>
        <w:bottom w:val="none" w:sz="0" w:space="0" w:color="auto"/>
        <w:right w:val="none" w:sz="0" w:space="0" w:color="auto"/>
      </w:divBdr>
    </w:div>
    <w:div w:id="169878283">
      <w:bodyDiv w:val="1"/>
      <w:marLeft w:val="0"/>
      <w:marRight w:val="0"/>
      <w:marTop w:val="0"/>
      <w:marBottom w:val="0"/>
      <w:divBdr>
        <w:top w:val="none" w:sz="0" w:space="0" w:color="auto"/>
        <w:left w:val="none" w:sz="0" w:space="0" w:color="auto"/>
        <w:bottom w:val="none" w:sz="0" w:space="0" w:color="auto"/>
        <w:right w:val="none" w:sz="0" w:space="0" w:color="auto"/>
      </w:divBdr>
    </w:div>
    <w:div w:id="173886477">
      <w:bodyDiv w:val="1"/>
      <w:marLeft w:val="0"/>
      <w:marRight w:val="0"/>
      <w:marTop w:val="0"/>
      <w:marBottom w:val="0"/>
      <w:divBdr>
        <w:top w:val="none" w:sz="0" w:space="0" w:color="auto"/>
        <w:left w:val="none" w:sz="0" w:space="0" w:color="auto"/>
        <w:bottom w:val="none" w:sz="0" w:space="0" w:color="auto"/>
        <w:right w:val="none" w:sz="0" w:space="0" w:color="auto"/>
      </w:divBdr>
    </w:div>
    <w:div w:id="174227248">
      <w:bodyDiv w:val="1"/>
      <w:marLeft w:val="0"/>
      <w:marRight w:val="0"/>
      <w:marTop w:val="0"/>
      <w:marBottom w:val="0"/>
      <w:divBdr>
        <w:top w:val="none" w:sz="0" w:space="0" w:color="auto"/>
        <w:left w:val="none" w:sz="0" w:space="0" w:color="auto"/>
        <w:bottom w:val="none" w:sz="0" w:space="0" w:color="auto"/>
        <w:right w:val="none" w:sz="0" w:space="0" w:color="auto"/>
      </w:divBdr>
    </w:div>
    <w:div w:id="177275163">
      <w:bodyDiv w:val="1"/>
      <w:marLeft w:val="0"/>
      <w:marRight w:val="0"/>
      <w:marTop w:val="0"/>
      <w:marBottom w:val="0"/>
      <w:divBdr>
        <w:top w:val="none" w:sz="0" w:space="0" w:color="auto"/>
        <w:left w:val="none" w:sz="0" w:space="0" w:color="auto"/>
        <w:bottom w:val="none" w:sz="0" w:space="0" w:color="auto"/>
        <w:right w:val="none" w:sz="0" w:space="0" w:color="auto"/>
      </w:divBdr>
    </w:div>
    <w:div w:id="177475253">
      <w:bodyDiv w:val="1"/>
      <w:marLeft w:val="0"/>
      <w:marRight w:val="0"/>
      <w:marTop w:val="0"/>
      <w:marBottom w:val="0"/>
      <w:divBdr>
        <w:top w:val="none" w:sz="0" w:space="0" w:color="auto"/>
        <w:left w:val="none" w:sz="0" w:space="0" w:color="auto"/>
        <w:bottom w:val="none" w:sz="0" w:space="0" w:color="auto"/>
        <w:right w:val="none" w:sz="0" w:space="0" w:color="auto"/>
      </w:divBdr>
    </w:div>
    <w:div w:id="177547010">
      <w:bodyDiv w:val="1"/>
      <w:marLeft w:val="0"/>
      <w:marRight w:val="0"/>
      <w:marTop w:val="0"/>
      <w:marBottom w:val="0"/>
      <w:divBdr>
        <w:top w:val="none" w:sz="0" w:space="0" w:color="auto"/>
        <w:left w:val="none" w:sz="0" w:space="0" w:color="auto"/>
        <w:bottom w:val="none" w:sz="0" w:space="0" w:color="auto"/>
        <w:right w:val="none" w:sz="0" w:space="0" w:color="auto"/>
      </w:divBdr>
    </w:div>
    <w:div w:id="182138869">
      <w:bodyDiv w:val="1"/>
      <w:marLeft w:val="0"/>
      <w:marRight w:val="0"/>
      <w:marTop w:val="0"/>
      <w:marBottom w:val="0"/>
      <w:divBdr>
        <w:top w:val="none" w:sz="0" w:space="0" w:color="auto"/>
        <w:left w:val="none" w:sz="0" w:space="0" w:color="auto"/>
        <w:bottom w:val="none" w:sz="0" w:space="0" w:color="auto"/>
        <w:right w:val="none" w:sz="0" w:space="0" w:color="auto"/>
      </w:divBdr>
    </w:div>
    <w:div w:id="194926939">
      <w:bodyDiv w:val="1"/>
      <w:marLeft w:val="0"/>
      <w:marRight w:val="0"/>
      <w:marTop w:val="0"/>
      <w:marBottom w:val="0"/>
      <w:divBdr>
        <w:top w:val="none" w:sz="0" w:space="0" w:color="auto"/>
        <w:left w:val="none" w:sz="0" w:space="0" w:color="auto"/>
        <w:bottom w:val="none" w:sz="0" w:space="0" w:color="auto"/>
        <w:right w:val="none" w:sz="0" w:space="0" w:color="auto"/>
      </w:divBdr>
    </w:div>
    <w:div w:id="196431041">
      <w:bodyDiv w:val="1"/>
      <w:marLeft w:val="0"/>
      <w:marRight w:val="0"/>
      <w:marTop w:val="0"/>
      <w:marBottom w:val="0"/>
      <w:divBdr>
        <w:top w:val="none" w:sz="0" w:space="0" w:color="auto"/>
        <w:left w:val="none" w:sz="0" w:space="0" w:color="auto"/>
        <w:bottom w:val="none" w:sz="0" w:space="0" w:color="auto"/>
        <w:right w:val="none" w:sz="0" w:space="0" w:color="auto"/>
      </w:divBdr>
    </w:div>
    <w:div w:id="197622442">
      <w:bodyDiv w:val="1"/>
      <w:marLeft w:val="0"/>
      <w:marRight w:val="0"/>
      <w:marTop w:val="0"/>
      <w:marBottom w:val="0"/>
      <w:divBdr>
        <w:top w:val="none" w:sz="0" w:space="0" w:color="auto"/>
        <w:left w:val="none" w:sz="0" w:space="0" w:color="auto"/>
        <w:bottom w:val="none" w:sz="0" w:space="0" w:color="auto"/>
        <w:right w:val="none" w:sz="0" w:space="0" w:color="auto"/>
      </w:divBdr>
    </w:div>
    <w:div w:id="203447791">
      <w:bodyDiv w:val="1"/>
      <w:marLeft w:val="0"/>
      <w:marRight w:val="0"/>
      <w:marTop w:val="0"/>
      <w:marBottom w:val="0"/>
      <w:divBdr>
        <w:top w:val="none" w:sz="0" w:space="0" w:color="auto"/>
        <w:left w:val="none" w:sz="0" w:space="0" w:color="auto"/>
        <w:bottom w:val="none" w:sz="0" w:space="0" w:color="auto"/>
        <w:right w:val="none" w:sz="0" w:space="0" w:color="auto"/>
      </w:divBdr>
      <w:divsChild>
        <w:div w:id="2008288018">
          <w:marLeft w:val="480"/>
          <w:marRight w:val="0"/>
          <w:marTop w:val="0"/>
          <w:marBottom w:val="0"/>
          <w:divBdr>
            <w:top w:val="none" w:sz="0" w:space="0" w:color="auto"/>
            <w:left w:val="none" w:sz="0" w:space="0" w:color="auto"/>
            <w:bottom w:val="none" w:sz="0" w:space="0" w:color="auto"/>
            <w:right w:val="none" w:sz="0" w:space="0" w:color="auto"/>
          </w:divBdr>
        </w:div>
        <w:div w:id="1039666849">
          <w:marLeft w:val="480"/>
          <w:marRight w:val="0"/>
          <w:marTop w:val="0"/>
          <w:marBottom w:val="0"/>
          <w:divBdr>
            <w:top w:val="none" w:sz="0" w:space="0" w:color="auto"/>
            <w:left w:val="none" w:sz="0" w:space="0" w:color="auto"/>
            <w:bottom w:val="none" w:sz="0" w:space="0" w:color="auto"/>
            <w:right w:val="none" w:sz="0" w:space="0" w:color="auto"/>
          </w:divBdr>
        </w:div>
        <w:div w:id="2054232749">
          <w:marLeft w:val="480"/>
          <w:marRight w:val="0"/>
          <w:marTop w:val="0"/>
          <w:marBottom w:val="0"/>
          <w:divBdr>
            <w:top w:val="none" w:sz="0" w:space="0" w:color="auto"/>
            <w:left w:val="none" w:sz="0" w:space="0" w:color="auto"/>
            <w:bottom w:val="none" w:sz="0" w:space="0" w:color="auto"/>
            <w:right w:val="none" w:sz="0" w:space="0" w:color="auto"/>
          </w:divBdr>
        </w:div>
        <w:div w:id="1889603402">
          <w:marLeft w:val="480"/>
          <w:marRight w:val="0"/>
          <w:marTop w:val="0"/>
          <w:marBottom w:val="0"/>
          <w:divBdr>
            <w:top w:val="none" w:sz="0" w:space="0" w:color="auto"/>
            <w:left w:val="none" w:sz="0" w:space="0" w:color="auto"/>
            <w:bottom w:val="none" w:sz="0" w:space="0" w:color="auto"/>
            <w:right w:val="none" w:sz="0" w:space="0" w:color="auto"/>
          </w:divBdr>
        </w:div>
        <w:div w:id="763377545">
          <w:marLeft w:val="480"/>
          <w:marRight w:val="0"/>
          <w:marTop w:val="0"/>
          <w:marBottom w:val="0"/>
          <w:divBdr>
            <w:top w:val="none" w:sz="0" w:space="0" w:color="auto"/>
            <w:left w:val="none" w:sz="0" w:space="0" w:color="auto"/>
            <w:bottom w:val="none" w:sz="0" w:space="0" w:color="auto"/>
            <w:right w:val="none" w:sz="0" w:space="0" w:color="auto"/>
          </w:divBdr>
        </w:div>
        <w:div w:id="49161108">
          <w:marLeft w:val="480"/>
          <w:marRight w:val="0"/>
          <w:marTop w:val="0"/>
          <w:marBottom w:val="0"/>
          <w:divBdr>
            <w:top w:val="none" w:sz="0" w:space="0" w:color="auto"/>
            <w:left w:val="none" w:sz="0" w:space="0" w:color="auto"/>
            <w:bottom w:val="none" w:sz="0" w:space="0" w:color="auto"/>
            <w:right w:val="none" w:sz="0" w:space="0" w:color="auto"/>
          </w:divBdr>
        </w:div>
        <w:div w:id="1323000247">
          <w:marLeft w:val="480"/>
          <w:marRight w:val="0"/>
          <w:marTop w:val="0"/>
          <w:marBottom w:val="0"/>
          <w:divBdr>
            <w:top w:val="none" w:sz="0" w:space="0" w:color="auto"/>
            <w:left w:val="none" w:sz="0" w:space="0" w:color="auto"/>
            <w:bottom w:val="none" w:sz="0" w:space="0" w:color="auto"/>
            <w:right w:val="none" w:sz="0" w:space="0" w:color="auto"/>
          </w:divBdr>
        </w:div>
        <w:div w:id="1967849618">
          <w:marLeft w:val="480"/>
          <w:marRight w:val="0"/>
          <w:marTop w:val="0"/>
          <w:marBottom w:val="0"/>
          <w:divBdr>
            <w:top w:val="none" w:sz="0" w:space="0" w:color="auto"/>
            <w:left w:val="none" w:sz="0" w:space="0" w:color="auto"/>
            <w:bottom w:val="none" w:sz="0" w:space="0" w:color="auto"/>
            <w:right w:val="none" w:sz="0" w:space="0" w:color="auto"/>
          </w:divBdr>
        </w:div>
        <w:div w:id="728959966">
          <w:marLeft w:val="480"/>
          <w:marRight w:val="0"/>
          <w:marTop w:val="0"/>
          <w:marBottom w:val="0"/>
          <w:divBdr>
            <w:top w:val="none" w:sz="0" w:space="0" w:color="auto"/>
            <w:left w:val="none" w:sz="0" w:space="0" w:color="auto"/>
            <w:bottom w:val="none" w:sz="0" w:space="0" w:color="auto"/>
            <w:right w:val="none" w:sz="0" w:space="0" w:color="auto"/>
          </w:divBdr>
        </w:div>
        <w:div w:id="280377506">
          <w:marLeft w:val="480"/>
          <w:marRight w:val="0"/>
          <w:marTop w:val="0"/>
          <w:marBottom w:val="0"/>
          <w:divBdr>
            <w:top w:val="none" w:sz="0" w:space="0" w:color="auto"/>
            <w:left w:val="none" w:sz="0" w:space="0" w:color="auto"/>
            <w:bottom w:val="none" w:sz="0" w:space="0" w:color="auto"/>
            <w:right w:val="none" w:sz="0" w:space="0" w:color="auto"/>
          </w:divBdr>
        </w:div>
        <w:div w:id="854999070">
          <w:marLeft w:val="480"/>
          <w:marRight w:val="0"/>
          <w:marTop w:val="0"/>
          <w:marBottom w:val="0"/>
          <w:divBdr>
            <w:top w:val="none" w:sz="0" w:space="0" w:color="auto"/>
            <w:left w:val="none" w:sz="0" w:space="0" w:color="auto"/>
            <w:bottom w:val="none" w:sz="0" w:space="0" w:color="auto"/>
            <w:right w:val="none" w:sz="0" w:space="0" w:color="auto"/>
          </w:divBdr>
        </w:div>
        <w:div w:id="1969581133">
          <w:marLeft w:val="480"/>
          <w:marRight w:val="0"/>
          <w:marTop w:val="0"/>
          <w:marBottom w:val="0"/>
          <w:divBdr>
            <w:top w:val="none" w:sz="0" w:space="0" w:color="auto"/>
            <w:left w:val="none" w:sz="0" w:space="0" w:color="auto"/>
            <w:bottom w:val="none" w:sz="0" w:space="0" w:color="auto"/>
            <w:right w:val="none" w:sz="0" w:space="0" w:color="auto"/>
          </w:divBdr>
        </w:div>
        <w:div w:id="1745683155">
          <w:marLeft w:val="480"/>
          <w:marRight w:val="0"/>
          <w:marTop w:val="0"/>
          <w:marBottom w:val="0"/>
          <w:divBdr>
            <w:top w:val="none" w:sz="0" w:space="0" w:color="auto"/>
            <w:left w:val="none" w:sz="0" w:space="0" w:color="auto"/>
            <w:bottom w:val="none" w:sz="0" w:space="0" w:color="auto"/>
            <w:right w:val="none" w:sz="0" w:space="0" w:color="auto"/>
          </w:divBdr>
        </w:div>
        <w:div w:id="245959778">
          <w:marLeft w:val="480"/>
          <w:marRight w:val="0"/>
          <w:marTop w:val="0"/>
          <w:marBottom w:val="0"/>
          <w:divBdr>
            <w:top w:val="none" w:sz="0" w:space="0" w:color="auto"/>
            <w:left w:val="none" w:sz="0" w:space="0" w:color="auto"/>
            <w:bottom w:val="none" w:sz="0" w:space="0" w:color="auto"/>
            <w:right w:val="none" w:sz="0" w:space="0" w:color="auto"/>
          </w:divBdr>
        </w:div>
        <w:div w:id="418671775">
          <w:marLeft w:val="480"/>
          <w:marRight w:val="0"/>
          <w:marTop w:val="0"/>
          <w:marBottom w:val="0"/>
          <w:divBdr>
            <w:top w:val="none" w:sz="0" w:space="0" w:color="auto"/>
            <w:left w:val="none" w:sz="0" w:space="0" w:color="auto"/>
            <w:bottom w:val="none" w:sz="0" w:space="0" w:color="auto"/>
            <w:right w:val="none" w:sz="0" w:space="0" w:color="auto"/>
          </w:divBdr>
        </w:div>
        <w:div w:id="1379159604">
          <w:marLeft w:val="480"/>
          <w:marRight w:val="0"/>
          <w:marTop w:val="0"/>
          <w:marBottom w:val="0"/>
          <w:divBdr>
            <w:top w:val="none" w:sz="0" w:space="0" w:color="auto"/>
            <w:left w:val="none" w:sz="0" w:space="0" w:color="auto"/>
            <w:bottom w:val="none" w:sz="0" w:space="0" w:color="auto"/>
            <w:right w:val="none" w:sz="0" w:space="0" w:color="auto"/>
          </w:divBdr>
        </w:div>
        <w:div w:id="249235519">
          <w:marLeft w:val="480"/>
          <w:marRight w:val="0"/>
          <w:marTop w:val="0"/>
          <w:marBottom w:val="0"/>
          <w:divBdr>
            <w:top w:val="none" w:sz="0" w:space="0" w:color="auto"/>
            <w:left w:val="none" w:sz="0" w:space="0" w:color="auto"/>
            <w:bottom w:val="none" w:sz="0" w:space="0" w:color="auto"/>
            <w:right w:val="none" w:sz="0" w:space="0" w:color="auto"/>
          </w:divBdr>
        </w:div>
        <w:div w:id="1095133794">
          <w:marLeft w:val="480"/>
          <w:marRight w:val="0"/>
          <w:marTop w:val="0"/>
          <w:marBottom w:val="0"/>
          <w:divBdr>
            <w:top w:val="none" w:sz="0" w:space="0" w:color="auto"/>
            <w:left w:val="none" w:sz="0" w:space="0" w:color="auto"/>
            <w:bottom w:val="none" w:sz="0" w:space="0" w:color="auto"/>
            <w:right w:val="none" w:sz="0" w:space="0" w:color="auto"/>
          </w:divBdr>
        </w:div>
        <w:div w:id="653338725">
          <w:marLeft w:val="480"/>
          <w:marRight w:val="0"/>
          <w:marTop w:val="0"/>
          <w:marBottom w:val="0"/>
          <w:divBdr>
            <w:top w:val="none" w:sz="0" w:space="0" w:color="auto"/>
            <w:left w:val="none" w:sz="0" w:space="0" w:color="auto"/>
            <w:bottom w:val="none" w:sz="0" w:space="0" w:color="auto"/>
            <w:right w:val="none" w:sz="0" w:space="0" w:color="auto"/>
          </w:divBdr>
        </w:div>
        <w:div w:id="1008942838">
          <w:marLeft w:val="480"/>
          <w:marRight w:val="0"/>
          <w:marTop w:val="0"/>
          <w:marBottom w:val="0"/>
          <w:divBdr>
            <w:top w:val="none" w:sz="0" w:space="0" w:color="auto"/>
            <w:left w:val="none" w:sz="0" w:space="0" w:color="auto"/>
            <w:bottom w:val="none" w:sz="0" w:space="0" w:color="auto"/>
            <w:right w:val="none" w:sz="0" w:space="0" w:color="auto"/>
          </w:divBdr>
        </w:div>
        <w:div w:id="576793490">
          <w:marLeft w:val="480"/>
          <w:marRight w:val="0"/>
          <w:marTop w:val="0"/>
          <w:marBottom w:val="0"/>
          <w:divBdr>
            <w:top w:val="none" w:sz="0" w:space="0" w:color="auto"/>
            <w:left w:val="none" w:sz="0" w:space="0" w:color="auto"/>
            <w:bottom w:val="none" w:sz="0" w:space="0" w:color="auto"/>
            <w:right w:val="none" w:sz="0" w:space="0" w:color="auto"/>
          </w:divBdr>
        </w:div>
        <w:div w:id="585653818">
          <w:marLeft w:val="480"/>
          <w:marRight w:val="0"/>
          <w:marTop w:val="0"/>
          <w:marBottom w:val="0"/>
          <w:divBdr>
            <w:top w:val="none" w:sz="0" w:space="0" w:color="auto"/>
            <w:left w:val="none" w:sz="0" w:space="0" w:color="auto"/>
            <w:bottom w:val="none" w:sz="0" w:space="0" w:color="auto"/>
            <w:right w:val="none" w:sz="0" w:space="0" w:color="auto"/>
          </w:divBdr>
        </w:div>
        <w:div w:id="303505182">
          <w:marLeft w:val="480"/>
          <w:marRight w:val="0"/>
          <w:marTop w:val="0"/>
          <w:marBottom w:val="0"/>
          <w:divBdr>
            <w:top w:val="none" w:sz="0" w:space="0" w:color="auto"/>
            <w:left w:val="none" w:sz="0" w:space="0" w:color="auto"/>
            <w:bottom w:val="none" w:sz="0" w:space="0" w:color="auto"/>
            <w:right w:val="none" w:sz="0" w:space="0" w:color="auto"/>
          </w:divBdr>
        </w:div>
        <w:div w:id="299849052">
          <w:marLeft w:val="480"/>
          <w:marRight w:val="0"/>
          <w:marTop w:val="0"/>
          <w:marBottom w:val="0"/>
          <w:divBdr>
            <w:top w:val="none" w:sz="0" w:space="0" w:color="auto"/>
            <w:left w:val="none" w:sz="0" w:space="0" w:color="auto"/>
            <w:bottom w:val="none" w:sz="0" w:space="0" w:color="auto"/>
            <w:right w:val="none" w:sz="0" w:space="0" w:color="auto"/>
          </w:divBdr>
        </w:div>
        <w:div w:id="2097700710">
          <w:marLeft w:val="480"/>
          <w:marRight w:val="0"/>
          <w:marTop w:val="0"/>
          <w:marBottom w:val="0"/>
          <w:divBdr>
            <w:top w:val="none" w:sz="0" w:space="0" w:color="auto"/>
            <w:left w:val="none" w:sz="0" w:space="0" w:color="auto"/>
            <w:bottom w:val="none" w:sz="0" w:space="0" w:color="auto"/>
            <w:right w:val="none" w:sz="0" w:space="0" w:color="auto"/>
          </w:divBdr>
        </w:div>
        <w:div w:id="714932578">
          <w:marLeft w:val="480"/>
          <w:marRight w:val="0"/>
          <w:marTop w:val="0"/>
          <w:marBottom w:val="0"/>
          <w:divBdr>
            <w:top w:val="none" w:sz="0" w:space="0" w:color="auto"/>
            <w:left w:val="none" w:sz="0" w:space="0" w:color="auto"/>
            <w:bottom w:val="none" w:sz="0" w:space="0" w:color="auto"/>
            <w:right w:val="none" w:sz="0" w:space="0" w:color="auto"/>
          </w:divBdr>
        </w:div>
        <w:div w:id="2017344242">
          <w:marLeft w:val="480"/>
          <w:marRight w:val="0"/>
          <w:marTop w:val="0"/>
          <w:marBottom w:val="0"/>
          <w:divBdr>
            <w:top w:val="none" w:sz="0" w:space="0" w:color="auto"/>
            <w:left w:val="none" w:sz="0" w:space="0" w:color="auto"/>
            <w:bottom w:val="none" w:sz="0" w:space="0" w:color="auto"/>
            <w:right w:val="none" w:sz="0" w:space="0" w:color="auto"/>
          </w:divBdr>
        </w:div>
        <w:div w:id="1856918183">
          <w:marLeft w:val="480"/>
          <w:marRight w:val="0"/>
          <w:marTop w:val="0"/>
          <w:marBottom w:val="0"/>
          <w:divBdr>
            <w:top w:val="none" w:sz="0" w:space="0" w:color="auto"/>
            <w:left w:val="none" w:sz="0" w:space="0" w:color="auto"/>
            <w:bottom w:val="none" w:sz="0" w:space="0" w:color="auto"/>
            <w:right w:val="none" w:sz="0" w:space="0" w:color="auto"/>
          </w:divBdr>
        </w:div>
        <w:div w:id="1051735741">
          <w:marLeft w:val="480"/>
          <w:marRight w:val="0"/>
          <w:marTop w:val="0"/>
          <w:marBottom w:val="0"/>
          <w:divBdr>
            <w:top w:val="none" w:sz="0" w:space="0" w:color="auto"/>
            <w:left w:val="none" w:sz="0" w:space="0" w:color="auto"/>
            <w:bottom w:val="none" w:sz="0" w:space="0" w:color="auto"/>
            <w:right w:val="none" w:sz="0" w:space="0" w:color="auto"/>
          </w:divBdr>
        </w:div>
        <w:div w:id="1925263888">
          <w:marLeft w:val="480"/>
          <w:marRight w:val="0"/>
          <w:marTop w:val="0"/>
          <w:marBottom w:val="0"/>
          <w:divBdr>
            <w:top w:val="none" w:sz="0" w:space="0" w:color="auto"/>
            <w:left w:val="none" w:sz="0" w:space="0" w:color="auto"/>
            <w:bottom w:val="none" w:sz="0" w:space="0" w:color="auto"/>
            <w:right w:val="none" w:sz="0" w:space="0" w:color="auto"/>
          </w:divBdr>
        </w:div>
        <w:div w:id="2051613808">
          <w:marLeft w:val="480"/>
          <w:marRight w:val="0"/>
          <w:marTop w:val="0"/>
          <w:marBottom w:val="0"/>
          <w:divBdr>
            <w:top w:val="none" w:sz="0" w:space="0" w:color="auto"/>
            <w:left w:val="none" w:sz="0" w:space="0" w:color="auto"/>
            <w:bottom w:val="none" w:sz="0" w:space="0" w:color="auto"/>
            <w:right w:val="none" w:sz="0" w:space="0" w:color="auto"/>
          </w:divBdr>
        </w:div>
        <w:div w:id="746416113">
          <w:marLeft w:val="480"/>
          <w:marRight w:val="0"/>
          <w:marTop w:val="0"/>
          <w:marBottom w:val="0"/>
          <w:divBdr>
            <w:top w:val="none" w:sz="0" w:space="0" w:color="auto"/>
            <w:left w:val="none" w:sz="0" w:space="0" w:color="auto"/>
            <w:bottom w:val="none" w:sz="0" w:space="0" w:color="auto"/>
            <w:right w:val="none" w:sz="0" w:space="0" w:color="auto"/>
          </w:divBdr>
        </w:div>
        <w:div w:id="1932006067">
          <w:marLeft w:val="480"/>
          <w:marRight w:val="0"/>
          <w:marTop w:val="0"/>
          <w:marBottom w:val="0"/>
          <w:divBdr>
            <w:top w:val="none" w:sz="0" w:space="0" w:color="auto"/>
            <w:left w:val="none" w:sz="0" w:space="0" w:color="auto"/>
            <w:bottom w:val="none" w:sz="0" w:space="0" w:color="auto"/>
            <w:right w:val="none" w:sz="0" w:space="0" w:color="auto"/>
          </w:divBdr>
        </w:div>
        <w:div w:id="1712537940">
          <w:marLeft w:val="480"/>
          <w:marRight w:val="0"/>
          <w:marTop w:val="0"/>
          <w:marBottom w:val="0"/>
          <w:divBdr>
            <w:top w:val="none" w:sz="0" w:space="0" w:color="auto"/>
            <w:left w:val="none" w:sz="0" w:space="0" w:color="auto"/>
            <w:bottom w:val="none" w:sz="0" w:space="0" w:color="auto"/>
            <w:right w:val="none" w:sz="0" w:space="0" w:color="auto"/>
          </w:divBdr>
        </w:div>
        <w:div w:id="1607421014">
          <w:marLeft w:val="480"/>
          <w:marRight w:val="0"/>
          <w:marTop w:val="0"/>
          <w:marBottom w:val="0"/>
          <w:divBdr>
            <w:top w:val="none" w:sz="0" w:space="0" w:color="auto"/>
            <w:left w:val="none" w:sz="0" w:space="0" w:color="auto"/>
            <w:bottom w:val="none" w:sz="0" w:space="0" w:color="auto"/>
            <w:right w:val="none" w:sz="0" w:space="0" w:color="auto"/>
          </w:divBdr>
        </w:div>
        <w:div w:id="1448621979">
          <w:marLeft w:val="480"/>
          <w:marRight w:val="0"/>
          <w:marTop w:val="0"/>
          <w:marBottom w:val="0"/>
          <w:divBdr>
            <w:top w:val="none" w:sz="0" w:space="0" w:color="auto"/>
            <w:left w:val="none" w:sz="0" w:space="0" w:color="auto"/>
            <w:bottom w:val="none" w:sz="0" w:space="0" w:color="auto"/>
            <w:right w:val="none" w:sz="0" w:space="0" w:color="auto"/>
          </w:divBdr>
        </w:div>
        <w:div w:id="1651596422">
          <w:marLeft w:val="480"/>
          <w:marRight w:val="0"/>
          <w:marTop w:val="0"/>
          <w:marBottom w:val="0"/>
          <w:divBdr>
            <w:top w:val="none" w:sz="0" w:space="0" w:color="auto"/>
            <w:left w:val="none" w:sz="0" w:space="0" w:color="auto"/>
            <w:bottom w:val="none" w:sz="0" w:space="0" w:color="auto"/>
            <w:right w:val="none" w:sz="0" w:space="0" w:color="auto"/>
          </w:divBdr>
        </w:div>
        <w:div w:id="451443971">
          <w:marLeft w:val="480"/>
          <w:marRight w:val="0"/>
          <w:marTop w:val="0"/>
          <w:marBottom w:val="0"/>
          <w:divBdr>
            <w:top w:val="none" w:sz="0" w:space="0" w:color="auto"/>
            <w:left w:val="none" w:sz="0" w:space="0" w:color="auto"/>
            <w:bottom w:val="none" w:sz="0" w:space="0" w:color="auto"/>
            <w:right w:val="none" w:sz="0" w:space="0" w:color="auto"/>
          </w:divBdr>
        </w:div>
        <w:div w:id="1490051352">
          <w:marLeft w:val="480"/>
          <w:marRight w:val="0"/>
          <w:marTop w:val="0"/>
          <w:marBottom w:val="0"/>
          <w:divBdr>
            <w:top w:val="none" w:sz="0" w:space="0" w:color="auto"/>
            <w:left w:val="none" w:sz="0" w:space="0" w:color="auto"/>
            <w:bottom w:val="none" w:sz="0" w:space="0" w:color="auto"/>
            <w:right w:val="none" w:sz="0" w:space="0" w:color="auto"/>
          </w:divBdr>
        </w:div>
        <w:div w:id="2029018036">
          <w:marLeft w:val="480"/>
          <w:marRight w:val="0"/>
          <w:marTop w:val="0"/>
          <w:marBottom w:val="0"/>
          <w:divBdr>
            <w:top w:val="none" w:sz="0" w:space="0" w:color="auto"/>
            <w:left w:val="none" w:sz="0" w:space="0" w:color="auto"/>
            <w:bottom w:val="none" w:sz="0" w:space="0" w:color="auto"/>
            <w:right w:val="none" w:sz="0" w:space="0" w:color="auto"/>
          </w:divBdr>
        </w:div>
        <w:div w:id="244531197">
          <w:marLeft w:val="480"/>
          <w:marRight w:val="0"/>
          <w:marTop w:val="0"/>
          <w:marBottom w:val="0"/>
          <w:divBdr>
            <w:top w:val="none" w:sz="0" w:space="0" w:color="auto"/>
            <w:left w:val="none" w:sz="0" w:space="0" w:color="auto"/>
            <w:bottom w:val="none" w:sz="0" w:space="0" w:color="auto"/>
            <w:right w:val="none" w:sz="0" w:space="0" w:color="auto"/>
          </w:divBdr>
        </w:div>
        <w:div w:id="605498948">
          <w:marLeft w:val="480"/>
          <w:marRight w:val="0"/>
          <w:marTop w:val="0"/>
          <w:marBottom w:val="0"/>
          <w:divBdr>
            <w:top w:val="none" w:sz="0" w:space="0" w:color="auto"/>
            <w:left w:val="none" w:sz="0" w:space="0" w:color="auto"/>
            <w:bottom w:val="none" w:sz="0" w:space="0" w:color="auto"/>
            <w:right w:val="none" w:sz="0" w:space="0" w:color="auto"/>
          </w:divBdr>
        </w:div>
      </w:divsChild>
    </w:div>
    <w:div w:id="206259552">
      <w:bodyDiv w:val="1"/>
      <w:marLeft w:val="0"/>
      <w:marRight w:val="0"/>
      <w:marTop w:val="0"/>
      <w:marBottom w:val="0"/>
      <w:divBdr>
        <w:top w:val="none" w:sz="0" w:space="0" w:color="auto"/>
        <w:left w:val="none" w:sz="0" w:space="0" w:color="auto"/>
        <w:bottom w:val="none" w:sz="0" w:space="0" w:color="auto"/>
        <w:right w:val="none" w:sz="0" w:space="0" w:color="auto"/>
      </w:divBdr>
    </w:div>
    <w:div w:id="206649412">
      <w:bodyDiv w:val="1"/>
      <w:marLeft w:val="0"/>
      <w:marRight w:val="0"/>
      <w:marTop w:val="0"/>
      <w:marBottom w:val="0"/>
      <w:divBdr>
        <w:top w:val="none" w:sz="0" w:space="0" w:color="auto"/>
        <w:left w:val="none" w:sz="0" w:space="0" w:color="auto"/>
        <w:bottom w:val="none" w:sz="0" w:space="0" w:color="auto"/>
        <w:right w:val="none" w:sz="0" w:space="0" w:color="auto"/>
      </w:divBdr>
    </w:div>
    <w:div w:id="212160509">
      <w:bodyDiv w:val="1"/>
      <w:marLeft w:val="0"/>
      <w:marRight w:val="0"/>
      <w:marTop w:val="0"/>
      <w:marBottom w:val="0"/>
      <w:divBdr>
        <w:top w:val="none" w:sz="0" w:space="0" w:color="auto"/>
        <w:left w:val="none" w:sz="0" w:space="0" w:color="auto"/>
        <w:bottom w:val="none" w:sz="0" w:space="0" w:color="auto"/>
        <w:right w:val="none" w:sz="0" w:space="0" w:color="auto"/>
      </w:divBdr>
    </w:div>
    <w:div w:id="212622145">
      <w:bodyDiv w:val="1"/>
      <w:marLeft w:val="0"/>
      <w:marRight w:val="0"/>
      <w:marTop w:val="0"/>
      <w:marBottom w:val="0"/>
      <w:divBdr>
        <w:top w:val="none" w:sz="0" w:space="0" w:color="auto"/>
        <w:left w:val="none" w:sz="0" w:space="0" w:color="auto"/>
        <w:bottom w:val="none" w:sz="0" w:space="0" w:color="auto"/>
        <w:right w:val="none" w:sz="0" w:space="0" w:color="auto"/>
      </w:divBdr>
    </w:div>
    <w:div w:id="212929376">
      <w:bodyDiv w:val="1"/>
      <w:marLeft w:val="0"/>
      <w:marRight w:val="0"/>
      <w:marTop w:val="0"/>
      <w:marBottom w:val="0"/>
      <w:divBdr>
        <w:top w:val="none" w:sz="0" w:space="0" w:color="auto"/>
        <w:left w:val="none" w:sz="0" w:space="0" w:color="auto"/>
        <w:bottom w:val="none" w:sz="0" w:space="0" w:color="auto"/>
        <w:right w:val="none" w:sz="0" w:space="0" w:color="auto"/>
      </w:divBdr>
    </w:div>
    <w:div w:id="215969137">
      <w:bodyDiv w:val="1"/>
      <w:marLeft w:val="0"/>
      <w:marRight w:val="0"/>
      <w:marTop w:val="0"/>
      <w:marBottom w:val="0"/>
      <w:divBdr>
        <w:top w:val="none" w:sz="0" w:space="0" w:color="auto"/>
        <w:left w:val="none" w:sz="0" w:space="0" w:color="auto"/>
        <w:bottom w:val="none" w:sz="0" w:space="0" w:color="auto"/>
        <w:right w:val="none" w:sz="0" w:space="0" w:color="auto"/>
      </w:divBdr>
    </w:div>
    <w:div w:id="228662319">
      <w:bodyDiv w:val="1"/>
      <w:marLeft w:val="0"/>
      <w:marRight w:val="0"/>
      <w:marTop w:val="0"/>
      <w:marBottom w:val="0"/>
      <w:divBdr>
        <w:top w:val="none" w:sz="0" w:space="0" w:color="auto"/>
        <w:left w:val="none" w:sz="0" w:space="0" w:color="auto"/>
        <w:bottom w:val="none" w:sz="0" w:space="0" w:color="auto"/>
        <w:right w:val="none" w:sz="0" w:space="0" w:color="auto"/>
      </w:divBdr>
    </w:div>
    <w:div w:id="229076855">
      <w:bodyDiv w:val="1"/>
      <w:marLeft w:val="0"/>
      <w:marRight w:val="0"/>
      <w:marTop w:val="0"/>
      <w:marBottom w:val="0"/>
      <w:divBdr>
        <w:top w:val="none" w:sz="0" w:space="0" w:color="auto"/>
        <w:left w:val="none" w:sz="0" w:space="0" w:color="auto"/>
        <w:bottom w:val="none" w:sz="0" w:space="0" w:color="auto"/>
        <w:right w:val="none" w:sz="0" w:space="0" w:color="auto"/>
      </w:divBdr>
    </w:div>
    <w:div w:id="237978352">
      <w:bodyDiv w:val="1"/>
      <w:marLeft w:val="0"/>
      <w:marRight w:val="0"/>
      <w:marTop w:val="0"/>
      <w:marBottom w:val="0"/>
      <w:divBdr>
        <w:top w:val="none" w:sz="0" w:space="0" w:color="auto"/>
        <w:left w:val="none" w:sz="0" w:space="0" w:color="auto"/>
        <w:bottom w:val="none" w:sz="0" w:space="0" w:color="auto"/>
        <w:right w:val="none" w:sz="0" w:space="0" w:color="auto"/>
      </w:divBdr>
    </w:div>
    <w:div w:id="238634339">
      <w:bodyDiv w:val="1"/>
      <w:marLeft w:val="0"/>
      <w:marRight w:val="0"/>
      <w:marTop w:val="0"/>
      <w:marBottom w:val="0"/>
      <w:divBdr>
        <w:top w:val="none" w:sz="0" w:space="0" w:color="auto"/>
        <w:left w:val="none" w:sz="0" w:space="0" w:color="auto"/>
        <w:bottom w:val="none" w:sz="0" w:space="0" w:color="auto"/>
        <w:right w:val="none" w:sz="0" w:space="0" w:color="auto"/>
      </w:divBdr>
    </w:div>
    <w:div w:id="240725526">
      <w:bodyDiv w:val="1"/>
      <w:marLeft w:val="0"/>
      <w:marRight w:val="0"/>
      <w:marTop w:val="0"/>
      <w:marBottom w:val="0"/>
      <w:divBdr>
        <w:top w:val="none" w:sz="0" w:space="0" w:color="auto"/>
        <w:left w:val="none" w:sz="0" w:space="0" w:color="auto"/>
        <w:bottom w:val="none" w:sz="0" w:space="0" w:color="auto"/>
        <w:right w:val="none" w:sz="0" w:space="0" w:color="auto"/>
      </w:divBdr>
    </w:div>
    <w:div w:id="241837432">
      <w:bodyDiv w:val="1"/>
      <w:marLeft w:val="0"/>
      <w:marRight w:val="0"/>
      <w:marTop w:val="0"/>
      <w:marBottom w:val="0"/>
      <w:divBdr>
        <w:top w:val="none" w:sz="0" w:space="0" w:color="auto"/>
        <w:left w:val="none" w:sz="0" w:space="0" w:color="auto"/>
        <w:bottom w:val="none" w:sz="0" w:space="0" w:color="auto"/>
        <w:right w:val="none" w:sz="0" w:space="0" w:color="auto"/>
      </w:divBdr>
    </w:div>
    <w:div w:id="244413457">
      <w:bodyDiv w:val="1"/>
      <w:marLeft w:val="0"/>
      <w:marRight w:val="0"/>
      <w:marTop w:val="0"/>
      <w:marBottom w:val="0"/>
      <w:divBdr>
        <w:top w:val="none" w:sz="0" w:space="0" w:color="auto"/>
        <w:left w:val="none" w:sz="0" w:space="0" w:color="auto"/>
        <w:bottom w:val="none" w:sz="0" w:space="0" w:color="auto"/>
        <w:right w:val="none" w:sz="0" w:space="0" w:color="auto"/>
      </w:divBdr>
    </w:div>
    <w:div w:id="246962212">
      <w:bodyDiv w:val="1"/>
      <w:marLeft w:val="0"/>
      <w:marRight w:val="0"/>
      <w:marTop w:val="0"/>
      <w:marBottom w:val="0"/>
      <w:divBdr>
        <w:top w:val="none" w:sz="0" w:space="0" w:color="auto"/>
        <w:left w:val="none" w:sz="0" w:space="0" w:color="auto"/>
        <w:bottom w:val="none" w:sz="0" w:space="0" w:color="auto"/>
        <w:right w:val="none" w:sz="0" w:space="0" w:color="auto"/>
      </w:divBdr>
    </w:div>
    <w:div w:id="253050845">
      <w:bodyDiv w:val="1"/>
      <w:marLeft w:val="0"/>
      <w:marRight w:val="0"/>
      <w:marTop w:val="0"/>
      <w:marBottom w:val="0"/>
      <w:divBdr>
        <w:top w:val="none" w:sz="0" w:space="0" w:color="auto"/>
        <w:left w:val="none" w:sz="0" w:space="0" w:color="auto"/>
        <w:bottom w:val="none" w:sz="0" w:space="0" w:color="auto"/>
        <w:right w:val="none" w:sz="0" w:space="0" w:color="auto"/>
      </w:divBdr>
      <w:divsChild>
        <w:div w:id="238289594">
          <w:marLeft w:val="480"/>
          <w:marRight w:val="0"/>
          <w:marTop w:val="0"/>
          <w:marBottom w:val="0"/>
          <w:divBdr>
            <w:top w:val="none" w:sz="0" w:space="0" w:color="auto"/>
            <w:left w:val="none" w:sz="0" w:space="0" w:color="auto"/>
            <w:bottom w:val="none" w:sz="0" w:space="0" w:color="auto"/>
            <w:right w:val="none" w:sz="0" w:space="0" w:color="auto"/>
          </w:divBdr>
        </w:div>
        <w:div w:id="2033413883">
          <w:marLeft w:val="480"/>
          <w:marRight w:val="0"/>
          <w:marTop w:val="0"/>
          <w:marBottom w:val="0"/>
          <w:divBdr>
            <w:top w:val="none" w:sz="0" w:space="0" w:color="auto"/>
            <w:left w:val="none" w:sz="0" w:space="0" w:color="auto"/>
            <w:bottom w:val="none" w:sz="0" w:space="0" w:color="auto"/>
            <w:right w:val="none" w:sz="0" w:space="0" w:color="auto"/>
          </w:divBdr>
        </w:div>
        <w:div w:id="157893737">
          <w:marLeft w:val="480"/>
          <w:marRight w:val="0"/>
          <w:marTop w:val="0"/>
          <w:marBottom w:val="0"/>
          <w:divBdr>
            <w:top w:val="none" w:sz="0" w:space="0" w:color="auto"/>
            <w:left w:val="none" w:sz="0" w:space="0" w:color="auto"/>
            <w:bottom w:val="none" w:sz="0" w:space="0" w:color="auto"/>
            <w:right w:val="none" w:sz="0" w:space="0" w:color="auto"/>
          </w:divBdr>
        </w:div>
        <w:div w:id="1085344873">
          <w:marLeft w:val="480"/>
          <w:marRight w:val="0"/>
          <w:marTop w:val="0"/>
          <w:marBottom w:val="0"/>
          <w:divBdr>
            <w:top w:val="none" w:sz="0" w:space="0" w:color="auto"/>
            <w:left w:val="none" w:sz="0" w:space="0" w:color="auto"/>
            <w:bottom w:val="none" w:sz="0" w:space="0" w:color="auto"/>
            <w:right w:val="none" w:sz="0" w:space="0" w:color="auto"/>
          </w:divBdr>
        </w:div>
        <w:div w:id="1333803095">
          <w:marLeft w:val="480"/>
          <w:marRight w:val="0"/>
          <w:marTop w:val="0"/>
          <w:marBottom w:val="0"/>
          <w:divBdr>
            <w:top w:val="none" w:sz="0" w:space="0" w:color="auto"/>
            <w:left w:val="none" w:sz="0" w:space="0" w:color="auto"/>
            <w:bottom w:val="none" w:sz="0" w:space="0" w:color="auto"/>
            <w:right w:val="none" w:sz="0" w:space="0" w:color="auto"/>
          </w:divBdr>
        </w:div>
        <w:div w:id="1604680135">
          <w:marLeft w:val="480"/>
          <w:marRight w:val="0"/>
          <w:marTop w:val="0"/>
          <w:marBottom w:val="0"/>
          <w:divBdr>
            <w:top w:val="none" w:sz="0" w:space="0" w:color="auto"/>
            <w:left w:val="none" w:sz="0" w:space="0" w:color="auto"/>
            <w:bottom w:val="none" w:sz="0" w:space="0" w:color="auto"/>
            <w:right w:val="none" w:sz="0" w:space="0" w:color="auto"/>
          </w:divBdr>
        </w:div>
        <w:div w:id="480075414">
          <w:marLeft w:val="480"/>
          <w:marRight w:val="0"/>
          <w:marTop w:val="0"/>
          <w:marBottom w:val="0"/>
          <w:divBdr>
            <w:top w:val="none" w:sz="0" w:space="0" w:color="auto"/>
            <w:left w:val="none" w:sz="0" w:space="0" w:color="auto"/>
            <w:bottom w:val="none" w:sz="0" w:space="0" w:color="auto"/>
            <w:right w:val="none" w:sz="0" w:space="0" w:color="auto"/>
          </w:divBdr>
        </w:div>
        <w:div w:id="1400395678">
          <w:marLeft w:val="480"/>
          <w:marRight w:val="0"/>
          <w:marTop w:val="0"/>
          <w:marBottom w:val="0"/>
          <w:divBdr>
            <w:top w:val="none" w:sz="0" w:space="0" w:color="auto"/>
            <w:left w:val="none" w:sz="0" w:space="0" w:color="auto"/>
            <w:bottom w:val="none" w:sz="0" w:space="0" w:color="auto"/>
            <w:right w:val="none" w:sz="0" w:space="0" w:color="auto"/>
          </w:divBdr>
        </w:div>
        <w:div w:id="1988241393">
          <w:marLeft w:val="480"/>
          <w:marRight w:val="0"/>
          <w:marTop w:val="0"/>
          <w:marBottom w:val="0"/>
          <w:divBdr>
            <w:top w:val="none" w:sz="0" w:space="0" w:color="auto"/>
            <w:left w:val="none" w:sz="0" w:space="0" w:color="auto"/>
            <w:bottom w:val="none" w:sz="0" w:space="0" w:color="auto"/>
            <w:right w:val="none" w:sz="0" w:space="0" w:color="auto"/>
          </w:divBdr>
        </w:div>
        <w:div w:id="2002809763">
          <w:marLeft w:val="480"/>
          <w:marRight w:val="0"/>
          <w:marTop w:val="0"/>
          <w:marBottom w:val="0"/>
          <w:divBdr>
            <w:top w:val="none" w:sz="0" w:space="0" w:color="auto"/>
            <w:left w:val="none" w:sz="0" w:space="0" w:color="auto"/>
            <w:bottom w:val="none" w:sz="0" w:space="0" w:color="auto"/>
            <w:right w:val="none" w:sz="0" w:space="0" w:color="auto"/>
          </w:divBdr>
        </w:div>
        <w:div w:id="726221947">
          <w:marLeft w:val="480"/>
          <w:marRight w:val="0"/>
          <w:marTop w:val="0"/>
          <w:marBottom w:val="0"/>
          <w:divBdr>
            <w:top w:val="none" w:sz="0" w:space="0" w:color="auto"/>
            <w:left w:val="none" w:sz="0" w:space="0" w:color="auto"/>
            <w:bottom w:val="none" w:sz="0" w:space="0" w:color="auto"/>
            <w:right w:val="none" w:sz="0" w:space="0" w:color="auto"/>
          </w:divBdr>
        </w:div>
        <w:div w:id="1282301527">
          <w:marLeft w:val="480"/>
          <w:marRight w:val="0"/>
          <w:marTop w:val="0"/>
          <w:marBottom w:val="0"/>
          <w:divBdr>
            <w:top w:val="none" w:sz="0" w:space="0" w:color="auto"/>
            <w:left w:val="none" w:sz="0" w:space="0" w:color="auto"/>
            <w:bottom w:val="none" w:sz="0" w:space="0" w:color="auto"/>
            <w:right w:val="none" w:sz="0" w:space="0" w:color="auto"/>
          </w:divBdr>
        </w:div>
        <w:div w:id="854853666">
          <w:marLeft w:val="480"/>
          <w:marRight w:val="0"/>
          <w:marTop w:val="0"/>
          <w:marBottom w:val="0"/>
          <w:divBdr>
            <w:top w:val="none" w:sz="0" w:space="0" w:color="auto"/>
            <w:left w:val="none" w:sz="0" w:space="0" w:color="auto"/>
            <w:bottom w:val="none" w:sz="0" w:space="0" w:color="auto"/>
            <w:right w:val="none" w:sz="0" w:space="0" w:color="auto"/>
          </w:divBdr>
        </w:div>
        <w:div w:id="898908113">
          <w:marLeft w:val="480"/>
          <w:marRight w:val="0"/>
          <w:marTop w:val="0"/>
          <w:marBottom w:val="0"/>
          <w:divBdr>
            <w:top w:val="none" w:sz="0" w:space="0" w:color="auto"/>
            <w:left w:val="none" w:sz="0" w:space="0" w:color="auto"/>
            <w:bottom w:val="none" w:sz="0" w:space="0" w:color="auto"/>
            <w:right w:val="none" w:sz="0" w:space="0" w:color="auto"/>
          </w:divBdr>
        </w:div>
        <w:div w:id="518814719">
          <w:marLeft w:val="480"/>
          <w:marRight w:val="0"/>
          <w:marTop w:val="0"/>
          <w:marBottom w:val="0"/>
          <w:divBdr>
            <w:top w:val="none" w:sz="0" w:space="0" w:color="auto"/>
            <w:left w:val="none" w:sz="0" w:space="0" w:color="auto"/>
            <w:bottom w:val="none" w:sz="0" w:space="0" w:color="auto"/>
            <w:right w:val="none" w:sz="0" w:space="0" w:color="auto"/>
          </w:divBdr>
        </w:div>
        <w:div w:id="1801611376">
          <w:marLeft w:val="480"/>
          <w:marRight w:val="0"/>
          <w:marTop w:val="0"/>
          <w:marBottom w:val="0"/>
          <w:divBdr>
            <w:top w:val="none" w:sz="0" w:space="0" w:color="auto"/>
            <w:left w:val="none" w:sz="0" w:space="0" w:color="auto"/>
            <w:bottom w:val="none" w:sz="0" w:space="0" w:color="auto"/>
            <w:right w:val="none" w:sz="0" w:space="0" w:color="auto"/>
          </w:divBdr>
        </w:div>
        <w:div w:id="1282108159">
          <w:marLeft w:val="480"/>
          <w:marRight w:val="0"/>
          <w:marTop w:val="0"/>
          <w:marBottom w:val="0"/>
          <w:divBdr>
            <w:top w:val="none" w:sz="0" w:space="0" w:color="auto"/>
            <w:left w:val="none" w:sz="0" w:space="0" w:color="auto"/>
            <w:bottom w:val="none" w:sz="0" w:space="0" w:color="auto"/>
            <w:right w:val="none" w:sz="0" w:space="0" w:color="auto"/>
          </w:divBdr>
        </w:div>
        <w:div w:id="963117551">
          <w:marLeft w:val="480"/>
          <w:marRight w:val="0"/>
          <w:marTop w:val="0"/>
          <w:marBottom w:val="0"/>
          <w:divBdr>
            <w:top w:val="none" w:sz="0" w:space="0" w:color="auto"/>
            <w:left w:val="none" w:sz="0" w:space="0" w:color="auto"/>
            <w:bottom w:val="none" w:sz="0" w:space="0" w:color="auto"/>
            <w:right w:val="none" w:sz="0" w:space="0" w:color="auto"/>
          </w:divBdr>
        </w:div>
        <w:div w:id="1927032344">
          <w:marLeft w:val="480"/>
          <w:marRight w:val="0"/>
          <w:marTop w:val="0"/>
          <w:marBottom w:val="0"/>
          <w:divBdr>
            <w:top w:val="none" w:sz="0" w:space="0" w:color="auto"/>
            <w:left w:val="none" w:sz="0" w:space="0" w:color="auto"/>
            <w:bottom w:val="none" w:sz="0" w:space="0" w:color="auto"/>
            <w:right w:val="none" w:sz="0" w:space="0" w:color="auto"/>
          </w:divBdr>
        </w:div>
        <w:div w:id="1099255055">
          <w:marLeft w:val="480"/>
          <w:marRight w:val="0"/>
          <w:marTop w:val="0"/>
          <w:marBottom w:val="0"/>
          <w:divBdr>
            <w:top w:val="none" w:sz="0" w:space="0" w:color="auto"/>
            <w:left w:val="none" w:sz="0" w:space="0" w:color="auto"/>
            <w:bottom w:val="none" w:sz="0" w:space="0" w:color="auto"/>
            <w:right w:val="none" w:sz="0" w:space="0" w:color="auto"/>
          </w:divBdr>
        </w:div>
        <w:div w:id="1073509090">
          <w:marLeft w:val="480"/>
          <w:marRight w:val="0"/>
          <w:marTop w:val="0"/>
          <w:marBottom w:val="0"/>
          <w:divBdr>
            <w:top w:val="none" w:sz="0" w:space="0" w:color="auto"/>
            <w:left w:val="none" w:sz="0" w:space="0" w:color="auto"/>
            <w:bottom w:val="none" w:sz="0" w:space="0" w:color="auto"/>
            <w:right w:val="none" w:sz="0" w:space="0" w:color="auto"/>
          </w:divBdr>
        </w:div>
        <w:div w:id="1796289858">
          <w:marLeft w:val="480"/>
          <w:marRight w:val="0"/>
          <w:marTop w:val="0"/>
          <w:marBottom w:val="0"/>
          <w:divBdr>
            <w:top w:val="none" w:sz="0" w:space="0" w:color="auto"/>
            <w:left w:val="none" w:sz="0" w:space="0" w:color="auto"/>
            <w:bottom w:val="none" w:sz="0" w:space="0" w:color="auto"/>
            <w:right w:val="none" w:sz="0" w:space="0" w:color="auto"/>
          </w:divBdr>
        </w:div>
        <w:div w:id="79327698">
          <w:marLeft w:val="480"/>
          <w:marRight w:val="0"/>
          <w:marTop w:val="0"/>
          <w:marBottom w:val="0"/>
          <w:divBdr>
            <w:top w:val="none" w:sz="0" w:space="0" w:color="auto"/>
            <w:left w:val="none" w:sz="0" w:space="0" w:color="auto"/>
            <w:bottom w:val="none" w:sz="0" w:space="0" w:color="auto"/>
            <w:right w:val="none" w:sz="0" w:space="0" w:color="auto"/>
          </w:divBdr>
        </w:div>
        <w:div w:id="1033649358">
          <w:marLeft w:val="480"/>
          <w:marRight w:val="0"/>
          <w:marTop w:val="0"/>
          <w:marBottom w:val="0"/>
          <w:divBdr>
            <w:top w:val="none" w:sz="0" w:space="0" w:color="auto"/>
            <w:left w:val="none" w:sz="0" w:space="0" w:color="auto"/>
            <w:bottom w:val="none" w:sz="0" w:space="0" w:color="auto"/>
            <w:right w:val="none" w:sz="0" w:space="0" w:color="auto"/>
          </w:divBdr>
        </w:div>
        <w:div w:id="1262420684">
          <w:marLeft w:val="480"/>
          <w:marRight w:val="0"/>
          <w:marTop w:val="0"/>
          <w:marBottom w:val="0"/>
          <w:divBdr>
            <w:top w:val="none" w:sz="0" w:space="0" w:color="auto"/>
            <w:left w:val="none" w:sz="0" w:space="0" w:color="auto"/>
            <w:bottom w:val="none" w:sz="0" w:space="0" w:color="auto"/>
            <w:right w:val="none" w:sz="0" w:space="0" w:color="auto"/>
          </w:divBdr>
        </w:div>
        <w:div w:id="1915043733">
          <w:marLeft w:val="480"/>
          <w:marRight w:val="0"/>
          <w:marTop w:val="0"/>
          <w:marBottom w:val="0"/>
          <w:divBdr>
            <w:top w:val="none" w:sz="0" w:space="0" w:color="auto"/>
            <w:left w:val="none" w:sz="0" w:space="0" w:color="auto"/>
            <w:bottom w:val="none" w:sz="0" w:space="0" w:color="auto"/>
            <w:right w:val="none" w:sz="0" w:space="0" w:color="auto"/>
          </w:divBdr>
        </w:div>
        <w:div w:id="1094326735">
          <w:marLeft w:val="480"/>
          <w:marRight w:val="0"/>
          <w:marTop w:val="0"/>
          <w:marBottom w:val="0"/>
          <w:divBdr>
            <w:top w:val="none" w:sz="0" w:space="0" w:color="auto"/>
            <w:left w:val="none" w:sz="0" w:space="0" w:color="auto"/>
            <w:bottom w:val="none" w:sz="0" w:space="0" w:color="auto"/>
            <w:right w:val="none" w:sz="0" w:space="0" w:color="auto"/>
          </w:divBdr>
        </w:div>
        <w:div w:id="1432311279">
          <w:marLeft w:val="480"/>
          <w:marRight w:val="0"/>
          <w:marTop w:val="0"/>
          <w:marBottom w:val="0"/>
          <w:divBdr>
            <w:top w:val="none" w:sz="0" w:space="0" w:color="auto"/>
            <w:left w:val="none" w:sz="0" w:space="0" w:color="auto"/>
            <w:bottom w:val="none" w:sz="0" w:space="0" w:color="auto"/>
            <w:right w:val="none" w:sz="0" w:space="0" w:color="auto"/>
          </w:divBdr>
        </w:div>
        <w:div w:id="706611927">
          <w:marLeft w:val="480"/>
          <w:marRight w:val="0"/>
          <w:marTop w:val="0"/>
          <w:marBottom w:val="0"/>
          <w:divBdr>
            <w:top w:val="none" w:sz="0" w:space="0" w:color="auto"/>
            <w:left w:val="none" w:sz="0" w:space="0" w:color="auto"/>
            <w:bottom w:val="none" w:sz="0" w:space="0" w:color="auto"/>
            <w:right w:val="none" w:sz="0" w:space="0" w:color="auto"/>
          </w:divBdr>
        </w:div>
        <w:div w:id="665130164">
          <w:marLeft w:val="480"/>
          <w:marRight w:val="0"/>
          <w:marTop w:val="0"/>
          <w:marBottom w:val="0"/>
          <w:divBdr>
            <w:top w:val="none" w:sz="0" w:space="0" w:color="auto"/>
            <w:left w:val="none" w:sz="0" w:space="0" w:color="auto"/>
            <w:bottom w:val="none" w:sz="0" w:space="0" w:color="auto"/>
            <w:right w:val="none" w:sz="0" w:space="0" w:color="auto"/>
          </w:divBdr>
        </w:div>
        <w:div w:id="782041560">
          <w:marLeft w:val="480"/>
          <w:marRight w:val="0"/>
          <w:marTop w:val="0"/>
          <w:marBottom w:val="0"/>
          <w:divBdr>
            <w:top w:val="none" w:sz="0" w:space="0" w:color="auto"/>
            <w:left w:val="none" w:sz="0" w:space="0" w:color="auto"/>
            <w:bottom w:val="none" w:sz="0" w:space="0" w:color="auto"/>
            <w:right w:val="none" w:sz="0" w:space="0" w:color="auto"/>
          </w:divBdr>
        </w:div>
        <w:div w:id="303438558">
          <w:marLeft w:val="480"/>
          <w:marRight w:val="0"/>
          <w:marTop w:val="0"/>
          <w:marBottom w:val="0"/>
          <w:divBdr>
            <w:top w:val="none" w:sz="0" w:space="0" w:color="auto"/>
            <w:left w:val="none" w:sz="0" w:space="0" w:color="auto"/>
            <w:bottom w:val="none" w:sz="0" w:space="0" w:color="auto"/>
            <w:right w:val="none" w:sz="0" w:space="0" w:color="auto"/>
          </w:divBdr>
        </w:div>
        <w:div w:id="1462729803">
          <w:marLeft w:val="480"/>
          <w:marRight w:val="0"/>
          <w:marTop w:val="0"/>
          <w:marBottom w:val="0"/>
          <w:divBdr>
            <w:top w:val="none" w:sz="0" w:space="0" w:color="auto"/>
            <w:left w:val="none" w:sz="0" w:space="0" w:color="auto"/>
            <w:bottom w:val="none" w:sz="0" w:space="0" w:color="auto"/>
            <w:right w:val="none" w:sz="0" w:space="0" w:color="auto"/>
          </w:divBdr>
        </w:div>
        <w:div w:id="1824199507">
          <w:marLeft w:val="480"/>
          <w:marRight w:val="0"/>
          <w:marTop w:val="0"/>
          <w:marBottom w:val="0"/>
          <w:divBdr>
            <w:top w:val="none" w:sz="0" w:space="0" w:color="auto"/>
            <w:left w:val="none" w:sz="0" w:space="0" w:color="auto"/>
            <w:bottom w:val="none" w:sz="0" w:space="0" w:color="auto"/>
            <w:right w:val="none" w:sz="0" w:space="0" w:color="auto"/>
          </w:divBdr>
        </w:div>
        <w:div w:id="1797135328">
          <w:marLeft w:val="480"/>
          <w:marRight w:val="0"/>
          <w:marTop w:val="0"/>
          <w:marBottom w:val="0"/>
          <w:divBdr>
            <w:top w:val="none" w:sz="0" w:space="0" w:color="auto"/>
            <w:left w:val="none" w:sz="0" w:space="0" w:color="auto"/>
            <w:bottom w:val="none" w:sz="0" w:space="0" w:color="auto"/>
            <w:right w:val="none" w:sz="0" w:space="0" w:color="auto"/>
          </w:divBdr>
        </w:div>
        <w:div w:id="2095592195">
          <w:marLeft w:val="480"/>
          <w:marRight w:val="0"/>
          <w:marTop w:val="0"/>
          <w:marBottom w:val="0"/>
          <w:divBdr>
            <w:top w:val="none" w:sz="0" w:space="0" w:color="auto"/>
            <w:left w:val="none" w:sz="0" w:space="0" w:color="auto"/>
            <w:bottom w:val="none" w:sz="0" w:space="0" w:color="auto"/>
            <w:right w:val="none" w:sz="0" w:space="0" w:color="auto"/>
          </w:divBdr>
        </w:div>
        <w:div w:id="1077677887">
          <w:marLeft w:val="480"/>
          <w:marRight w:val="0"/>
          <w:marTop w:val="0"/>
          <w:marBottom w:val="0"/>
          <w:divBdr>
            <w:top w:val="none" w:sz="0" w:space="0" w:color="auto"/>
            <w:left w:val="none" w:sz="0" w:space="0" w:color="auto"/>
            <w:bottom w:val="none" w:sz="0" w:space="0" w:color="auto"/>
            <w:right w:val="none" w:sz="0" w:space="0" w:color="auto"/>
          </w:divBdr>
        </w:div>
        <w:div w:id="753017914">
          <w:marLeft w:val="480"/>
          <w:marRight w:val="0"/>
          <w:marTop w:val="0"/>
          <w:marBottom w:val="0"/>
          <w:divBdr>
            <w:top w:val="none" w:sz="0" w:space="0" w:color="auto"/>
            <w:left w:val="none" w:sz="0" w:space="0" w:color="auto"/>
            <w:bottom w:val="none" w:sz="0" w:space="0" w:color="auto"/>
            <w:right w:val="none" w:sz="0" w:space="0" w:color="auto"/>
          </w:divBdr>
        </w:div>
        <w:div w:id="160051550">
          <w:marLeft w:val="480"/>
          <w:marRight w:val="0"/>
          <w:marTop w:val="0"/>
          <w:marBottom w:val="0"/>
          <w:divBdr>
            <w:top w:val="none" w:sz="0" w:space="0" w:color="auto"/>
            <w:left w:val="none" w:sz="0" w:space="0" w:color="auto"/>
            <w:bottom w:val="none" w:sz="0" w:space="0" w:color="auto"/>
            <w:right w:val="none" w:sz="0" w:space="0" w:color="auto"/>
          </w:divBdr>
        </w:div>
        <w:div w:id="2117404768">
          <w:marLeft w:val="480"/>
          <w:marRight w:val="0"/>
          <w:marTop w:val="0"/>
          <w:marBottom w:val="0"/>
          <w:divBdr>
            <w:top w:val="none" w:sz="0" w:space="0" w:color="auto"/>
            <w:left w:val="none" w:sz="0" w:space="0" w:color="auto"/>
            <w:bottom w:val="none" w:sz="0" w:space="0" w:color="auto"/>
            <w:right w:val="none" w:sz="0" w:space="0" w:color="auto"/>
          </w:divBdr>
        </w:div>
        <w:div w:id="1056047155">
          <w:marLeft w:val="480"/>
          <w:marRight w:val="0"/>
          <w:marTop w:val="0"/>
          <w:marBottom w:val="0"/>
          <w:divBdr>
            <w:top w:val="none" w:sz="0" w:space="0" w:color="auto"/>
            <w:left w:val="none" w:sz="0" w:space="0" w:color="auto"/>
            <w:bottom w:val="none" w:sz="0" w:space="0" w:color="auto"/>
            <w:right w:val="none" w:sz="0" w:space="0" w:color="auto"/>
          </w:divBdr>
        </w:div>
      </w:divsChild>
    </w:div>
    <w:div w:id="256060484">
      <w:bodyDiv w:val="1"/>
      <w:marLeft w:val="0"/>
      <w:marRight w:val="0"/>
      <w:marTop w:val="0"/>
      <w:marBottom w:val="0"/>
      <w:divBdr>
        <w:top w:val="none" w:sz="0" w:space="0" w:color="auto"/>
        <w:left w:val="none" w:sz="0" w:space="0" w:color="auto"/>
        <w:bottom w:val="none" w:sz="0" w:space="0" w:color="auto"/>
        <w:right w:val="none" w:sz="0" w:space="0" w:color="auto"/>
      </w:divBdr>
    </w:div>
    <w:div w:id="256601385">
      <w:bodyDiv w:val="1"/>
      <w:marLeft w:val="0"/>
      <w:marRight w:val="0"/>
      <w:marTop w:val="0"/>
      <w:marBottom w:val="0"/>
      <w:divBdr>
        <w:top w:val="none" w:sz="0" w:space="0" w:color="auto"/>
        <w:left w:val="none" w:sz="0" w:space="0" w:color="auto"/>
        <w:bottom w:val="none" w:sz="0" w:space="0" w:color="auto"/>
        <w:right w:val="none" w:sz="0" w:space="0" w:color="auto"/>
      </w:divBdr>
    </w:div>
    <w:div w:id="266695054">
      <w:bodyDiv w:val="1"/>
      <w:marLeft w:val="0"/>
      <w:marRight w:val="0"/>
      <w:marTop w:val="0"/>
      <w:marBottom w:val="0"/>
      <w:divBdr>
        <w:top w:val="none" w:sz="0" w:space="0" w:color="auto"/>
        <w:left w:val="none" w:sz="0" w:space="0" w:color="auto"/>
        <w:bottom w:val="none" w:sz="0" w:space="0" w:color="auto"/>
        <w:right w:val="none" w:sz="0" w:space="0" w:color="auto"/>
      </w:divBdr>
    </w:div>
    <w:div w:id="289094016">
      <w:bodyDiv w:val="1"/>
      <w:marLeft w:val="0"/>
      <w:marRight w:val="0"/>
      <w:marTop w:val="0"/>
      <w:marBottom w:val="0"/>
      <w:divBdr>
        <w:top w:val="none" w:sz="0" w:space="0" w:color="auto"/>
        <w:left w:val="none" w:sz="0" w:space="0" w:color="auto"/>
        <w:bottom w:val="none" w:sz="0" w:space="0" w:color="auto"/>
        <w:right w:val="none" w:sz="0" w:space="0" w:color="auto"/>
      </w:divBdr>
    </w:div>
    <w:div w:id="290134198">
      <w:bodyDiv w:val="1"/>
      <w:marLeft w:val="0"/>
      <w:marRight w:val="0"/>
      <w:marTop w:val="0"/>
      <w:marBottom w:val="0"/>
      <w:divBdr>
        <w:top w:val="none" w:sz="0" w:space="0" w:color="auto"/>
        <w:left w:val="none" w:sz="0" w:space="0" w:color="auto"/>
        <w:bottom w:val="none" w:sz="0" w:space="0" w:color="auto"/>
        <w:right w:val="none" w:sz="0" w:space="0" w:color="auto"/>
      </w:divBdr>
    </w:div>
    <w:div w:id="291257572">
      <w:bodyDiv w:val="1"/>
      <w:marLeft w:val="0"/>
      <w:marRight w:val="0"/>
      <w:marTop w:val="0"/>
      <w:marBottom w:val="0"/>
      <w:divBdr>
        <w:top w:val="none" w:sz="0" w:space="0" w:color="auto"/>
        <w:left w:val="none" w:sz="0" w:space="0" w:color="auto"/>
        <w:bottom w:val="none" w:sz="0" w:space="0" w:color="auto"/>
        <w:right w:val="none" w:sz="0" w:space="0" w:color="auto"/>
      </w:divBdr>
    </w:div>
    <w:div w:id="291326367">
      <w:bodyDiv w:val="1"/>
      <w:marLeft w:val="0"/>
      <w:marRight w:val="0"/>
      <w:marTop w:val="0"/>
      <w:marBottom w:val="0"/>
      <w:divBdr>
        <w:top w:val="none" w:sz="0" w:space="0" w:color="auto"/>
        <w:left w:val="none" w:sz="0" w:space="0" w:color="auto"/>
        <w:bottom w:val="none" w:sz="0" w:space="0" w:color="auto"/>
        <w:right w:val="none" w:sz="0" w:space="0" w:color="auto"/>
      </w:divBdr>
    </w:div>
    <w:div w:id="297302639">
      <w:bodyDiv w:val="1"/>
      <w:marLeft w:val="0"/>
      <w:marRight w:val="0"/>
      <w:marTop w:val="0"/>
      <w:marBottom w:val="0"/>
      <w:divBdr>
        <w:top w:val="none" w:sz="0" w:space="0" w:color="auto"/>
        <w:left w:val="none" w:sz="0" w:space="0" w:color="auto"/>
        <w:bottom w:val="none" w:sz="0" w:space="0" w:color="auto"/>
        <w:right w:val="none" w:sz="0" w:space="0" w:color="auto"/>
      </w:divBdr>
    </w:div>
    <w:div w:id="297951512">
      <w:bodyDiv w:val="1"/>
      <w:marLeft w:val="0"/>
      <w:marRight w:val="0"/>
      <w:marTop w:val="0"/>
      <w:marBottom w:val="0"/>
      <w:divBdr>
        <w:top w:val="none" w:sz="0" w:space="0" w:color="auto"/>
        <w:left w:val="none" w:sz="0" w:space="0" w:color="auto"/>
        <w:bottom w:val="none" w:sz="0" w:space="0" w:color="auto"/>
        <w:right w:val="none" w:sz="0" w:space="0" w:color="auto"/>
      </w:divBdr>
    </w:div>
    <w:div w:id="301467441">
      <w:bodyDiv w:val="1"/>
      <w:marLeft w:val="0"/>
      <w:marRight w:val="0"/>
      <w:marTop w:val="0"/>
      <w:marBottom w:val="0"/>
      <w:divBdr>
        <w:top w:val="none" w:sz="0" w:space="0" w:color="auto"/>
        <w:left w:val="none" w:sz="0" w:space="0" w:color="auto"/>
        <w:bottom w:val="none" w:sz="0" w:space="0" w:color="auto"/>
        <w:right w:val="none" w:sz="0" w:space="0" w:color="auto"/>
      </w:divBdr>
    </w:div>
    <w:div w:id="307052102">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8313822">
      <w:bodyDiv w:val="1"/>
      <w:marLeft w:val="0"/>
      <w:marRight w:val="0"/>
      <w:marTop w:val="0"/>
      <w:marBottom w:val="0"/>
      <w:divBdr>
        <w:top w:val="none" w:sz="0" w:space="0" w:color="auto"/>
        <w:left w:val="none" w:sz="0" w:space="0" w:color="auto"/>
        <w:bottom w:val="none" w:sz="0" w:space="0" w:color="auto"/>
        <w:right w:val="none" w:sz="0" w:space="0" w:color="auto"/>
      </w:divBdr>
    </w:div>
    <w:div w:id="322928264">
      <w:bodyDiv w:val="1"/>
      <w:marLeft w:val="0"/>
      <w:marRight w:val="0"/>
      <w:marTop w:val="0"/>
      <w:marBottom w:val="0"/>
      <w:divBdr>
        <w:top w:val="none" w:sz="0" w:space="0" w:color="auto"/>
        <w:left w:val="none" w:sz="0" w:space="0" w:color="auto"/>
        <w:bottom w:val="none" w:sz="0" w:space="0" w:color="auto"/>
        <w:right w:val="none" w:sz="0" w:space="0" w:color="auto"/>
      </w:divBdr>
    </w:div>
    <w:div w:id="325088653">
      <w:bodyDiv w:val="1"/>
      <w:marLeft w:val="0"/>
      <w:marRight w:val="0"/>
      <w:marTop w:val="0"/>
      <w:marBottom w:val="0"/>
      <w:divBdr>
        <w:top w:val="none" w:sz="0" w:space="0" w:color="auto"/>
        <w:left w:val="none" w:sz="0" w:space="0" w:color="auto"/>
        <w:bottom w:val="none" w:sz="0" w:space="0" w:color="auto"/>
        <w:right w:val="none" w:sz="0" w:space="0" w:color="auto"/>
      </w:divBdr>
    </w:div>
    <w:div w:id="328100966">
      <w:bodyDiv w:val="1"/>
      <w:marLeft w:val="0"/>
      <w:marRight w:val="0"/>
      <w:marTop w:val="0"/>
      <w:marBottom w:val="0"/>
      <w:divBdr>
        <w:top w:val="none" w:sz="0" w:space="0" w:color="auto"/>
        <w:left w:val="none" w:sz="0" w:space="0" w:color="auto"/>
        <w:bottom w:val="none" w:sz="0" w:space="0" w:color="auto"/>
        <w:right w:val="none" w:sz="0" w:space="0" w:color="auto"/>
      </w:divBdr>
    </w:div>
    <w:div w:id="331686343">
      <w:bodyDiv w:val="1"/>
      <w:marLeft w:val="0"/>
      <w:marRight w:val="0"/>
      <w:marTop w:val="0"/>
      <w:marBottom w:val="0"/>
      <w:divBdr>
        <w:top w:val="none" w:sz="0" w:space="0" w:color="auto"/>
        <w:left w:val="none" w:sz="0" w:space="0" w:color="auto"/>
        <w:bottom w:val="none" w:sz="0" w:space="0" w:color="auto"/>
        <w:right w:val="none" w:sz="0" w:space="0" w:color="auto"/>
      </w:divBdr>
    </w:div>
    <w:div w:id="335806689">
      <w:bodyDiv w:val="1"/>
      <w:marLeft w:val="0"/>
      <w:marRight w:val="0"/>
      <w:marTop w:val="0"/>
      <w:marBottom w:val="0"/>
      <w:divBdr>
        <w:top w:val="none" w:sz="0" w:space="0" w:color="auto"/>
        <w:left w:val="none" w:sz="0" w:space="0" w:color="auto"/>
        <w:bottom w:val="none" w:sz="0" w:space="0" w:color="auto"/>
        <w:right w:val="none" w:sz="0" w:space="0" w:color="auto"/>
      </w:divBdr>
    </w:div>
    <w:div w:id="337539583">
      <w:bodyDiv w:val="1"/>
      <w:marLeft w:val="0"/>
      <w:marRight w:val="0"/>
      <w:marTop w:val="0"/>
      <w:marBottom w:val="0"/>
      <w:divBdr>
        <w:top w:val="none" w:sz="0" w:space="0" w:color="auto"/>
        <w:left w:val="none" w:sz="0" w:space="0" w:color="auto"/>
        <w:bottom w:val="none" w:sz="0" w:space="0" w:color="auto"/>
        <w:right w:val="none" w:sz="0" w:space="0" w:color="auto"/>
      </w:divBdr>
    </w:div>
    <w:div w:id="348527412">
      <w:bodyDiv w:val="1"/>
      <w:marLeft w:val="0"/>
      <w:marRight w:val="0"/>
      <w:marTop w:val="0"/>
      <w:marBottom w:val="0"/>
      <w:divBdr>
        <w:top w:val="none" w:sz="0" w:space="0" w:color="auto"/>
        <w:left w:val="none" w:sz="0" w:space="0" w:color="auto"/>
        <w:bottom w:val="none" w:sz="0" w:space="0" w:color="auto"/>
        <w:right w:val="none" w:sz="0" w:space="0" w:color="auto"/>
      </w:divBdr>
      <w:divsChild>
        <w:div w:id="35469064">
          <w:marLeft w:val="480"/>
          <w:marRight w:val="0"/>
          <w:marTop w:val="0"/>
          <w:marBottom w:val="0"/>
          <w:divBdr>
            <w:top w:val="none" w:sz="0" w:space="0" w:color="auto"/>
            <w:left w:val="none" w:sz="0" w:space="0" w:color="auto"/>
            <w:bottom w:val="none" w:sz="0" w:space="0" w:color="auto"/>
            <w:right w:val="none" w:sz="0" w:space="0" w:color="auto"/>
          </w:divBdr>
        </w:div>
        <w:div w:id="968705517">
          <w:marLeft w:val="480"/>
          <w:marRight w:val="0"/>
          <w:marTop w:val="0"/>
          <w:marBottom w:val="0"/>
          <w:divBdr>
            <w:top w:val="none" w:sz="0" w:space="0" w:color="auto"/>
            <w:left w:val="none" w:sz="0" w:space="0" w:color="auto"/>
            <w:bottom w:val="none" w:sz="0" w:space="0" w:color="auto"/>
            <w:right w:val="none" w:sz="0" w:space="0" w:color="auto"/>
          </w:divBdr>
        </w:div>
        <w:div w:id="1363433514">
          <w:marLeft w:val="480"/>
          <w:marRight w:val="0"/>
          <w:marTop w:val="0"/>
          <w:marBottom w:val="0"/>
          <w:divBdr>
            <w:top w:val="none" w:sz="0" w:space="0" w:color="auto"/>
            <w:left w:val="none" w:sz="0" w:space="0" w:color="auto"/>
            <w:bottom w:val="none" w:sz="0" w:space="0" w:color="auto"/>
            <w:right w:val="none" w:sz="0" w:space="0" w:color="auto"/>
          </w:divBdr>
        </w:div>
        <w:div w:id="1157456593">
          <w:marLeft w:val="480"/>
          <w:marRight w:val="0"/>
          <w:marTop w:val="0"/>
          <w:marBottom w:val="0"/>
          <w:divBdr>
            <w:top w:val="none" w:sz="0" w:space="0" w:color="auto"/>
            <w:left w:val="none" w:sz="0" w:space="0" w:color="auto"/>
            <w:bottom w:val="none" w:sz="0" w:space="0" w:color="auto"/>
            <w:right w:val="none" w:sz="0" w:space="0" w:color="auto"/>
          </w:divBdr>
        </w:div>
        <w:div w:id="1027174349">
          <w:marLeft w:val="480"/>
          <w:marRight w:val="0"/>
          <w:marTop w:val="0"/>
          <w:marBottom w:val="0"/>
          <w:divBdr>
            <w:top w:val="none" w:sz="0" w:space="0" w:color="auto"/>
            <w:left w:val="none" w:sz="0" w:space="0" w:color="auto"/>
            <w:bottom w:val="none" w:sz="0" w:space="0" w:color="auto"/>
            <w:right w:val="none" w:sz="0" w:space="0" w:color="auto"/>
          </w:divBdr>
        </w:div>
        <w:div w:id="427847335">
          <w:marLeft w:val="480"/>
          <w:marRight w:val="0"/>
          <w:marTop w:val="0"/>
          <w:marBottom w:val="0"/>
          <w:divBdr>
            <w:top w:val="none" w:sz="0" w:space="0" w:color="auto"/>
            <w:left w:val="none" w:sz="0" w:space="0" w:color="auto"/>
            <w:bottom w:val="none" w:sz="0" w:space="0" w:color="auto"/>
            <w:right w:val="none" w:sz="0" w:space="0" w:color="auto"/>
          </w:divBdr>
        </w:div>
        <w:div w:id="1136680864">
          <w:marLeft w:val="480"/>
          <w:marRight w:val="0"/>
          <w:marTop w:val="0"/>
          <w:marBottom w:val="0"/>
          <w:divBdr>
            <w:top w:val="none" w:sz="0" w:space="0" w:color="auto"/>
            <w:left w:val="none" w:sz="0" w:space="0" w:color="auto"/>
            <w:bottom w:val="none" w:sz="0" w:space="0" w:color="auto"/>
            <w:right w:val="none" w:sz="0" w:space="0" w:color="auto"/>
          </w:divBdr>
        </w:div>
        <w:div w:id="1662346882">
          <w:marLeft w:val="480"/>
          <w:marRight w:val="0"/>
          <w:marTop w:val="0"/>
          <w:marBottom w:val="0"/>
          <w:divBdr>
            <w:top w:val="none" w:sz="0" w:space="0" w:color="auto"/>
            <w:left w:val="none" w:sz="0" w:space="0" w:color="auto"/>
            <w:bottom w:val="none" w:sz="0" w:space="0" w:color="auto"/>
            <w:right w:val="none" w:sz="0" w:space="0" w:color="auto"/>
          </w:divBdr>
        </w:div>
        <w:div w:id="1306352521">
          <w:marLeft w:val="480"/>
          <w:marRight w:val="0"/>
          <w:marTop w:val="0"/>
          <w:marBottom w:val="0"/>
          <w:divBdr>
            <w:top w:val="none" w:sz="0" w:space="0" w:color="auto"/>
            <w:left w:val="none" w:sz="0" w:space="0" w:color="auto"/>
            <w:bottom w:val="none" w:sz="0" w:space="0" w:color="auto"/>
            <w:right w:val="none" w:sz="0" w:space="0" w:color="auto"/>
          </w:divBdr>
        </w:div>
        <w:div w:id="1018895858">
          <w:marLeft w:val="480"/>
          <w:marRight w:val="0"/>
          <w:marTop w:val="0"/>
          <w:marBottom w:val="0"/>
          <w:divBdr>
            <w:top w:val="none" w:sz="0" w:space="0" w:color="auto"/>
            <w:left w:val="none" w:sz="0" w:space="0" w:color="auto"/>
            <w:bottom w:val="none" w:sz="0" w:space="0" w:color="auto"/>
            <w:right w:val="none" w:sz="0" w:space="0" w:color="auto"/>
          </w:divBdr>
        </w:div>
        <w:div w:id="1778715722">
          <w:marLeft w:val="480"/>
          <w:marRight w:val="0"/>
          <w:marTop w:val="0"/>
          <w:marBottom w:val="0"/>
          <w:divBdr>
            <w:top w:val="none" w:sz="0" w:space="0" w:color="auto"/>
            <w:left w:val="none" w:sz="0" w:space="0" w:color="auto"/>
            <w:bottom w:val="none" w:sz="0" w:space="0" w:color="auto"/>
            <w:right w:val="none" w:sz="0" w:space="0" w:color="auto"/>
          </w:divBdr>
        </w:div>
        <w:div w:id="478813481">
          <w:marLeft w:val="480"/>
          <w:marRight w:val="0"/>
          <w:marTop w:val="0"/>
          <w:marBottom w:val="0"/>
          <w:divBdr>
            <w:top w:val="none" w:sz="0" w:space="0" w:color="auto"/>
            <w:left w:val="none" w:sz="0" w:space="0" w:color="auto"/>
            <w:bottom w:val="none" w:sz="0" w:space="0" w:color="auto"/>
            <w:right w:val="none" w:sz="0" w:space="0" w:color="auto"/>
          </w:divBdr>
        </w:div>
        <w:div w:id="1922830370">
          <w:marLeft w:val="480"/>
          <w:marRight w:val="0"/>
          <w:marTop w:val="0"/>
          <w:marBottom w:val="0"/>
          <w:divBdr>
            <w:top w:val="none" w:sz="0" w:space="0" w:color="auto"/>
            <w:left w:val="none" w:sz="0" w:space="0" w:color="auto"/>
            <w:bottom w:val="none" w:sz="0" w:space="0" w:color="auto"/>
            <w:right w:val="none" w:sz="0" w:space="0" w:color="auto"/>
          </w:divBdr>
        </w:div>
        <w:div w:id="767508963">
          <w:marLeft w:val="480"/>
          <w:marRight w:val="0"/>
          <w:marTop w:val="0"/>
          <w:marBottom w:val="0"/>
          <w:divBdr>
            <w:top w:val="none" w:sz="0" w:space="0" w:color="auto"/>
            <w:left w:val="none" w:sz="0" w:space="0" w:color="auto"/>
            <w:bottom w:val="none" w:sz="0" w:space="0" w:color="auto"/>
            <w:right w:val="none" w:sz="0" w:space="0" w:color="auto"/>
          </w:divBdr>
        </w:div>
        <w:div w:id="1713075462">
          <w:marLeft w:val="480"/>
          <w:marRight w:val="0"/>
          <w:marTop w:val="0"/>
          <w:marBottom w:val="0"/>
          <w:divBdr>
            <w:top w:val="none" w:sz="0" w:space="0" w:color="auto"/>
            <w:left w:val="none" w:sz="0" w:space="0" w:color="auto"/>
            <w:bottom w:val="none" w:sz="0" w:space="0" w:color="auto"/>
            <w:right w:val="none" w:sz="0" w:space="0" w:color="auto"/>
          </w:divBdr>
        </w:div>
        <w:div w:id="2113282469">
          <w:marLeft w:val="480"/>
          <w:marRight w:val="0"/>
          <w:marTop w:val="0"/>
          <w:marBottom w:val="0"/>
          <w:divBdr>
            <w:top w:val="none" w:sz="0" w:space="0" w:color="auto"/>
            <w:left w:val="none" w:sz="0" w:space="0" w:color="auto"/>
            <w:bottom w:val="none" w:sz="0" w:space="0" w:color="auto"/>
            <w:right w:val="none" w:sz="0" w:space="0" w:color="auto"/>
          </w:divBdr>
        </w:div>
        <w:div w:id="296493567">
          <w:marLeft w:val="480"/>
          <w:marRight w:val="0"/>
          <w:marTop w:val="0"/>
          <w:marBottom w:val="0"/>
          <w:divBdr>
            <w:top w:val="none" w:sz="0" w:space="0" w:color="auto"/>
            <w:left w:val="none" w:sz="0" w:space="0" w:color="auto"/>
            <w:bottom w:val="none" w:sz="0" w:space="0" w:color="auto"/>
            <w:right w:val="none" w:sz="0" w:space="0" w:color="auto"/>
          </w:divBdr>
        </w:div>
        <w:div w:id="912006670">
          <w:marLeft w:val="480"/>
          <w:marRight w:val="0"/>
          <w:marTop w:val="0"/>
          <w:marBottom w:val="0"/>
          <w:divBdr>
            <w:top w:val="none" w:sz="0" w:space="0" w:color="auto"/>
            <w:left w:val="none" w:sz="0" w:space="0" w:color="auto"/>
            <w:bottom w:val="none" w:sz="0" w:space="0" w:color="auto"/>
            <w:right w:val="none" w:sz="0" w:space="0" w:color="auto"/>
          </w:divBdr>
        </w:div>
        <w:div w:id="134688424">
          <w:marLeft w:val="480"/>
          <w:marRight w:val="0"/>
          <w:marTop w:val="0"/>
          <w:marBottom w:val="0"/>
          <w:divBdr>
            <w:top w:val="none" w:sz="0" w:space="0" w:color="auto"/>
            <w:left w:val="none" w:sz="0" w:space="0" w:color="auto"/>
            <w:bottom w:val="none" w:sz="0" w:space="0" w:color="auto"/>
            <w:right w:val="none" w:sz="0" w:space="0" w:color="auto"/>
          </w:divBdr>
        </w:div>
        <w:div w:id="1106778746">
          <w:marLeft w:val="480"/>
          <w:marRight w:val="0"/>
          <w:marTop w:val="0"/>
          <w:marBottom w:val="0"/>
          <w:divBdr>
            <w:top w:val="none" w:sz="0" w:space="0" w:color="auto"/>
            <w:left w:val="none" w:sz="0" w:space="0" w:color="auto"/>
            <w:bottom w:val="none" w:sz="0" w:space="0" w:color="auto"/>
            <w:right w:val="none" w:sz="0" w:space="0" w:color="auto"/>
          </w:divBdr>
        </w:div>
        <w:div w:id="338584014">
          <w:marLeft w:val="480"/>
          <w:marRight w:val="0"/>
          <w:marTop w:val="0"/>
          <w:marBottom w:val="0"/>
          <w:divBdr>
            <w:top w:val="none" w:sz="0" w:space="0" w:color="auto"/>
            <w:left w:val="none" w:sz="0" w:space="0" w:color="auto"/>
            <w:bottom w:val="none" w:sz="0" w:space="0" w:color="auto"/>
            <w:right w:val="none" w:sz="0" w:space="0" w:color="auto"/>
          </w:divBdr>
        </w:div>
        <w:div w:id="1433938002">
          <w:marLeft w:val="480"/>
          <w:marRight w:val="0"/>
          <w:marTop w:val="0"/>
          <w:marBottom w:val="0"/>
          <w:divBdr>
            <w:top w:val="none" w:sz="0" w:space="0" w:color="auto"/>
            <w:left w:val="none" w:sz="0" w:space="0" w:color="auto"/>
            <w:bottom w:val="none" w:sz="0" w:space="0" w:color="auto"/>
            <w:right w:val="none" w:sz="0" w:space="0" w:color="auto"/>
          </w:divBdr>
        </w:div>
        <w:div w:id="109593984">
          <w:marLeft w:val="480"/>
          <w:marRight w:val="0"/>
          <w:marTop w:val="0"/>
          <w:marBottom w:val="0"/>
          <w:divBdr>
            <w:top w:val="none" w:sz="0" w:space="0" w:color="auto"/>
            <w:left w:val="none" w:sz="0" w:space="0" w:color="auto"/>
            <w:bottom w:val="none" w:sz="0" w:space="0" w:color="auto"/>
            <w:right w:val="none" w:sz="0" w:space="0" w:color="auto"/>
          </w:divBdr>
        </w:div>
        <w:div w:id="1560744362">
          <w:marLeft w:val="480"/>
          <w:marRight w:val="0"/>
          <w:marTop w:val="0"/>
          <w:marBottom w:val="0"/>
          <w:divBdr>
            <w:top w:val="none" w:sz="0" w:space="0" w:color="auto"/>
            <w:left w:val="none" w:sz="0" w:space="0" w:color="auto"/>
            <w:bottom w:val="none" w:sz="0" w:space="0" w:color="auto"/>
            <w:right w:val="none" w:sz="0" w:space="0" w:color="auto"/>
          </w:divBdr>
        </w:div>
        <w:div w:id="1816943425">
          <w:marLeft w:val="480"/>
          <w:marRight w:val="0"/>
          <w:marTop w:val="0"/>
          <w:marBottom w:val="0"/>
          <w:divBdr>
            <w:top w:val="none" w:sz="0" w:space="0" w:color="auto"/>
            <w:left w:val="none" w:sz="0" w:space="0" w:color="auto"/>
            <w:bottom w:val="none" w:sz="0" w:space="0" w:color="auto"/>
            <w:right w:val="none" w:sz="0" w:space="0" w:color="auto"/>
          </w:divBdr>
        </w:div>
        <w:div w:id="46731717">
          <w:marLeft w:val="480"/>
          <w:marRight w:val="0"/>
          <w:marTop w:val="0"/>
          <w:marBottom w:val="0"/>
          <w:divBdr>
            <w:top w:val="none" w:sz="0" w:space="0" w:color="auto"/>
            <w:left w:val="none" w:sz="0" w:space="0" w:color="auto"/>
            <w:bottom w:val="none" w:sz="0" w:space="0" w:color="auto"/>
            <w:right w:val="none" w:sz="0" w:space="0" w:color="auto"/>
          </w:divBdr>
        </w:div>
        <w:div w:id="929701079">
          <w:marLeft w:val="480"/>
          <w:marRight w:val="0"/>
          <w:marTop w:val="0"/>
          <w:marBottom w:val="0"/>
          <w:divBdr>
            <w:top w:val="none" w:sz="0" w:space="0" w:color="auto"/>
            <w:left w:val="none" w:sz="0" w:space="0" w:color="auto"/>
            <w:bottom w:val="none" w:sz="0" w:space="0" w:color="auto"/>
            <w:right w:val="none" w:sz="0" w:space="0" w:color="auto"/>
          </w:divBdr>
        </w:div>
        <w:div w:id="699622241">
          <w:marLeft w:val="480"/>
          <w:marRight w:val="0"/>
          <w:marTop w:val="0"/>
          <w:marBottom w:val="0"/>
          <w:divBdr>
            <w:top w:val="none" w:sz="0" w:space="0" w:color="auto"/>
            <w:left w:val="none" w:sz="0" w:space="0" w:color="auto"/>
            <w:bottom w:val="none" w:sz="0" w:space="0" w:color="auto"/>
            <w:right w:val="none" w:sz="0" w:space="0" w:color="auto"/>
          </w:divBdr>
        </w:div>
        <w:div w:id="1472208475">
          <w:marLeft w:val="480"/>
          <w:marRight w:val="0"/>
          <w:marTop w:val="0"/>
          <w:marBottom w:val="0"/>
          <w:divBdr>
            <w:top w:val="none" w:sz="0" w:space="0" w:color="auto"/>
            <w:left w:val="none" w:sz="0" w:space="0" w:color="auto"/>
            <w:bottom w:val="none" w:sz="0" w:space="0" w:color="auto"/>
            <w:right w:val="none" w:sz="0" w:space="0" w:color="auto"/>
          </w:divBdr>
        </w:div>
        <w:div w:id="1759446764">
          <w:marLeft w:val="480"/>
          <w:marRight w:val="0"/>
          <w:marTop w:val="0"/>
          <w:marBottom w:val="0"/>
          <w:divBdr>
            <w:top w:val="none" w:sz="0" w:space="0" w:color="auto"/>
            <w:left w:val="none" w:sz="0" w:space="0" w:color="auto"/>
            <w:bottom w:val="none" w:sz="0" w:space="0" w:color="auto"/>
            <w:right w:val="none" w:sz="0" w:space="0" w:color="auto"/>
          </w:divBdr>
        </w:div>
        <w:div w:id="1779713729">
          <w:marLeft w:val="480"/>
          <w:marRight w:val="0"/>
          <w:marTop w:val="0"/>
          <w:marBottom w:val="0"/>
          <w:divBdr>
            <w:top w:val="none" w:sz="0" w:space="0" w:color="auto"/>
            <w:left w:val="none" w:sz="0" w:space="0" w:color="auto"/>
            <w:bottom w:val="none" w:sz="0" w:space="0" w:color="auto"/>
            <w:right w:val="none" w:sz="0" w:space="0" w:color="auto"/>
          </w:divBdr>
        </w:div>
        <w:div w:id="244074449">
          <w:marLeft w:val="480"/>
          <w:marRight w:val="0"/>
          <w:marTop w:val="0"/>
          <w:marBottom w:val="0"/>
          <w:divBdr>
            <w:top w:val="none" w:sz="0" w:space="0" w:color="auto"/>
            <w:left w:val="none" w:sz="0" w:space="0" w:color="auto"/>
            <w:bottom w:val="none" w:sz="0" w:space="0" w:color="auto"/>
            <w:right w:val="none" w:sz="0" w:space="0" w:color="auto"/>
          </w:divBdr>
        </w:div>
        <w:div w:id="1287159606">
          <w:marLeft w:val="480"/>
          <w:marRight w:val="0"/>
          <w:marTop w:val="0"/>
          <w:marBottom w:val="0"/>
          <w:divBdr>
            <w:top w:val="none" w:sz="0" w:space="0" w:color="auto"/>
            <w:left w:val="none" w:sz="0" w:space="0" w:color="auto"/>
            <w:bottom w:val="none" w:sz="0" w:space="0" w:color="auto"/>
            <w:right w:val="none" w:sz="0" w:space="0" w:color="auto"/>
          </w:divBdr>
        </w:div>
        <w:div w:id="1191533827">
          <w:marLeft w:val="480"/>
          <w:marRight w:val="0"/>
          <w:marTop w:val="0"/>
          <w:marBottom w:val="0"/>
          <w:divBdr>
            <w:top w:val="none" w:sz="0" w:space="0" w:color="auto"/>
            <w:left w:val="none" w:sz="0" w:space="0" w:color="auto"/>
            <w:bottom w:val="none" w:sz="0" w:space="0" w:color="auto"/>
            <w:right w:val="none" w:sz="0" w:space="0" w:color="auto"/>
          </w:divBdr>
        </w:div>
        <w:div w:id="2073188155">
          <w:marLeft w:val="480"/>
          <w:marRight w:val="0"/>
          <w:marTop w:val="0"/>
          <w:marBottom w:val="0"/>
          <w:divBdr>
            <w:top w:val="none" w:sz="0" w:space="0" w:color="auto"/>
            <w:left w:val="none" w:sz="0" w:space="0" w:color="auto"/>
            <w:bottom w:val="none" w:sz="0" w:space="0" w:color="auto"/>
            <w:right w:val="none" w:sz="0" w:space="0" w:color="auto"/>
          </w:divBdr>
        </w:div>
        <w:div w:id="965308644">
          <w:marLeft w:val="480"/>
          <w:marRight w:val="0"/>
          <w:marTop w:val="0"/>
          <w:marBottom w:val="0"/>
          <w:divBdr>
            <w:top w:val="none" w:sz="0" w:space="0" w:color="auto"/>
            <w:left w:val="none" w:sz="0" w:space="0" w:color="auto"/>
            <w:bottom w:val="none" w:sz="0" w:space="0" w:color="auto"/>
            <w:right w:val="none" w:sz="0" w:space="0" w:color="auto"/>
          </w:divBdr>
        </w:div>
        <w:div w:id="2127500285">
          <w:marLeft w:val="480"/>
          <w:marRight w:val="0"/>
          <w:marTop w:val="0"/>
          <w:marBottom w:val="0"/>
          <w:divBdr>
            <w:top w:val="none" w:sz="0" w:space="0" w:color="auto"/>
            <w:left w:val="none" w:sz="0" w:space="0" w:color="auto"/>
            <w:bottom w:val="none" w:sz="0" w:space="0" w:color="auto"/>
            <w:right w:val="none" w:sz="0" w:space="0" w:color="auto"/>
          </w:divBdr>
        </w:div>
        <w:div w:id="1767577698">
          <w:marLeft w:val="480"/>
          <w:marRight w:val="0"/>
          <w:marTop w:val="0"/>
          <w:marBottom w:val="0"/>
          <w:divBdr>
            <w:top w:val="none" w:sz="0" w:space="0" w:color="auto"/>
            <w:left w:val="none" w:sz="0" w:space="0" w:color="auto"/>
            <w:bottom w:val="none" w:sz="0" w:space="0" w:color="auto"/>
            <w:right w:val="none" w:sz="0" w:space="0" w:color="auto"/>
          </w:divBdr>
        </w:div>
        <w:div w:id="933437468">
          <w:marLeft w:val="480"/>
          <w:marRight w:val="0"/>
          <w:marTop w:val="0"/>
          <w:marBottom w:val="0"/>
          <w:divBdr>
            <w:top w:val="none" w:sz="0" w:space="0" w:color="auto"/>
            <w:left w:val="none" w:sz="0" w:space="0" w:color="auto"/>
            <w:bottom w:val="none" w:sz="0" w:space="0" w:color="auto"/>
            <w:right w:val="none" w:sz="0" w:space="0" w:color="auto"/>
          </w:divBdr>
        </w:div>
        <w:div w:id="30418582">
          <w:marLeft w:val="480"/>
          <w:marRight w:val="0"/>
          <w:marTop w:val="0"/>
          <w:marBottom w:val="0"/>
          <w:divBdr>
            <w:top w:val="none" w:sz="0" w:space="0" w:color="auto"/>
            <w:left w:val="none" w:sz="0" w:space="0" w:color="auto"/>
            <w:bottom w:val="none" w:sz="0" w:space="0" w:color="auto"/>
            <w:right w:val="none" w:sz="0" w:space="0" w:color="auto"/>
          </w:divBdr>
        </w:div>
        <w:div w:id="1548252651">
          <w:marLeft w:val="480"/>
          <w:marRight w:val="0"/>
          <w:marTop w:val="0"/>
          <w:marBottom w:val="0"/>
          <w:divBdr>
            <w:top w:val="none" w:sz="0" w:space="0" w:color="auto"/>
            <w:left w:val="none" w:sz="0" w:space="0" w:color="auto"/>
            <w:bottom w:val="none" w:sz="0" w:space="0" w:color="auto"/>
            <w:right w:val="none" w:sz="0" w:space="0" w:color="auto"/>
          </w:divBdr>
        </w:div>
        <w:div w:id="489558439">
          <w:marLeft w:val="480"/>
          <w:marRight w:val="0"/>
          <w:marTop w:val="0"/>
          <w:marBottom w:val="0"/>
          <w:divBdr>
            <w:top w:val="none" w:sz="0" w:space="0" w:color="auto"/>
            <w:left w:val="none" w:sz="0" w:space="0" w:color="auto"/>
            <w:bottom w:val="none" w:sz="0" w:space="0" w:color="auto"/>
            <w:right w:val="none" w:sz="0" w:space="0" w:color="auto"/>
          </w:divBdr>
        </w:div>
      </w:divsChild>
    </w:div>
    <w:div w:id="355082869">
      <w:bodyDiv w:val="1"/>
      <w:marLeft w:val="0"/>
      <w:marRight w:val="0"/>
      <w:marTop w:val="0"/>
      <w:marBottom w:val="0"/>
      <w:divBdr>
        <w:top w:val="none" w:sz="0" w:space="0" w:color="auto"/>
        <w:left w:val="none" w:sz="0" w:space="0" w:color="auto"/>
        <w:bottom w:val="none" w:sz="0" w:space="0" w:color="auto"/>
        <w:right w:val="none" w:sz="0" w:space="0" w:color="auto"/>
      </w:divBdr>
    </w:div>
    <w:div w:id="361368173">
      <w:bodyDiv w:val="1"/>
      <w:marLeft w:val="0"/>
      <w:marRight w:val="0"/>
      <w:marTop w:val="0"/>
      <w:marBottom w:val="0"/>
      <w:divBdr>
        <w:top w:val="none" w:sz="0" w:space="0" w:color="auto"/>
        <w:left w:val="none" w:sz="0" w:space="0" w:color="auto"/>
        <w:bottom w:val="none" w:sz="0" w:space="0" w:color="auto"/>
        <w:right w:val="none" w:sz="0" w:space="0" w:color="auto"/>
      </w:divBdr>
    </w:div>
    <w:div w:id="362680047">
      <w:bodyDiv w:val="1"/>
      <w:marLeft w:val="0"/>
      <w:marRight w:val="0"/>
      <w:marTop w:val="0"/>
      <w:marBottom w:val="0"/>
      <w:divBdr>
        <w:top w:val="none" w:sz="0" w:space="0" w:color="auto"/>
        <w:left w:val="none" w:sz="0" w:space="0" w:color="auto"/>
        <w:bottom w:val="none" w:sz="0" w:space="0" w:color="auto"/>
        <w:right w:val="none" w:sz="0" w:space="0" w:color="auto"/>
      </w:divBdr>
    </w:div>
    <w:div w:id="363560723">
      <w:bodyDiv w:val="1"/>
      <w:marLeft w:val="0"/>
      <w:marRight w:val="0"/>
      <w:marTop w:val="0"/>
      <w:marBottom w:val="0"/>
      <w:divBdr>
        <w:top w:val="none" w:sz="0" w:space="0" w:color="auto"/>
        <w:left w:val="none" w:sz="0" w:space="0" w:color="auto"/>
        <w:bottom w:val="none" w:sz="0" w:space="0" w:color="auto"/>
        <w:right w:val="none" w:sz="0" w:space="0" w:color="auto"/>
      </w:divBdr>
    </w:div>
    <w:div w:id="367413976">
      <w:bodyDiv w:val="1"/>
      <w:marLeft w:val="0"/>
      <w:marRight w:val="0"/>
      <w:marTop w:val="0"/>
      <w:marBottom w:val="0"/>
      <w:divBdr>
        <w:top w:val="none" w:sz="0" w:space="0" w:color="auto"/>
        <w:left w:val="none" w:sz="0" w:space="0" w:color="auto"/>
        <w:bottom w:val="none" w:sz="0" w:space="0" w:color="auto"/>
        <w:right w:val="none" w:sz="0" w:space="0" w:color="auto"/>
      </w:divBdr>
    </w:div>
    <w:div w:id="370955020">
      <w:bodyDiv w:val="1"/>
      <w:marLeft w:val="0"/>
      <w:marRight w:val="0"/>
      <w:marTop w:val="0"/>
      <w:marBottom w:val="0"/>
      <w:divBdr>
        <w:top w:val="none" w:sz="0" w:space="0" w:color="auto"/>
        <w:left w:val="none" w:sz="0" w:space="0" w:color="auto"/>
        <w:bottom w:val="none" w:sz="0" w:space="0" w:color="auto"/>
        <w:right w:val="none" w:sz="0" w:space="0" w:color="auto"/>
      </w:divBdr>
    </w:div>
    <w:div w:id="377826045">
      <w:bodyDiv w:val="1"/>
      <w:marLeft w:val="0"/>
      <w:marRight w:val="0"/>
      <w:marTop w:val="0"/>
      <w:marBottom w:val="0"/>
      <w:divBdr>
        <w:top w:val="none" w:sz="0" w:space="0" w:color="auto"/>
        <w:left w:val="none" w:sz="0" w:space="0" w:color="auto"/>
        <w:bottom w:val="none" w:sz="0" w:space="0" w:color="auto"/>
        <w:right w:val="none" w:sz="0" w:space="0" w:color="auto"/>
      </w:divBdr>
      <w:divsChild>
        <w:div w:id="1346253263">
          <w:marLeft w:val="480"/>
          <w:marRight w:val="0"/>
          <w:marTop w:val="0"/>
          <w:marBottom w:val="0"/>
          <w:divBdr>
            <w:top w:val="none" w:sz="0" w:space="0" w:color="auto"/>
            <w:left w:val="none" w:sz="0" w:space="0" w:color="auto"/>
            <w:bottom w:val="none" w:sz="0" w:space="0" w:color="auto"/>
            <w:right w:val="none" w:sz="0" w:space="0" w:color="auto"/>
          </w:divBdr>
        </w:div>
        <w:div w:id="553084806">
          <w:marLeft w:val="480"/>
          <w:marRight w:val="0"/>
          <w:marTop w:val="0"/>
          <w:marBottom w:val="0"/>
          <w:divBdr>
            <w:top w:val="none" w:sz="0" w:space="0" w:color="auto"/>
            <w:left w:val="none" w:sz="0" w:space="0" w:color="auto"/>
            <w:bottom w:val="none" w:sz="0" w:space="0" w:color="auto"/>
            <w:right w:val="none" w:sz="0" w:space="0" w:color="auto"/>
          </w:divBdr>
        </w:div>
        <w:div w:id="1419518342">
          <w:marLeft w:val="480"/>
          <w:marRight w:val="0"/>
          <w:marTop w:val="0"/>
          <w:marBottom w:val="0"/>
          <w:divBdr>
            <w:top w:val="none" w:sz="0" w:space="0" w:color="auto"/>
            <w:left w:val="none" w:sz="0" w:space="0" w:color="auto"/>
            <w:bottom w:val="none" w:sz="0" w:space="0" w:color="auto"/>
            <w:right w:val="none" w:sz="0" w:space="0" w:color="auto"/>
          </w:divBdr>
        </w:div>
        <w:div w:id="1308625691">
          <w:marLeft w:val="480"/>
          <w:marRight w:val="0"/>
          <w:marTop w:val="0"/>
          <w:marBottom w:val="0"/>
          <w:divBdr>
            <w:top w:val="none" w:sz="0" w:space="0" w:color="auto"/>
            <w:left w:val="none" w:sz="0" w:space="0" w:color="auto"/>
            <w:bottom w:val="none" w:sz="0" w:space="0" w:color="auto"/>
            <w:right w:val="none" w:sz="0" w:space="0" w:color="auto"/>
          </w:divBdr>
        </w:div>
        <w:div w:id="1732269811">
          <w:marLeft w:val="480"/>
          <w:marRight w:val="0"/>
          <w:marTop w:val="0"/>
          <w:marBottom w:val="0"/>
          <w:divBdr>
            <w:top w:val="none" w:sz="0" w:space="0" w:color="auto"/>
            <w:left w:val="none" w:sz="0" w:space="0" w:color="auto"/>
            <w:bottom w:val="none" w:sz="0" w:space="0" w:color="auto"/>
            <w:right w:val="none" w:sz="0" w:space="0" w:color="auto"/>
          </w:divBdr>
        </w:div>
        <w:div w:id="719015355">
          <w:marLeft w:val="480"/>
          <w:marRight w:val="0"/>
          <w:marTop w:val="0"/>
          <w:marBottom w:val="0"/>
          <w:divBdr>
            <w:top w:val="none" w:sz="0" w:space="0" w:color="auto"/>
            <w:left w:val="none" w:sz="0" w:space="0" w:color="auto"/>
            <w:bottom w:val="none" w:sz="0" w:space="0" w:color="auto"/>
            <w:right w:val="none" w:sz="0" w:space="0" w:color="auto"/>
          </w:divBdr>
        </w:div>
        <w:div w:id="1694186017">
          <w:marLeft w:val="480"/>
          <w:marRight w:val="0"/>
          <w:marTop w:val="0"/>
          <w:marBottom w:val="0"/>
          <w:divBdr>
            <w:top w:val="none" w:sz="0" w:space="0" w:color="auto"/>
            <w:left w:val="none" w:sz="0" w:space="0" w:color="auto"/>
            <w:bottom w:val="none" w:sz="0" w:space="0" w:color="auto"/>
            <w:right w:val="none" w:sz="0" w:space="0" w:color="auto"/>
          </w:divBdr>
        </w:div>
        <w:div w:id="982807107">
          <w:marLeft w:val="480"/>
          <w:marRight w:val="0"/>
          <w:marTop w:val="0"/>
          <w:marBottom w:val="0"/>
          <w:divBdr>
            <w:top w:val="none" w:sz="0" w:space="0" w:color="auto"/>
            <w:left w:val="none" w:sz="0" w:space="0" w:color="auto"/>
            <w:bottom w:val="none" w:sz="0" w:space="0" w:color="auto"/>
            <w:right w:val="none" w:sz="0" w:space="0" w:color="auto"/>
          </w:divBdr>
        </w:div>
        <w:div w:id="1945577489">
          <w:marLeft w:val="480"/>
          <w:marRight w:val="0"/>
          <w:marTop w:val="0"/>
          <w:marBottom w:val="0"/>
          <w:divBdr>
            <w:top w:val="none" w:sz="0" w:space="0" w:color="auto"/>
            <w:left w:val="none" w:sz="0" w:space="0" w:color="auto"/>
            <w:bottom w:val="none" w:sz="0" w:space="0" w:color="auto"/>
            <w:right w:val="none" w:sz="0" w:space="0" w:color="auto"/>
          </w:divBdr>
        </w:div>
        <w:div w:id="229849649">
          <w:marLeft w:val="480"/>
          <w:marRight w:val="0"/>
          <w:marTop w:val="0"/>
          <w:marBottom w:val="0"/>
          <w:divBdr>
            <w:top w:val="none" w:sz="0" w:space="0" w:color="auto"/>
            <w:left w:val="none" w:sz="0" w:space="0" w:color="auto"/>
            <w:bottom w:val="none" w:sz="0" w:space="0" w:color="auto"/>
            <w:right w:val="none" w:sz="0" w:space="0" w:color="auto"/>
          </w:divBdr>
        </w:div>
        <w:div w:id="313341446">
          <w:marLeft w:val="480"/>
          <w:marRight w:val="0"/>
          <w:marTop w:val="0"/>
          <w:marBottom w:val="0"/>
          <w:divBdr>
            <w:top w:val="none" w:sz="0" w:space="0" w:color="auto"/>
            <w:left w:val="none" w:sz="0" w:space="0" w:color="auto"/>
            <w:bottom w:val="none" w:sz="0" w:space="0" w:color="auto"/>
            <w:right w:val="none" w:sz="0" w:space="0" w:color="auto"/>
          </w:divBdr>
        </w:div>
        <w:div w:id="933976868">
          <w:marLeft w:val="480"/>
          <w:marRight w:val="0"/>
          <w:marTop w:val="0"/>
          <w:marBottom w:val="0"/>
          <w:divBdr>
            <w:top w:val="none" w:sz="0" w:space="0" w:color="auto"/>
            <w:left w:val="none" w:sz="0" w:space="0" w:color="auto"/>
            <w:bottom w:val="none" w:sz="0" w:space="0" w:color="auto"/>
            <w:right w:val="none" w:sz="0" w:space="0" w:color="auto"/>
          </w:divBdr>
        </w:div>
        <w:div w:id="1733775492">
          <w:marLeft w:val="480"/>
          <w:marRight w:val="0"/>
          <w:marTop w:val="0"/>
          <w:marBottom w:val="0"/>
          <w:divBdr>
            <w:top w:val="none" w:sz="0" w:space="0" w:color="auto"/>
            <w:left w:val="none" w:sz="0" w:space="0" w:color="auto"/>
            <w:bottom w:val="none" w:sz="0" w:space="0" w:color="auto"/>
            <w:right w:val="none" w:sz="0" w:space="0" w:color="auto"/>
          </w:divBdr>
        </w:div>
        <w:div w:id="637952681">
          <w:marLeft w:val="480"/>
          <w:marRight w:val="0"/>
          <w:marTop w:val="0"/>
          <w:marBottom w:val="0"/>
          <w:divBdr>
            <w:top w:val="none" w:sz="0" w:space="0" w:color="auto"/>
            <w:left w:val="none" w:sz="0" w:space="0" w:color="auto"/>
            <w:bottom w:val="none" w:sz="0" w:space="0" w:color="auto"/>
            <w:right w:val="none" w:sz="0" w:space="0" w:color="auto"/>
          </w:divBdr>
        </w:div>
        <w:div w:id="1248996300">
          <w:marLeft w:val="480"/>
          <w:marRight w:val="0"/>
          <w:marTop w:val="0"/>
          <w:marBottom w:val="0"/>
          <w:divBdr>
            <w:top w:val="none" w:sz="0" w:space="0" w:color="auto"/>
            <w:left w:val="none" w:sz="0" w:space="0" w:color="auto"/>
            <w:bottom w:val="none" w:sz="0" w:space="0" w:color="auto"/>
            <w:right w:val="none" w:sz="0" w:space="0" w:color="auto"/>
          </w:divBdr>
        </w:div>
        <w:div w:id="1622346294">
          <w:marLeft w:val="480"/>
          <w:marRight w:val="0"/>
          <w:marTop w:val="0"/>
          <w:marBottom w:val="0"/>
          <w:divBdr>
            <w:top w:val="none" w:sz="0" w:space="0" w:color="auto"/>
            <w:left w:val="none" w:sz="0" w:space="0" w:color="auto"/>
            <w:bottom w:val="none" w:sz="0" w:space="0" w:color="auto"/>
            <w:right w:val="none" w:sz="0" w:space="0" w:color="auto"/>
          </w:divBdr>
        </w:div>
        <w:div w:id="1557083303">
          <w:marLeft w:val="480"/>
          <w:marRight w:val="0"/>
          <w:marTop w:val="0"/>
          <w:marBottom w:val="0"/>
          <w:divBdr>
            <w:top w:val="none" w:sz="0" w:space="0" w:color="auto"/>
            <w:left w:val="none" w:sz="0" w:space="0" w:color="auto"/>
            <w:bottom w:val="none" w:sz="0" w:space="0" w:color="auto"/>
            <w:right w:val="none" w:sz="0" w:space="0" w:color="auto"/>
          </w:divBdr>
        </w:div>
        <w:div w:id="1531725178">
          <w:marLeft w:val="480"/>
          <w:marRight w:val="0"/>
          <w:marTop w:val="0"/>
          <w:marBottom w:val="0"/>
          <w:divBdr>
            <w:top w:val="none" w:sz="0" w:space="0" w:color="auto"/>
            <w:left w:val="none" w:sz="0" w:space="0" w:color="auto"/>
            <w:bottom w:val="none" w:sz="0" w:space="0" w:color="auto"/>
            <w:right w:val="none" w:sz="0" w:space="0" w:color="auto"/>
          </w:divBdr>
        </w:div>
        <w:div w:id="975834737">
          <w:marLeft w:val="480"/>
          <w:marRight w:val="0"/>
          <w:marTop w:val="0"/>
          <w:marBottom w:val="0"/>
          <w:divBdr>
            <w:top w:val="none" w:sz="0" w:space="0" w:color="auto"/>
            <w:left w:val="none" w:sz="0" w:space="0" w:color="auto"/>
            <w:bottom w:val="none" w:sz="0" w:space="0" w:color="auto"/>
            <w:right w:val="none" w:sz="0" w:space="0" w:color="auto"/>
          </w:divBdr>
        </w:div>
        <w:div w:id="995499844">
          <w:marLeft w:val="480"/>
          <w:marRight w:val="0"/>
          <w:marTop w:val="0"/>
          <w:marBottom w:val="0"/>
          <w:divBdr>
            <w:top w:val="none" w:sz="0" w:space="0" w:color="auto"/>
            <w:left w:val="none" w:sz="0" w:space="0" w:color="auto"/>
            <w:bottom w:val="none" w:sz="0" w:space="0" w:color="auto"/>
            <w:right w:val="none" w:sz="0" w:space="0" w:color="auto"/>
          </w:divBdr>
        </w:div>
        <w:div w:id="2096051722">
          <w:marLeft w:val="480"/>
          <w:marRight w:val="0"/>
          <w:marTop w:val="0"/>
          <w:marBottom w:val="0"/>
          <w:divBdr>
            <w:top w:val="none" w:sz="0" w:space="0" w:color="auto"/>
            <w:left w:val="none" w:sz="0" w:space="0" w:color="auto"/>
            <w:bottom w:val="none" w:sz="0" w:space="0" w:color="auto"/>
            <w:right w:val="none" w:sz="0" w:space="0" w:color="auto"/>
          </w:divBdr>
        </w:div>
        <w:div w:id="1600599807">
          <w:marLeft w:val="480"/>
          <w:marRight w:val="0"/>
          <w:marTop w:val="0"/>
          <w:marBottom w:val="0"/>
          <w:divBdr>
            <w:top w:val="none" w:sz="0" w:space="0" w:color="auto"/>
            <w:left w:val="none" w:sz="0" w:space="0" w:color="auto"/>
            <w:bottom w:val="none" w:sz="0" w:space="0" w:color="auto"/>
            <w:right w:val="none" w:sz="0" w:space="0" w:color="auto"/>
          </w:divBdr>
        </w:div>
        <w:div w:id="1897736016">
          <w:marLeft w:val="480"/>
          <w:marRight w:val="0"/>
          <w:marTop w:val="0"/>
          <w:marBottom w:val="0"/>
          <w:divBdr>
            <w:top w:val="none" w:sz="0" w:space="0" w:color="auto"/>
            <w:left w:val="none" w:sz="0" w:space="0" w:color="auto"/>
            <w:bottom w:val="none" w:sz="0" w:space="0" w:color="auto"/>
            <w:right w:val="none" w:sz="0" w:space="0" w:color="auto"/>
          </w:divBdr>
        </w:div>
        <w:div w:id="587469251">
          <w:marLeft w:val="480"/>
          <w:marRight w:val="0"/>
          <w:marTop w:val="0"/>
          <w:marBottom w:val="0"/>
          <w:divBdr>
            <w:top w:val="none" w:sz="0" w:space="0" w:color="auto"/>
            <w:left w:val="none" w:sz="0" w:space="0" w:color="auto"/>
            <w:bottom w:val="none" w:sz="0" w:space="0" w:color="auto"/>
            <w:right w:val="none" w:sz="0" w:space="0" w:color="auto"/>
          </w:divBdr>
        </w:div>
        <w:div w:id="1402290542">
          <w:marLeft w:val="480"/>
          <w:marRight w:val="0"/>
          <w:marTop w:val="0"/>
          <w:marBottom w:val="0"/>
          <w:divBdr>
            <w:top w:val="none" w:sz="0" w:space="0" w:color="auto"/>
            <w:left w:val="none" w:sz="0" w:space="0" w:color="auto"/>
            <w:bottom w:val="none" w:sz="0" w:space="0" w:color="auto"/>
            <w:right w:val="none" w:sz="0" w:space="0" w:color="auto"/>
          </w:divBdr>
        </w:div>
        <w:div w:id="1794860885">
          <w:marLeft w:val="480"/>
          <w:marRight w:val="0"/>
          <w:marTop w:val="0"/>
          <w:marBottom w:val="0"/>
          <w:divBdr>
            <w:top w:val="none" w:sz="0" w:space="0" w:color="auto"/>
            <w:left w:val="none" w:sz="0" w:space="0" w:color="auto"/>
            <w:bottom w:val="none" w:sz="0" w:space="0" w:color="auto"/>
            <w:right w:val="none" w:sz="0" w:space="0" w:color="auto"/>
          </w:divBdr>
        </w:div>
        <w:div w:id="55444953">
          <w:marLeft w:val="480"/>
          <w:marRight w:val="0"/>
          <w:marTop w:val="0"/>
          <w:marBottom w:val="0"/>
          <w:divBdr>
            <w:top w:val="none" w:sz="0" w:space="0" w:color="auto"/>
            <w:left w:val="none" w:sz="0" w:space="0" w:color="auto"/>
            <w:bottom w:val="none" w:sz="0" w:space="0" w:color="auto"/>
            <w:right w:val="none" w:sz="0" w:space="0" w:color="auto"/>
          </w:divBdr>
        </w:div>
        <w:div w:id="2131439005">
          <w:marLeft w:val="480"/>
          <w:marRight w:val="0"/>
          <w:marTop w:val="0"/>
          <w:marBottom w:val="0"/>
          <w:divBdr>
            <w:top w:val="none" w:sz="0" w:space="0" w:color="auto"/>
            <w:left w:val="none" w:sz="0" w:space="0" w:color="auto"/>
            <w:bottom w:val="none" w:sz="0" w:space="0" w:color="auto"/>
            <w:right w:val="none" w:sz="0" w:space="0" w:color="auto"/>
          </w:divBdr>
        </w:div>
        <w:div w:id="233124758">
          <w:marLeft w:val="480"/>
          <w:marRight w:val="0"/>
          <w:marTop w:val="0"/>
          <w:marBottom w:val="0"/>
          <w:divBdr>
            <w:top w:val="none" w:sz="0" w:space="0" w:color="auto"/>
            <w:left w:val="none" w:sz="0" w:space="0" w:color="auto"/>
            <w:bottom w:val="none" w:sz="0" w:space="0" w:color="auto"/>
            <w:right w:val="none" w:sz="0" w:space="0" w:color="auto"/>
          </w:divBdr>
        </w:div>
        <w:div w:id="1564370895">
          <w:marLeft w:val="480"/>
          <w:marRight w:val="0"/>
          <w:marTop w:val="0"/>
          <w:marBottom w:val="0"/>
          <w:divBdr>
            <w:top w:val="none" w:sz="0" w:space="0" w:color="auto"/>
            <w:left w:val="none" w:sz="0" w:space="0" w:color="auto"/>
            <w:bottom w:val="none" w:sz="0" w:space="0" w:color="auto"/>
            <w:right w:val="none" w:sz="0" w:space="0" w:color="auto"/>
          </w:divBdr>
        </w:div>
        <w:div w:id="741030541">
          <w:marLeft w:val="480"/>
          <w:marRight w:val="0"/>
          <w:marTop w:val="0"/>
          <w:marBottom w:val="0"/>
          <w:divBdr>
            <w:top w:val="none" w:sz="0" w:space="0" w:color="auto"/>
            <w:left w:val="none" w:sz="0" w:space="0" w:color="auto"/>
            <w:bottom w:val="none" w:sz="0" w:space="0" w:color="auto"/>
            <w:right w:val="none" w:sz="0" w:space="0" w:color="auto"/>
          </w:divBdr>
        </w:div>
        <w:div w:id="63257175">
          <w:marLeft w:val="480"/>
          <w:marRight w:val="0"/>
          <w:marTop w:val="0"/>
          <w:marBottom w:val="0"/>
          <w:divBdr>
            <w:top w:val="none" w:sz="0" w:space="0" w:color="auto"/>
            <w:left w:val="none" w:sz="0" w:space="0" w:color="auto"/>
            <w:bottom w:val="none" w:sz="0" w:space="0" w:color="auto"/>
            <w:right w:val="none" w:sz="0" w:space="0" w:color="auto"/>
          </w:divBdr>
        </w:div>
        <w:div w:id="440104862">
          <w:marLeft w:val="480"/>
          <w:marRight w:val="0"/>
          <w:marTop w:val="0"/>
          <w:marBottom w:val="0"/>
          <w:divBdr>
            <w:top w:val="none" w:sz="0" w:space="0" w:color="auto"/>
            <w:left w:val="none" w:sz="0" w:space="0" w:color="auto"/>
            <w:bottom w:val="none" w:sz="0" w:space="0" w:color="auto"/>
            <w:right w:val="none" w:sz="0" w:space="0" w:color="auto"/>
          </w:divBdr>
        </w:div>
        <w:div w:id="18505966">
          <w:marLeft w:val="480"/>
          <w:marRight w:val="0"/>
          <w:marTop w:val="0"/>
          <w:marBottom w:val="0"/>
          <w:divBdr>
            <w:top w:val="none" w:sz="0" w:space="0" w:color="auto"/>
            <w:left w:val="none" w:sz="0" w:space="0" w:color="auto"/>
            <w:bottom w:val="none" w:sz="0" w:space="0" w:color="auto"/>
            <w:right w:val="none" w:sz="0" w:space="0" w:color="auto"/>
          </w:divBdr>
        </w:div>
        <w:div w:id="874463154">
          <w:marLeft w:val="480"/>
          <w:marRight w:val="0"/>
          <w:marTop w:val="0"/>
          <w:marBottom w:val="0"/>
          <w:divBdr>
            <w:top w:val="none" w:sz="0" w:space="0" w:color="auto"/>
            <w:left w:val="none" w:sz="0" w:space="0" w:color="auto"/>
            <w:bottom w:val="none" w:sz="0" w:space="0" w:color="auto"/>
            <w:right w:val="none" w:sz="0" w:space="0" w:color="auto"/>
          </w:divBdr>
        </w:div>
        <w:div w:id="1018047033">
          <w:marLeft w:val="480"/>
          <w:marRight w:val="0"/>
          <w:marTop w:val="0"/>
          <w:marBottom w:val="0"/>
          <w:divBdr>
            <w:top w:val="none" w:sz="0" w:space="0" w:color="auto"/>
            <w:left w:val="none" w:sz="0" w:space="0" w:color="auto"/>
            <w:bottom w:val="none" w:sz="0" w:space="0" w:color="auto"/>
            <w:right w:val="none" w:sz="0" w:space="0" w:color="auto"/>
          </w:divBdr>
        </w:div>
        <w:div w:id="30228241">
          <w:marLeft w:val="480"/>
          <w:marRight w:val="0"/>
          <w:marTop w:val="0"/>
          <w:marBottom w:val="0"/>
          <w:divBdr>
            <w:top w:val="none" w:sz="0" w:space="0" w:color="auto"/>
            <w:left w:val="none" w:sz="0" w:space="0" w:color="auto"/>
            <w:bottom w:val="none" w:sz="0" w:space="0" w:color="auto"/>
            <w:right w:val="none" w:sz="0" w:space="0" w:color="auto"/>
          </w:divBdr>
        </w:div>
        <w:div w:id="104662291">
          <w:marLeft w:val="480"/>
          <w:marRight w:val="0"/>
          <w:marTop w:val="0"/>
          <w:marBottom w:val="0"/>
          <w:divBdr>
            <w:top w:val="none" w:sz="0" w:space="0" w:color="auto"/>
            <w:left w:val="none" w:sz="0" w:space="0" w:color="auto"/>
            <w:bottom w:val="none" w:sz="0" w:space="0" w:color="auto"/>
            <w:right w:val="none" w:sz="0" w:space="0" w:color="auto"/>
          </w:divBdr>
        </w:div>
        <w:div w:id="808397010">
          <w:marLeft w:val="480"/>
          <w:marRight w:val="0"/>
          <w:marTop w:val="0"/>
          <w:marBottom w:val="0"/>
          <w:divBdr>
            <w:top w:val="none" w:sz="0" w:space="0" w:color="auto"/>
            <w:left w:val="none" w:sz="0" w:space="0" w:color="auto"/>
            <w:bottom w:val="none" w:sz="0" w:space="0" w:color="auto"/>
            <w:right w:val="none" w:sz="0" w:space="0" w:color="auto"/>
          </w:divBdr>
        </w:div>
        <w:div w:id="1563062378">
          <w:marLeft w:val="480"/>
          <w:marRight w:val="0"/>
          <w:marTop w:val="0"/>
          <w:marBottom w:val="0"/>
          <w:divBdr>
            <w:top w:val="none" w:sz="0" w:space="0" w:color="auto"/>
            <w:left w:val="none" w:sz="0" w:space="0" w:color="auto"/>
            <w:bottom w:val="none" w:sz="0" w:space="0" w:color="auto"/>
            <w:right w:val="none" w:sz="0" w:space="0" w:color="auto"/>
          </w:divBdr>
        </w:div>
        <w:div w:id="2086758595">
          <w:marLeft w:val="480"/>
          <w:marRight w:val="0"/>
          <w:marTop w:val="0"/>
          <w:marBottom w:val="0"/>
          <w:divBdr>
            <w:top w:val="none" w:sz="0" w:space="0" w:color="auto"/>
            <w:left w:val="none" w:sz="0" w:space="0" w:color="auto"/>
            <w:bottom w:val="none" w:sz="0" w:space="0" w:color="auto"/>
            <w:right w:val="none" w:sz="0" w:space="0" w:color="auto"/>
          </w:divBdr>
        </w:div>
      </w:divsChild>
    </w:div>
    <w:div w:id="380636243">
      <w:bodyDiv w:val="1"/>
      <w:marLeft w:val="0"/>
      <w:marRight w:val="0"/>
      <w:marTop w:val="0"/>
      <w:marBottom w:val="0"/>
      <w:divBdr>
        <w:top w:val="none" w:sz="0" w:space="0" w:color="auto"/>
        <w:left w:val="none" w:sz="0" w:space="0" w:color="auto"/>
        <w:bottom w:val="none" w:sz="0" w:space="0" w:color="auto"/>
        <w:right w:val="none" w:sz="0" w:space="0" w:color="auto"/>
      </w:divBdr>
    </w:div>
    <w:div w:id="384761865">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396903038">
      <w:bodyDiv w:val="1"/>
      <w:marLeft w:val="0"/>
      <w:marRight w:val="0"/>
      <w:marTop w:val="0"/>
      <w:marBottom w:val="0"/>
      <w:divBdr>
        <w:top w:val="none" w:sz="0" w:space="0" w:color="auto"/>
        <w:left w:val="none" w:sz="0" w:space="0" w:color="auto"/>
        <w:bottom w:val="none" w:sz="0" w:space="0" w:color="auto"/>
        <w:right w:val="none" w:sz="0" w:space="0" w:color="auto"/>
      </w:divBdr>
    </w:div>
    <w:div w:id="398334479">
      <w:bodyDiv w:val="1"/>
      <w:marLeft w:val="0"/>
      <w:marRight w:val="0"/>
      <w:marTop w:val="0"/>
      <w:marBottom w:val="0"/>
      <w:divBdr>
        <w:top w:val="none" w:sz="0" w:space="0" w:color="auto"/>
        <w:left w:val="none" w:sz="0" w:space="0" w:color="auto"/>
        <w:bottom w:val="none" w:sz="0" w:space="0" w:color="auto"/>
        <w:right w:val="none" w:sz="0" w:space="0" w:color="auto"/>
      </w:divBdr>
    </w:div>
    <w:div w:id="399642336">
      <w:bodyDiv w:val="1"/>
      <w:marLeft w:val="0"/>
      <w:marRight w:val="0"/>
      <w:marTop w:val="0"/>
      <w:marBottom w:val="0"/>
      <w:divBdr>
        <w:top w:val="none" w:sz="0" w:space="0" w:color="auto"/>
        <w:left w:val="none" w:sz="0" w:space="0" w:color="auto"/>
        <w:bottom w:val="none" w:sz="0" w:space="0" w:color="auto"/>
        <w:right w:val="none" w:sz="0" w:space="0" w:color="auto"/>
      </w:divBdr>
    </w:div>
    <w:div w:id="407264918">
      <w:bodyDiv w:val="1"/>
      <w:marLeft w:val="0"/>
      <w:marRight w:val="0"/>
      <w:marTop w:val="0"/>
      <w:marBottom w:val="0"/>
      <w:divBdr>
        <w:top w:val="none" w:sz="0" w:space="0" w:color="auto"/>
        <w:left w:val="none" w:sz="0" w:space="0" w:color="auto"/>
        <w:bottom w:val="none" w:sz="0" w:space="0" w:color="auto"/>
        <w:right w:val="none" w:sz="0" w:space="0" w:color="auto"/>
      </w:divBdr>
    </w:div>
    <w:div w:id="412896530">
      <w:bodyDiv w:val="1"/>
      <w:marLeft w:val="0"/>
      <w:marRight w:val="0"/>
      <w:marTop w:val="0"/>
      <w:marBottom w:val="0"/>
      <w:divBdr>
        <w:top w:val="none" w:sz="0" w:space="0" w:color="auto"/>
        <w:left w:val="none" w:sz="0" w:space="0" w:color="auto"/>
        <w:bottom w:val="none" w:sz="0" w:space="0" w:color="auto"/>
        <w:right w:val="none" w:sz="0" w:space="0" w:color="auto"/>
      </w:divBdr>
    </w:div>
    <w:div w:id="415832748">
      <w:bodyDiv w:val="1"/>
      <w:marLeft w:val="0"/>
      <w:marRight w:val="0"/>
      <w:marTop w:val="0"/>
      <w:marBottom w:val="0"/>
      <w:divBdr>
        <w:top w:val="none" w:sz="0" w:space="0" w:color="auto"/>
        <w:left w:val="none" w:sz="0" w:space="0" w:color="auto"/>
        <w:bottom w:val="none" w:sz="0" w:space="0" w:color="auto"/>
        <w:right w:val="none" w:sz="0" w:space="0" w:color="auto"/>
      </w:divBdr>
    </w:div>
    <w:div w:id="418452577">
      <w:bodyDiv w:val="1"/>
      <w:marLeft w:val="0"/>
      <w:marRight w:val="0"/>
      <w:marTop w:val="0"/>
      <w:marBottom w:val="0"/>
      <w:divBdr>
        <w:top w:val="none" w:sz="0" w:space="0" w:color="auto"/>
        <w:left w:val="none" w:sz="0" w:space="0" w:color="auto"/>
        <w:bottom w:val="none" w:sz="0" w:space="0" w:color="auto"/>
        <w:right w:val="none" w:sz="0" w:space="0" w:color="auto"/>
      </w:divBdr>
    </w:div>
    <w:div w:id="419061072">
      <w:bodyDiv w:val="1"/>
      <w:marLeft w:val="0"/>
      <w:marRight w:val="0"/>
      <w:marTop w:val="0"/>
      <w:marBottom w:val="0"/>
      <w:divBdr>
        <w:top w:val="none" w:sz="0" w:space="0" w:color="auto"/>
        <w:left w:val="none" w:sz="0" w:space="0" w:color="auto"/>
        <w:bottom w:val="none" w:sz="0" w:space="0" w:color="auto"/>
        <w:right w:val="none" w:sz="0" w:space="0" w:color="auto"/>
      </w:divBdr>
      <w:divsChild>
        <w:div w:id="1676180949">
          <w:marLeft w:val="480"/>
          <w:marRight w:val="0"/>
          <w:marTop w:val="0"/>
          <w:marBottom w:val="0"/>
          <w:divBdr>
            <w:top w:val="none" w:sz="0" w:space="0" w:color="auto"/>
            <w:left w:val="none" w:sz="0" w:space="0" w:color="auto"/>
            <w:bottom w:val="none" w:sz="0" w:space="0" w:color="auto"/>
            <w:right w:val="none" w:sz="0" w:space="0" w:color="auto"/>
          </w:divBdr>
        </w:div>
        <w:div w:id="1278370172">
          <w:marLeft w:val="480"/>
          <w:marRight w:val="0"/>
          <w:marTop w:val="0"/>
          <w:marBottom w:val="0"/>
          <w:divBdr>
            <w:top w:val="none" w:sz="0" w:space="0" w:color="auto"/>
            <w:left w:val="none" w:sz="0" w:space="0" w:color="auto"/>
            <w:bottom w:val="none" w:sz="0" w:space="0" w:color="auto"/>
            <w:right w:val="none" w:sz="0" w:space="0" w:color="auto"/>
          </w:divBdr>
        </w:div>
        <w:div w:id="1412434665">
          <w:marLeft w:val="480"/>
          <w:marRight w:val="0"/>
          <w:marTop w:val="0"/>
          <w:marBottom w:val="0"/>
          <w:divBdr>
            <w:top w:val="none" w:sz="0" w:space="0" w:color="auto"/>
            <w:left w:val="none" w:sz="0" w:space="0" w:color="auto"/>
            <w:bottom w:val="none" w:sz="0" w:space="0" w:color="auto"/>
            <w:right w:val="none" w:sz="0" w:space="0" w:color="auto"/>
          </w:divBdr>
        </w:div>
        <w:div w:id="941032057">
          <w:marLeft w:val="480"/>
          <w:marRight w:val="0"/>
          <w:marTop w:val="0"/>
          <w:marBottom w:val="0"/>
          <w:divBdr>
            <w:top w:val="none" w:sz="0" w:space="0" w:color="auto"/>
            <w:left w:val="none" w:sz="0" w:space="0" w:color="auto"/>
            <w:bottom w:val="none" w:sz="0" w:space="0" w:color="auto"/>
            <w:right w:val="none" w:sz="0" w:space="0" w:color="auto"/>
          </w:divBdr>
        </w:div>
        <w:div w:id="1932856209">
          <w:marLeft w:val="480"/>
          <w:marRight w:val="0"/>
          <w:marTop w:val="0"/>
          <w:marBottom w:val="0"/>
          <w:divBdr>
            <w:top w:val="none" w:sz="0" w:space="0" w:color="auto"/>
            <w:left w:val="none" w:sz="0" w:space="0" w:color="auto"/>
            <w:bottom w:val="none" w:sz="0" w:space="0" w:color="auto"/>
            <w:right w:val="none" w:sz="0" w:space="0" w:color="auto"/>
          </w:divBdr>
        </w:div>
        <w:div w:id="1425614066">
          <w:marLeft w:val="480"/>
          <w:marRight w:val="0"/>
          <w:marTop w:val="0"/>
          <w:marBottom w:val="0"/>
          <w:divBdr>
            <w:top w:val="none" w:sz="0" w:space="0" w:color="auto"/>
            <w:left w:val="none" w:sz="0" w:space="0" w:color="auto"/>
            <w:bottom w:val="none" w:sz="0" w:space="0" w:color="auto"/>
            <w:right w:val="none" w:sz="0" w:space="0" w:color="auto"/>
          </w:divBdr>
        </w:div>
        <w:div w:id="1951011824">
          <w:marLeft w:val="480"/>
          <w:marRight w:val="0"/>
          <w:marTop w:val="0"/>
          <w:marBottom w:val="0"/>
          <w:divBdr>
            <w:top w:val="none" w:sz="0" w:space="0" w:color="auto"/>
            <w:left w:val="none" w:sz="0" w:space="0" w:color="auto"/>
            <w:bottom w:val="none" w:sz="0" w:space="0" w:color="auto"/>
            <w:right w:val="none" w:sz="0" w:space="0" w:color="auto"/>
          </w:divBdr>
        </w:div>
        <w:div w:id="1563175248">
          <w:marLeft w:val="480"/>
          <w:marRight w:val="0"/>
          <w:marTop w:val="0"/>
          <w:marBottom w:val="0"/>
          <w:divBdr>
            <w:top w:val="none" w:sz="0" w:space="0" w:color="auto"/>
            <w:left w:val="none" w:sz="0" w:space="0" w:color="auto"/>
            <w:bottom w:val="none" w:sz="0" w:space="0" w:color="auto"/>
            <w:right w:val="none" w:sz="0" w:space="0" w:color="auto"/>
          </w:divBdr>
        </w:div>
        <w:div w:id="488441604">
          <w:marLeft w:val="480"/>
          <w:marRight w:val="0"/>
          <w:marTop w:val="0"/>
          <w:marBottom w:val="0"/>
          <w:divBdr>
            <w:top w:val="none" w:sz="0" w:space="0" w:color="auto"/>
            <w:left w:val="none" w:sz="0" w:space="0" w:color="auto"/>
            <w:bottom w:val="none" w:sz="0" w:space="0" w:color="auto"/>
            <w:right w:val="none" w:sz="0" w:space="0" w:color="auto"/>
          </w:divBdr>
        </w:div>
        <w:div w:id="673650023">
          <w:marLeft w:val="480"/>
          <w:marRight w:val="0"/>
          <w:marTop w:val="0"/>
          <w:marBottom w:val="0"/>
          <w:divBdr>
            <w:top w:val="none" w:sz="0" w:space="0" w:color="auto"/>
            <w:left w:val="none" w:sz="0" w:space="0" w:color="auto"/>
            <w:bottom w:val="none" w:sz="0" w:space="0" w:color="auto"/>
            <w:right w:val="none" w:sz="0" w:space="0" w:color="auto"/>
          </w:divBdr>
        </w:div>
        <w:div w:id="1221479067">
          <w:marLeft w:val="480"/>
          <w:marRight w:val="0"/>
          <w:marTop w:val="0"/>
          <w:marBottom w:val="0"/>
          <w:divBdr>
            <w:top w:val="none" w:sz="0" w:space="0" w:color="auto"/>
            <w:left w:val="none" w:sz="0" w:space="0" w:color="auto"/>
            <w:bottom w:val="none" w:sz="0" w:space="0" w:color="auto"/>
            <w:right w:val="none" w:sz="0" w:space="0" w:color="auto"/>
          </w:divBdr>
        </w:div>
        <w:div w:id="458374431">
          <w:marLeft w:val="480"/>
          <w:marRight w:val="0"/>
          <w:marTop w:val="0"/>
          <w:marBottom w:val="0"/>
          <w:divBdr>
            <w:top w:val="none" w:sz="0" w:space="0" w:color="auto"/>
            <w:left w:val="none" w:sz="0" w:space="0" w:color="auto"/>
            <w:bottom w:val="none" w:sz="0" w:space="0" w:color="auto"/>
            <w:right w:val="none" w:sz="0" w:space="0" w:color="auto"/>
          </w:divBdr>
        </w:div>
        <w:div w:id="1916740144">
          <w:marLeft w:val="480"/>
          <w:marRight w:val="0"/>
          <w:marTop w:val="0"/>
          <w:marBottom w:val="0"/>
          <w:divBdr>
            <w:top w:val="none" w:sz="0" w:space="0" w:color="auto"/>
            <w:left w:val="none" w:sz="0" w:space="0" w:color="auto"/>
            <w:bottom w:val="none" w:sz="0" w:space="0" w:color="auto"/>
            <w:right w:val="none" w:sz="0" w:space="0" w:color="auto"/>
          </w:divBdr>
        </w:div>
        <w:div w:id="825707524">
          <w:marLeft w:val="480"/>
          <w:marRight w:val="0"/>
          <w:marTop w:val="0"/>
          <w:marBottom w:val="0"/>
          <w:divBdr>
            <w:top w:val="none" w:sz="0" w:space="0" w:color="auto"/>
            <w:left w:val="none" w:sz="0" w:space="0" w:color="auto"/>
            <w:bottom w:val="none" w:sz="0" w:space="0" w:color="auto"/>
            <w:right w:val="none" w:sz="0" w:space="0" w:color="auto"/>
          </w:divBdr>
        </w:div>
        <w:div w:id="827130080">
          <w:marLeft w:val="480"/>
          <w:marRight w:val="0"/>
          <w:marTop w:val="0"/>
          <w:marBottom w:val="0"/>
          <w:divBdr>
            <w:top w:val="none" w:sz="0" w:space="0" w:color="auto"/>
            <w:left w:val="none" w:sz="0" w:space="0" w:color="auto"/>
            <w:bottom w:val="none" w:sz="0" w:space="0" w:color="auto"/>
            <w:right w:val="none" w:sz="0" w:space="0" w:color="auto"/>
          </w:divBdr>
        </w:div>
        <w:div w:id="1344043039">
          <w:marLeft w:val="480"/>
          <w:marRight w:val="0"/>
          <w:marTop w:val="0"/>
          <w:marBottom w:val="0"/>
          <w:divBdr>
            <w:top w:val="none" w:sz="0" w:space="0" w:color="auto"/>
            <w:left w:val="none" w:sz="0" w:space="0" w:color="auto"/>
            <w:bottom w:val="none" w:sz="0" w:space="0" w:color="auto"/>
            <w:right w:val="none" w:sz="0" w:space="0" w:color="auto"/>
          </w:divBdr>
        </w:div>
        <w:div w:id="170950023">
          <w:marLeft w:val="480"/>
          <w:marRight w:val="0"/>
          <w:marTop w:val="0"/>
          <w:marBottom w:val="0"/>
          <w:divBdr>
            <w:top w:val="none" w:sz="0" w:space="0" w:color="auto"/>
            <w:left w:val="none" w:sz="0" w:space="0" w:color="auto"/>
            <w:bottom w:val="none" w:sz="0" w:space="0" w:color="auto"/>
            <w:right w:val="none" w:sz="0" w:space="0" w:color="auto"/>
          </w:divBdr>
        </w:div>
        <w:div w:id="201480599">
          <w:marLeft w:val="480"/>
          <w:marRight w:val="0"/>
          <w:marTop w:val="0"/>
          <w:marBottom w:val="0"/>
          <w:divBdr>
            <w:top w:val="none" w:sz="0" w:space="0" w:color="auto"/>
            <w:left w:val="none" w:sz="0" w:space="0" w:color="auto"/>
            <w:bottom w:val="none" w:sz="0" w:space="0" w:color="auto"/>
            <w:right w:val="none" w:sz="0" w:space="0" w:color="auto"/>
          </w:divBdr>
        </w:div>
        <w:div w:id="269703333">
          <w:marLeft w:val="480"/>
          <w:marRight w:val="0"/>
          <w:marTop w:val="0"/>
          <w:marBottom w:val="0"/>
          <w:divBdr>
            <w:top w:val="none" w:sz="0" w:space="0" w:color="auto"/>
            <w:left w:val="none" w:sz="0" w:space="0" w:color="auto"/>
            <w:bottom w:val="none" w:sz="0" w:space="0" w:color="auto"/>
            <w:right w:val="none" w:sz="0" w:space="0" w:color="auto"/>
          </w:divBdr>
        </w:div>
        <w:div w:id="1793591087">
          <w:marLeft w:val="480"/>
          <w:marRight w:val="0"/>
          <w:marTop w:val="0"/>
          <w:marBottom w:val="0"/>
          <w:divBdr>
            <w:top w:val="none" w:sz="0" w:space="0" w:color="auto"/>
            <w:left w:val="none" w:sz="0" w:space="0" w:color="auto"/>
            <w:bottom w:val="none" w:sz="0" w:space="0" w:color="auto"/>
            <w:right w:val="none" w:sz="0" w:space="0" w:color="auto"/>
          </w:divBdr>
        </w:div>
        <w:div w:id="483208310">
          <w:marLeft w:val="480"/>
          <w:marRight w:val="0"/>
          <w:marTop w:val="0"/>
          <w:marBottom w:val="0"/>
          <w:divBdr>
            <w:top w:val="none" w:sz="0" w:space="0" w:color="auto"/>
            <w:left w:val="none" w:sz="0" w:space="0" w:color="auto"/>
            <w:bottom w:val="none" w:sz="0" w:space="0" w:color="auto"/>
            <w:right w:val="none" w:sz="0" w:space="0" w:color="auto"/>
          </w:divBdr>
        </w:div>
        <w:div w:id="1342976889">
          <w:marLeft w:val="480"/>
          <w:marRight w:val="0"/>
          <w:marTop w:val="0"/>
          <w:marBottom w:val="0"/>
          <w:divBdr>
            <w:top w:val="none" w:sz="0" w:space="0" w:color="auto"/>
            <w:left w:val="none" w:sz="0" w:space="0" w:color="auto"/>
            <w:bottom w:val="none" w:sz="0" w:space="0" w:color="auto"/>
            <w:right w:val="none" w:sz="0" w:space="0" w:color="auto"/>
          </w:divBdr>
        </w:div>
        <w:div w:id="492377004">
          <w:marLeft w:val="480"/>
          <w:marRight w:val="0"/>
          <w:marTop w:val="0"/>
          <w:marBottom w:val="0"/>
          <w:divBdr>
            <w:top w:val="none" w:sz="0" w:space="0" w:color="auto"/>
            <w:left w:val="none" w:sz="0" w:space="0" w:color="auto"/>
            <w:bottom w:val="none" w:sz="0" w:space="0" w:color="auto"/>
            <w:right w:val="none" w:sz="0" w:space="0" w:color="auto"/>
          </w:divBdr>
        </w:div>
        <w:div w:id="1427919702">
          <w:marLeft w:val="480"/>
          <w:marRight w:val="0"/>
          <w:marTop w:val="0"/>
          <w:marBottom w:val="0"/>
          <w:divBdr>
            <w:top w:val="none" w:sz="0" w:space="0" w:color="auto"/>
            <w:left w:val="none" w:sz="0" w:space="0" w:color="auto"/>
            <w:bottom w:val="none" w:sz="0" w:space="0" w:color="auto"/>
            <w:right w:val="none" w:sz="0" w:space="0" w:color="auto"/>
          </w:divBdr>
        </w:div>
        <w:div w:id="558051738">
          <w:marLeft w:val="480"/>
          <w:marRight w:val="0"/>
          <w:marTop w:val="0"/>
          <w:marBottom w:val="0"/>
          <w:divBdr>
            <w:top w:val="none" w:sz="0" w:space="0" w:color="auto"/>
            <w:left w:val="none" w:sz="0" w:space="0" w:color="auto"/>
            <w:bottom w:val="none" w:sz="0" w:space="0" w:color="auto"/>
            <w:right w:val="none" w:sz="0" w:space="0" w:color="auto"/>
          </w:divBdr>
        </w:div>
        <w:div w:id="134836446">
          <w:marLeft w:val="480"/>
          <w:marRight w:val="0"/>
          <w:marTop w:val="0"/>
          <w:marBottom w:val="0"/>
          <w:divBdr>
            <w:top w:val="none" w:sz="0" w:space="0" w:color="auto"/>
            <w:left w:val="none" w:sz="0" w:space="0" w:color="auto"/>
            <w:bottom w:val="none" w:sz="0" w:space="0" w:color="auto"/>
            <w:right w:val="none" w:sz="0" w:space="0" w:color="auto"/>
          </w:divBdr>
        </w:div>
        <w:div w:id="626660636">
          <w:marLeft w:val="480"/>
          <w:marRight w:val="0"/>
          <w:marTop w:val="0"/>
          <w:marBottom w:val="0"/>
          <w:divBdr>
            <w:top w:val="none" w:sz="0" w:space="0" w:color="auto"/>
            <w:left w:val="none" w:sz="0" w:space="0" w:color="auto"/>
            <w:bottom w:val="none" w:sz="0" w:space="0" w:color="auto"/>
            <w:right w:val="none" w:sz="0" w:space="0" w:color="auto"/>
          </w:divBdr>
        </w:div>
        <w:div w:id="670448468">
          <w:marLeft w:val="480"/>
          <w:marRight w:val="0"/>
          <w:marTop w:val="0"/>
          <w:marBottom w:val="0"/>
          <w:divBdr>
            <w:top w:val="none" w:sz="0" w:space="0" w:color="auto"/>
            <w:left w:val="none" w:sz="0" w:space="0" w:color="auto"/>
            <w:bottom w:val="none" w:sz="0" w:space="0" w:color="auto"/>
            <w:right w:val="none" w:sz="0" w:space="0" w:color="auto"/>
          </w:divBdr>
        </w:div>
        <w:div w:id="803816963">
          <w:marLeft w:val="480"/>
          <w:marRight w:val="0"/>
          <w:marTop w:val="0"/>
          <w:marBottom w:val="0"/>
          <w:divBdr>
            <w:top w:val="none" w:sz="0" w:space="0" w:color="auto"/>
            <w:left w:val="none" w:sz="0" w:space="0" w:color="auto"/>
            <w:bottom w:val="none" w:sz="0" w:space="0" w:color="auto"/>
            <w:right w:val="none" w:sz="0" w:space="0" w:color="auto"/>
          </w:divBdr>
        </w:div>
        <w:div w:id="1938052584">
          <w:marLeft w:val="480"/>
          <w:marRight w:val="0"/>
          <w:marTop w:val="0"/>
          <w:marBottom w:val="0"/>
          <w:divBdr>
            <w:top w:val="none" w:sz="0" w:space="0" w:color="auto"/>
            <w:left w:val="none" w:sz="0" w:space="0" w:color="auto"/>
            <w:bottom w:val="none" w:sz="0" w:space="0" w:color="auto"/>
            <w:right w:val="none" w:sz="0" w:space="0" w:color="auto"/>
          </w:divBdr>
        </w:div>
        <w:div w:id="1231112043">
          <w:marLeft w:val="480"/>
          <w:marRight w:val="0"/>
          <w:marTop w:val="0"/>
          <w:marBottom w:val="0"/>
          <w:divBdr>
            <w:top w:val="none" w:sz="0" w:space="0" w:color="auto"/>
            <w:left w:val="none" w:sz="0" w:space="0" w:color="auto"/>
            <w:bottom w:val="none" w:sz="0" w:space="0" w:color="auto"/>
            <w:right w:val="none" w:sz="0" w:space="0" w:color="auto"/>
          </w:divBdr>
        </w:div>
        <w:div w:id="2082676627">
          <w:marLeft w:val="480"/>
          <w:marRight w:val="0"/>
          <w:marTop w:val="0"/>
          <w:marBottom w:val="0"/>
          <w:divBdr>
            <w:top w:val="none" w:sz="0" w:space="0" w:color="auto"/>
            <w:left w:val="none" w:sz="0" w:space="0" w:color="auto"/>
            <w:bottom w:val="none" w:sz="0" w:space="0" w:color="auto"/>
            <w:right w:val="none" w:sz="0" w:space="0" w:color="auto"/>
          </w:divBdr>
        </w:div>
        <w:div w:id="119617117">
          <w:marLeft w:val="480"/>
          <w:marRight w:val="0"/>
          <w:marTop w:val="0"/>
          <w:marBottom w:val="0"/>
          <w:divBdr>
            <w:top w:val="none" w:sz="0" w:space="0" w:color="auto"/>
            <w:left w:val="none" w:sz="0" w:space="0" w:color="auto"/>
            <w:bottom w:val="none" w:sz="0" w:space="0" w:color="auto"/>
            <w:right w:val="none" w:sz="0" w:space="0" w:color="auto"/>
          </w:divBdr>
        </w:div>
        <w:div w:id="1979605959">
          <w:marLeft w:val="480"/>
          <w:marRight w:val="0"/>
          <w:marTop w:val="0"/>
          <w:marBottom w:val="0"/>
          <w:divBdr>
            <w:top w:val="none" w:sz="0" w:space="0" w:color="auto"/>
            <w:left w:val="none" w:sz="0" w:space="0" w:color="auto"/>
            <w:bottom w:val="none" w:sz="0" w:space="0" w:color="auto"/>
            <w:right w:val="none" w:sz="0" w:space="0" w:color="auto"/>
          </w:divBdr>
        </w:div>
        <w:div w:id="2047678573">
          <w:marLeft w:val="480"/>
          <w:marRight w:val="0"/>
          <w:marTop w:val="0"/>
          <w:marBottom w:val="0"/>
          <w:divBdr>
            <w:top w:val="none" w:sz="0" w:space="0" w:color="auto"/>
            <w:left w:val="none" w:sz="0" w:space="0" w:color="auto"/>
            <w:bottom w:val="none" w:sz="0" w:space="0" w:color="auto"/>
            <w:right w:val="none" w:sz="0" w:space="0" w:color="auto"/>
          </w:divBdr>
        </w:div>
        <w:div w:id="645281331">
          <w:marLeft w:val="480"/>
          <w:marRight w:val="0"/>
          <w:marTop w:val="0"/>
          <w:marBottom w:val="0"/>
          <w:divBdr>
            <w:top w:val="none" w:sz="0" w:space="0" w:color="auto"/>
            <w:left w:val="none" w:sz="0" w:space="0" w:color="auto"/>
            <w:bottom w:val="none" w:sz="0" w:space="0" w:color="auto"/>
            <w:right w:val="none" w:sz="0" w:space="0" w:color="auto"/>
          </w:divBdr>
        </w:div>
        <w:div w:id="1413550812">
          <w:marLeft w:val="480"/>
          <w:marRight w:val="0"/>
          <w:marTop w:val="0"/>
          <w:marBottom w:val="0"/>
          <w:divBdr>
            <w:top w:val="none" w:sz="0" w:space="0" w:color="auto"/>
            <w:left w:val="none" w:sz="0" w:space="0" w:color="auto"/>
            <w:bottom w:val="none" w:sz="0" w:space="0" w:color="auto"/>
            <w:right w:val="none" w:sz="0" w:space="0" w:color="auto"/>
          </w:divBdr>
        </w:div>
        <w:div w:id="1940719910">
          <w:marLeft w:val="480"/>
          <w:marRight w:val="0"/>
          <w:marTop w:val="0"/>
          <w:marBottom w:val="0"/>
          <w:divBdr>
            <w:top w:val="none" w:sz="0" w:space="0" w:color="auto"/>
            <w:left w:val="none" w:sz="0" w:space="0" w:color="auto"/>
            <w:bottom w:val="none" w:sz="0" w:space="0" w:color="auto"/>
            <w:right w:val="none" w:sz="0" w:space="0" w:color="auto"/>
          </w:divBdr>
        </w:div>
        <w:div w:id="554850978">
          <w:marLeft w:val="480"/>
          <w:marRight w:val="0"/>
          <w:marTop w:val="0"/>
          <w:marBottom w:val="0"/>
          <w:divBdr>
            <w:top w:val="none" w:sz="0" w:space="0" w:color="auto"/>
            <w:left w:val="none" w:sz="0" w:space="0" w:color="auto"/>
            <w:bottom w:val="none" w:sz="0" w:space="0" w:color="auto"/>
            <w:right w:val="none" w:sz="0" w:space="0" w:color="auto"/>
          </w:divBdr>
        </w:div>
        <w:div w:id="1351377904">
          <w:marLeft w:val="480"/>
          <w:marRight w:val="0"/>
          <w:marTop w:val="0"/>
          <w:marBottom w:val="0"/>
          <w:divBdr>
            <w:top w:val="none" w:sz="0" w:space="0" w:color="auto"/>
            <w:left w:val="none" w:sz="0" w:space="0" w:color="auto"/>
            <w:bottom w:val="none" w:sz="0" w:space="0" w:color="auto"/>
            <w:right w:val="none" w:sz="0" w:space="0" w:color="auto"/>
          </w:divBdr>
        </w:div>
        <w:div w:id="1775783594">
          <w:marLeft w:val="480"/>
          <w:marRight w:val="0"/>
          <w:marTop w:val="0"/>
          <w:marBottom w:val="0"/>
          <w:divBdr>
            <w:top w:val="none" w:sz="0" w:space="0" w:color="auto"/>
            <w:left w:val="none" w:sz="0" w:space="0" w:color="auto"/>
            <w:bottom w:val="none" w:sz="0" w:space="0" w:color="auto"/>
            <w:right w:val="none" w:sz="0" w:space="0" w:color="auto"/>
          </w:divBdr>
        </w:div>
        <w:div w:id="1370567035">
          <w:marLeft w:val="480"/>
          <w:marRight w:val="0"/>
          <w:marTop w:val="0"/>
          <w:marBottom w:val="0"/>
          <w:divBdr>
            <w:top w:val="none" w:sz="0" w:space="0" w:color="auto"/>
            <w:left w:val="none" w:sz="0" w:space="0" w:color="auto"/>
            <w:bottom w:val="none" w:sz="0" w:space="0" w:color="auto"/>
            <w:right w:val="none" w:sz="0" w:space="0" w:color="auto"/>
          </w:divBdr>
        </w:div>
      </w:divsChild>
    </w:div>
    <w:div w:id="421226486">
      <w:bodyDiv w:val="1"/>
      <w:marLeft w:val="0"/>
      <w:marRight w:val="0"/>
      <w:marTop w:val="0"/>
      <w:marBottom w:val="0"/>
      <w:divBdr>
        <w:top w:val="none" w:sz="0" w:space="0" w:color="auto"/>
        <w:left w:val="none" w:sz="0" w:space="0" w:color="auto"/>
        <w:bottom w:val="none" w:sz="0" w:space="0" w:color="auto"/>
        <w:right w:val="none" w:sz="0" w:space="0" w:color="auto"/>
      </w:divBdr>
    </w:div>
    <w:div w:id="423647858">
      <w:bodyDiv w:val="1"/>
      <w:marLeft w:val="0"/>
      <w:marRight w:val="0"/>
      <w:marTop w:val="0"/>
      <w:marBottom w:val="0"/>
      <w:divBdr>
        <w:top w:val="none" w:sz="0" w:space="0" w:color="auto"/>
        <w:left w:val="none" w:sz="0" w:space="0" w:color="auto"/>
        <w:bottom w:val="none" w:sz="0" w:space="0" w:color="auto"/>
        <w:right w:val="none" w:sz="0" w:space="0" w:color="auto"/>
      </w:divBdr>
    </w:div>
    <w:div w:id="424805395">
      <w:bodyDiv w:val="1"/>
      <w:marLeft w:val="0"/>
      <w:marRight w:val="0"/>
      <w:marTop w:val="0"/>
      <w:marBottom w:val="0"/>
      <w:divBdr>
        <w:top w:val="none" w:sz="0" w:space="0" w:color="auto"/>
        <w:left w:val="none" w:sz="0" w:space="0" w:color="auto"/>
        <w:bottom w:val="none" w:sz="0" w:space="0" w:color="auto"/>
        <w:right w:val="none" w:sz="0" w:space="0" w:color="auto"/>
      </w:divBdr>
    </w:div>
    <w:div w:id="425537558">
      <w:bodyDiv w:val="1"/>
      <w:marLeft w:val="0"/>
      <w:marRight w:val="0"/>
      <w:marTop w:val="0"/>
      <w:marBottom w:val="0"/>
      <w:divBdr>
        <w:top w:val="none" w:sz="0" w:space="0" w:color="auto"/>
        <w:left w:val="none" w:sz="0" w:space="0" w:color="auto"/>
        <w:bottom w:val="none" w:sz="0" w:space="0" w:color="auto"/>
        <w:right w:val="none" w:sz="0" w:space="0" w:color="auto"/>
      </w:divBdr>
    </w:div>
    <w:div w:id="428045491">
      <w:bodyDiv w:val="1"/>
      <w:marLeft w:val="0"/>
      <w:marRight w:val="0"/>
      <w:marTop w:val="0"/>
      <w:marBottom w:val="0"/>
      <w:divBdr>
        <w:top w:val="none" w:sz="0" w:space="0" w:color="auto"/>
        <w:left w:val="none" w:sz="0" w:space="0" w:color="auto"/>
        <w:bottom w:val="none" w:sz="0" w:space="0" w:color="auto"/>
        <w:right w:val="none" w:sz="0" w:space="0" w:color="auto"/>
      </w:divBdr>
    </w:div>
    <w:div w:id="428431884">
      <w:bodyDiv w:val="1"/>
      <w:marLeft w:val="0"/>
      <w:marRight w:val="0"/>
      <w:marTop w:val="0"/>
      <w:marBottom w:val="0"/>
      <w:divBdr>
        <w:top w:val="none" w:sz="0" w:space="0" w:color="auto"/>
        <w:left w:val="none" w:sz="0" w:space="0" w:color="auto"/>
        <w:bottom w:val="none" w:sz="0" w:space="0" w:color="auto"/>
        <w:right w:val="none" w:sz="0" w:space="0" w:color="auto"/>
      </w:divBdr>
    </w:div>
    <w:div w:id="428433396">
      <w:bodyDiv w:val="1"/>
      <w:marLeft w:val="0"/>
      <w:marRight w:val="0"/>
      <w:marTop w:val="0"/>
      <w:marBottom w:val="0"/>
      <w:divBdr>
        <w:top w:val="none" w:sz="0" w:space="0" w:color="auto"/>
        <w:left w:val="none" w:sz="0" w:space="0" w:color="auto"/>
        <w:bottom w:val="none" w:sz="0" w:space="0" w:color="auto"/>
        <w:right w:val="none" w:sz="0" w:space="0" w:color="auto"/>
      </w:divBdr>
    </w:div>
    <w:div w:id="430509132">
      <w:bodyDiv w:val="1"/>
      <w:marLeft w:val="0"/>
      <w:marRight w:val="0"/>
      <w:marTop w:val="0"/>
      <w:marBottom w:val="0"/>
      <w:divBdr>
        <w:top w:val="none" w:sz="0" w:space="0" w:color="auto"/>
        <w:left w:val="none" w:sz="0" w:space="0" w:color="auto"/>
        <w:bottom w:val="none" w:sz="0" w:space="0" w:color="auto"/>
        <w:right w:val="none" w:sz="0" w:space="0" w:color="auto"/>
      </w:divBdr>
    </w:div>
    <w:div w:id="432476318">
      <w:bodyDiv w:val="1"/>
      <w:marLeft w:val="0"/>
      <w:marRight w:val="0"/>
      <w:marTop w:val="0"/>
      <w:marBottom w:val="0"/>
      <w:divBdr>
        <w:top w:val="none" w:sz="0" w:space="0" w:color="auto"/>
        <w:left w:val="none" w:sz="0" w:space="0" w:color="auto"/>
        <w:bottom w:val="none" w:sz="0" w:space="0" w:color="auto"/>
        <w:right w:val="none" w:sz="0" w:space="0" w:color="auto"/>
      </w:divBdr>
    </w:div>
    <w:div w:id="440686477">
      <w:bodyDiv w:val="1"/>
      <w:marLeft w:val="0"/>
      <w:marRight w:val="0"/>
      <w:marTop w:val="0"/>
      <w:marBottom w:val="0"/>
      <w:divBdr>
        <w:top w:val="none" w:sz="0" w:space="0" w:color="auto"/>
        <w:left w:val="none" w:sz="0" w:space="0" w:color="auto"/>
        <w:bottom w:val="none" w:sz="0" w:space="0" w:color="auto"/>
        <w:right w:val="none" w:sz="0" w:space="0" w:color="auto"/>
      </w:divBdr>
    </w:div>
    <w:div w:id="446698269">
      <w:bodyDiv w:val="1"/>
      <w:marLeft w:val="0"/>
      <w:marRight w:val="0"/>
      <w:marTop w:val="0"/>
      <w:marBottom w:val="0"/>
      <w:divBdr>
        <w:top w:val="none" w:sz="0" w:space="0" w:color="auto"/>
        <w:left w:val="none" w:sz="0" w:space="0" w:color="auto"/>
        <w:bottom w:val="none" w:sz="0" w:space="0" w:color="auto"/>
        <w:right w:val="none" w:sz="0" w:space="0" w:color="auto"/>
      </w:divBdr>
      <w:divsChild>
        <w:div w:id="467161936">
          <w:marLeft w:val="480"/>
          <w:marRight w:val="0"/>
          <w:marTop w:val="0"/>
          <w:marBottom w:val="0"/>
          <w:divBdr>
            <w:top w:val="none" w:sz="0" w:space="0" w:color="auto"/>
            <w:left w:val="none" w:sz="0" w:space="0" w:color="auto"/>
            <w:bottom w:val="none" w:sz="0" w:space="0" w:color="auto"/>
            <w:right w:val="none" w:sz="0" w:space="0" w:color="auto"/>
          </w:divBdr>
        </w:div>
        <w:div w:id="1560634708">
          <w:marLeft w:val="480"/>
          <w:marRight w:val="0"/>
          <w:marTop w:val="0"/>
          <w:marBottom w:val="0"/>
          <w:divBdr>
            <w:top w:val="none" w:sz="0" w:space="0" w:color="auto"/>
            <w:left w:val="none" w:sz="0" w:space="0" w:color="auto"/>
            <w:bottom w:val="none" w:sz="0" w:space="0" w:color="auto"/>
            <w:right w:val="none" w:sz="0" w:space="0" w:color="auto"/>
          </w:divBdr>
        </w:div>
        <w:div w:id="1576433141">
          <w:marLeft w:val="480"/>
          <w:marRight w:val="0"/>
          <w:marTop w:val="0"/>
          <w:marBottom w:val="0"/>
          <w:divBdr>
            <w:top w:val="none" w:sz="0" w:space="0" w:color="auto"/>
            <w:left w:val="none" w:sz="0" w:space="0" w:color="auto"/>
            <w:bottom w:val="none" w:sz="0" w:space="0" w:color="auto"/>
            <w:right w:val="none" w:sz="0" w:space="0" w:color="auto"/>
          </w:divBdr>
        </w:div>
        <w:div w:id="1798447961">
          <w:marLeft w:val="480"/>
          <w:marRight w:val="0"/>
          <w:marTop w:val="0"/>
          <w:marBottom w:val="0"/>
          <w:divBdr>
            <w:top w:val="none" w:sz="0" w:space="0" w:color="auto"/>
            <w:left w:val="none" w:sz="0" w:space="0" w:color="auto"/>
            <w:bottom w:val="none" w:sz="0" w:space="0" w:color="auto"/>
            <w:right w:val="none" w:sz="0" w:space="0" w:color="auto"/>
          </w:divBdr>
        </w:div>
        <w:div w:id="1858349938">
          <w:marLeft w:val="480"/>
          <w:marRight w:val="0"/>
          <w:marTop w:val="0"/>
          <w:marBottom w:val="0"/>
          <w:divBdr>
            <w:top w:val="none" w:sz="0" w:space="0" w:color="auto"/>
            <w:left w:val="none" w:sz="0" w:space="0" w:color="auto"/>
            <w:bottom w:val="none" w:sz="0" w:space="0" w:color="auto"/>
            <w:right w:val="none" w:sz="0" w:space="0" w:color="auto"/>
          </w:divBdr>
        </w:div>
        <w:div w:id="990989235">
          <w:marLeft w:val="480"/>
          <w:marRight w:val="0"/>
          <w:marTop w:val="0"/>
          <w:marBottom w:val="0"/>
          <w:divBdr>
            <w:top w:val="none" w:sz="0" w:space="0" w:color="auto"/>
            <w:left w:val="none" w:sz="0" w:space="0" w:color="auto"/>
            <w:bottom w:val="none" w:sz="0" w:space="0" w:color="auto"/>
            <w:right w:val="none" w:sz="0" w:space="0" w:color="auto"/>
          </w:divBdr>
        </w:div>
        <w:div w:id="1958558180">
          <w:marLeft w:val="480"/>
          <w:marRight w:val="0"/>
          <w:marTop w:val="0"/>
          <w:marBottom w:val="0"/>
          <w:divBdr>
            <w:top w:val="none" w:sz="0" w:space="0" w:color="auto"/>
            <w:left w:val="none" w:sz="0" w:space="0" w:color="auto"/>
            <w:bottom w:val="none" w:sz="0" w:space="0" w:color="auto"/>
            <w:right w:val="none" w:sz="0" w:space="0" w:color="auto"/>
          </w:divBdr>
        </w:div>
        <w:div w:id="789400543">
          <w:marLeft w:val="480"/>
          <w:marRight w:val="0"/>
          <w:marTop w:val="0"/>
          <w:marBottom w:val="0"/>
          <w:divBdr>
            <w:top w:val="none" w:sz="0" w:space="0" w:color="auto"/>
            <w:left w:val="none" w:sz="0" w:space="0" w:color="auto"/>
            <w:bottom w:val="none" w:sz="0" w:space="0" w:color="auto"/>
            <w:right w:val="none" w:sz="0" w:space="0" w:color="auto"/>
          </w:divBdr>
        </w:div>
        <w:div w:id="658315174">
          <w:marLeft w:val="480"/>
          <w:marRight w:val="0"/>
          <w:marTop w:val="0"/>
          <w:marBottom w:val="0"/>
          <w:divBdr>
            <w:top w:val="none" w:sz="0" w:space="0" w:color="auto"/>
            <w:left w:val="none" w:sz="0" w:space="0" w:color="auto"/>
            <w:bottom w:val="none" w:sz="0" w:space="0" w:color="auto"/>
            <w:right w:val="none" w:sz="0" w:space="0" w:color="auto"/>
          </w:divBdr>
        </w:div>
        <w:div w:id="240262729">
          <w:marLeft w:val="480"/>
          <w:marRight w:val="0"/>
          <w:marTop w:val="0"/>
          <w:marBottom w:val="0"/>
          <w:divBdr>
            <w:top w:val="none" w:sz="0" w:space="0" w:color="auto"/>
            <w:left w:val="none" w:sz="0" w:space="0" w:color="auto"/>
            <w:bottom w:val="none" w:sz="0" w:space="0" w:color="auto"/>
            <w:right w:val="none" w:sz="0" w:space="0" w:color="auto"/>
          </w:divBdr>
        </w:div>
        <w:div w:id="1099369603">
          <w:marLeft w:val="480"/>
          <w:marRight w:val="0"/>
          <w:marTop w:val="0"/>
          <w:marBottom w:val="0"/>
          <w:divBdr>
            <w:top w:val="none" w:sz="0" w:space="0" w:color="auto"/>
            <w:left w:val="none" w:sz="0" w:space="0" w:color="auto"/>
            <w:bottom w:val="none" w:sz="0" w:space="0" w:color="auto"/>
            <w:right w:val="none" w:sz="0" w:space="0" w:color="auto"/>
          </w:divBdr>
        </w:div>
        <w:div w:id="128280506">
          <w:marLeft w:val="480"/>
          <w:marRight w:val="0"/>
          <w:marTop w:val="0"/>
          <w:marBottom w:val="0"/>
          <w:divBdr>
            <w:top w:val="none" w:sz="0" w:space="0" w:color="auto"/>
            <w:left w:val="none" w:sz="0" w:space="0" w:color="auto"/>
            <w:bottom w:val="none" w:sz="0" w:space="0" w:color="auto"/>
            <w:right w:val="none" w:sz="0" w:space="0" w:color="auto"/>
          </w:divBdr>
        </w:div>
        <w:div w:id="1012144364">
          <w:marLeft w:val="480"/>
          <w:marRight w:val="0"/>
          <w:marTop w:val="0"/>
          <w:marBottom w:val="0"/>
          <w:divBdr>
            <w:top w:val="none" w:sz="0" w:space="0" w:color="auto"/>
            <w:left w:val="none" w:sz="0" w:space="0" w:color="auto"/>
            <w:bottom w:val="none" w:sz="0" w:space="0" w:color="auto"/>
            <w:right w:val="none" w:sz="0" w:space="0" w:color="auto"/>
          </w:divBdr>
        </w:div>
        <w:div w:id="835346623">
          <w:marLeft w:val="480"/>
          <w:marRight w:val="0"/>
          <w:marTop w:val="0"/>
          <w:marBottom w:val="0"/>
          <w:divBdr>
            <w:top w:val="none" w:sz="0" w:space="0" w:color="auto"/>
            <w:left w:val="none" w:sz="0" w:space="0" w:color="auto"/>
            <w:bottom w:val="none" w:sz="0" w:space="0" w:color="auto"/>
            <w:right w:val="none" w:sz="0" w:space="0" w:color="auto"/>
          </w:divBdr>
        </w:div>
        <w:div w:id="1494561706">
          <w:marLeft w:val="480"/>
          <w:marRight w:val="0"/>
          <w:marTop w:val="0"/>
          <w:marBottom w:val="0"/>
          <w:divBdr>
            <w:top w:val="none" w:sz="0" w:space="0" w:color="auto"/>
            <w:left w:val="none" w:sz="0" w:space="0" w:color="auto"/>
            <w:bottom w:val="none" w:sz="0" w:space="0" w:color="auto"/>
            <w:right w:val="none" w:sz="0" w:space="0" w:color="auto"/>
          </w:divBdr>
        </w:div>
        <w:div w:id="1081024380">
          <w:marLeft w:val="480"/>
          <w:marRight w:val="0"/>
          <w:marTop w:val="0"/>
          <w:marBottom w:val="0"/>
          <w:divBdr>
            <w:top w:val="none" w:sz="0" w:space="0" w:color="auto"/>
            <w:left w:val="none" w:sz="0" w:space="0" w:color="auto"/>
            <w:bottom w:val="none" w:sz="0" w:space="0" w:color="auto"/>
            <w:right w:val="none" w:sz="0" w:space="0" w:color="auto"/>
          </w:divBdr>
        </w:div>
        <w:div w:id="1679622370">
          <w:marLeft w:val="480"/>
          <w:marRight w:val="0"/>
          <w:marTop w:val="0"/>
          <w:marBottom w:val="0"/>
          <w:divBdr>
            <w:top w:val="none" w:sz="0" w:space="0" w:color="auto"/>
            <w:left w:val="none" w:sz="0" w:space="0" w:color="auto"/>
            <w:bottom w:val="none" w:sz="0" w:space="0" w:color="auto"/>
            <w:right w:val="none" w:sz="0" w:space="0" w:color="auto"/>
          </w:divBdr>
        </w:div>
        <w:div w:id="1928922936">
          <w:marLeft w:val="480"/>
          <w:marRight w:val="0"/>
          <w:marTop w:val="0"/>
          <w:marBottom w:val="0"/>
          <w:divBdr>
            <w:top w:val="none" w:sz="0" w:space="0" w:color="auto"/>
            <w:left w:val="none" w:sz="0" w:space="0" w:color="auto"/>
            <w:bottom w:val="none" w:sz="0" w:space="0" w:color="auto"/>
            <w:right w:val="none" w:sz="0" w:space="0" w:color="auto"/>
          </w:divBdr>
        </w:div>
        <w:div w:id="2111775415">
          <w:marLeft w:val="480"/>
          <w:marRight w:val="0"/>
          <w:marTop w:val="0"/>
          <w:marBottom w:val="0"/>
          <w:divBdr>
            <w:top w:val="none" w:sz="0" w:space="0" w:color="auto"/>
            <w:left w:val="none" w:sz="0" w:space="0" w:color="auto"/>
            <w:bottom w:val="none" w:sz="0" w:space="0" w:color="auto"/>
            <w:right w:val="none" w:sz="0" w:space="0" w:color="auto"/>
          </w:divBdr>
        </w:div>
        <w:div w:id="1216699259">
          <w:marLeft w:val="480"/>
          <w:marRight w:val="0"/>
          <w:marTop w:val="0"/>
          <w:marBottom w:val="0"/>
          <w:divBdr>
            <w:top w:val="none" w:sz="0" w:space="0" w:color="auto"/>
            <w:left w:val="none" w:sz="0" w:space="0" w:color="auto"/>
            <w:bottom w:val="none" w:sz="0" w:space="0" w:color="auto"/>
            <w:right w:val="none" w:sz="0" w:space="0" w:color="auto"/>
          </w:divBdr>
        </w:div>
        <w:div w:id="1914002939">
          <w:marLeft w:val="480"/>
          <w:marRight w:val="0"/>
          <w:marTop w:val="0"/>
          <w:marBottom w:val="0"/>
          <w:divBdr>
            <w:top w:val="none" w:sz="0" w:space="0" w:color="auto"/>
            <w:left w:val="none" w:sz="0" w:space="0" w:color="auto"/>
            <w:bottom w:val="none" w:sz="0" w:space="0" w:color="auto"/>
            <w:right w:val="none" w:sz="0" w:space="0" w:color="auto"/>
          </w:divBdr>
        </w:div>
        <w:div w:id="1420448454">
          <w:marLeft w:val="480"/>
          <w:marRight w:val="0"/>
          <w:marTop w:val="0"/>
          <w:marBottom w:val="0"/>
          <w:divBdr>
            <w:top w:val="none" w:sz="0" w:space="0" w:color="auto"/>
            <w:left w:val="none" w:sz="0" w:space="0" w:color="auto"/>
            <w:bottom w:val="none" w:sz="0" w:space="0" w:color="auto"/>
            <w:right w:val="none" w:sz="0" w:space="0" w:color="auto"/>
          </w:divBdr>
        </w:div>
        <w:div w:id="76174191">
          <w:marLeft w:val="480"/>
          <w:marRight w:val="0"/>
          <w:marTop w:val="0"/>
          <w:marBottom w:val="0"/>
          <w:divBdr>
            <w:top w:val="none" w:sz="0" w:space="0" w:color="auto"/>
            <w:left w:val="none" w:sz="0" w:space="0" w:color="auto"/>
            <w:bottom w:val="none" w:sz="0" w:space="0" w:color="auto"/>
            <w:right w:val="none" w:sz="0" w:space="0" w:color="auto"/>
          </w:divBdr>
        </w:div>
        <w:div w:id="293870454">
          <w:marLeft w:val="480"/>
          <w:marRight w:val="0"/>
          <w:marTop w:val="0"/>
          <w:marBottom w:val="0"/>
          <w:divBdr>
            <w:top w:val="none" w:sz="0" w:space="0" w:color="auto"/>
            <w:left w:val="none" w:sz="0" w:space="0" w:color="auto"/>
            <w:bottom w:val="none" w:sz="0" w:space="0" w:color="auto"/>
            <w:right w:val="none" w:sz="0" w:space="0" w:color="auto"/>
          </w:divBdr>
        </w:div>
        <w:div w:id="1187333662">
          <w:marLeft w:val="480"/>
          <w:marRight w:val="0"/>
          <w:marTop w:val="0"/>
          <w:marBottom w:val="0"/>
          <w:divBdr>
            <w:top w:val="none" w:sz="0" w:space="0" w:color="auto"/>
            <w:left w:val="none" w:sz="0" w:space="0" w:color="auto"/>
            <w:bottom w:val="none" w:sz="0" w:space="0" w:color="auto"/>
            <w:right w:val="none" w:sz="0" w:space="0" w:color="auto"/>
          </w:divBdr>
        </w:div>
        <w:div w:id="1675298551">
          <w:marLeft w:val="480"/>
          <w:marRight w:val="0"/>
          <w:marTop w:val="0"/>
          <w:marBottom w:val="0"/>
          <w:divBdr>
            <w:top w:val="none" w:sz="0" w:space="0" w:color="auto"/>
            <w:left w:val="none" w:sz="0" w:space="0" w:color="auto"/>
            <w:bottom w:val="none" w:sz="0" w:space="0" w:color="auto"/>
            <w:right w:val="none" w:sz="0" w:space="0" w:color="auto"/>
          </w:divBdr>
        </w:div>
        <w:div w:id="1792240429">
          <w:marLeft w:val="480"/>
          <w:marRight w:val="0"/>
          <w:marTop w:val="0"/>
          <w:marBottom w:val="0"/>
          <w:divBdr>
            <w:top w:val="none" w:sz="0" w:space="0" w:color="auto"/>
            <w:left w:val="none" w:sz="0" w:space="0" w:color="auto"/>
            <w:bottom w:val="none" w:sz="0" w:space="0" w:color="auto"/>
            <w:right w:val="none" w:sz="0" w:space="0" w:color="auto"/>
          </w:divBdr>
        </w:div>
        <w:div w:id="832528873">
          <w:marLeft w:val="480"/>
          <w:marRight w:val="0"/>
          <w:marTop w:val="0"/>
          <w:marBottom w:val="0"/>
          <w:divBdr>
            <w:top w:val="none" w:sz="0" w:space="0" w:color="auto"/>
            <w:left w:val="none" w:sz="0" w:space="0" w:color="auto"/>
            <w:bottom w:val="none" w:sz="0" w:space="0" w:color="auto"/>
            <w:right w:val="none" w:sz="0" w:space="0" w:color="auto"/>
          </w:divBdr>
        </w:div>
        <w:div w:id="697969709">
          <w:marLeft w:val="480"/>
          <w:marRight w:val="0"/>
          <w:marTop w:val="0"/>
          <w:marBottom w:val="0"/>
          <w:divBdr>
            <w:top w:val="none" w:sz="0" w:space="0" w:color="auto"/>
            <w:left w:val="none" w:sz="0" w:space="0" w:color="auto"/>
            <w:bottom w:val="none" w:sz="0" w:space="0" w:color="auto"/>
            <w:right w:val="none" w:sz="0" w:space="0" w:color="auto"/>
          </w:divBdr>
        </w:div>
        <w:div w:id="1024985494">
          <w:marLeft w:val="480"/>
          <w:marRight w:val="0"/>
          <w:marTop w:val="0"/>
          <w:marBottom w:val="0"/>
          <w:divBdr>
            <w:top w:val="none" w:sz="0" w:space="0" w:color="auto"/>
            <w:left w:val="none" w:sz="0" w:space="0" w:color="auto"/>
            <w:bottom w:val="none" w:sz="0" w:space="0" w:color="auto"/>
            <w:right w:val="none" w:sz="0" w:space="0" w:color="auto"/>
          </w:divBdr>
        </w:div>
        <w:div w:id="749041981">
          <w:marLeft w:val="480"/>
          <w:marRight w:val="0"/>
          <w:marTop w:val="0"/>
          <w:marBottom w:val="0"/>
          <w:divBdr>
            <w:top w:val="none" w:sz="0" w:space="0" w:color="auto"/>
            <w:left w:val="none" w:sz="0" w:space="0" w:color="auto"/>
            <w:bottom w:val="none" w:sz="0" w:space="0" w:color="auto"/>
            <w:right w:val="none" w:sz="0" w:space="0" w:color="auto"/>
          </w:divBdr>
        </w:div>
        <w:div w:id="935751371">
          <w:marLeft w:val="480"/>
          <w:marRight w:val="0"/>
          <w:marTop w:val="0"/>
          <w:marBottom w:val="0"/>
          <w:divBdr>
            <w:top w:val="none" w:sz="0" w:space="0" w:color="auto"/>
            <w:left w:val="none" w:sz="0" w:space="0" w:color="auto"/>
            <w:bottom w:val="none" w:sz="0" w:space="0" w:color="auto"/>
            <w:right w:val="none" w:sz="0" w:space="0" w:color="auto"/>
          </w:divBdr>
        </w:div>
        <w:div w:id="2000304192">
          <w:marLeft w:val="480"/>
          <w:marRight w:val="0"/>
          <w:marTop w:val="0"/>
          <w:marBottom w:val="0"/>
          <w:divBdr>
            <w:top w:val="none" w:sz="0" w:space="0" w:color="auto"/>
            <w:left w:val="none" w:sz="0" w:space="0" w:color="auto"/>
            <w:bottom w:val="none" w:sz="0" w:space="0" w:color="auto"/>
            <w:right w:val="none" w:sz="0" w:space="0" w:color="auto"/>
          </w:divBdr>
        </w:div>
        <w:div w:id="419377864">
          <w:marLeft w:val="480"/>
          <w:marRight w:val="0"/>
          <w:marTop w:val="0"/>
          <w:marBottom w:val="0"/>
          <w:divBdr>
            <w:top w:val="none" w:sz="0" w:space="0" w:color="auto"/>
            <w:left w:val="none" w:sz="0" w:space="0" w:color="auto"/>
            <w:bottom w:val="none" w:sz="0" w:space="0" w:color="auto"/>
            <w:right w:val="none" w:sz="0" w:space="0" w:color="auto"/>
          </w:divBdr>
        </w:div>
        <w:div w:id="1441679786">
          <w:marLeft w:val="480"/>
          <w:marRight w:val="0"/>
          <w:marTop w:val="0"/>
          <w:marBottom w:val="0"/>
          <w:divBdr>
            <w:top w:val="none" w:sz="0" w:space="0" w:color="auto"/>
            <w:left w:val="none" w:sz="0" w:space="0" w:color="auto"/>
            <w:bottom w:val="none" w:sz="0" w:space="0" w:color="auto"/>
            <w:right w:val="none" w:sz="0" w:space="0" w:color="auto"/>
          </w:divBdr>
        </w:div>
        <w:div w:id="1679774050">
          <w:marLeft w:val="480"/>
          <w:marRight w:val="0"/>
          <w:marTop w:val="0"/>
          <w:marBottom w:val="0"/>
          <w:divBdr>
            <w:top w:val="none" w:sz="0" w:space="0" w:color="auto"/>
            <w:left w:val="none" w:sz="0" w:space="0" w:color="auto"/>
            <w:bottom w:val="none" w:sz="0" w:space="0" w:color="auto"/>
            <w:right w:val="none" w:sz="0" w:space="0" w:color="auto"/>
          </w:divBdr>
        </w:div>
        <w:div w:id="1617787749">
          <w:marLeft w:val="480"/>
          <w:marRight w:val="0"/>
          <w:marTop w:val="0"/>
          <w:marBottom w:val="0"/>
          <w:divBdr>
            <w:top w:val="none" w:sz="0" w:space="0" w:color="auto"/>
            <w:left w:val="none" w:sz="0" w:space="0" w:color="auto"/>
            <w:bottom w:val="none" w:sz="0" w:space="0" w:color="auto"/>
            <w:right w:val="none" w:sz="0" w:space="0" w:color="auto"/>
          </w:divBdr>
        </w:div>
        <w:div w:id="2119519221">
          <w:marLeft w:val="480"/>
          <w:marRight w:val="0"/>
          <w:marTop w:val="0"/>
          <w:marBottom w:val="0"/>
          <w:divBdr>
            <w:top w:val="none" w:sz="0" w:space="0" w:color="auto"/>
            <w:left w:val="none" w:sz="0" w:space="0" w:color="auto"/>
            <w:bottom w:val="none" w:sz="0" w:space="0" w:color="auto"/>
            <w:right w:val="none" w:sz="0" w:space="0" w:color="auto"/>
          </w:divBdr>
        </w:div>
        <w:div w:id="648366719">
          <w:marLeft w:val="480"/>
          <w:marRight w:val="0"/>
          <w:marTop w:val="0"/>
          <w:marBottom w:val="0"/>
          <w:divBdr>
            <w:top w:val="none" w:sz="0" w:space="0" w:color="auto"/>
            <w:left w:val="none" w:sz="0" w:space="0" w:color="auto"/>
            <w:bottom w:val="none" w:sz="0" w:space="0" w:color="auto"/>
            <w:right w:val="none" w:sz="0" w:space="0" w:color="auto"/>
          </w:divBdr>
        </w:div>
        <w:div w:id="495003194">
          <w:marLeft w:val="480"/>
          <w:marRight w:val="0"/>
          <w:marTop w:val="0"/>
          <w:marBottom w:val="0"/>
          <w:divBdr>
            <w:top w:val="none" w:sz="0" w:space="0" w:color="auto"/>
            <w:left w:val="none" w:sz="0" w:space="0" w:color="auto"/>
            <w:bottom w:val="none" w:sz="0" w:space="0" w:color="auto"/>
            <w:right w:val="none" w:sz="0" w:space="0" w:color="auto"/>
          </w:divBdr>
        </w:div>
      </w:divsChild>
    </w:div>
    <w:div w:id="452292610">
      <w:bodyDiv w:val="1"/>
      <w:marLeft w:val="0"/>
      <w:marRight w:val="0"/>
      <w:marTop w:val="0"/>
      <w:marBottom w:val="0"/>
      <w:divBdr>
        <w:top w:val="none" w:sz="0" w:space="0" w:color="auto"/>
        <w:left w:val="none" w:sz="0" w:space="0" w:color="auto"/>
        <w:bottom w:val="none" w:sz="0" w:space="0" w:color="auto"/>
        <w:right w:val="none" w:sz="0" w:space="0" w:color="auto"/>
      </w:divBdr>
    </w:div>
    <w:div w:id="457722787">
      <w:bodyDiv w:val="1"/>
      <w:marLeft w:val="0"/>
      <w:marRight w:val="0"/>
      <w:marTop w:val="0"/>
      <w:marBottom w:val="0"/>
      <w:divBdr>
        <w:top w:val="none" w:sz="0" w:space="0" w:color="auto"/>
        <w:left w:val="none" w:sz="0" w:space="0" w:color="auto"/>
        <w:bottom w:val="none" w:sz="0" w:space="0" w:color="auto"/>
        <w:right w:val="none" w:sz="0" w:space="0" w:color="auto"/>
      </w:divBdr>
    </w:div>
    <w:div w:id="460266986">
      <w:bodyDiv w:val="1"/>
      <w:marLeft w:val="0"/>
      <w:marRight w:val="0"/>
      <w:marTop w:val="0"/>
      <w:marBottom w:val="0"/>
      <w:divBdr>
        <w:top w:val="none" w:sz="0" w:space="0" w:color="auto"/>
        <w:left w:val="none" w:sz="0" w:space="0" w:color="auto"/>
        <w:bottom w:val="none" w:sz="0" w:space="0" w:color="auto"/>
        <w:right w:val="none" w:sz="0" w:space="0" w:color="auto"/>
      </w:divBdr>
    </w:div>
    <w:div w:id="467238787">
      <w:bodyDiv w:val="1"/>
      <w:marLeft w:val="0"/>
      <w:marRight w:val="0"/>
      <w:marTop w:val="0"/>
      <w:marBottom w:val="0"/>
      <w:divBdr>
        <w:top w:val="none" w:sz="0" w:space="0" w:color="auto"/>
        <w:left w:val="none" w:sz="0" w:space="0" w:color="auto"/>
        <w:bottom w:val="none" w:sz="0" w:space="0" w:color="auto"/>
        <w:right w:val="none" w:sz="0" w:space="0" w:color="auto"/>
      </w:divBdr>
    </w:div>
    <w:div w:id="468323670">
      <w:bodyDiv w:val="1"/>
      <w:marLeft w:val="0"/>
      <w:marRight w:val="0"/>
      <w:marTop w:val="0"/>
      <w:marBottom w:val="0"/>
      <w:divBdr>
        <w:top w:val="none" w:sz="0" w:space="0" w:color="auto"/>
        <w:left w:val="none" w:sz="0" w:space="0" w:color="auto"/>
        <w:bottom w:val="none" w:sz="0" w:space="0" w:color="auto"/>
        <w:right w:val="none" w:sz="0" w:space="0" w:color="auto"/>
      </w:divBdr>
    </w:div>
    <w:div w:id="469175670">
      <w:bodyDiv w:val="1"/>
      <w:marLeft w:val="0"/>
      <w:marRight w:val="0"/>
      <w:marTop w:val="0"/>
      <w:marBottom w:val="0"/>
      <w:divBdr>
        <w:top w:val="none" w:sz="0" w:space="0" w:color="auto"/>
        <w:left w:val="none" w:sz="0" w:space="0" w:color="auto"/>
        <w:bottom w:val="none" w:sz="0" w:space="0" w:color="auto"/>
        <w:right w:val="none" w:sz="0" w:space="0" w:color="auto"/>
      </w:divBdr>
    </w:div>
    <w:div w:id="473915738">
      <w:bodyDiv w:val="1"/>
      <w:marLeft w:val="0"/>
      <w:marRight w:val="0"/>
      <w:marTop w:val="0"/>
      <w:marBottom w:val="0"/>
      <w:divBdr>
        <w:top w:val="none" w:sz="0" w:space="0" w:color="auto"/>
        <w:left w:val="none" w:sz="0" w:space="0" w:color="auto"/>
        <w:bottom w:val="none" w:sz="0" w:space="0" w:color="auto"/>
        <w:right w:val="none" w:sz="0" w:space="0" w:color="auto"/>
      </w:divBdr>
    </w:div>
    <w:div w:id="478502867">
      <w:bodyDiv w:val="1"/>
      <w:marLeft w:val="0"/>
      <w:marRight w:val="0"/>
      <w:marTop w:val="0"/>
      <w:marBottom w:val="0"/>
      <w:divBdr>
        <w:top w:val="none" w:sz="0" w:space="0" w:color="auto"/>
        <w:left w:val="none" w:sz="0" w:space="0" w:color="auto"/>
        <w:bottom w:val="none" w:sz="0" w:space="0" w:color="auto"/>
        <w:right w:val="none" w:sz="0" w:space="0" w:color="auto"/>
      </w:divBdr>
    </w:div>
    <w:div w:id="480659160">
      <w:bodyDiv w:val="1"/>
      <w:marLeft w:val="0"/>
      <w:marRight w:val="0"/>
      <w:marTop w:val="0"/>
      <w:marBottom w:val="0"/>
      <w:divBdr>
        <w:top w:val="none" w:sz="0" w:space="0" w:color="auto"/>
        <w:left w:val="none" w:sz="0" w:space="0" w:color="auto"/>
        <w:bottom w:val="none" w:sz="0" w:space="0" w:color="auto"/>
        <w:right w:val="none" w:sz="0" w:space="0" w:color="auto"/>
      </w:divBdr>
    </w:div>
    <w:div w:id="484248558">
      <w:bodyDiv w:val="1"/>
      <w:marLeft w:val="0"/>
      <w:marRight w:val="0"/>
      <w:marTop w:val="0"/>
      <w:marBottom w:val="0"/>
      <w:divBdr>
        <w:top w:val="none" w:sz="0" w:space="0" w:color="auto"/>
        <w:left w:val="none" w:sz="0" w:space="0" w:color="auto"/>
        <w:bottom w:val="none" w:sz="0" w:space="0" w:color="auto"/>
        <w:right w:val="none" w:sz="0" w:space="0" w:color="auto"/>
      </w:divBdr>
    </w:div>
    <w:div w:id="491263287">
      <w:bodyDiv w:val="1"/>
      <w:marLeft w:val="0"/>
      <w:marRight w:val="0"/>
      <w:marTop w:val="0"/>
      <w:marBottom w:val="0"/>
      <w:divBdr>
        <w:top w:val="none" w:sz="0" w:space="0" w:color="auto"/>
        <w:left w:val="none" w:sz="0" w:space="0" w:color="auto"/>
        <w:bottom w:val="none" w:sz="0" w:space="0" w:color="auto"/>
        <w:right w:val="none" w:sz="0" w:space="0" w:color="auto"/>
      </w:divBdr>
    </w:div>
    <w:div w:id="492261367">
      <w:bodyDiv w:val="1"/>
      <w:marLeft w:val="0"/>
      <w:marRight w:val="0"/>
      <w:marTop w:val="0"/>
      <w:marBottom w:val="0"/>
      <w:divBdr>
        <w:top w:val="none" w:sz="0" w:space="0" w:color="auto"/>
        <w:left w:val="none" w:sz="0" w:space="0" w:color="auto"/>
        <w:bottom w:val="none" w:sz="0" w:space="0" w:color="auto"/>
        <w:right w:val="none" w:sz="0" w:space="0" w:color="auto"/>
      </w:divBdr>
    </w:div>
    <w:div w:id="493031610">
      <w:bodyDiv w:val="1"/>
      <w:marLeft w:val="0"/>
      <w:marRight w:val="0"/>
      <w:marTop w:val="0"/>
      <w:marBottom w:val="0"/>
      <w:divBdr>
        <w:top w:val="none" w:sz="0" w:space="0" w:color="auto"/>
        <w:left w:val="none" w:sz="0" w:space="0" w:color="auto"/>
        <w:bottom w:val="none" w:sz="0" w:space="0" w:color="auto"/>
        <w:right w:val="none" w:sz="0" w:space="0" w:color="auto"/>
      </w:divBdr>
    </w:div>
    <w:div w:id="493224599">
      <w:bodyDiv w:val="1"/>
      <w:marLeft w:val="0"/>
      <w:marRight w:val="0"/>
      <w:marTop w:val="0"/>
      <w:marBottom w:val="0"/>
      <w:divBdr>
        <w:top w:val="none" w:sz="0" w:space="0" w:color="auto"/>
        <w:left w:val="none" w:sz="0" w:space="0" w:color="auto"/>
        <w:bottom w:val="none" w:sz="0" w:space="0" w:color="auto"/>
        <w:right w:val="none" w:sz="0" w:space="0" w:color="auto"/>
      </w:divBdr>
    </w:div>
    <w:div w:id="494878202">
      <w:bodyDiv w:val="1"/>
      <w:marLeft w:val="0"/>
      <w:marRight w:val="0"/>
      <w:marTop w:val="0"/>
      <w:marBottom w:val="0"/>
      <w:divBdr>
        <w:top w:val="none" w:sz="0" w:space="0" w:color="auto"/>
        <w:left w:val="none" w:sz="0" w:space="0" w:color="auto"/>
        <w:bottom w:val="none" w:sz="0" w:space="0" w:color="auto"/>
        <w:right w:val="none" w:sz="0" w:space="0" w:color="auto"/>
      </w:divBdr>
    </w:div>
    <w:div w:id="499736904">
      <w:bodyDiv w:val="1"/>
      <w:marLeft w:val="0"/>
      <w:marRight w:val="0"/>
      <w:marTop w:val="0"/>
      <w:marBottom w:val="0"/>
      <w:divBdr>
        <w:top w:val="none" w:sz="0" w:space="0" w:color="auto"/>
        <w:left w:val="none" w:sz="0" w:space="0" w:color="auto"/>
        <w:bottom w:val="none" w:sz="0" w:space="0" w:color="auto"/>
        <w:right w:val="none" w:sz="0" w:space="0" w:color="auto"/>
      </w:divBdr>
    </w:div>
    <w:div w:id="499740409">
      <w:bodyDiv w:val="1"/>
      <w:marLeft w:val="0"/>
      <w:marRight w:val="0"/>
      <w:marTop w:val="0"/>
      <w:marBottom w:val="0"/>
      <w:divBdr>
        <w:top w:val="none" w:sz="0" w:space="0" w:color="auto"/>
        <w:left w:val="none" w:sz="0" w:space="0" w:color="auto"/>
        <w:bottom w:val="none" w:sz="0" w:space="0" w:color="auto"/>
        <w:right w:val="none" w:sz="0" w:space="0" w:color="auto"/>
      </w:divBdr>
    </w:div>
    <w:div w:id="502161423">
      <w:bodyDiv w:val="1"/>
      <w:marLeft w:val="0"/>
      <w:marRight w:val="0"/>
      <w:marTop w:val="0"/>
      <w:marBottom w:val="0"/>
      <w:divBdr>
        <w:top w:val="none" w:sz="0" w:space="0" w:color="auto"/>
        <w:left w:val="none" w:sz="0" w:space="0" w:color="auto"/>
        <w:bottom w:val="none" w:sz="0" w:space="0" w:color="auto"/>
        <w:right w:val="none" w:sz="0" w:space="0" w:color="auto"/>
      </w:divBdr>
    </w:div>
    <w:div w:id="506792777">
      <w:bodyDiv w:val="1"/>
      <w:marLeft w:val="0"/>
      <w:marRight w:val="0"/>
      <w:marTop w:val="0"/>
      <w:marBottom w:val="0"/>
      <w:divBdr>
        <w:top w:val="none" w:sz="0" w:space="0" w:color="auto"/>
        <w:left w:val="none" w:sz="0" w:space="0" w:color="auto"/>
        <w:bottom w:val="none" w:sz="0" w:space="0" w:color="auto"/>
        <w:right w:val="none" w:sz="0" w:space="0" w:color="auto"/>
      </w:divBdr>
    </w:div>
    <w:div w:id="508259347">
      <w:bodyDiv w:val="1"/>
      <w:marLeft w:val="0"/>
      <w:marRight w:val="0"/>
      <w:marTop w:val="0"/>
      <w:marBottom w:val="0"/>
      <w:divBdr>
        <w:top w:val="none" w:sz="0" w:space="0" w:color="auto"/>
        <w:left w:val="none" w:sz="0" w:space="0" w:color="auto"/>
        <w:bottom w:val="none" w:sz="0" w:space="0" w:color="auto"/>
        <w:right w:val="none" w:sz="0" w:space="0" w:color="auto"/>
      </w:divBdr>
    </w:div>
    <w:div w:id="515121073">
      <w:bodyDiv w:val="1"/>
      <w:marLeft w:val="0"/>
      <w:marRight w:val="0"/>
      <w:marTop w:val="0"/>
      <w:marBottom w:val="0"/>
      <w:divBdr>
        <w:top w:val="none" w:sz="0" w:space="0" w:color="auto"/>
        <w:left w:val="none" w:sz="0" w:space="0" w:color="auto"/>
        <w:bottom w:val="none" w:sz="0" w:space="0" w:color="auto"/>
        <w:right w:val="none" w:sz="0" w:space="0" w:color="auto"/>
      </w:divBdr>
    </w:div>
    <w:div w:id="519004427">
      <w:bodyDiv w:val="1"/>
      <w:marLeft w:val="0"/>
      <w:marRight w:val="0"/>
      <w:marTop w:val="0"/>
      <w:marBottom w:val="0"/>
      <w:divBdr>
        <w:top w:val="none" w:sz="0" w:space="0" w:color="auto"/>
        <w:left w:val="none" w:sz="0" w:space="0" w:color="auto"/>
        <w:bottom w:val="none" w:sz="0" w:space="0" w:color="auto"/>
        <w:right w:val="none" w:sz="0" w:space="0" w:color="auto"/>
      </w:divBdr>
    </w:div>
    <w:div w:id="522016996">
      <w:bodyDiv w:val="1"/>
      <w:marLeft w:val="0"/>
      <w:marRight w:val="0"/>
      <w:marTop w:val="0"/>
      <w:marBottom w:val="0"/>
      <w:divBdr>
        <w:top w:val="none" w:sz="0" w:space="0" w:color="auto"/>
        <w:left w:val="none" w:sz="0" w:space="0" w:color="auto"/>
        <w:bottom w:val="none" w:sz="0" w:space="0" w:color="auto"/>
        <w:right w:val="none" w:sz="0" w:space="0" w:color="auto"/>
      </w:divBdr>
    </w:div>
    <w:div w:id="537400185">
      <w:bodyDiv w:val="1"/>
      <w:marLeft w:val="0"/>
      <w:marRight w:val="0"/>
      <w:marTop w:val="0"/>
      <w:marBottom w:val="0"/>
      <w:divBdr>
        <w:top w:val="none" w:sz="0" w:space="0" w:color="auto"/>
        <w:left w:val="none" w:sz="0" w:space="0" w:color="auto"/>
        <w:bottom w:val="none" w:sz="0" w:space="0" w:color="auto"/>
        <w:right w:val="none" w:sz="0" w:space="0" w:color="auto"/>
      </w:divBdr>
    </w:div>
    <w:div w:id="537860457">
      <w:bodyDiv w:val="1"/>
      <w:marLeft w:val="0"/>
      <w:marRight w:val="0"/>
      <w:marTop w:val="0"/>
      <w:marBottom w:val="0"/>
      <w:divBdr>
        <w:top w:val="none" w:sz="0" w:space="0" w:color="auto"/>
        <w:left w:val="none" w:sz="0" w:space="0" w:color="auto"/>
        <w:bottom w:val="none" w:sz="0" w:space="0" w:color="auto"/>
        <w:right w:val="none" w:sz="0" w:space="0" w:color="auto"/>
      </w:divBdr>
    </w:div>
    <w:div w:id="538981351">
      <w:bodyDiv w:val="1"/>
      <w:marLeft w:val="0"/>
      <w:marRight w:val="0"/>
      <w:marTop w:val="0"/>
      <w:marBottom w:val="0"/>
      <w:divBdr>
        <w:top w:val="none" w:sz="0" w:space="0" w:color="auto"/>
        <w:left w:val="none" w:sz="0" w:space="0" w:color="auto"/>
        <w:bottom w:val="none" w:sz="0" w:space="0" w:color="auto"/>
        <w:right w:val="none" w:sz="0" w:space="0" w:color="auto"/>
      </w:divBdr>
    </w:div>
    <w:div w:id="541478672">
      <w:bodyDiv w:val="1"/>
      <w:marLeft w:val="0"/>
      <w:marRight w:val="0"/>
      <w:marTop w:val="0"/>
      <w:marBottom w:val="0"/>
      <w:divBdr>
        <w:top w:val="none" w:sz="0" w:space="0" w:color="auto"/>
        <w:left w:val="none" w:sz="0" w:space="0" w:color="auto"/>
        <w:bottom w:val="none" w:sz="0" w:space="0" w:color="auto"/>
        <w:right w:val="none" w:sz="0" w:space="0" w:color="auto"/>
      </w:divBdr>
    </w:div>
    <w:div w:id="552348238">
      <w:bodyDiv w:val="1"/>
      <w:marLeft w:val="0"/>
      <w:marRight w:val="0"/>
      <w:marTop w:val="0"/>
      <w:marBottom w:val="0"/>
      <w:divBdr>
        <w:top w:val="none" w:sz="0" w:space="0" w:color="auto"/>
        <w:left w:val="none" w:sz="0" w:space="0" w:color="auto"/>
        <w:bottom w:val="none" w:sz="0" w:space="0" w:color="auto"/>
        <w:right w:val="none" w:sz="0" w:space="0" w:color="auto"/>
      </w:divBdr>
    </w:div>
    <w:div w:id="560292924">
      <w:bodyDiv w:val="1"/>
      <w:marLeft w:val="0"/>
      <w:marRight w:val="0"/>
      <w:marTop w:val="0"/>
      <w:marBottom w:val="0"/>
      <w:divBdr>
        <w:top w:val="none" w:sz="0" w:space="0" w:color="auto"/>
        <w:left w:val="none" w:sz="0" w:space="0" w:color="auto"/>
        <w:bottom w:val="none" w:sz="0" w:space="0" w:color="auto"/>
        <w:right w:val="none" w:sz="0" w:space="0" w:color="auto"/>
      </w:divBdr>
    </w:div>
    <w:div w:id="562064458">
      <w:bodyDiv w:val="1"/>
      <w:marLeft w:val="0"/>
      <w:marRight w:val="0"/>
      <w:marTop w:val="0"/>
      <w:marBottom w:val="0"/>
      <w:divBdr>
        <w:top w:val="none" w:sz="0" w:space="0" w:color="auto"/>
        <w:left w:val="none" w:sz="0" w:space="0" w:color="auto"/>
        <w:bottom w:val="none" w:sz="0" w:space="0" w:color="auto"/>
        <w:right w:val="none" w:sz="0" w:space="0" w:color="auto"/>
      </w:divBdr>
    </w:div>
    <w:div w:id="565796217">
      <w:bodyDiv w:val="1"/>
      <w:marLeft w:val="0"/>
      <w:marRight w:val="0"/>
      <w:marTop w:val="0"/>
      <w:marBottom w:val="0"/>
      <w:divBdr>
        <w:top w:val="none" w:sz="0" w:space="0" w:color="auto"/>
        <w:left w:val="none" w:sz="0" w:space="0" w:color="auto"/>
        <w:bottom w:val="none" w:sz="0" w:space="0" w:color="auto"/>
        <w:right w:val="none" w:sz="0" w:space="0" w:color="auto"/>
      </w:divBdr>
    </w:div>
    <w:div w:id="579680442">
      <w:bodyDiv w:val="1"/>
      <w:marLeft w:val="0"/>
      <w:marRight w:val="0"/>
      <w:marTop w:val="0"/>
      <w:marBottom w:val="0"/>
      <w:divBdr>
        <w:top w:val="none" w:sz="0" w:space="0" w:color="auto"/>
        <w:left w:val="none" w:sz="0" w:space="0" w:color="auto"/>
        <w:bottom w:val="none" w:sz="0" w:space="0" w:color="auto"/>
        <w:right w:val="none" w:sz="0" w:space="0" w:color="auto"/>
      </w:divBdr>
    </w:div>
    <w:div w:id="612057204">
      <w:bodyDiv w:val="1"/>
      <w:marLeft w:val="0"/>
      <w:marRight w:val="0"/>
      <w:marTop w:val="0"/>
      <w:marBottom w:val="0"/>
      <w:divBdr>
        <w:top w:val="none" w:sz="0" w:space="0" w:color="auto"/>
        <w:left w:val="none" w:sz="0" w:space="0" w:color="auto"/>
        <w:bottom w:val="none" w:sz="0" w:space="0" w:color="auto"/>
        <w:right w:val="none" w:sz="0" w:space="0" w:color="auto"/>
      </w:divBdr>
    </w:div>
    <w:div w:id="616060564">
      <w:bodyDiv w:val="1"/>
      <w:marLeft w:val="0"/>
      <w:marRight w:val="0"/>
      <w:marTop w:val="0"/>
      <w:marBottom w:val="0"/>
      <w:divBdr>
        <w:top w:val="none" w:sz="0" w:space="0" w:color="auto"/>
        <w:left w:val="none" w:sz="0" w:space="0" w:color="auto"/>
        <w:bottom w:val="none" w:sz="0" w:space="0" w:color="auto"/>
        <w:right w:val="none" w:sz="0" w:space="0" w:color="auto"/>
      </w:divBdr>
    </w:div>
    <w:div w:id="617643010">
      <w:bodyDiv w:val="1"/>
      <w:marLeft w:val="0"/>
      <w:marRight w:val="0"/>
      <w:marTop w:val="0"/>
      <w:marBottom w:val="0"/>
      <w:divBdr>
        <w:top w:val="none" w:sz="0" w:space="0" w:color="auto"/>
        <w:left w:val="none" w:sz="0" w:space="0" w:color="auto"/>
        <w:bottom w:val="none" w:sz="0" w:space="0" w:color="auto"/>
        <w:right w:val="none" w:sz="0" w:space="0" w:color="auto"/>
      </w:divBdr>
    </w:div>
    <w:div w:id="621420913">
      <w:bodyDiv w:val="1"/>
      <w:marLeft w:val="0"/>
      <w:marRight w:val="0"/>
      <w:marTop w:val="0"/>
      <w:marBottom w:val="0"/>
      <w:divBdr>
        <w:top w:val="none" w:sz="0" w:space="0" w:color="auto"/>
        <w:left w:val="none" w:sz="0" w:space="0" w:color="auto"/>
        <w:bottom w:val="none" w:sz="0" w:space="0" w:color="auto"/>
        <w:right w:val="none" w:sz="0" w:space="0" w:color="auto"/>
      </w:divBdr>
    </w:div>
    <w:div w:id="622930728">
      <w:bodyDiv w:val="1"/>
      <w:marLeft w:val="0"/>
      <w:marRight w:val="0"/>
      <w:marTop w:val="0"/>
      <w:marBottom w:val="0"/>
      <w:divBdr>
        <w:top w:val="none" w:sz="0" w:space="0" w:color="auto"/>
        <w:left w:val="none" w:sz="0" w:space="0" w:color="auto"/>
        <w:bottom w:val="none" w:sz="0" w:space="0" w:color="auto"/>
        <w:right w:val="none" w:sz="0" w:space="0" w:color="auto"/>
      </w:divBdr>
    </w:div>
    <w:div w:id="625432810">
      <w:bodyDiv w:val="1"/>
      <w:marLeft w:val="0"/>
      <w:marRight w:val="0"/>
      <w:marTop w:val="0"/>
      <w:marBottom w:val="0"/>
      <w:divBdr>
        <w:top w:val="none" w:sz="0" w:space="0" w:color="auto"/>
        <w:left w:val="none" w:sz="0" w:space="0" w:color="auto"/>
        <w:bottom w:val="none" w:sz="0" w:space="0" w:color="auto"/>
        <w:right w:val="none" w:sz="0" w:space="0" w:color="auto"/>
      </w:divBdr>
    </w:div>
    <w:div w:id="627123774">
      <w:bodyDiv w:val="1"/>
      <w:marLeft w:val="0"/>
      <w:marRight w:val="0"/>
      <w:marTop w:val="0"/>
      <w:marBottom w:val="0"/>
      <w:divBdr>
        <w:top w:val="none" w:sz="0" w:space="0" w:color="auto"/>
        <w:left w:val="none" w:sz="0" w:space="0" w:color="auto"/>
        <w:bottom w:val="none" w:sz="0" w:space="0" w:color="auto"/>
        <w:right w:val="none" w:sz="0" w:space="0" w:color="auto"/>
      </w:divBdr>
    </w:div>
    <w:div w:id="638804475">
      <w:bodyDiv w:val="1"/>
      <w:marLeft w:val="0"/>
      <w:marRight w:val="0"/>
      <w:marTop w:val="0"/>
      <w:marBottom w:val="0"/>
      <w:divBdr>
        <w:top w:val="none" w:sz="0" w:space="0" w:color="auto"/>
        <w:left w:val="none" w:sz="0" w:space="0" w:color="auto"/>
        <w:bottom w:val="none" w:sz="0" w:space="0" w:color="auto"/>
        <w:right w:val="none" w:sz="0" w:space="0" w:color="auto"/>
      </w:divBdr>
    </w:div>
    <w:div w:id="645354656">
      <w:bodyDiv w:val="1"/>
      <w:marLeft w:val="0"/>
      <w:marRight w:val="0"/>
      <w:marTop w:val="0"/>
      <w:marBottom w:val="0"/>
      <w:divBdr>
        <w:top w:val="none" w:sz="0" w:space="0" w:color="auto"/>
        <w:left w:val="none" w:sz="0" w:space="0" w:color="auto"/>
        <w:bottom w:val="none" w:sz="0" w:space="0" w:color="auto"/>
        <w:right w:val="none" w:sz="0" w:space="0" w:color="auto"/>
      </w:divBdr>
    </w:div>
    <w:div w:id="645889941">
      <w:bodyDiv w:val="1"/>
      <w:marLeft w:val="0"/>
      <w:marRight w:val="0"/>
      <w:marTop w:val="0"/>
      <w:marBottom w:val="0"/>
      <w:divBdr>
        <w:top w:val="none" w:sz="0" w:space="0" w:color="auto"/>
        <w:left w:val="none" w:sz="0" w:space="0" w:color="auto"/>
        <w:bottom w:val="none" w:sz="0" w:space="0" w:color="auto"/>
        <w:right w:val="none" w:sz="0" w:space="0" w:color="auto"/>
      </w:divBdr>
    </w:div>
    <w:div w:id="646667473">
      <w:bodyDiv w:val="1"/>
      <w:marLeft w:val="0"/>
      <w:marRight w:val="0"/>
      <w:marTop w:val="0"/>
      <w:marBottom w:val="0"/>
      <w:divBdr>
        <w:top w:val="none" w:sz="0" w:space="0" w:color="auto"/>
        <w:left w:val="none" w:sz="0" w:space="0" w:color="auto"/>
        <w:bottom w:val="none" w:sz="0" w:space="0" w:color="auto"/>
        <w:right w:val="none" w:sz="0" w:space="0" w:color="auto"/>
      </w:divBdr>
    </w:div>
    <w:div w:id="650060382">
      <w:bodyDiv w:val="1"/>
      <w:marLeft w:val="0"/>
      <w:marRight w:val="0"/>
      <w:marTop w:val="0"/>
      <w:marBottom w:val="0"/>
      <w:divBdr>
        <w:top w:val="none" w:sz="0" w:space="0" w:color="auto"/>
        <w:left w:val="none" w:sz="0" w:space="0" w:color="auto"/>
        <w:bottom w:val="none" w:sz="0" w:space="0" w:color="auto"/>
        <w:right w:val="none" w:sz="0" w:space="0" w:color="auto"/>
      </w:divBdr>
    </w:div>
    <w:div w:id="661130305">
      <w:bodyDiv w:val="1"/>
      <w:marLeft w:val="0"/>
      <w:marRight w:val="0"/>
      <w:marTop w:val="0"/>
      <w:marBottom w:val="0"/>
      <w:divBdr>
        <w:top w:val="none" w:sz="0" w:space="0" w:color="auto"/>
        <w:left w:val="none" w:sz="0" w:space="0" w:color="auto"/>
        <w:bottom w:val="none" w:sz="0" w:space="0" w:color="auto"/>
        <w:right w:val="none" w:sz="0" w:space="0" w:color="auto"/>
      </w:divBdr>
    </w:div>
    <w:div w:id="663360635">
      <w:bodyDiv w:val="1"/>
      <w:marLeft w:val="0"/>
      <w:marRight w:val="0"/>
      <w:marTop w:val="0"/>
      <w:marBottom w:val="0"/>
      <w:divBdr>
        <w:top w:val="none" w:sz="0" w:space="0" w:color="auto"/>
        <w:left w:val="none" w:sz="0" w:space="0" w:color="auto"/>
        <w:bottom w:val="none" w:sz="0" w:space="0" w:color="auto"/>
        <w:right w:val="none" w:sz="0" w:space="0" w:color="auto"/>
      </w:divBdr>
    </w:div>
    <w:div w:id="663555809">
      <w:bodyDiv w:val="1"/>
      <w:marLeft w:val="0"/>
      <w:marRight w:val="0"/>
      <w:marTop w:val="0"/>
      <w:marBottom w:val="0"/>
      <w:divBdr>
        <w:top w:val="none" w:sz="0" w:space="0" w:color="auto"/>
        <w:left w:val="none" w:sz="0" w:space="0" w:color="auto"/>
        <w:bottom w:val="none" w:sz="0" w:space="0" w:color="auto"/>
        <w:right w:val="none" w:sz="0" w:space="0" w:color="auto"/>
      </w:divBdr>
    </w:div>
    <w:div w:id="668336444">
      <w:bodyDiv w:val="1"/>
      <w:marLeft w:val="0"/>
      <w:marRight w:val="0"/>
      <w:marTop w:val="0"/>
      <w:marBottom w:val="0"/>
      <w:divBdr>
        <w:top w:val="none" w:sz="0" w:space="0" w:color="auto"/>
        <w:left w:val="none" w:sz="0" w:space="0" w:color="auto"/>
        <w:bottom w:val="none" w:sz="0" w:space="0" w:color="auto"/>
        <w:right w:val="none" w:sz="0" w:space="0" w:color="auto"/>
      </w:divBdr>
    </w:div>
    <w:div w:id="668411358">
      <w:bodyDiv w:val="1"/>
      <w:marLeft w:val="0"/>
      <w:marRight w:val="0"/>
      <w:marTop w:val="0"/>
      <w:marBottom w:val="0"/>
      <w:divBdr>
        <w:top w:val="none" w:sz="0" w:space="0" w:color="auto"/>
        <w:left w:val="none" w:sz="0" w:space="0" w:color="auto"/>
        <w:bottom w:val="none" w:sz="0" w:space="0" w:color="auto"/>
        <w:right w:val="none" w:sz="0" w:space="0" w:color="auto"/>
      </w:divBdr>
    </w:div>
    <w:div w:id="670451560">
      <w:bodyDiv w:val="1"/>
      <w:marLeft w:val="0"/>
      <w:marRight w:val="0"/>
      <w:marTop w:val="0"/>
      <w:marBottom w:val="0"/>
      <w:divBdr>
        <w:top w:val="none" w:sz="0" w:space="0" w:color="auto"/>
        <w:left w:val="none" w:sz="0" w:space="0" w:color="auto"/>
        <w:bottom w:val="none" w:sz="0" w:space="0" w:color="auto"/>
        <w:right w:val="none" w:sz="0" w:space="0" w:color="auto"/>
      </w:divBdr>
    </w:div>
    <w:div w:id="676729938">
      <w:bodyDiv w:val="1"/>
      <w:marLeft w:val="0"/>
      <w:marRight w:val="0"/>
      <w:marTop w:val="0"/>
      <w:marBottom w:val="0"/>
      <w:divBdr>
        <w:top w:val="none" w:sz="0" w:space="0" w:color="auto"/>
        <w:left w:val="none" w:sz="0" w:space="0" w:color="auto"/>
        <w:bottom w:val="none" w:sz="0" w:space="0" w:color="auto"/>
        <w:right w:val="none" w:sz="0" w:space="0" w:color="auto"/>
      </w:divBdr>
    </w:div>
    <w:div w:id="679544915">
      <w:bodyDiv w:val="1"/>
      <w:marLeft w:val="0"/>
      <w:marRight w:val="0"/>
      <w:marTop w:val="0"/>
      <w:marBottom w:val="0"/>
      <w:divBdr>
        <w:top w:val="none" w:sz="0" w:space="0" w:color="auto"/>
        <w:left w:val="none" w:sz="0" w:space="0" w:color="auto"/>
        <w:bottom w:val="none" w:sz="0" w:space="0" w:color="auto"/>
        <w:right w:val="none" w:sz="0" w:space="0" w:color="auto"/>
      </w:divBdr>
    </w:div>
    <w:div w:id="697127347">
      <w:bodyDiv w:val="1"/>
      <w:marLeft w:val="0"/>
      <w:marRight w:val="0"/>
      <w:marTop w:val="0"/>
      <w:marBottom w:val="0"/>
      <w:divBdr>
        <w:top w:val="none" w:sz="0" w:space="0" w:color="auto"/>
        <w:left w:val="none" w:sz="0" w:space="0" w:color="auto"/>
        <w:bottom w:val="none" w:sz="0" w:space="0" w:color="auto"/>
        <w:right w:val="none" w:sz="0" w:space="0" w:color="auto"/>
      </w:divBdr>
    </w:div>
    <w:div w:id="703944296">
      <w:bodyDiv w:val="1"/>
      <w:marLeft w:val="0"/>
      <w:marRight w:val="0"/>
      <w:marTop w:val="0"/>
      <w:marBottom w:val="0"/>
      <w:divBdr>
        <w:top w:val="none" w:sz="0" w:space="0" w:color="auto"/>
        <w:left w:val="none" w:sz="0" w:space="0" w:color="auto"/>
        <w:bottom w:val="none" w:sz="0" w:space="0" w:color="auto"/>
        <w:right w:val="none" w:sz="0" w:space="0" w:color="auto"/>
      </w:divBdr>
    </w:div>
    <w:div w:id="704451958">
      <w:bodyDiv w:val="1"/>
      <w:marLeft w:val="0"/>
      <w:marRight w:val="0"/>
      <w:marTop w:val="0"/>
      <w:marBottom w:val="0"/>
      <w:divBdr>
        <w:top w:val="none" w:sz="0" w:space="0" w:color="auto"/>
        <w:left w:val="none" w:sz="0" w:space="0" w:color="auto"/>
        <w:bottom w:val="none" w:sz="0" w:space="0" w:color="auto"/>
        <w:right w:val="none" w:sz="0" w:space="0" w:color="auto"/>
      </w:divBdr>
    </w:div>
    <w:div w:id="706834342">
      <w:bodyDiv w:val="1"/>
      <w:marLeft w:val="0"/>
      <w:marRight w:val="0"/>
      <w:marTop w:val="0"/>
      <w:marBottom w:val="0"/>
      <w:divBdr>
        <w:top w:val="none" w:sz="0" w:space="0" w:color="auto"/>
        <w:left w:val="none" w:sz="0" w:space="0" w:color="auto"/>
        <w:bottom w:val="none" w:sz="0" w:space="0" w:color="auto"/>
        <w:right w:val="none" w:sz="0" w:space="0" w:color="auto"/>
      </w:divBdr>
    </w:div>
    <w:div w:id="710955685">
      <w:bodyDiv w:val="1"/>
      <w:marLeft w:val="0"/>
      <w:marRight w:val="0"/>
      <w:marTop w:val="0"/>
      <w:marBottom w:val="0"/>
      <w:divBdr>
        <w:top w:val="none" w:sz="0" w:space="0" w:color="auto"/>
        <w:left w:val="none" w:sz="0" w:space="0" w:color="auto"/>
        <w:bottom w:val="none" w:sz="0" w:space="0" w:color="auto"/>
        <w:right w:val="none" w:sz="0" w:space="0" w:color="auto"/>
      </w:divBdr>
    </w:div>
    <w:div w:id="719209073">
      <w:bodyDiv w:val="1"/>
      <w:marLeft w:val="0"/>
      <w:marRight w:val="0"/>
      <w:marTop w:val="0"/>
      <w:marBottom w:val="0"/>
      <w:divBdr>
        <w:top w:val="none" w:sz="0" w:space="0" w:color="auto"/>
        <w:left w:val="none" w:sz="0" w:space="0" w:color="auto"/>
        <w:bottom w:val="none" w:sz="0" w:space="0" w:color="auto"/>
        <w:right w:val="none" w:sz="0" w:space="0" w:color="auto"/>
      </w:divBdr>
    </w:div>
    <w:div w:id="740176979">
      <w:bodyDiv w:val="1"/>
      <w:marLeft w:val="0"/>
      <w:marRight w:val="0"/>
      <w:marTop w:val="0"/>
      <w:marBottom w:val="0"/>
      <w:divBdr>
        <w:top w:val="none" w:sz="0" w:space="0" w:color="auto"/>
        <w:left w:val="none" w:sz="0" w:space="0" w:color="auto"/>
        <w:bottom w:val="none" w:sz="0" w:space="0" w:color="auto"/>
        <w:right w:val="none" w:sz="0" w:space="0" w:color="auto"/>
      </w:divBdr>
    </w:div>
    <w:div w:id="745761737">
      <w:bodyDiv w:val="1"/>
      <w:marLeft w:val="0"/>
      <w:marRight w:val="0"/>
      <w:marTop w:val="0"/>
      <w:marBottom w:val="0"/>
      <w:divBdr>
        <w:top w:val="none" w:sz="0" w:space="0" w:color="auto"/>
        <w:left w:val="none" w:sz="0" w:space="0" w:color="auto"/>
        <w:bottom w:val="none" w:sz="0" w:space="0" w:color="auto"/>
        <w:right w:val="none" w:sz="0" w:space="0" w:color="auto"/>
      </w:divBdr>
    </w:div>
    <w:div w:id="753009878">
      <w:bodyDiv w:val="1"/>
      <w:marLeft w:val="0"/>
      <w:marRight w:val="0"/>
      <w:marTop w:val="0"/>
      <w:marBottom w:val="0"/>
      <w:divBdr>
        <w:top w:val="none" w:sz="0" w:space="0" w:color="auto"/>
        <w:left w:val="none" w:sz="0" w:space="0" w:color="auto"/>
        <w:bottom w:val="none" w:sz="0" w:space="0" w:color="auto"/>
        <w:right w:val="none" w:sz="0" w:space="0" w:color="auto"/>
      </w:divBdr>
      <w:divsChild>
        <w:div w:id="750277254">
          <w:marLeft w:val="480"/>
          <w:marRight w:val="0"/>
          <w:marTop w:val="0"/>
          <w:marBottom w:val="0"/>
          <w:divBdr>
            <w:top w:val="none" w:sz="0" w:space="0" w:color="auto"/>
            <w:left w:val="none" w:sz="0" w:space="0" w:color="auto"/>
            <w:bottom w:val="none" w:sz="0" w:space="0" w:color="auto"/>
            <w:right w:val="none" w:sz="0" w:space="0" w:color="auto"/>
          </w:divBdr>
        </w:div>
        <w:div w:id="760832949">
          <w:marLeft w:val="480"/>
          <w:marRight w:val="0"/>
          <w:marTop w:val="0"/>
          <w:marBottom w:val="0"/>
          <w:divBdr>
            <w:top w:val="none" w:sz="0" w:space="0" w:color="auto"/>
            <w:left w:val="none" w:sz="0" w:space="0" w:color="auto"/>
            <w:bottom w:val="none" w:sz="0" w:space="0" w:color="auto"/>
            <w:right w:val="none" w:sz="0" w:space="0" w:color="auto"/>
          </w:divBdr>
        </w:div>
        <w:div w:id="442697124">
          <w:marLeft w:val="480"/>
          <w:marRight w:val="0"/>
          <w:marTop w:val="0"/>
          <w:marBottom w:val="0"/>
          <w:divBdr>
            <w:top w:val="none" w:sz="0" w:space="0" w:color="auto"/>
            <w:left w:val="none" w:sz="0" w:space="0" w:color="auto"/>
            <w:bottom w:val="none" w:sz="0" w:space="0" w:color="auto"/>
            <w:right w:val="none" w:sz="0" w:space="0" w:color="auto"/>
          </w:divBdr>
        </w:div>
        <w:div w:id="493687035">
          <w:marLeft w:val="480"/>
          <w:marRight w:val="0"/>
          <w:marTop w:val="0"/>
          <w:marBottom w:val="0"/>
          <w:divBdr>
            <w:top w:val="none" w:sz="0" w:space="0" w:color="auto"/>
            <w:left w:val="none" w:sz="0" w:space="0" w:color="auto"/>
            <w:bottom w:val="none" w:sz="0" w:space="0" w:color="auto"/>
            <w:right w:val="none" w:sz="0" w:space="0" w:color="auto"/>
          </w:divBdr>
        </w:div>
        <w:div w:id="1299186197">
          <w:marLeft w:val="480"/>
          <w:marRight w:val="0"/>
          <w:marTop w:val="0"/>
          <w:marBottom w:val="0"/>
          <w:divBdr>
            <w:top w:val="none" w:sz="0" w:space="0" w:color="auto"/>
            <w:left w:val="none" w:sz="0" w:space="0" w:color="auto"/>
            <w:bottom w:val="none" w:sz="0" w:space="0" w:color="auto"/>
            <w:right w:val="none" w:sz="0" w:space="0" w:color="auto"/>
          </w:divBdr>
        </w:div>
        <w:div w:id="1195537943">
          <w:marLeft w:val="480"/>
          <w:marRight w:val="0"/>
          <w:marTop w:val="0"/>
          <w:marBottom w:val="0"/>
          <w:divBdr>
            <w:top w:val="none" w:sz="0" w:space="0" w:color="auto"/>
            <w:left w:val="none" w:sz="0" w:space="0" w:color="auto"/>
            <w:bottom w:val="none" w:sz="0" w:space="0" w:color="auto"/>
            <w:right w:val="none" w:sz="0" w:space="0" w:color="auto"/>
          </w:divBdr>
        </w:div>
        <w:div w:id="1102341744">
          <w:marLeft w:val="480"/>
          <w:marRight w:val="0"/>
          <w:marTop w:val="0"/>
          <w:marBottom w:val="0"/>
          <w:divBdr>
            <w:top w:val="none" w:sz="0" w:space="0" w:color="auto"/>
            <w:left w:val="none" w:sz="0" w:space="0" w:color="auto"/>
            <w:bottom w:val="none" w:sz="0" w:space="0" w:color="auto"/>
            <w:right w:val="none" w:sz="0" w:space="0" w:color="auto"/>
          </w:divBdr>
        </w:div>
        <w:div w:id="2094813913">
          <w:marLeft w:val="480"/>
          <w:marRight w:val="0"/>
          <w:marTop w:val="0"/>
          <w:marBottom w:val="0"/>
          <w:divBdr>
            <w:top w:val="none" w:sz="0" w:space="0" w:color="auto"/>
            <w:left w:val="none" w:sz="0" w:space="0" w:color="auto"/>
            <w:bottom w:val="none" w:sz="0" w:space="0" w:color="auto"/>
            <w:right w:val="none" w:sz="0" w:space="0" w:color="auto"/>
          </w:divBdr>
        </w:div>
        <w:div w:id="1512793518">
          <w:marLeft w:val="480"/>
          <w:marRight w:val="0"/>
          <w:marTop w:val="0"/>
          <w:marBottom w:val="0"/>
          <w:divBdr>
            <w:top w:val="none" w:sz="0" w:space="0" w:color="auto"/>
            <w:left w:val="none" w:sz="0" w:space="0" w:color="auto"/>
            <w:bottom w:val="none" w:sz="0" w:space="0" w:color="auto"/>
            <w:right w:val="none" w:sz="0" w:space="0" w:color="auto"/>
          </w:divBdr>
        </w:div>
        <w:div w:id="1246764002">
          <w:marLeft w:val="480"/>
          <w:marRight w:val="0"/>
          <w:marTop w:val="0"/>
          <w:marBottom w:val="0"/>
          <w:divBdr>
            <w:top w:val="none" w:sz="0" w:space="0" w:color="auto"/>
            <w:left w:val="none" w:sz="0" w:space="0" w:color="auto"/>
            <w:bottom w:val="none" w:sz="0" w:space="0" w:color="auto"/>
            <w:right w:val="none" w:sz="0" w:space="0" w:color="auto"/>
          </w:divBdr>
        </w:div>
        <w:div w:id="1283462101">
          <w:marLeft w:val="480"/>
          <w:marRight w:val="0"/>
          <w:marTop w:val="0"/>
          <w:marBottom w:val="0"/>
          <w:divBdr>
            <w:top w:val="none" w:sz="0" w:space="0" w:color="auto"/>
            <w:left w:val="none" w:sz="0" w:space="0" w:color="auto"/>
            <w:bottom w:val="none" w:sz="0" w:space="0" w:color="auto"/>
            <w:right w:val="none" w:sz="0" w:space="0" w:color="auto"/>
          </w:divBdr>
        </w:div>
        <w:div w:id="1754930558">
          <w:marLeft w:val="480"/>
          <w:marRight w:val="0"/>
          <w:marTop w:val="0"/>
          <w:marBottom w:val="0"/>
          <w:divBdr>
            <w:top w:val="none" w:sz="0" w:space="0" w:color="auto"/>
            <w:left w:val="none" w:sz="0" w:space="0" w:color="auto"/>
            <w:bottom w:val="none" w:sz="0" w:space="0" w:color="auto"/>
            <w:right w:val="none" w:sz="0" w:space="0" w:color="auto"/>
          </w:divBdr>
        </w:div>
        <w:div w:id="1064064094">
          <w:marLeft w:val="480"/>
          <w:marRight w:val="0"/>
          <w:marTop w:val="0"/>
          <w:marBottom w:val="0"/>
          <w:divBdr>
            <w:top w:val="none" w:sz="0" w:space="0" w:color="auto"/>
            <w:left w:val="none" w:sz="0" w:space="0" w:color="auto"/>
            <w:bottom w:val="none" w:sz="0" w:space="0" w:color="auto"/>
            <w:right w:val="none" w:sz="0" w:space="0" w:color="auto"/>
          </w:divBdr>
        </w:div>
        <w:div w:id="1438669856">
          <w:marLeft w:val="480"/>
          <w:marRight w:val="0"/>
          <w:marTop w:val="0"/>
          <w:marBottom w:val="0"/>
          <w:divBdr>
            <w:top w:val="none" w:sz="0" w:space="0" w:color="auto"/>
            <w:left w:val="none" w:sz="0" w:space="0" w:color="auto"/>
            <w:bottom w:val="none" w:sz="0" w:space="0" w:color="auto"/>
            <w:right w:val="none" w:sz="0" w:space="0" w:color="auto"/>
          </w:divBdr>
        </w:div>
        <w:div w:id="1271011790">
          <w:marLeft w:val="480"/>
          <w:marRight w:val="0"/>
          <w:marTop w:val="0"/>
          <w:marBottom w:val="0"/>
          <w:divBdr>
            <w:top w:val="none" w:sz="0" w:space="0" w:color="auto"/>
            <w:left w:val="none" w:sz="0" w:space="0" w:color="auto"/>
            <w:bottom w:val="none" w:sz="0" w:space="0" w:color="auto"/>
            <w:right w:val="none" w:sz="0" w:space="0" w:color="auto"/>
          </w:divBdr>
        </w:div>
        <w:div w:id="692147717">
          <w:marLeft w:val="480"/>
          <w:marRight w:val="0"/>
          <w:marTop w:val="0"/>
          <w:marBottom w:val="0"/>
          <w:divBdr>
            <w:top w:val="none" w:sz="0" w:space="0" w:color="auto"/>
            <w:left w:val="none" w:sz="0" w:space="0" w:color="auto"/>
            <w:bottom w:val="none" w:sz="0" w:space="0" w:color="auto"/>
            <w:right w:val="none" w:sz="0" w:space="0" w:color="auto"/>
          </w:divBdr>
        </w:div>
        <w:div w:id="1240404124">
          <w:marLeft w:val="480"/>
          <w:marRight w:val="0"/>
          <w:marTop w:val="0"/>
          <w:marBottom w:val="0"/>
          <w:divBdr>
            <w:top w:val="none" w:sz="0" w:space="0" w:color="auto"/>
            <w:left w:val="none" w:sz="0" w:space="0" w:color="auto"/>
            <w:bottom w:val="none" w:sz="0" w:space="0" w:color="auto"/>
            <w:right w:val="none" w:sz="0" w:space="0" w:color="auto"/>
          </w:divBdr>
        </w:div>
        <w:div w:id="1710182347">
          <w:marLeft w:val="480"/>
          <w:marRight w:val="0"/>
          <w:marTop w:val="0"/>
          <w:marBottom w:val="0"/>
          <w:divBdr>
            <w:top w:val="none" w:sz="0" w:space="0" w:color="auto"/>
            <w:left w:val="none" w:sz="0" w:space="0" w:color="auto"/>
            <w:bottom w:val="none" w:sz="0" w:space="0" w:color="auto"/>
            <w:right w:val="none" w:sz="0" w:space="0" w:color="auto"/>
          </w:divBdr>
        </w:div>
        <w:div w:id="309285985">
          <w:marLeft w:val="480"/>
          <w:marRight w:val="0"/>
          <w:marTop w:val="0"/>
          <w:marBottom w:val="0"/>
          <w:divBdr>
            <w:top w:val="none" w:sz="0" w:space="0" w:color="auto"/>
            <w:left w:val="none" w:sz="0" w:space="0" w:color="auto"/>
            <w:bottom w:val="none" w:sz="0" w:space="0" w:color="auto"/>
            <w:right w:val="none" w:sz="0" w:space="0" w:color="auto"/>
          </w:divBdr>
        </w:div>
        <w:div w:id="1045328839">
          <w:marLeft w:val="480"/>
          <w:marRight w:val="0"/>
          <w:marTop w:val="0"/>
          <w:marBottom w:val="0"/>
          <w:divBdr>
            <w:top w:val="none" w:sz="0" w:space="0" w:color="auto"/>
            <w:left w:val="none" w:sz="0" w:space="0" w:color="auto"/>
            <w:bottom w:val="none" w:sz="0" w:space="0" w:color="auto"/>
            <w:right w:val="none" w:sz="0" w:space="0" w:color="auto"/>
          </w:divBdr>
        </w:div>
        <w:div w:id="464323180">
          <w:marLeft w:val="480"/>
          <w:marRight w:val="0"/>
          <w:marTop w:val="0"/>
          <w:marBottom w:val="0"/>
          <w:divBdr>
            <w:top w:val="none" w:sz="0" w:space="0" w:color="auto"/>
            <w:left w:val="none" w:sz="0" w:space="0" w:color="auto"/>
            <w:bottom w:val="none" w:sz="0" w:space="0" w:color="auto"/>
            <w:right w:val="none" w:sz="0" w:space="0" w:color="auto"/>
          </w:divBdr>
        </w:div>
        <w:div w:id="668094161">
          <w:marLeft w:val="480"/>
          <w:marRight w:val="0"/>
          <w:marTop w:val="0"/>
          <w:marBottom w:val="0"/>
          <w:divBdr>
            <w:top w:val="none" w:sz="0" w:space="0" w:color="auto"/>
            <w:left w:val="none" w:sz="0" w:space="0" w:color="auto"/>
            <w:bottom w:val="none" w:sz="0" w:space="0" w:color="auto"/>
            <w:right w:val="none" w:sz="0" w:space="0" w:color="auto"/>
          </w:divBdr>
        </w:div>
        <w:div w:id="94904737">
          <w:marLeft w:val="480"/>
          <w:marRight w:val="0"/>
          <w:marTop w:val="0"/>
          <w:marBottom w:val="0"/>
          <w:divBdr>
            <w:top w:val="none" w:sz="0" w:space="0" w:color="auto"/>
            <w:left w:val="none" w:sz="0" w:space="0" w:color="auto"/>
            <w:bottom w:val="none" w:sz="0" w:space="0" w:color="auto"/>
            <w:right w:val="none" w:sz="0" w:space="0" w:color="auto"/>
          </w:divBdr>
        </w:div>
        <w:div w:id="1582105530">
          <w:marLeft w:val="480"/>
          <w:marRight w:val="0"/>
          <w:marTop w:val="0"/>
          <w:marBottom w:val="0"/>
          <w:divBdr>
            <w:top w:val="none" w:sz="0" w:space="0" w:color="auto"/>
            <w:left w:val="none" w:sz="0" w:space="0" w:color="auto"/>
            <w:bottom w:val="none" w:sz="0" w:space="0" w:color="auto"/>
            <w:right w:val="none" w:sz="0" w:space="0" w:color="auto"/>
          </w:divBdr>
        </w:div>
        <w:div w:id="1401638513">
          <w:marLeft w:val="480"/>
          <w:marRight w:val="0"/>
          <w:marTop w:val="0"/>
          <w:marBottom w:val="0"/>
          <w:divBdr>
            <w:top w:val="none" w:sz="0" w:space="0" w:color="auto"/>
            <w:left w:val="none" w:sz="0" w:space="0" w:color="auto"/>
            <w:bottom w:val="none" w:sz="0" w:space="0" w:color="auto"/>
            <w:right w:val="none" w:sz="0" w:space="0" w:color="auto"/>
          </w:divBdr>
        </w:div>
        <w:div w:id="337008375">
          <w:marLeft w:val="480"/>
          <w:marRight w:val="0"/>
          <w:marTop w:val="0"/>
          <w:marBottom w:val="0"/>
          <w:divBdr>
            <w:top w:val="none" w:sz="0" w:space="0" w:color="auto"/>
            <w:left w:val="none" w:sz="0" w:space="0" w:color="auto"/>
            <w:bottom w:val="none" w:sz="0" w:space="0" w:color="auto"/>
            <w:right w:val="none" w:sz="0" w:space="0" w:color="auto"/>
          </w:divBdr>
        </w:div>
        <w:div w:id="688801087">
          <w:marLeft w:val="480"/>
          <w:marRight w:val="0"/>
          <w:marTop w:val="0"/>
          <w:marBottom w:val="0"/>
          <w:divBdr>
            <w:top w:val="none" w:sz="0" w:space="0" w:color="auto"/>
            <w:left w:val="none" w:sz="0" w:space="0" w:color="auto"/>
            <w:bottom w:val="none" w:sz="0" w:space="0" w:color="auto"/>
            <w:right w:val="none" w:sz="0" w:space="0" w:color="auto"/>
          </w:divBdr>
        </w:div>
        <w:div w:id="1242833863">
          <w:marLeft w:val="480"/>
          <w:marRight w:val="0"/>
          <w:marTop w:val="0"/>
          <w:marBottom w:val="0"/>
          <w:divBdr>
            <w:top w:val="none" w:sz="0" w:space="0" w:color="auto"/>
            <w:left w:val="none" w:sz="0" w:space="0" w:color="auto"/>
            <w:bottom w:val="none" w:sz="0" w:space="0" w:color="auto"/>
            <w:right w:val="none" w:sz="0" w:space="0" w:color="auto"/>
          </w:divBdr>
        </w:div>
        <w:div w:id="1032920674">
          <w:marLeft w:val="480"/>
          <w:marRight w:val="0"/>
          <w:marTop w:val="0"/>
          <w:marBottom w:val="0"/>
          <w:divBdr>
            <w:top w:val="none" w:sz="0" w:space="0" w:color="auto"/>
            <w:left w:val="none" w:sz="0" w:space="0" w:color="auto"/>
            <w:bottom w:val="none" w:sz="0" w:space="0" w:color="auto"/>
            <w:right w:val="none" w:sz="0" w:space="0" w:color="auto"/>
          </w:divBdr>
        </w:div>
        <w:div w:id="17506711">
          <w:marLeft w:val="480"/>
          <w:marRight w:val="0"/>
          <w:marTop w:val="0"/>
          <w:marBottom w:val="0"/>
          <w:divBdr>
            <w:top w:val="none" w:sz="0" w:space="0" w:color="auto"/>
            <w:left w:val="none" w:sz="0" w:space="0" w:color="auto"/>
            <w:bottom w:val="none" w:sz="0" w:space="0" w:color="auto"/>
            <w:right w:val="none" w:sz="0" w:space="0" w:color="auto"/>
          </w:divBdr>
        </w:div>
        <w:div w:id="1077169058">
          <w:marLeft w:val="480"/>
          <w:marRight w:val="0"/>
          <w:marTop w:val="0"/>
          <w:marBottom w:val="0"/>
          <w:divBdr>
            <w:top w:val="none" w:sz="0" w:space="0" w:color="auto"/>
            <w:left w:val="none" w:sz="0" w:space="0" w:color="auto"/>
            <w:bottom w:val="none" w:sz="0" w:space="0" w:color="auto"/>
            <w:right w:val="none" w:sz="0" w:space="0" w:color="auto"/>
          </w:divBdr>
        </w:div>
        <w:div w:id="1742411862">
          <w:marLeft w:val="480"/>
          <w:marRight w:val="0"/>
          <w:marTop w:val="0"/>
          <w:marBottom w:val="0"/>
          <w:divBdr>
            <w:top w:val="none" w:sz="0" w:space="0" w:color="auto"/>
            <w:left w:val="none" w:sz="0" w:space="0" w:color="auto"/>
            <w:bottom w:val="none" w:sz="0" w:space="0" w:color="auto"/>
            <w:right w:val="none" w:sz="0" w:space="0" w:color="auto"/>
          </w:divBdr>
        </w:div>
        <w:div w:id="745423721">
          <w:marLeft w:val="480"/>
          <w:marRight w:val="0"/>
          <w:marTop w:val="0"/>
          <w:marBottom w:val="0"/>
          <w:divBdr>
            <w:top w:val="none" w:sz="0" w:space="0" w:color="auto"/>
            <w:left w:val="none" w:sz="0" w:space="0" w:color="auto"/>
            <w:bottom w:val="none" w:sz="0" w:space="0" w:color="auto"/>
            <w:right w:val="none" w:sz="0" w:space="0" w:color="auto"/>
          </w:divBdr>
        </w:div>
        <w:div w:id="733359345">
          <w:marLeft w:val="480"/>
          <w:marRight w:val="0"/>
          <w:marTop w:val="0"/>
          <w:marBottom w:val="0"/>
          <w:divBdr>
            <w:top w:val="none" w:sz="0" w:space="0" w:color="auto"/>
            <w:left w:val="none" w:sz="0" w:space="0" w:color="auto"/>
            <w:bottom w:val="none" w:sz="0" w:space="0" w:color="auto"/>
            <w:right w:val="none" w:sz="0" w:space="0" w:color="auto"/>
          </w:divBdr>
        </w:div>
        <w:div w:id="395398628">
          <w:marLeft w:val="480"/>
          <w:marRight w:val="0"/>
          <w:marTop w:val="0"/>
          <w:marBottom w:val="0"/>
          <w:divBdr>
            <w:top w:val="none" w:sz="0" w:space="0" w:color="auto"/>
            <w:left w:val="none" w:sz="0" w:space="0" w:color="auto"/>
            <w:bottom w:val="none" w:sz="0" w:space="0" w:color="auto"/>
            <w:right w:val="none" w:sz="0" w:space="0" w:color="auto"/>
          </w:divBdr>
        </w:div>
        <w:div w:id="1899439126">
          <w:marLeft w:val="480"/>
          <w:marRight w:val="0"/>
          <w:marTop w:val="0"/>
          <w:marBottom w:val="0"/>
          <w:divBdr>
            <w:top w:val="none" w:sz="0" w:space="0" w:color="auto"/>
            <w:left w:val="none" w:sz="0" w:space="0" w:color="auto"/>
            <w:bottom w:val="none" w:sz="0" w:space="0" w:color="auto"/>
            <w:right w:val="none" w:sz="0" w:space="0" w:color="auto"/>
          </w:divBdr>
        </w:div>
        <w:div w:id="1497957788">
          <w:marLeft w:val="480"/>
          <w:marRight w:val="0"/>
          <w:marTop w:val="0"/>
          <w:marBottom w:val="0"/>
          <w:divBdr>
            <w:top w:val="none" w:sz="0" w:space="0" w:color="auto"/>
            <w:left w:val="none" w:sz="0" w:space="0" w:color="auto"/>
            <w:bottom w:val="none" w:sz="0" w:space="0" w:color="auto"/>
            <w:right w:val="none" w:sz="0" w:space="0" w:color="auto"/>
          </w:divBdr>
        </w:div>
        <w:div w:id="1655600610">
          <w:marLeft w:val="480"/>
          <w:marRight w:val="0"/>
          <w:marTop w:val="0"/>
          <w:marBottom w:val="0"/>
          <w:divBdr>
            <w:top w:val="none" w:sz="0" w:space="0" w:color="auto"/>
            <w:left w:val="none" w:sz="0" w:space="0" w:color="auto"/>
            <w:bottom w:val="none" w:sz="0" w:space="0" w:color="auto"/>
            <w:right w:val="none" w:sz="0" w:space="0" w:color="auto"/>
          </w:divBdr>
        </w:div>
        <w:div w:id="793333521">
          <w:marLeft w:val="480"/>
          <w:marRight w:val="0"/>
          <w:marTop w:val="0"/>
          <w:marBottom w:val="0"/>
          <w:divBdr>
            <w:top w:val="none" w:sz="0" w:space="0" w:color="auto"/>
            <w:left w:val="none" w:sz="0" w:space="0" w:color="auto"/>
            <w:bottom w:val="none" w:sz="0" w:space="0" w:color="auto"/>
            <w:right w:val="none" w:sz="0" w:space="0" w:color="auto"/>
          </w:divBdr>
        </w:div>
        <w:div w:id="12653131">
          <w:marLeft w:val="480"/>
          <w:marRight w:val="0"/>
          <w:marTop w:val="0"/>
          <w:marBottom w:val="0"/>
          <w:divBdr>
            <w:top w:val="none" w:sz="0" w:space="0" w:color="auto"/>
            <w:left w:val="none" w:sz="0" w:space="0" w:color="auto"/>
            <w:bottom w:val="none" w:sz="0" w:space="0" w:color="auto"/>
            <w:right w:val="none" w:sz="0" w:space="0" w:color="auto"/>
          </w:divBdr>
        </w:div>
      </w:divsChild>
    </w:div>
    <w:div w:id="753892555">
      <w:bodyDiv w:val="1"/>
      <w:marLeft w:val="0"/>
      <w:marRight w:val="0"/>
      <w:marTop w:val="0"/>
      <w:marBottom w:val="0"/>
      <w:divBdr>
        <w:top w:val="none" w:sz="0" w:space="0" w:color="auto"/>
        <w:left w:val="none" w:sz="0" w:space="0" w:color="auto"/>
        <w:bottom w:val="none" w:sz="0" w:space="0" w:color="auto"/>
        <w:right w:val="none" w:sz="0" w:space="0" w:color="auto"/>
      </w:divBdr>
    </w:div>
    <w:div w:id="754058586">
      <w:bodyDiv w:val="1"/>
      <w:marLeft w:val="0"/>
      <w:marRight w:val="0"/>
      <w:marTop w:val="0"/>
      <w:marBottom w:val="0"/>
      <w:divBdr>
        <w:top w:val="none" w:sz="0" w:space="0" w:color="auto"/>
        <w:left w:val="none" w:sz="0" w:space="0" w:color="auto"/>
        <w:bottom w:val="none" w:sz="0" w:space="0" w:color="auto"/>
        <w:right w:val="none" w:sz="0" w:space="0" w:color="auto"/>
      </w:divBdr>
    </w:div>
    <w:div w:id="755398741">
      <w:bodyDiv w:val="1"/>
      <w:marLeft w:val="0"/>
      <w:marRight w:val="0"/>
      <w:marTop w:val="0"/>
      <w:marBottom w:val="0"/>
      <w:divBdr>
        <w:top w:val="none" w:sz="0" w:space="0" w:color="auto"/>
        <w:left w:val="none" w:sz="0" w:space="0" w:color="auto"/>
        <w:bottom w:val="none" w:sz="0" w:space="0" w:color="auto"/>
        <w:right w:val="none" w:sz="0" w:space="0" w:color="auto"/>
      </w:divBdr>
    </w:div>
    <w:div w:id="760757574">
      <w:bodyDiv w:val="1"/>
      <w:marLeft w:val="0"/>
      <w:marRight w:val="0"/>
      <w:marTop w:val="0"/>
      <w:marBottom w:val="0"/>
      <w:divBdr>
        <w:top w:val="none" w:sz="0" w:space="0" w:color="auto"/>
        <w:left w:val="none" w:sz="0" w:space="0" w:color="auto"/>
        <w:bottom w:val="none" w:sz="0" w:space="0" w:color="auto"/>
        <w:right w:val="none" w:sz="0" w:space="0" w:color="auto"/>
      </w:divBdr>
    </w:div>
    <w:div w:id="761991666">
      <w:bodyDiv w:val="1"/>
      <w:marLeft w:val="0"/>
      <w:marRight w:val="0"/>
      <w:marTop w:val="0"/>
      <w:marBottom w:val="0"/>
      <w:divBdr>
        <w:top w:val="none" w:sz="0" w:space="0" w:color="auto"/>
        <w:left w:val="none" w:sz="0" w:space="0" w:color="auto"/>
        <w:bottom w:val="none" w:sz="0" w:space="0" w:color="auto"/>
        <w:right w:val="none" w:sz="0" w:space="0" w:color="auto"/>
      </w:divBdr>
    </w:div>
    <w:div w:id="766582724">
      <w:bodyDiv w:val="1"/>
      <w:marLeft w:val="0"/>
      <w:marRight w:val="0"/>
      <w:marTop w:val="0"/>
      <w:marBottom w:val="0"/>
      <w:divBdr>
        <w:top w:val="none" w:sz="0" w:space="0" w:color="auto"/>
        <w:left w:val="none" w:sz="0" w:space="0" w:color="auto"/>
        <w:bottom w:val="none" w:sz="0" w:space="0" w:color="auto"/>
        <w:right w:val="none" w:sz="0" w:space="0" w:color="auto"/>
      </w:divBdr>
    </w:div>
    <w:div w:id="767384256">
      <w:bodyDiv w:val="1"/>
      <w:marLeft w:val="0"/>
      <w:marRight w:val="0"/>
      <w:marTop w:val="0"/>
      <w:marBottom w:val="0"/>
      <w:divBdr>
        <w:top w:val="none" w:sz="0" w:space="0" w:color="auto"/>
        <w:left w:val="none" w:sz="0" w:space="0" w:color="auto"/>
        <w:bottom w:val="none" w:sz="0" w:space="0" w:color="auto"/>
        <w:right w:val="none" w:sz="0" w:space="0" w:color="auto"/>
      </w:divBdr>
    </w:div>
    <w:div w:id="771782046">
      <w:bodyDiv w:val="1"/>
      <w:marLeft w:val="0"/>
      <w:marRight w:val="0"/>
      <w:marTop w:val="0"/>
      <w:marBottom w:val="0"/>
      <w:divBdr>
        <w:top w:val="none" w:sz="0" w:space="0" w:color="auto"/>
        <w:left w:val="none" w:sz="0" w:space="0" w:color="auto"/>
        <w:bottom w:val="none" w:sz="0" w:space="0" w:color="auto"/>
        <w:right w:val="none" w:sz="0" w:space="0" w:color="auto"/>
      </w:divBdr>
    </w:div>
    <w:div w:id="773211587">
      <w:bodyDiv w:val="1"/>
      <w:marLeft w:val="0"/>
      <w:marRight w:val="0"/>
      <w:marTop w:val="0"/>
      <w:marBottom w:val="0"/>
      <w:divBdr>
        <w:top w:val="none" w:sz="0" w:space="0" w:color="auto"/>
        <w:left w:val="none" w:sz="0" w:space="0" w:color="auto"/>
        <w:bottom w:val="none" w:sz="0" w:space="0" w:color="auto"/>
        <w:right w:val="none" w:sz="0" w:space="0" w:color="auto"/>
      </w:divBdr>
    </w:div>
    <w:div w:id="778257402">
      <w:bodyDiv w:val="1"/>
      <w:marLeft w:val="0"/>
      <w:marRight w:val="0"/>
      <w:marTop w:val="0"/>
      <w:marBottom w:val="0"/>
      <w:divBdr>
        <w:top w:val="none" w:sz="0" w:space="0" w:color="auto"/>
        <w:left w:val="none" w:sz="0" w:space="0" w:color="auto"/>
        <w:bottom w:val="none" w:sz="0" w:space="0" w:color="auto"/>
        <w:right w:val="none" w:sz="0" w:space="0" w:color="auto"/>
      </w:divBdr>
    </w:div>
    <w:div w:id="781844855">
      <w:bodyDiv w:val="1"/>
      <w:marLeft w:val="0"/>
      <w:marRight w:val="0"/>
      <w:marTop w:val="0"/>
      <w:marBottom w:val="0"/>
      <w:divBdr>
        <w:top w:val="none" w:sz="0" w:space="0" w:color="auto"/>
        <w:left w:val="none" w:sz="0" w:space="0" w:color="auto"/>
        <w:bottom w:val="none" w:sz="0" w:space="0" w:color="auto"/>
        <w:right w:val="none" w:sz="0" w:space="0" w:color="auto"/>
      </w:divBdr>
    </w:div>
    <w:div w:id="783840281">
      <w:bodyDiv w:val="1"/>
      <w:marLeft w:val="0"/>
      <w:marRight w:val="0"/>
      <w:marTop w:val="0"/>
      <w:marBottom w:val="0"/>
      <w:divBdr>
        <w:top w:val="none" w:sz="0" w:space="0" w:color="auto"/>
        <w:left w:val="none" w:sz="0" w:space="0" w:color="auto"/>
        <w:bottom w:val="none" w:sz="0" w:space="0" w:color="auto"/>
        <w:right w:val="none" w:sz="0" w:space="0" w:color="auto"/>
      </w:divBdr>
    </w:div>
    <w:div w:id="788744511">
      <w:bodyDiv w:val="1"/>
      <w:marLeft w:val="0"/>
      <w:marRight w:val="0"/>
      <w:marTop w:val="0"/>
      <w:marBottom w:val="0"/>
      <w:divBdr>
        <w:top w:val="none" w:sz="0" w:space="0" w:color="auto"/>
        <w:left w:val="none" w:sz="0" w:space="0" w:color="auto"/>
        <w:bottom w:val="none" w:sz="0" w:space="0" w:color="auto"/>
        <w:right w:val="none" w:sz="0" w:space="0" w:color="auto"/>
      </w:divBdr>
    </w:div>
    <w:div w:id="794759173">
      <w:bodyDiv w:val="1"/>
      <w:marLeft w:val="0"/>
      <w:marRight w:val="0"/>
      <w:marTop w:val="0"/>
      <w:marBottom w:val="0"/>
      <w:divBdr>
        <w:top w:val="none" w:sz="0" w:space="0" w:color="auto"/>
        <w:left w:val="none" w:sz="0" w:space="0" w:color="auto"/>
        <w:bottom w:val="none" w:sz="0" w:space="0" w:color="auto"/>
        <w:right w:val="none" w:sz="0" w:space="0" w:color="auto"/>
      </w:divBdr>
    </w:div>
    <w:div w:id="800152563">
      <w:bodyDiv w:val="1"/>
      <w:marLeft w:val="0"/>
      <w:marRight w:val="0"/>
      <w:marTop w:val="0"/>
      <w:marBottom w:val="0"/>
      <w:divBdr>
        <w:top w:val="none" w:sz="0" w:space="0" w:color="auto"/>
        <w:left w:val="none" w:sz="0" w:space="0" w:color="auto"/>
        <w:bottom w:val="none" w:sz="0" w:space="0" w:color="auto"/>
        <w:right w:val="none" w:sz="0" w:space="0" w:color="auto"/>
      </w:divBdr>
    </w:div>
    <w:div w:id="800153155">
      <w:bodyDiv w:val="1"/>
      <w:marLeft w:val="0"/>
      <w:marRight w:val="0"/>
      <w:marTop w:val="0"/>
      <w:marBottom w:val="0"/>
      <w:divBdr>
        <w:top w:val="none" w:sz="0" w:space="0" w:color="auto"/>
        <w:left w:val="none" w:sz="0" w:space="0" w:color="auto"/>
        <w:bottom w:val="none" w:sz="0" w:space="0" w:color="auto"/>
        <w:right w:val="none" w:sz="0" w:space="0" w:color="auto"/>
      </w:divBdr>
    </w:div>
    <w:div w:id="805393863">
      <w:bodyDiv w:val="1"/>
      <w:marLeft w:val="0"/>
      <w:marRight w:val="0"/>
      <w:marTop w:val="0"/>
      <w:marBottom w:val="0"/>
      <w:divBdr>
        <w:top w:val="none" w:sz="0" w:space="0" w:color="auto"/>
        <w:left w:val="none" w:sz="0" w:space="0" w:color="auto"/>
        <w:bottom w:val="none" w:sz="0" w:space="0" w:color="auto"/>
        <w:right w:val="none" w:sz="0" w:space="0" w:color="auto"/>
      </w:divBdr>
    </w:div>
    <w:div w:id="807284769">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5535215">
      <w:bodyDiv w:val="1"/>
      <w:marLeft w:val="0"/>
      <w:marRight w:val="0"/>
      <w:marTop w:val="0"/>
      <w:marBottom w:val="0"/>
      <w:divBdr>
        <w:top w:val="none" w:sz="0" w:space="0" w:color="auto"/>
        <w:left w:val="none" w:sz="0" w:space="0" w:color="auto"/>
        <w:bottom w:val="none" w:sz="0" w:space="0" w:color="auto"/>
        <w:right w:val="none" w:sz="0" w:space="0" w:color="auto"/>
      </w:divBdr>
    </w:div>
    <w:div w:id="816187762">
      <w:bodyDiv w:val="1"/>
      <w:marLeft w:val="0"/>
      <w:marRight w:val="0"/>
      <w:marTop w:val="0"/>
      <w:marBottom w:val="0"/>
      <w:divBdr>
        <w:top w:val="none" w:sz="0" w:space="0" w:color="auto"/>
        <w:left w:val="none" w:sz="0" w:space="0" w:color="auto"/>
        <w:bottom w:val="none" w:sz="0" w:space="0" w:color="auto"/>
        <w:right w:val="none" w:sz="0" w:space="0" w:color="auto"/>
      </w:divBdr>
    </w:div>
    <w:div w:id="825437183">
      <w:bodyDiv w:val="1"/>
      <w:marLeft w:val="0"/>
      <w:marRight w:val="0"/>
      <w:marTop w:val="0"/>
      <w:marBottom w:val="0"/>
      <w:divBdr>
        <w:top w:val="none" w:sz="0" w:space="0" w:color="auto"/>
        <w:left w:val="none" w:sz="0" w:space="0" w:color="auto"/>
        <w:bottom w:val="none" w:sz="0" w:space="0" w:color="auto"/>
        <w:right w:val="none" w:sz="0" w:space="0" w:color="auto"/>
      </w:divBdr>
    </w:div>
    <w:div w:id="825970547">
      <w:bodyDiv w:val="1"/>
      <w:marLeft w:val="0"/>
      <w:marRight w:val="0"/>
      <w:marTop w:val="0"/>
      <w:marBottom w:val="0"/>
      <w:divBdr>
        <w:top w:val="none" w:sz="0" w:space="0" w:color="auto"/>
        <w:left w:val="none" w:sz="0" w:space="0" w:color="auto"/>
        <w:bottom w:val="none" w:sz="0" w:space="0" w:color="auto"/>
        <w:right w:val="none" w:sz="0" w:space="0" w:color="auto"/>
      </w:divBdr>
    </w:div>
    <w:div w:id="831482471">
      <w:bodyDiv w:val="1"/>
      <w:marLeft w:val="0"/>
      <w:marRight w:val="0"/>
      <w:marTop w:val="0"/>
      <w:marBottom w:val="0"/>
      <w:divBdr>
        <w:top w:val="none" w:sz="0" w:space="0" w:color="auto"/>
        <w:left w:val="none" w:sz="0" w:space="0" w:color="auto"/>
        <w:bottom w:val="none" w:sz="0" w:space="0" w:color="auto"/>
        <w:right w:val="none" w:sz="0" w:space="0" w:color="auto"/>
      </w:divBdr>
    </w:div>
    <w:div w:id="835389508">
      <w:bodyDiv w:val="1"/>
      <w:marLeft w:val="0"/>
      <w:marRight w:val="0"/>
      <w:marTop w:val="0"/>
      <w:marBottom w:val="0"/>
      <w:divBdr>
        <w:top w:val="none" w:sz="0" w:space="0" w:color="auto"/>
        <w:left w:val="none" w:sz="0" w:space="0" w:color="auto"/>
        <w:bottom w:val="none" w:sz="0" w:space="0" w:color="auto"/>
        <w:right w:val="none" w:sz="0" w:space="0" w:color="auto"/>
      </w:divBdr>
    </w:div>
    <w:div w:id="840967047">
      <w:bodyDiv w:val="1"/>
      <w:marLeft w:val="0"/>
      <w:marRight w:val="0"/>
      <w:marTop w:val="0"/>
      <w:marBottom w:val="0"/>
      <w:divBdr>
        <w:top w:val="none" w:sz="0" w:space="0" w:color="auto"/>
        <w:left w:val="none" w:sz="0" w:space="0" w:color="auto"/>
        <w:bottom w:val="none" w:sz="0" w:space="0" w:color="auto"/>
        <w:right w:val="none" w:sz="0" w:space="0" w:color="auto"/>
      </w:divBdr>
    </w:div>
    <w:div w:id="845050568">
      <w:bodyDiv w:val="1"/>
      <w:marLeft w:val="0"/>
      <w:marRight w:val="0"/>
      <w:marTop w:val="0"/>
      <w:marBottom w:val="0"/>
      <w:divBdr>
        <w:top w:val="none" w:sz="0" w:space="0" w:color="auto"/>
        <w:left w:val="none" w:sz="0" w:space="0" w:color="auto"/>
        <w:bottom w:val="none" w:sz="0" w:space="0" w:color="auto"/>
        <w:right w:val="none" w:sz="0" w:space="0" w:color="auto"/>
      </w:divBdr>
    </w:div>
    <w:div w:id="853763937">
      <w:bodyDiv w:val="1"/>
      <w:marLeft w:val="0"/>
      <w:marRight w:val="0"/>
      <w:marTop w:val="0"/>
      <w:marBottom w:val="0"/>
      <w:divBdr>
        <w:top w:val="none" w:sz="0" w:space="0" w:color="auto"/>
        <w:left w:val="none" w:sz="0" w:space="0" w:color="auto"/>
        <w:bottom w:val="none" w:sz="0" w:space="0" w:color="auto"/>
        <w:right w:val="none" w:sz="0" w:space="0" w:color="auto"/>
      </w:divBdr>
    </w:div>
    <w:div w:id="853764956">
      <w:bodyDiv w:val="1"/>
      <w:marLeft w:val="0"/>
      <w:marRight w:val="0"/>
      <w:marTop w:val="0"/>
      <w:marBottom w:val="0"/>
      <w:divBdr>
        <w:top w:val="none" w:sz="0" w:space="0" w:color="auto"/>
        <w:left w:val="none" w:sz="0" w:space="0" w:color="auto"/>
        <w:bottom w:val="none" w:sz="0" w:space="0" w:color="auto"/>
        <w:right w:val="none" w:sz="0" w:space="0" w:color="auto"/>
      </w:divBdr>
    </w:div>
    <w:div w:id="855966135">
      <w:bodyDiv w:val="1"/>
      <w:marLeft w:val="0"/>
      <w:marRight w:val="0"/>
      <w:marTop w:val="0"/>
      <w:marBottom w:val="0"/>
      <w:divBdr>
        <w:top w:val="none" w:sz="0" w:space="0" w:color="auto"/>
        <w:left w:val="none" w:sz="0" w:space="0" w:color="auto"/>
        <w:bottom w:val="none" w:sz="0" w:space="0" w:color="auto"/>
        <w:right w:val="none" w:sz="0" w:space="0" w:color="auto"/>
      </w:divBdr>
    </w:div>
    <w:div w:id="865483324">
      <w:bodyDiv w:val="1"/>
      <w:marLeft w:val="0"/>
      <w:marRight w:val="0"/>
      <w:marTop w:val="0"/>
      <w:marBottom w:val="0"/>
      <w:divBdr>
        <w:top w:val="none" w:sz="0" w:space="0" w:color="auto"/>
        <w:left w:val="none" w:sz="0" w:space="0" w:color="auto"/>
        <w:bottom w:val="none" w:sz="0" w:space="0" w:color="auto"/>
        <w:right w:val="none" w:sz="0" w:space="0" w:color="auto"/>
      </w:divBdr>
      <w:divsChild>
        <w:div w:id="1876386917">
          <w:marLeft w:val="480"/>
          <w:marRight w:val="0"/>
          <w:marTop w:val="0"/>
          <w:marBottom w:val="0"/>
          <w:divBdr>
            <w:top w:val="none" w:sz="0" w:space="0" w:color="auto"/>
            <w:left w:val="none" w:sz="0" w:space="0" w:color="auto"/>
            <w:bottom w:val="none" w:sz="0" w:space="0" w:color="auto"/>
            <w:right w:val="none" w:sz="0" w:space="0" w:color="auto"/>
          </w:divBdr>
        </w:div>
        <w:div w:id="1562517967">
          <w:marLeft w:val="480"/>
          <w:marRight w:val="0"/>
          <w:marTop w:val="0"/>
          <w:marBottom w:val="0"/>
          <w:divBdr>
            <w:top w:val="none" w:sz="0" w:space="0" w:color="auto"/>
            <w:left w:val="none" w:sz="0" w:space="0" w:color="auto"/>
            <w:bottom w:val="none" w:sz="0" w:space="0" w:color="auto"/>
            <w:right w:val="none" w:sz="0" w:space="0" w:color="auto"/>
          </w:divBdr>
        </w:div>
        <w:div w:id="1783646599">
          <w:marLeft w:val="480"/>
          <w:marRight w:val="0"/>
          <w:marTop w:val="0"/>
          <w:marBottom w:val="0"/>
          <w:divBdr>
            <w:top w:val="none" w:sz="0" w:space="0" w:color="auto"/>
            <w:left w:val="none" w:sz="0" w:space="0" w:color="auto"/>
            <w:bottom w:val="none" w:sz="0" w:space="0" w:color="auto"/>
            <w:right w:val="none" w:sz="0" w:space="0" w:color="auto"/>
          </w:divBdr>
        </w:div>
        <w:div w:id="877663192">
          <w:marLeft w:val="480"/>
          <w:marRight w:val="0"/>
          <w:marTop w:val="0"/>
          <w:marBottom w:val="0"/>
          <w:divBdr>
            <w:top w:val="none" w:sz="0" w:space="0" w:color="auto"/>
            <w:left w:val="none" w:sz="0" w:space="0" w:color="auto"/>
            <w:bottom w:val="none" w:sz="0" w:space="0" w:color="auto"/>
            <w:right w:val="none" w:sz="0" w:space="0" w:color="auto"/>
          </w:divBdr>
        </w:div>
        <w:div w:id="400299036">
          <w:marLeft w:val="480"/>
          <w:marRight w:val="0"/>
          <w:marTop w:val="0"/>
          <w:marBottom w:val="0"/>
          <w:divBdr>
            <w:top w:val="none" w:sz="0" w:space="0" w:color="auto"/>
            <w:left w:val="none" w:sz="0" w:space="0" w:color="auto"/>
            <w:bottom w:val="none" w:sz="0" w:space="0" w:color="auto"/>
            <w:right w:val="none" w:sz="0" w:space="0" w:color="auto"/>
          </w:divBdr>
        </w:div>
        <w:div w:id="1726947762">
          <w:marLeft w:val="480"/>
          <w:marRight w:val="0"/>
          <w:marTop w:val="0"/>
          <w:marBottom w:val="0"/>
          <w:divBdr>
            <w:top w:val="none" w:sz="0" w:space="0" w:color="auto"/>
            <w:left w:val="none" w:sz="0" w:space="0" w:color="auto"/>
            <w:bottom w:val="none" w:sz="0" w:space="0" w:color="auto"/>
            <w:right w:val="none" w:sz="0" w:space="0" w:color="auto"/>
          </w:divBdr>
        </w:div>
        <w:div w:id="1084300760">
          <w:marLeft w:val="480"/>
          <w:marRight w:val="0"/>
          <w:marTop w:val="0"/>
          <w:marBottom w:val="0"/>
          <w:divBdr>
            <w:top w:val="none" w:sz="0" w:space="0" w:color="auto"/>
            <w:left w:val="none" w:sz="0" w:space="0" w:color="auto"/>
            <w:bottom w:val="none" w:sz="0" w:space="0" w:color="auto"/>
            <w:right w:val="none" w:sz="0" w:space="0" w:color="auto"/>
          </w:divBdr>
        </w:div>
        <w:div w:id="66155032">
          <w:marLeft w:val="480"/>
          <w:marRight w:val="0"/>
          <w:marTop w:val="0"/>
          <w:marBottom w:val="0"/>
          <w:divBdr>
            <w:top w:val="none" w:sz="0" w:space="0" w:color="auto"/>
            <w:left w:val="none" w:sz="0" w:space="0" w:color="auto"/>
            <w:bottom w:val="none" w:sz="0" w:space="0" w:color="auto"/>
            <w:right w:val="none" w:sz="0" w:space="0" w:color="auto"/>
          </w:divBdr>
        </w:div>
        <w:div w:id="1388410292">
          <w:marLeft w:val="480"/>
          <w:marRight w:val="0"/>
          <w:marTop w:val="0"/>
          <w:marBottom w:val="0"/>
          <w:divBdr>
            <w:top w:val="none" w:sz="0" w:space="0" w:color="auto"/>
            <w:left w:val="none" w:sz="0" w:space="0" w:color="auto"/>
            <w:bottom w:val="none" w:sz="0" w:space="0" w:color="auto"/>
            <w:right w:val="none" w:sz="0" w:space="0" w:color="auto"/>
          </w:divBdr>
        </w:div>
        <w:div w:id="1567838615">
          <w:marLeft w:val="480"/>
          <w:marRight w:val="0"/>
          <w:marTop w:val="0"/>
          <w:marBottom w:val="0"/>
          <w:divBdr>
            <w:top w:val="none" w:sz="0" w:space="0" w:color="auto"/>
            <w:left w:val="none" w:sz="0" w:space="0" w:color="auto"/>
            <w:bottom w:val="none" w:sz="0" w:space="0" w:color="auto"/>
            <w:right w:val="none" w:sz="0" w:space="0" w:color="auto"/>
          </w:divBdr>
        </w:div>
        <w:div w:id="1667055051">
          <w:marLeft w:val="480"/>
          <w:marRight w:val="0"/>
          <w:marTop w:val="0"/>
          <w:marBottom w:val="0"/>
          <w:divBdr>
            <w:top w:val="none" w:sz="0" w:space="0" w:color="auto"/>
            <w:left w:val="none" w:sz="0" w:space="0" w:color="auto"/>
            <w:bottom w:val="none" w:sz="0" w:space="0" w:color="auto"/>
            <w:right w:val="none" w:sz="0" w:space="0" w:color="auto"/>
          </w:divBdr>
        </w:div>
        <w:div w:id="1142769954">
          <w:marLeft w:val="480"/>
          <w:marRight w:val="0"/>
          <w:marTop w:val="0"/>
          <w:marBottom w:val="0"/>
          <w:divBdr>
            <w:top w:val="none" w:sz="0" w:space="0" w:color="auto"/>
            <w:left w:val="none" w:sz="0" w:space="0" w:color="auto"/>
            <w:bottom w:val="none" w:sz="0" w:space="0" w:color="auto"/>
            <w:right w:val="none" w:sz="0" w:space="0" w:color="auto"/>
          </w:divBdr>
        </w:div>
        <w:div w:id="395591984">
          <w:marLeft w:val="480"/>
          <w:marRight w:val="0"/>
          <w:marTop w:val="0"/>
          <w:marBottom w:val="0"/>
          <w:divBdr>
            <w:top w:val="none" w:sz="0" w:space="0" w:color="auto"/>
            <w:left w:val="none" w:sz="0" w:space="0" w:color="auto"/>
            <w:bottom w:val="none" w:sz="0" w:space="0" w:color="auto"/>
            <w:right w:val="none" w:sz="0" w:space="0" w:color="auto"/>
          </w:divBdr>
        </w:div>
        <w:div w:id="840662222">
          <w:marLeft w:val="480"/>
          <w:marRight w:val="0"/>
          <w:marTop w:val="0"/>
          <w:marBottom w:val="0"/>
          <w:divBdr>
            <w:top w:val="none" w:sz="0" w:space="0" w:color="auto"/>
            <w:left w:val="none" w:sz="0" w:space="0" w:color="auto"/>
            <w:bottom w:val="none" w:sz="0" w:space="0" w:color="auto"/>
            <w:right w:val="none" w:sz="0" w:space="0" w:color="auto"/>
          </w:divBdr>
        </w:div>
        <w:div w:id="1715808306">
          <w:marLeft w:val="480"/>
          <w:marRight w:val="0"/>
          <w:marTop w:val="0"/>
          <w:marBottom w:val="0"/>
          <w:divBdr>
            <w:top w:val="none" w:sz="0" w:space="0" w:color="auto"/>
            <w:left w:val="none" w:sz="0" w:space="0" w:color="auto"/>
            <w:bottom w:val="none" w:sz="0" w:space="0" w:color="auto"/>
            <w:right w:val="none" w:sz="0" w:space="0" w:color="auto"/>
          </w:divBdr>
        </w:div>
        <w:div w:id="1814367635">
          <w:marLeft w:val="480"/>
          <w:marRight w:val="0"/>
          <w:marTop w:val="0"/>
          <w:marBottom w:val="0"/>
          <w:divBdr>
            <w:top w:val="none" w:sz="0" w:space="0" w:color="auto"/>
            <w:left w:val="none" w:sz="0" w:space="0" w:color="auto"/>
            <w:bottom w:val="none" w:sz="0" w:space="0" w:color="auto"/>
            <w:right w:val="none" w:sz="0" w:space="0" w:color="auto"/>
          </w:divBdr>
        </w:div>
        <w:div w:id="457259846">
          <w:marLeft w:val="480"/>
          <w:marRight w:val="0"/>
          <w:marTop w:val="0"/>
          <w:marBottom w:val="0"/>
          <w:divBdr>
            <w:top w:val="none" w:sz="0" w:space="0" w:color="auto"/>
            <w:left w:val="none" w:sz="0" w:space="0" w:color="auto"/>
            <w:bottom w:val="none" w:sz="0" w:space="0" w:color="auto"/>
            <w:right w:val="none" w:sz="0" w:space="0" w:color="auto"/>
          </w:divBdr>
        </w:div>
        <w:div w:id="294218892">
          <w:marLeft w:val="480"/>
          <w:marRight w:val="0"/>
          <w:marTop w:val="0"/>
          <w:marBottom w:val="0"/>
          <w:divBdr>
            <w:top w:val="none" w:sz="0" w:space="0" w:color="auto"/>
            <w:left w:val="none" w:sz="0" w:space="0" w:color="auto"/>
            <w:bottom w:val="none" w:sz="0" w:space="0" w:color="auto"/>
            <w:right w:val="none" w:sz="0" w:space="0" w:color="auto"/>
          </w:divBdr>
        </w:div>
        <w:div w:id="451562204">
          <w:marLeft w:val="480"/>
          <w:marRight w:val="0"/>
          <w:marTop w:val="0"/>
          <w:marBottom w:val="0"/>
          <w:divBdr>
            <w:top w:val="none" w:sz="0" w:space="0" w:color="auto"/>
            <w:left w:val="none" w:sz="0" w:space="0" w:color="auto"/>
            <w:bottom w:val="none" w:sz="0" w:space="0" w:color="auto"/>
            <w:right w:val="none" w:sz="0" w:space="0" w:color="auto"/>
          </w:divBdr>
        </w:div>
        <w:div w:id="568656082">
          <w:marLeft w:val="480"/>
          <w:marRight w:val="0"/>
          <w:marTop w:val="0"/>
          <w:marBottom w:val="0"/>
          <w:divBdr>
            <w:top w:val="none" w:sz="0" w:space="0" w:color="auto"/>
            <w:left w:val="none" w:sz="0" w:space="0" w:color="auto"/>
            <w:bottom w:val="none" w:sz="0" w:space="0" w:color="auto"/>
            <w:right w:val="none" w:sz="0" w:space="0" w:color="auto"/>
          </w:divBdr>
        </w:div>
        <w:div w:id="153960425">
          <w:marLeft w:val="480"/>
          <w:marRight w:val="0"/>
          <w:marTop w:val="0"/>
          <w:marBottom w:val="0"/>
          <w:divBdr>
            <w:top w:val="none" w:sz="0" w:space="0" w:color="auto"/>
            <w:left w:val="none" w:sz="0" w:space="0" w:color="auto"/>
            <w:bottom w:val="none" w:sz="0" w:space="0" w:color="auto"/>
            <w:right w:val="none" w:sz="0" w:space="0" w:color="auto"/>
          </w:divBdr>
        </w:div>
        <w:div w:id="1522695944">
          <w:marLeft w:val="480"/>
          <w:marRight w:val="0"/>
          <w:marTop w:val="0"/>
          <w:marBottom w:val="0"/>
          <w:divBdr>
            <w:top w:val="none" w:sz="0" w:space="0" w:color="auto"/>
            <w:left w:val="none" w:sz="0" w:space="0" w:color="auto"/>
            <w:bottom w:val="none" w:sz="0" w:space="0" w:color="auto"/>
            <w:right w:val="none" w:sz="0" w:space="0" w:color="auto"/>
          </w:divBdr>
        </w:div>
        <w:div w:id="1483161909">
          <w:marLeft w:val="480"/>
          <w:marRight w:val="0"/>
          <w:marTop w:val="0"/>
          <w:marBottom w:val="0"/>
          <w:divBdr>
            <w:top w:val="none" w:sz="0" w:space="0" w:color="auto"/>
            <w:left w:val="none" w:sz="0" w:space="0" w:color="auto"/>
            <w:bottom w:val="none" w:sz="0" w:space="0" w:color="auto"/>
            <w:right w:val="none" w:sz="0" w:space="0" w:color="auto"/>
          </w:divBdr>
        </w:div>
        <w:div w:id="1841311992">
          <w:marLeft w:val="480"/>
          <w:marRight w:val="0"/>
          <w:marTop w:val="0"/>
          <w:marBottom w:val="0"/>
          <w:divBdr>
            <w:top w:val="none" w:sz="0" w:space="0" w:color="auto"/>
            <w:left w:val="none" w:sz="0" w:space="0" w:color="auto"/>
            <w:bottom w:val="none" w:sz="0" w:space="0" w:color="auto"/>
            <w:right w:val="none" w:sz="0" w:space="0" w:color="auto"/>
          </w:divBdr>
        </w:div>
        <w:div w:id="374351683">
          <w:marLeft w:val="480"/>
          <w:marRight w:val="0"/>
          <w:marTop w:val="0"/>
          <w:marBottom w:val="0"/>
          <w:divBdr>
            <w:top w:val="none" w:sz="0" w:space="0" w:color="auto"/>
            <w:left w:val="none" w:sz="0" w:space="0" w:color="auto"/>
            <w:bottom w:val="none" w:sz="0" w:space="0" w:color="auto"/>
            <w:right w:val="none" w:sz="0" w:space="0" w:color="auto"/>
          </w:divBdr>
        </w:div>
        <w:div w:id="1553350834">
          <w:marLeft w:val="480"/>
          <w:marRight w:val="0"/>
          <w:marTop w:val="0"/>
          <w:marBottom w:val="0"/>
          <w:divBdr>
            <w:top w:val="none" w:sz="0" w:space="0" w:color="auto"/>
            <w:left w:val="none" w:sz="0" w:space="0" w:color="auto"/>
            <w:bottom w:val="none" w:sz="0" w:space="0" w:color="auto"/>
            <w:right w:val="none" w:sz="0" w:space="0" w:color="auto"/>
          </w:divBdr>
        </w:div>
        <w:div w:id="2022971968">
          <w:marLeft w:val="480"/>
          <w:marRight w:val="0"/>
          <w:marTop w:val="0"/>
          <w:marBottom w:val="0"/>
          <w:divBdr>
            <w:top w:val="none" w:sz="0" w:space="0" w:color="auto"/>
            <w:left w:val="none" w:sz="0" w:space="0" w:color="auto"/>
            <w:bottom w:val="none" w:sz="0" w:space="0" w:color="auto"/>
            <w:right w:val="none" w:sz="0" w:space="0" w:color="auto"/>
          </w:divBdr>
        </w:div>
        <w:div w:id="47655675">
          <w:marLeft w:val="480"/>
          <w:marRight w:val="0"/>
          <w:marTop w:val="0"/>
          <w:marBottom w:val="0"/>
          <w:divBdr>
            <w:top w:val="none" w:sz="0" w:space="0" w:color="auto"/>
            <w:left w:val="none" w:sz="0" w:space="0" w:color="auto"/>
            <w:bottom w:val="none" w:sz="0" w:space="0" w:color="auto"/>
            <w:right w:val="none" w:sz="0" w:space="0" w:color="auto"/>
          </w:divBdr>
        </w:div>
        <w:div w:id="1563326543">
          <w:marLeft w:val="480"/>
          <w:marRight w:val="0"/>
          <w:marTop w:val="0"/>
          <w:marBottom w:val="0"/>
          <w:divBdr>
            <w:top w:val="none" w:sz="0" w:space="0" w:color="auto"/>
            <w:left w:val="none" w:sz="0" w:space="0" w:color="auto"/>
            <w:bottom w:val="none" w:sz="0" w:space="0" w:color="auto"/>
            <w:right w:val="none" w:sz="0" w:space="0" w:color="auto"/>
          </w:divBdr>
        </w:div>
        <w:div w:id="1767655586">
          <w:marLeft w:val="480"/>
          <w:marRight w:val="0"/>
          <w:marTop w:val="0"/>
          <w:marBottom w:val="0"/>
          <w:divBdr>
            <w:top w:val="none" w:sz="0" w:space="0" w:color="auto"/>
            <w:left w:val="none" w:sz="0" w:space="0" w:color="auto"/>
            <w:bottom w:val="none" w:sz="0" w:space="0" w:color="auto"/>
            <w:right w:val="none" w:sz="0" w:space="0" w:color="auto"/>
          </w:divBdr>
        </w:div>
        <w:div w:id="1224802980">
          <w:marLeft w:val="480"/>
          <w:marRight w:val="0"/>
          <w:marTop w:val="0"/>
          <w:marBottom w:val="0"/>
          <w:divBdr>
            <w:top w:val="none" w:sz="0" w:space="0" w:color="auto"/>
            <w:left w:val="none" w:sz="0" w:space="0" w:color="auto"/>
            <w:bottom w:val="none" w:sz="0" w:space="0" w:color="auto"/>
            <w:right w:val="none" w:sz="0" w:space="0" w:color="auto"/>
          </w:divBdr>
        </w:div>
        <w:div w:id="1991251192">
          <w:marLeft w:val="480"/>
          <w:marRight w:val="0"/>
          <w:marTop w:val="0"/>
          <w:marBottom w:val="0"/>
          <w:divBdr>
            <w:top w:val="none" w:sz="0" w:space="0" w:color="auto"/>
            <w:left w:val="none" w:sz="0" w:space="0" w:color="auto"/>
            <w:bottom w:val="none" w:sz="0" w:space="0" w:color="auto"/>
            <w:right w:val="none" w:sz="0" w:space="0" w:color="auto"/>
          </w:divBdr>
        </w:div>
        <w:div w:id="681009359">
          <w:marLeft w:val="480"/>
          <w:marRight w:val="0"/>
          <w:marTop w:val="0"/>
          <w:marBottom w:val="0"/>
          <w:divBdr>
            <w:top w:val="none" w:sz="0" w:space="0" w:color="auto"/>
            <w:left w:val="none" w:sz="0" w:space="0" w:color="auto"/>
            <w:bottom w:val="none" w:sz="0" w:space="0" w:color="auto"/>
            <w:right w:val="none" w:sz="0" w:space="0" w:color="auto"/>
          </w:divBdr>
        </w:div>
        <w:div w:id="836193494">
          <w:marLeft w:val="480"/>
          <w:marRight w:val="0"/>
          <w:marTop w:val="0"/>
          <w:marBottom w:val="0"/>
          <w:divBdr>
            <w:top w:val="none" w:sz="0" w:space="0" w:color="auto"/>
            <w:left w:val="none" w:sz="0" w:space="0" w:color="auto"/>
            <w:bottom w:val="none" w:sz="0" w:space="0" w:color="auto"/>
            <w:right w:val="none" w:sz="0" w:space="0" w:color="auto"/>
          </w:divBdr>
        </w:div>
        <w:div w:id="1664433217">
          <w:marLeft w:val="480"/>
          <w:marRight w:val="0"/>
          <w:marTop w:val="0"/>
          <w:marBottom w:val="0"/>
          <w:divBdr>
            <w:top w:val="none" w:sz="0" w:space="0" w:color="auto"/>
            <w:left w:val="none" w:sz="0" w:space="0" w:color="auto"/>
            <w:bottom w:val="none" w:sz="0" w:space="0" w:color="auto"/>
            <w:right w:val="none" w:sz="0" w:space="0" w:color="auto"/>
          </w:divBdr>
        </w:div>
        <w:div w:id="367074295">
          <w:marLeft w:val="480"/>
          <w:marRight w:val="0"/>
          <w:marTop w:val="0"/>
          <w:marBottom w:val="0"/>
          <w:divBdr>
            <w:top w:val="none" w:sz="0" w:space="0" w:color="auto"/>
            <w:left w:val="none" w:sz="0" w:space="0" w:color="auto"/>
            <w:bottom w:val="none" w:sz="0" w:space="0" w:color="auto"/>
            <w:right w:val="none" w:sz="0" w:space="0" w:color="auto"/>
          </w:divBdr>
        </w:div>
        <w:div w:id="1943142844">
          <w:marLeft w:val="480"/>
          <w:marRight w:val="0"/>
          <w:marTop w:val="0"/>
          <w:marBottom w:val="0"/>
          <w:divBdr>
            <w:top w:val="none" w:sz="0" w:space="0" w:color="auto"/>
            <w:left w:val="none" w:sz="0" w:space="0" w:color="auto"/>
            <w:bottom w:val="none" w:sz="0" w:space="0" w:color="auto"/>
            <w:right w:val="none" w:sz="0" w:space="0" w:color="auto"/>
          </w:divBdr>
        </w:div>
        <w:div w:id="1751655079">
          <w:marLeft w:val="480"/>
          <w:marRight w:val="0"/>
          <w:marTop w:val="0"/>
          <w:marBottom w:val="0"/>
          <w:divBdr>
            <w:top w:val="none" w:sz="0" w:space="0" w:color="auto"/>
            <w:left w:val="none" w:sz="0" w:space="0" w:color="auto"/>
            <w:bottom w:val="none" w:sz="0" w:space="0" w:color="auto"/>
            <w:right w:val="none" w:sz="0" w:space="0" w:color="auto"/>
          </w:divBdr>
        </w:div>
        <w:div w:id="1746030293">
          <w:marLeft w:val="480"/>
          <w:marRight w:val="0"/>
          <w:marTop w:val="0"/>
          <w:marBottom w:val="0"/>
          <w:divBdr>
            <w:top w:val="none" w:sz="0" w:space="0" w:color="auto"/>
            <w:left w:val="none" w:sz="0" w:space="0" w:color="auto"/>
            <w:bottom w:val="none" w:sz="0" w:space="0" w:color="auto"/>
            <w:right w:val="none" w:sz="0" w:space="0" w:color="auto"/>
          </w:divBdr>
        </w:div>
        <w:div w:id="472529151">
          <w:marLeft w:val="480"/>
          <w:marRight w:val="0"/>
          <w:marTop w:val="0"/>
          <w:marBottom w:val="0"/>
          <w:divBdr>
            <w:top w:val="none" w:sz="0" w:space="0" w:color="auto"/>
            <w:left w:val="none" w:sz="0" w:space="0" w:color="auto"/>
            <w:bottom w:val="none" w:sz="0" w:space="0" w:color="auto"/>
            <w:right w:val="none" w:sz="0" w:space="0" w:color="auto"/>
          </w:divBdr>
        </w:div>
      </w:divsChild>
    </w:div>
    <w:div w:id="865679297">
      <w:bodyDiv w:val="1"/>
      <w:marLeft w:val="0"/>
      <w:marRight w:val="0"/>
      <w:marTop w:val="0"/>
      <w:marBottom w:val="0"/>
      <w:divBdr>
        <w:top w:val="none" w:sz="0" w:space="0" w:color="auto"/>
        <w:left w:val="none" w:sz="0" w:space="0" w:color="auto"/>
        <w:bottom w:val="none" w:sz="0" w:space="0" w:color="auto"/>
        <w:right w:val="none" w:sz="0" w:space="0" w:color="auto"/>
      </w:divBdr>
    </w:div>
    <w:div w:id="867641096">
      <w:bodyDiv w:val="1"/>
      <w:marLeft w:val="0"/>
      <w:marRight w:val="0"/>
      <w:marTop w:val="0"/>
      <w:marBottom w:val="0"/>
      <w:divBdr>
        <w:top w:val="none" w:sz="0" w:space="0" w:color="auto"/>
        <w:left w:val="none" w:sz="0" w:space="0" w:color="auto"/>
        <w:bottom w:val="none" w:sz="0" w:space="0" w:color="auto"/>
        <w:right w:val="none" w:sz="0" w:space="0" w:color="auto"/>
      </w:divBdr>
    </w:div>
    <w:div w:id="868184441">
      <w:bodyDiv w:val="1"/>
      <w:marLeft w:val="0"/>
      <w:marRight w:val="0"/>
      <w:marTop w:val="0"/>
      <w:marBottom w:val="0"/>
      <w:divBdr>
        <w:top w:val="none" w:sz="0" w:space="0" w:color="auto"/>
        <w:left w:val="none" w:sz="0" w:space="0" w:color="auto"/>
        <w:bottom w:val="none" w:sz="0" w:space="0" w:color="auto"/>
        <w:right w:val="none" w:sz="0" w:space="0" w:color="auto"/>
      </w:divBdr>
    </w:div>
    <w:div w:id="870652407">
      <w:bodyDiv w:val="1"/>
      <w:marLeft w:val="0"/>
      <w:marRight w:val="0"/>
      <w:marTop w:val="0"/>
      <w:marBottom w:val="0"/>
      <w:divBdr>
        <w:top w:val="none" w:sz="0" w:space="0" w:color="auto"/>
        <w:left w:val="none" w:sz="0" w:space="0" w:color="auto"/>
        <w:bottom w:val="none" w:sz="0" w:space="0" w:color="auto"/>
        <w:right w:val="none" w:sz="0" w:space="0" w:color="auto"/>
      </w:divBdr>
    </w:div>
    <w:div w:id="878131603">
      <w:bodyDiv w:val="1"/>
      <w:marLeft w:val="0"/>
      <w:marRight w:val="0"/>
      <w:marTop w:val="0"/>
      <w:marBottom w:val="0"/>
      <w:divBdr>
        <w:top w:val="none" w:sz="0" w:space="0" w:color="auto"/>
        <w:left w:val="none" w:sz="0" w:space="0" w:color="auto"/>
        <w:bottom w:val="none" w:sz="0" w:space="0" w:color="auto"/>
        <w:right w:val="none" w:sz="0" w:space="0" w:color="auto"/>
      </w:divBdr>
    </w:div>
    <w:div w:id="878588358">
      <w:bodyDiv w:val="1"/>
      <w:marLeft w:val="0"/>
      <w:marRight w:val="0"/>
      <w:marTop w:val="0"/>
      <w:marBottom w:val="0"/>
      <w:divBdr>
        <w:top w:val="none" w:sz="0" w:space="0" w:color="auto"/>
        <w:left w:val="none" w:sz="0" w:space="0" w:color="auto"/>
        <w:bottom w:val="none" w:sz="0" w:space="0" w:color="auto"/>
        <w:right w:val="none" w:sz="0" w:space="0" w:color="auto"/>
      </w:divBdr>
    </w:div>
    <w:div w:id="879321388">
      <w:bodyDiv w:val="1"/>
      <w:marLeft w:val="0"/>
      <w:marRight w:val="0"/>
      <w:marTop w:val="0"/>
      <w:marBottom w:val="0"/>
      <w:divBdr>
        <w:top w:val="none" w:sz="0" w:space="0" w:color="auto"/>
        <w:left w:val="none" w:sz="0" w:space="0" w:color="auto"/>
        <w:bottom w:val="none" w:sz="0" w:space="0" w:color="auto"/>
        <w:right w:val="none" w:sz="0" w:space="0" w:color="auto"/>
      </w:divBdr>
    </w:div>
    <w:div w:id="890194433">
      <w:bodyDiv w:val="1"/>
      <w:marLeft w:val="0"/>
      <w:marRight w:val="0"/>
      <w:marTop w:val="0"/>
      <w:marBottom w:val="0"/>
      <w:divBdr>
        <w:top w:val="none" w:sz="0" w:space="0" w:color="auto"/>
        <w:left w:val="none" w:sz="0" w:space="0" w:color="auto"/>
        <w:bottom w:val="none" w:sz="0" w:space="0" w:color="auto"/>
        <w:right w:val="none" w:sz="0" w:space="0" w:color="auto"/>
      </w:divBdr>
    </w:div>
    <w:div w:id="898054010">
      <w:bodyDiv w:val="1"/>
      <w:marLeft w:val="0"/>
      <w:marRight w:val="0"/>
      <w:marTop w:val="0"/>
      <w:marBottom w:val="0"/>
      <w:divBdr>
        <w:top w:val="none" w:sz="0" w:space="0" w:color="auto"/>
        <w:left w:val="none" w:sz="0" w:space="0" w:color="auto"/>
        <w:bottom w:val="none" w:sz="0" w:space="0" w:color="auto"/>
        <w:right w:val="none" w:sz="0" w:space="0" w:color="auto"/>
      </w:divBdr>
    </w:div>
    <w:div w:id="903948020">
      <w:bodyDiv w:val="1"/>
      <w:marLeft w:val="0"/>
      <w:marRight w:val="0"/>
      <w:marTop w:val="0"/>
      <w:marBottom w:val="0"/>
      <w:divBdr>
        <w:top w:val="none" w:sz="0" w:space="0" w:color="auto"/>
        <w:left w:val="none" w:sz="0" w:space="0" w:color="auto"/>
        <w:bottom w:val="none" w:sz="0" w:space="0" w:color="auto"/>
        <w:right w:val="none" w:sz="0" w:space="0" w:color="auto"/>
      </w:divBdr>
    </w:div>
    <w:div w:id="907954970">
      <w:bodyDiv w:val="1"/>
      <w:marLeft w:val="0"/>
      <w:marRight w:val="0"/>
      <w:marTop w:val="0"/>
      <w:marBottom w:val="0"/>
      <w:divBdr>
        <w:top w:val="none" w:sz="0" w:space="0" w:color="auto"/>
        <w:left w:val="none" w:sz="0" w:space="0" w:color="auto"/>
        <w:bottom w:val="none" w:sz="0" w:space="0" w:color="auto"/>
        <w:right w:val="none" w:sz="0" w:space="0" w:color="auto"/>
      </w:divBdr>
    </w:div>
    <w:div w:id="909731319">
      <w:bodyDiv w:val="1"/>
      <w:marLeft w:val="0"/>
      <w:marRight w:val="0"/>
      <w:marTop w:val="0"/>
      <w:marBottom w:val="0"/>
      <w:divBdr>
        <w:top w:val="none" w:sz="0" w:space="0" w:color="auto"/>
        <w:left w:val="none" w:sz="0" w:space="0" w:color="auto"/>
        <w:bottom w:val="none" w:sz="0" w:space="0" w:color="auto"/>
        <w:right w:val="none" w:sz="0" w:space="0" w:color="auto"/>
      </w:divBdr>
    </w:div>
    <w:div w:id="912817960">
      <w:bodyDiv w:val="1"/>
      <w:marLeft w:val="0"/>
      <w:marRight w:val="0"/>
      <w:marTop w:val="0"/>
      <w:marBottom w:val="0"/>
      <w:divBdr>
        <w:top w:val="none" w:sz="0" w:space="0" w:color="auto"/>
        <w:left w:val="none" w:sz="0" w:space="0" w:color="auto"/>
        <w:bottom w:val="none" w:sz="0" w:space="0" w:color="auto"/>
        <w:right w:val="none" w:sz="0" w:space="0" w:color="auto"/>
      </w:divBdr>
    </w:div>
    <w:div w:id="913050641">
      <w:bodyDiv w:val="1"/>
      <w:marLeft w:val="0"/>
      <w:marRight w:val="0"/>
      <w:marTop w:val="0"/>
      <w:marBottom w:val="0"/>
      <w:divBdr>
        <w:top w:val="none" w:sz="0" w:space="0" w:color="auto"/>
        <w:left w:val="none" w:sz="0" w:space="0" w:color="auto"/>
        <w:bottom w:val="none" w:sz="0" w:space="0" w:color="auto"/>
        <w:right w:val="none" w:sz="0" w:space="0" w:color="auto"/>
      </w:divBdr>
    </w:div>
    <w:div w:id="915479629">
      <w:bodyDiv w:val="1"/>
      <w:marLeft w:val="0"/>
      <w:marRight w:val="0"/>
      <w:marTop w:val="0"/>
      <w:marBottom w:val="0"/>
      <w:divBdr>
        <w:top w:val="none" w:sz="0" w:space="0" w:color="auto"/>
        <w:left w:val="none" w:sz="0" w:space="0" w:color="auto"/>
        <w:bottom w:val="none" w:sz="0" w:space="0" w:color="auto"/>
        <w:right w:val="none" w:sz="0" w:space="0" w:color="auto"/>
      </w:divBdr>
    </w:div>
    <w:div w:id="916666921">
      <w:bodyDiv w:val="1"/>
      <w:marLeft w:val="0"/>
      <w:marRight w:val="0"/>
      <w:marTop w:val="0"/>
      <w:marBottom w:val="0"/>
      <w:divBdr>
        <w:top w:val="none" w:sz="0" w:space="0" w:color="auto"/>
        <w:left w:val="none" w:sz="0" w:space="0" w:color="auto"/>
        <w:bottom w:val="none" w:sz="0" w:space="0" w:color="auto"/>
        <w:right w:val="none" w:sz="0" w:space="0" w:color="auto"/>
      </w:divBdr>
    </w:div>
    <w:div w:id="917710828">
      <w:bodyDiv w:val="1"/>
      <w:marLeft w:val="0"/>
      <w:marRight w:val="0"/>
      <w:marTop w:val="0"/>
      <w:marBottom w:val="0"/>
      <w:divBdr>
        <w:top w:val="none" w:sz="0" w:space="0" w:color="auto"/>
        <w:left w:val="none" w:sz="0" w:space="0" w:color="auto"/>
        <w:bottom w:val="none" w:sz="0" w:space="0" w:color="auto"/>
        <w:right w:val="none" w:sz="0" w:space="0" w:color="auto"/>
      </w:divBdr>
    </w:div>
    <w:div w:id="917714933">
      <w:bodyDiv w:val="1"/>
      <w:marLeft w:val="0"/>
      <w:marRight w:val="0"/>
      <w:marTop w:val="0"/>
      <w:marBottom w:val="0"/>
      <w:divBdr>
        <w:top w:val="none" w:sz="0" w:space="0" w:color="auto"/>
        <w:left w:val="none" w:sz="0" w:space="0" w:color="auto"/>
        <w:bottom w:val="none" w:sz="0" w:space="0" w:color="auto"/>
        <w:right w:val="none" w:sz="0" w:space="0" w:color="auto"/>
      </w:divBdr>
    </w:div>
    <w:div w:id="919023588">
      <w:bodyDiv w:val="1"/>
      <w:marLeft w:val="0"/>
      <w:marRight w:val="0"/>
      <w:marTop w:val="0"/>
      <w:marBottom w:val="0"/>
      <w:divBdr>
        <w:top w:val="none" w:sz="0" w:space="0" w:color="auto"/>
        <w:left w:val="none" w:sz="0" w:space="0" w:color="auto"/>
        <w:bottom w:val="none" w:sz="0" w:space="0" w:color="auto"/>
        <w:right w:val="none" w:sz="0" w:space="0" w:color="auto"/>
      </w:divBdr>
    </w:div>
    <w:div w:id="921793275">
      <w:bodyDiv w:val="1"/>
      <w:marLeft w:val="0"/>
      <w:marRight w:val="0"/>
      <w:marTop w:val="0"/>
      <w:marBottom w:val="0"/>
      <w:divBdr>
        <w:top w:val="none" w:sz="0" w:space="0" w:color="auto"/>
        <w:left w:val="none" w:sz="0" w:space="0" w:color="auto"/>
        <w:bottom w:val="none" w:sz="0" w:space="0" w:color="auto"/>
        <w:right w:val="none" w:sz="0" w:space="0" w:color="auto"/>
      </w:divBdr>
    </w:div>
    <w:div w:id="928081990">
      <w:bodyDiv w:val="1"/>
      <w:marLeft w:val="0"/>
      <w:marRight w:val="0"/>
      <w:marTop w:val="0"/>
      <w:marBottom w:val="0"/>
      <w:divBdr>
        <w:top w:val="none" w:sz="0" w:space="0" w:color="auto"/>
        <w:left w:val="none" w:sz="0" w:space="0" w:color="auto"/>
        <w:bottom w:val="none" w:sz="0" w:space="0" w:color="auto"/>
        <w:right w:val="none" w:sz="0" w:space="0" w:color="auto"/>
      </w:divBdr>
    </w:div>
    <w:div w:id="931352164">
      <w:bodyDiv w:val="1"/>
      <w:marLeft w:val="0"/>
      <w:marRight w:val="0"/>
      <w:marTop w:val="0"/>
      <w:marBottom w:val="0"/>
      <w:divBdr>
        <w:top w:val="none" w:sz="0" w:space="0" w:color="auto"/>
        <w:left w:val="none" w:sz="0" w:space="0" w:color="auto"/>
        <w:bottom w:val="none" w:sz="0" w:space="0" w:color="auto"/>
        <w:right w:val="none" w:sz="0" w:space="0" w:color="auto"/>
      </w:divBdr>
    </w:div>
    <w:div w:id="931399443">
      <w:bodyDiv w:val="1"/>
      <w:marLeft w:val="0"/>
      <w:marRight w:val="0"/>
      <w:marTop w:val="0"/>
      <w:marBottom w:val="0"/>
      <w:divBdr>
        <w:top w:val="none" w:sz="0" w:space="0" w:color="auto"/>
        <w:left w:val="none" w:sz="0" w:space="0" w:color="auto"/>
        <w:bottom w:val="none" w:sz="0" w:space="0" w:color="auto"/>
        <w:right w:val="none" w:sz="0" w:space="0" w:color="auto"/>
      </w:divBdr>
    </w:div>
    <w:div w:id="945500910">
      <w:bodyDiv w:val="1"/>
      <w:marLeft w:val="0"/>
      <w:marRight w:val="0"/>
      <w:marTop w:val="0"/>
      <w:marBottom w:val="0"/>
      <w:divBdr>
        <w:top w:val="none" w:sz="0" w:space="0" w:color="auto"/>
        <w:left w:val="none" w:sz="0" w:space="0" w:color="auto"/>
        <w:bottom w:val="none" w:sz="0" w:space="0" w:color="auto"/>
        <w:right w:val="none" w:sz="0" w:space="0" w:color="auto"/>
      </w:divBdr>
    </w:div>
    <w:div w:id="948319164">
      <w:bodyDiv w:val="1"/>
      <w:marLeft w:val="0"/>
      <w:marRight w:val="0"/>
      <w:marTop w:val="0"/>
      <w:marBottom w:val="0"/>
      <w:divBdr>
        <w:top w:val="none" w:sz="0" w:space="0" w:color="auto"/>
        <w:left w:val="none" w:sz="0" w:space="0" w:color="auto"/>
        <w:bottom w:val="none" w:sz="0" w:space="0" w:color="auto"/>
        <w:right w:val="none" w:sz="0" w:space="0" w:color="auto"/>
      </w:divBdr>
    </w:div>
    <w:div w:id="957837511">
      <w:bodyDiv w:val="1"/>
      <w:marLeft w:val="0"/>
      <w:marRight w:val="0"/>
      <w:marTop w:val="0"/>
      <w:marBottom w:val="0"/>
      <w:divBdr>
        <w:top w:val="none" w:sz="0" w:space="0" w:color="auto"/>
        <w:left w:val="none" w:sz="0" w:space="0" w:color="auto"/>
        <w:bottom w:val="none" w:sz="0" w:space="0" w:color="auto"/>
        <w:right w:val="none" w:sz="0" w:space="0" w:color="auto"/>
      </w:divBdr>
    </w:div>
    <w:div w:id="971251285">
      <w:bodyDiv w:val="1"/>
      <w:marLeft w:val="0"/>
      <w:marRight w:val="0"/>
      <w:marTop w:val="0"/>
      <w:marBottom w:val="0"/>
      <w:divBdr>
        <w:top w:val="none" w:sz="0" w:space="0" w:color="auto"/>
        <w:left w:val="none" w:sz="0" w:space="0" w:color="auto"/>
        <w:bottom w:val="none" w:sz="0" w:space="0" w:color="auto"/>
        <w:right w:val="none" w:sz="0" w:space="0" w:color="auto"/>
      </w:divBdr>
    </w:div>
    <w:div w:id="971254025">
      <w:bodyDiv w:val="1"/>
      <w:marLeft w:val="0"/>
      <w:marRight w:val="0"/>
      <w:marTop w:val="0"/>
      <w:marBottom w:val="0"/>
      <w:divBdr>
        <w:top w:val="none" w:sz="0" w:space="0" w:color="auto"/>
        <w:left w:val="none" w:sz="0" w:space="0" w:color="auto"/>
        <w:bottom w:val="none" w:sz="0" w:space="0" w:color="auto"/>
        <w:right w:val="none" w:sz="0" w:space="0" w:color="auto"/>
      </w:divBdr>
    </w:div>
    <w:div w:id="974211893">
      <w:bodyDiv w:val="1"/>
      <w:marLeft w:val="0"/>
      <w:marRight w:val="0"/>
      <w:marTop w:val="0"/>
      <w:marBottom w:val="0"/>
      <w:divBdr>
        <w:top w:val="none" w:sz="0" w:space="0" w:color="auto"/>
        <w:left w:val="none" w:sz="0" w:space="0" w:color="auto"/>
        <w:bottom w:val="none" w:sz="0" w:space="0" w:color="auto"/>
        <w:right w:val="none" w:sz="0" w:space="0" w:color="auto"/>
      </w:divBdr>
    </w:div>
    <w:div w:id="978267275">
      <w:bodyDiv w:val="1"/>
      <w:marLeft w:val="0"/>
      <w:marRight w:val="0"/>
      <w:marTop w:val="0"/>
      <w:marBottom w:val="0"/>
      <w:divBdr>
        <w:top w:val="none" w:sz="0" w:space="0" w:color="auto"/>
        <w:left w:val="none" w:sz="0" w:space="0" w:color="auto"/>
        <w:bottom w:val="none" w:sz="0" w:space="0" w:color="auto"/>
        <w:right w:val="none" w:sz="0" w:space="0" w:color="auto"/>
      </w:divBdr>
    </w:div>
    <w:div w:id="987828285">
      <w:bodyDiv w:val="1"/>
      <w:marLeft w:val="0"/>
      <w:marRight w:val="0"/>
      <w:marTop w:val="0"/>
      <w:marBottom w:val="0"/>
      <w:divBdr>
        <w:top w:val="none" w:sz="0" w:space="0" w:color="auto"/>
        <w:left w:val="none" w:sz="0" w:space="0" w:color="auto"/>
        <w:bottom w:val="none" w:sz="0" w:space="0" w:color="auto"/>
        <w:right w:val="none" w:sz="0" w:space="0" w:color="auto"/>
      </w:divBdr>
    </w:div>
    <w:div w:id="999775978">
      <w:bodyDiv w:val="1"/>
      <w:marLeft w:val="0"/>
      <w:marRight w:val="0"/>
      <w:marTop w:val="0"/>
      <w:marBottom w:val="0"/>
      <w:divBdr>
        <w:top w:val="none" w:sz="0" w:space="0" w:color="auto"/>
        <w:left w:val="none" w:sz="0" w:space="0" w:color="auto"/>
        <w:bottom w:val="none" w:sz="0" w:space="0" w:color="auto"/>
        <w:right w:val="none" w:sz="0" w:space="0" w:color="auto"/>
      </w:divBdr>
    </w:div>
    <w:div w:id="1000698438">
      <w:bodyDiv w:val="1"/>
      <w:marLeft w:val="0"/>
      <w:marRight w:val="0"/>
      <w:marTop w:val="0"/>
      <w:marBottom w:val="0"/>
      <w:divBdr>
        <w:top w:val="none" w:sz="0" w:space="0" w:color="auto"/>
        <w:left w:val="none" w:sz="0" w:space="0" w:color="auto"/>
        <w:bottom w:val="none" w:sz="0" w:space="0" w:color="auto"/>
        <w:right w:val="none" w:sz="0" w:space="0" w:color="auto"/>
      </w:divBdr>
    </w:div>
    <w:div w:id="1002928656">
      <w:bodyDiv w:val="1"/>
      <w:marLeft w:val="0"/>
      <w:marRight w:val="0"/>
      <w:marTop w:val="0"/>
      <w:marBottom w:val="0"/>
      <w:divBdr>
        <w:top w:val="none" w:sz="0" w:space="0" w:color="auto"/>
        <w:left w:val="none" w:sz="0" w:space="0" w:color="auto"/>
        <w:bottom w:val="none" w:sz="0" w:space="0" w:color="auto"/>
        <w:right w:val="none" w:sz="0" w:space="0" w:color="auto"/>
      </w:divBdr>
    </w:div>
    <w:div w:id="1003632227">
      <w:bodyDiv w:val="1"/>
      <w:marLeft w:val="0"/>
      <w:marRight w:val="0"/>
      <w:marTop w:val="0"/>
      <w:marBottom w:val="0"/>
      <w:divBdr>
        <w:top w:val="none" w:sz="0" w:space="0" w:color="auto"/>
        <w:left w:val="none" w:sz="0" w:space="0" w:color="auto"/>
        <w:bottom w:val="none" w:sz="0" w:space="0" w:color="auto"/>
        <w:right w:val="none" w:sz="0" w:space="0" w:color="auto"/>
      </w:divBdr>
    </w:div>
    <w:div w:id="1008484287">
      <w:bodyDiv w:val="1"/>
      <w:marLeft w:val="0"/>
      <w:marRight w:val="0"/>
      <w:marTop w:val="0"/>
      <w:marBottom w:val="0"/>
      <w:divBdr>
        <w:top w:val="none" w:sz="0" w:space="0" w:color="auto"/>
        <w:left w:val="none" w:sz="0" w:space="0" w:color="auto"/>
        <w:bottom w:val="none" w:sz="0" w:space="0" w:color="auto"/>
        <w:right w:val="none" w:sz="0" w:space="0" w:color="auto"/>
      </w:divBdr>
    </w:div>
    <w:div w:id="1011295568">
      <w:bodyDiv w:val="1"/>
      <w:marLeft w:val="0"/>
      <w:marRight w:val="0"/>
      <w:marTop w:val="0"/>
      <w:marBottom w:val="0"/>
      <w:divBdr>
        <w:top w:val="none" w:sz="0" w:space="0" w:color="auto"/>
        <w:left w:val="none" w:sz="0" w:space="0" w:color="auto"/>
        <w:bottom w:val="none" w:sz="0" w:space="0" w:color="auto"/>
        <w:right w:val="none" w:sz="0" w:space="0" w:color="auto"/>
      </w:divBdr>
    </w:div>
    <w:div w:id="1012335721">
      <w:bodyDiv w:val="1"/>
      <w:marLeft w:val="0"/>
      <w:marRight w:val="0"/>
      <w:marTop w:val="0"/>
      <w:marBottom w:val="0"/>
      <w:divBdr>
        <w:top w:val="none" w:sz="0" w:space="0" w:color="auto"/>
        <w:left w:val="none" w:sz="0" w:space="0" w:color="auto"/>
        <w:bottom w:val="none" w:sz="0" w:space="0" w:color="auto"/>
        <w:right w:val="none" w:sz="0" w:space="0" w:color="auto"/>
      </w:divBdr>
    </w:div>
    <w:div w:id="1014310049">
      <w:bodyDiv w:val="1"/>
      <w:marLeft w:val="0"/>
      <w:marRight w:val="0"/>
      <w:marTop w:val="0"/>
      <w:marBottom w:val="0"/>
      <w:divBdr>
        <w:top w:val="none" w:sz="0" w:space="0" w:color="auto"/>
        <w:left w:val="none" w:sz="0" w:space="0" w:color="auto"/>
        <w:bottom w:val="none" w:sz="0" w:space="0" w:color="auto"/>
        <w:right w:val="none" w:sz="0" w:space="0" w:color="auto"/>
      </w:divBdr>
    </w:div>
    <w:div w:id="1014575773">
      <w:bodyDiv w:val="1"/>
      <w:marLeft w:val="0"/>
      <w:marRight w:val="0"/>
      <w:marTop w:val="0"/>
      <w:marBottom w:val="0"/>
      <w:divBdr>
        <w:top w:val="none" w:sz="0" w:space="0" w:color="auto"/>
        <w:left w:val="none" w:sz="0" w:space="0" w:color="auto"/>
        <w:bottom w:val="none" w:sz="0" w:space="0" w:color="auto"/>
        <w:right w:val="none" w:sz="0" w:space="0" w:color="auto"/>
      </w:divBdr>
    </w:div>
    <w:div w:id="1021737611">
      <w:bodyDiv w:val="1"/>
      <w:marLeft w:val="0"/>
      <w:marRight w:val="0"/>
      <w:marTop w:val="0"/>
      <w:marBottom w:val="0"/>
      <w:divBdr>
        <w:top w:val="none" w:sz="0" w:space="0" w:color="auto"/>
        <w:left w:val="none" w:sz="0" w:space="0" w:color="auto"/>
        <w:bottom w:val="none" w:sz="0" w:space="0" w:color="auto"/>
        <w:right w:val="none" w:sz="0" w:space="0" w:color="auto"/>
      </w:divBdr>
    </w:div>
    <w:div w:id="1022631515">
      <w:bodyDiv w:val="1"/>
      <w:marLeft w:val="0"/>
      <w:marRight w:val="0"/>
      <w:marTop w:val="0"/>
      <w:marBottom w:val="0"/>
      <w:divBdr>
        <w:top w:val="none" w:sz="0" w:space="0" w:color="auto"/>
        <w:left w:val="none" w:sz="0" w:space="0" w:color="auto"/>
        <w:bottom w:val="none" w:sz="0" w:space="0" w:color="auto"/>
        <w:right w:val="none" w:sz="0" w:space="0" w:color="auto"/>
      </w:divBdr>
    </w:div>
    <w:div w:id="1028411073">
      <w:bodyDiv w:val="1"/>
      <w:marLeft w:val="0"/>
      <w:marRight w:val="0"/>
      <w:marTop w:val="0"/>
      <w:marBottom w:val="0"/>
      <w:divBdr>
        <w:top w:val="none" w:sz="0" w:space="0" w:color="auto"/>
        <w:left w:val="none" w:sz="0" w:space="0" w:color="auto"/>
        <w:bottom w:val="none" w:sz="0" w:space="0" w:color="auto"/>
        <w:right w:val="none" w:sz="0" w:space="0" w:color="auto"/>
      </w:divBdr>
    </w:div>
    <w:div w:id="1031608658">
      <w:bodyDiv w:val="1"/>
      <w:marLeft w:val="0"/>
      <w:marRight w:val="0"/>
      <w:marTop w:val="0"/>
      <w:marBottom w:val="0"/>
      <w:divBdr>
        <w:top w:val="none" w:sz="0" w:space="0" w:color="auto"/>
        <w:left w:val="none" w:sz="0" w:space="0" w:color="auto"/>
        <w:bottom w:val="none" w:sz="0" w:space="0" w:color="auto"/>
        <w:right w:val="none" w:sz="0" w:space="0" w:color="auto"/>
      </w:divBdr>
    </w:div>
    <w:div w:id="1038967824">
      <w:bodyDiv w:val="1"/>
      <w:marLeft w:val="0"/>
      <w:marRight w:val="0"/>
      <w:marTop w:val="0"/>
      <w:marBottom w:val="0"/>
      <w:divBdr>
        <w:top w:val="none" w:sz="0" w:space="0" w:color="auto"/>
        <w:left w:val="none" w:sz="0" w:space="0" w:color="auto"/>
        <w:bottom w:val="none" w:sz="0" w:space="0" w:color="auto"/>
        <w:right w:val="none" w:sz="0" w:space="0" w:color="auto"/>
      </w:divBdr>
    </w:div>
    <w:div w:id="1044062080">
      <w:bodyDiv w:val="1"/>
      <w:marLeft w:val="0"/>
      <w:marRight w:val="0"/>
      <w:marTop w:val="0"/>
      <w:marBottom w:val="0"/>
      <w:divBdr>
        <w:top w:val="none" w:sz="0" w:space="0" w:color="auto"/>
        <w:left w:val="none" w:sz="0" w:space="0" w:color="auto"/>
        <w:bottom w:val="none" w:sz="0" w:space="0" w:color="auto"/>
        <w:right w:val="none" w:sz="0" w:space="0" w:color="auto"/>
      </w:divBdr>
    </w:div>
    <w:div w:id="1046678112">
      <w:bodyDiv w:val="1"/>
      <w:marLeft w:val="0"/>
      <w:marRight w:val="0"/>
      <w:marTop w:val="0"/>
      <w:marBottom w:val="0"/>
      <w:divBdr>
        <w:top w:val="none" w:sz="0" w:space="0" w:color="auto"/>
        <w:left w:val="none" w:sz="0" w:space="0" w:color="auto"/>
        <w:bottom w:val="none" w:sz="0" w:space="0" w:color="auto"/>
        <w:right w:val="none" w:sz="0" w:space="0" w:color="auto"/>
      </w:divBdr>
      <w:divsChild>
        <w:div w:id="967277332">
          <w:marLeft w:val="480"/>
          <w:marRight w:val="0"/>
          <w:marTop w:val="0"/>
          <w:marBottom w:val="0"/>
          <w:divBdr>
            <w:top w:val="none" w:sz="0" w:space="0" w:color="auto"/>
            <w:left w:val="none" w:sz="0" w:space="0" w:color="auto"/>
            <w:bottom w:val="none" w:sz="0" w:space="0" w:color="auto"/>
            <w:right w:val="none" w:sz="0" w:space="0" w:color="auto"/>
          </w:divBdr>
        </w:div>
        <w:div w:id="604575332">
          <w:marLeft w:val="480"/>
          <w:marRight w:val="0"/>
          <w:marTop w:val="0"/>
          <w:marBottom w:val="0"/>
          <w:divBdr>
            <w:top w:val="none" w:sz="0" w:space="0" w:color="auto"/>
            <w:left w:val="none" w:sz="0" w:space="0" w:color="auto"/>
            <w:bottom w:val="none" w:sz="0" w:space="0" w:color="auto"/>
            <w:right w:val="none" w:sz="0" w:space="0" w:color="auto"/>
          </w:divBdr>
        </w:div>
        <w:div w:id="1596327965">
          <w:marLeft w:val="480"/>
          <w:marRight w:val="0"/>
          <w:marTop w:val="0"/>
          <w:marBottom w:val="0"/>
          <w:divBdr>
            <w:top w:val="none" w:sz="0" w:space="0" w:color="auto"/>
            <w:left w:val="none" w:sz="0" w:space="0" w:color="auto"/>
            <w:bottom w:val="none" w:sz="0" w:space="0" w:color="auto"/>
            <w:right w:val="none" w:sz="0" w:space="0" w:color="auto"/>
          </w:divBdr>
        </w:div>
        <w:div w:id="774247773">
          <w:marLeft w:val="480"/>
          <w:marRight w:val="0"/>
          <w:marTop w:val="0"/>
          <w:marBottom w:val="0"/>
          <w:divBdr>
            <w:top w:val="none" w:sz="0" w:space="0" w:color="auto"/>
            <w:left w:val="none" w:sz="0" w:space="0" w:color="auto"/>
            <w:bottom w:val="none" w:sz="0" w:space="0" w:color="auto"/>
            <w:right w:val="none" w:sz="0" w:space="0" w:color="auto"/>
          </w:divBdr>
        </w:div>
        <w:div w:id="1577282184">
          <w:marLeft w:val="480"/>
          <w:marRight w:val="0"/>
          <w:marTop w:val="0"/>
          <w:marBottom w:val="0"/>
          <w:divBdr>
            <w:top w:val="none" w:sz="0" w:space="0" w:color="auto"/>
            <w:left w:val="none" w:sz="0" w:space="0" w:color="auto"/>
            <w:bottom w:val="none" w:sz="0" w:space="0" w:color="auto"/>
            <w:right w:val="none" w:sz="0" w:space="0" w:color="auto"/>
          </w:divBdr>
        </w:div>
        <w:div w:id="1981575206">
          <w:marLeft w:val="480"/>
          <w:marRight w:val="0"/>
          <w:marTop w:val="0"/>
          <w:marBottom w:val="0"/>
          <w:divBdr>
            <w:top w:val="none" w:sz="0" w:space="0" w:color="auto"/>
            <w:left w:val="none" w:sz="0" w:space="0" w:color="auto"/>
            <w:bottom w:val="none" w:sz="0" w:space="0" w:color="auto"/>
            <w:right w:val="none" w:sz="0" w:space="0" w:color="auto"/>
          </w:divBdr>
        </w:div>
        <w:div w:id="1907646985">
          <w:marLeft w:val="480"/>
          <w:marRight w:val="0"/>
          <w:marTop w:val="0"/>
          <w:marBottom w:val="0"/>
          <w:divBdr>
            <w:top w:val="none" w:sz="0" w:space="0" w:color="auto"/>
            <w:left w:val="none" w:sz="0" w:space="0" w:color="auto"/>
            <w:bottom w:val="none" w:sz="0" w:space="0" w:color="auto"/>
            <w:right w:val="none" w:sz="0" w:space="0" w:color="auto"/>
          </w:divBdr>
        </w:div>
        <w:div w:id="888103390">
          <w:marLeft w:val="480"/>
          <w:marRight w:val="0"/>
          <w:marTop w:val="0"/>
          <w:marBottom w:val="0"/>
          <w:divBdr>
            <w:top w:val="none" w:sz="0" w:space="0" w:color="auto"/>
            <w:left w:val="none" w:sz="0" w:space="0" w:color="auto"/>
            <w:bottom w:val="none" w:sz="0" w:space="0" w:color="auto"/>
            <w:right w:val="none" w:sz="0" w:space="0" w:color="auto"/>
          </w:divBdr>
        </w:div>
        <w:div w:id="558635462">
          <w:marLeft w:val="480"/>
          <w:marRight w:val="0"/>
          <w:marTop w:val="0"/>
          <w:marBottom w:val="0"/>
          <w:divBdr>
            <w:top w:val="none" w:sz="0" w:space="0" w:color="auto"/>
            <w:left w:val="none" w:sz="0" w:space="0" w:color="auto"/>
            <w:bottom w:val="none" w:sz="0" w:space="0" w:color="auto"/>
            <w:right w:val="none" w:sz="0" w:space="0" w:color="auto"/>
          </w:divBdr>
        </w:div>
        <w:div w:id="1580169243">
          <w:marLeft w:val="480"/>
          <w:marRight w:val="0"/>
          <w:marTop w:val="0"/>
          <w:marBottom w:val="0"/>
          <w:divBdr>
            <w:top w:val="none" w:sz="0" w:space="0" w:color="auto"/>
            <w:left w:val="none" w:sz="0" w:space="0" w:color="auto"/>
            <w:bottom w:val="none" w:sz="0" w:space="0" w:color="auto"/>
            <w:right w:val="none" w:sz="0" w:space="0" w:color="auto"/>
          </w:divBdr>
        </w:div>
        <w:div w:id="731318761">
          <w:marLeft w:val="480"/>
          <w:marRight w:val="0"/>
          <w:marTop w:val="0"/>
          <w:marBottom w:val="0"/>
          <w:divBdr>
            <w:top w:val="none" w:sz="0" w:space="0" w:color="auto"/>
            <w:left w:val="none" w:sz="0" w:space="0" w:color="auto"/>
            <w:bottom w:val="none" w:sz="0" w:space="0" w:color="auto"/>
            <w:right w:val="none" w:sz="0" w:space="0" w:color="auto"/>
          </w:divBdr>
        </w:div>
        <w:div w:id="346299851">
          <w:marLeft w:val="480"/>
          <w:marRight w:val="0"/>
          <w:marTop w:val="0"/>
          <w:marBottom w:val="0"/>
          <w:divBdr>
            <w:top w:val="none" w:sz="0" w:space="0" w:color="auto"/>
            <w:left w:val="none" w:sz="0" w:space="0" w:color="auto"/>
            <w:bottom w:val="none" w:sz="0" w:space="0" w:color="auto"/>
            <w:right w:val="none" w:sz="0" w:space="0" w:color="auto"/>
          </w:divBdr>
        </w:div>
        <w:div w:id="913054565">
          <w:marLeft w:val="480"/>
          <w:marRight w:val="0"/>
          <w:marTop w:val="0"/>
          <w:marBottom w:val="0"/>
          <w:divBdr>
            <w:top w:val="none" w:sz="0" w:space="0" w:color="auto"/>
            <w:left w:val="none" w:sz="0" w:space="0" w:color="auto"/>
            <w:bottom w:val="none" w:sz="0" w:space="0" w:color="auto"/>
            <w:right w:val="none" w:sz="0" w:space="0" w:color="auto"/>
          </w:divBdr>
        </w:div>
        <w:div w:id="680204861">
          <w:marLeft w:val="480"/>
          <w:marRight w:val="0"/>
          <w:marTop w:val="0"/>
          <w:marBottom w:val="0"/>
          <w:divBdr>
            <w:top w:val="none" w:sz="0" w:space="0" w:color="auto"/>
            <w:left w:val="none" w:sz="0" w:space="0" w:color="auto"/>
            <w:bottom w:val="none" w:sz="0" w:space="0" w:color="auto"/>
            <w:right w:val="none" w:sz="0" w:space="0" w:color="auto"/>
          </w:divBdr>
        </w:div>
        <w:div w:id="369647881">
          <w:marLeft w:val="480"/>
          <w:marRight w:val="0"/>
          <w:marTop w:val="0"/>
          <w:marBottom w:val="0"/>
          <w:divBdr>
            <w:top w:val="none" w:sz="0" w:space="0" w:color="auto"/>
            <w:left w:val="none" w:sz="0" w:space="0" w:color="auto"/>
            <w:bottom w:val="none" w:sz="0" w:space="0" w:color="auto"/>
            <w:right w:val="none" w:sz="0" w:space="0" w:color="auto"/>
          </w:divBdr>
        </w:div>
        <w:div w:id="819886542">
          <w:marLeft w:val="480"/>
          <w:marRight w:val="0"/>
          <w:marTop w:val="0"/>
          <w:marBottom w:val="0"/>
          <w:divBdr>
            <w:top w:val="none" w:sz="0" w:space="0" w:color="auto"/>
            <w:left w:val="none" w:sz="0" w:space="0" w:color="auto"/>
            <w:bottom w:val="none" w:sz="0" w:space="0" w:color="auto"/>
            <w:right w:val="none" w:sz="0" w:space="0" w:color="auto"/>
          </w:divBdr>
        </w:div>
        <w:div w:id="1883441668">
          <w:marLeft w:val="480"/>
          <w:marRight w:val="0"/>
          <w:marTop w:val="0"/>
          <w:marBottom w:val="0"/>
          <w:divBdr>
            <w:top w:val="none" w:sz="0" w:space="0" w:color="auto"/>
            <w:left w:val="none" w:sz="0" w:space="0" w:color="auto"/>
            <w:bottom w:val="none" w:sz="0" w:space="0" w:color="auto"/>
            <w:right w:val="none" w:sz="0" w:space="0" w:color="auto"/>
          </w:divBdr>
        </w:div>
        <w:div w:id="1687251879">
          <w:marLeft w:val="480"/>
          <w:marRight w:val="0"/>
          <w:marTop w:val="0"/>
          <w:marBottom w:val="0"/>
          <w:divBdr>
            <w:top w:val="none" w:sz="0" w:space="0" w:color="auto"/>
            <w:left w:val="none" w:sz="0" w:space="0" w:color="auto"/>
            <w:bottom w:val="none" w:sz="0" w:space="0" w:color="auto"/>
            <w:right w:val="none" w:sz="0" w:space="0" w:color="auto"/>
          </w:divBdr>
        </w:div>
        <w:div w:id="1283422705">
          <w:marLeft w:val="480"/>
          <w:marRight w:val="0"/>
          <w:marTop w:val="0"/>
          <w:marBottom w:val="0"/>
          <w:divBdr>
            <w:top w:val="none" w:sz="0" w:space="0" w:color="auto"/>
            <w:left w:val="none" w:sz="0" w:space="0" w:color="auto"/>
            <w:bottom w:val="none" w:sz="0" w:space="0" w:color="auto"/>
            <w:right w:val="none" w:sz="0" w:space="0" w:color="auto"/>
          </w:divBdr>
        </w:div>
        <w:div w:id="1875996796">
          <w:marLeft w:val="480"/>
          <w:marRight w:val="0"/>
          <w:marTop w:val="0"/>
          <w:marBottom w:val="0"/>
          <w:divBdr>
            <w:top w:val="none" w:sz="0" w:space="0" w:color="auto"/>
            <w:left w:val="none" w:sz="0" w:space="0" w:color="auto"/>
            <w:bottom w:val="none" w:sz="0" w:space="0" w:color="auto"/>
            <w:right w:val="none" w:sz="0" w:space="0" w:color="auto"/>
          </w:divBdr>
        </w:div>
        <w:div w:id="2056923494">
          <w:marLeft w:val="480"/>
          <w:marRight w:val="0"/>
          <w:marTop w:val="0"/>
          <w:marBottom w:val="0"/>
          <w:divBdr>
            <w:top w:val="none" w:sz="0" w:space="0" w:color="auto"/>
            <w:left w:val="none" w:sz="0" w:space="0" w:color="auto"/>
            <w:bottom w:val="none" w:sz="0" w:space="0" w:color="auto"/>
            <w:right w:val="none" w:sz="0" w:space="0" w:color="auto"/>
          </w:divBdr>
        </w:div>
        <w:div w:id="483280303">
          <w:marLeft w:val="480"/>
          <w:marRight w:val="0"/>
          <w:marTop w:val="0"/>
          <w:marBottom w:val="0"/>
          <w:divBdr>
            <w:top w:val="none" w:sz="0" w:space="0" w:color="auto"/>
            <w:left w:val="none" w:sz="0" w:space="0" w:color="auto"/>
            <w:bottom w:val="none" w:sz="0" w:space="0" w:color="auto"/>
            <w:right w:val="none" w:sz="0" w:space="0" w:color="auto"/>
          </w:divBdr>
        </w:div>
        <w:div w:id="830557967">
          <w:marLeft w:val="480"/>
          <w:marRight w:val="0"/>
          <w:marTop w:val="0"/>
          <w:marBottom w:val="0"/>
          <w:divBdr>
            <w:top w:val="none" w:sz="0" w:space="0" w:color="auto"/>
            <w:left w:val="none" w:sz="0" w:space="0" w:color="auto"/>
            <w:bottom w:val="none" w:sz="0" w:space="0" w:color="auto"/>
            <w:right w:val="none" w:sz="0" w:space="0" w:color="auto"/>
          </w:divBdr>
        </w:div>
        <w:div w:id="1628856519">
          <w:marLeft w:val="480"/>
          <w:marRight w:val="0"/>
          <w:marTop w:val="0"/>
          <w:marBottom w:val="0"/>
          <w:divBdr>
            <w:top w:val="none" w:sz="0" w:space="0" w:color="auto"/>
            <w:left w:val="none" w:sz="0" w:space="0" w:color="auto"/>
            <w:bottom w:val="none" w:sz="0" w:space="0" w:color="auto"/>
            <w:right w:val="none" w:sz="0" w:space="0" w:color="auto"/>
          </w:divBdr>
        </w:div>
        <w:div w:id="1878352410">
          <w:marLeft w:val="480"/>
          <w:marRight w:val="0"/>
          <w:marTop w:val="0"/>
          <w:marBottom w:val="0"/>
          <w:divBdr>
            <w:top w:val="none" w:sz="0" w:space="0" w:color="auto"/>
            <w:left w:val="none" w:sz="0" w:space="0" w:color="auto"/>
            <w:bottom w:val="none" w:sz="0" w:space="0" w:color="auto"/>
            <w:right w:val="none" w:sz="0" w:space="0" w:color="auto"/>
          </w:divBdr>
        </w:div>
        <w:div w:id="1559322301">
          <w:marLeft w:val="480"/>
          <w:marRight w:val="0"/>
          <w:marTop w:val="0"/>
          <w:marBottom w:val="0"/>
          <w:divBdr>
            <w:top w:val="none" w:sz="0" w:space="0" w:color="auto"/>
            <w:left w:val="none" w:sz="0" w:space="0" w:color="auto"/>
            <w:bottom w:val="none" w:sz="0" w:space="0" w:color="auto"/>
            <w:right w:val="none" w:sz="0" w:space="0" w:color="auto"/>
          </w:divBdr>
        </w:div>
        <w:div w:id="100230146">
          <w:marLeft w:val="480"/>
          <w:marRight w:val="0"/>
          <w:marTop w:val="0"/>
          <w:marBottom w:val="0"/>
          <w:divBdr>
            <w:top w:val="none" w:sz="0" w:space="0" w:color="auto"/>
            <w:left w:val="none" w:sz="0" w:space="0" w:color="auto"/>
            <w:bottom w:val="none" w:sz="0" w:space="0" w:color="auto"/>
            <w:right w:val="none" w:sz="0" w:space="0" w:color="auto"/>
          </w:divBdr>
        </w:div>
        <w:div w:id="693921223">
          <w:marLeft w:val="480"/>
          <w:marRight w:val="0"/>
          <w:marTop w:val="0"/>
          <w:marBottom w:val="0"/>
          <w:divBdr>
            <w:top w:val="none" w:sz="0" w:space="0" w:color="auto"/>
            <w:left w:val="none" w:sz="0" w:space="0" w:color="auto"/>
            <w:bottom w:val="none" w:sz="0" w:space="0" w:color="auto"/>
            <w:right w:val="none" w:sz="0" w:space="0" w:color="auto"/>
          </w:divBdr>
        </w:div>
        <w:div w:id="1643995555">
          <w:marLeft w:val="480"/>
          <w:marRight w:val="0"/>
          <w:marTop w:val="0"/>
          <w:marBottom w:val="0"/>
          <w:divBdr>
            <w:top w:val="none" w:sz="0" w:space="0" w:color="auto"/>
            <w:left w:val="none" w:sz="0" w:space="0" w:color="auto"/>
            <w:bottom w:val="none" w:sz="0" w:space="0" w:color="auto"/>
            <w:right w:val="none" w:sz="0" w:space="0" w:color="auto"/>
          </w:divBdr>
        </w:div>
        <w:div w:id="503592054">
          <w:marLeft w:val="480"/>
          <w:marRight w:val="0"/>
          <w:marTop w:val="0"/>
          <w:marBottom w:val="0"/>
          <w:divBdr>
            <w:top w:val="none" w:sz="0" w:space="0" w:color="auto"/>
            <w:left w:val="none" w:sz="0" w:space="0" w:color="auto"/>
            <w:bottom w:val="none" w:sz="0" w:space="0" w:color="auto"/>
            <w:right w:val="none" w:sz="0" w:space="0" w:color="auto"/>
          </w:divBdr>
        </w:div>
        <w:div w:id="1627538990">
          <w:marLeft w:val="480"/>
          <w:marRight w:val="0"/>
          <w:marTop w:val="0"/>
          <w:marBottom w:val="0"/>
          <w:divBdr>
            <w:top w:val="none" w:sz="0" w:space="0" w:color="auto"/>
            <w:left w:val="none" w:sz="0" w:space="0" w:color="auto"/>
            <w:bottom w:val="none" w:sz="0" w:space="0" w:color="auto"/>
            <w:right w:val="none" w:sz="0" w:space="0" w:color="auto"/>
          </w:divBdr>
        </w:div>
        <w:div w:id="489449540">
          <w:marLeft w:val="480"/>
          <w:marRight w:val="0"/>
          <w:marTop w:val="0"/>
          <w:marBottom w:val="0"/>
          <w:divBdr>
            <w:top w:val="none" w:sz="0" w:space="0" w:color="auto"/>
            <w:left w:val="none" w:sz="0" w:space="0" w:color="auto"/>
            <w:bottom w:val="none" w:sz="0" w:space="0" w:color="auto"/>
            <w:right w:val="none" w:sz="0" w:space="0" w:color="auto"/>
          </w:divBdr>
        </w:div>
        <w:div w:id="1263496621">
          <w:marLeft w:val="480"/>
          <w:marRight w:val="0"/>
          <w:marTop w:val="0"/>
          <w:marBottom w:val="0"/>
          <w:divBdr>
            <w:top w:val="none" w:sz="0" w:space="0" w:color="auto"/>
            <w:left w:val="none" w:sz="0" w:space="0" w:color="auto"/>
            <w:bottom w:val="none" w:sz="0" w:space="0" w:color="auto"/>
            <w:right w:val="none" w:sz="0" w:space="0" w:color="auto"/>
          </w:divBdr>
        </w:div>
        <w:div w:id="1500535677">
          <w:marLeft w:val="480"/>
          <w:marRight w:val="0"/>
          <w:marTop w:val="0"/>
          <w:marBottom w:val="0"/>
          <w:divBdr>
            <w:top w:val="none" w:sz="0" w:space="0" w:color="auto"/>
            <w:left w:val="none" w:sz="0" w:space="0" w:color="auto"/>
            <w:bottom w:val="none" w:sz="0" w:space="0" w:color="auto"/>
            <w:right w:val="none" w:sz="0" w:space="0" w:color="auto"/>
          </w:divBdr>
        </w:div>
        <w:div w:id="1956521365">
          <w:marLeft w:val="480"/>
          <w:marRight w:val="0"/>
          <w:marTop w:val="0"/>
          <w:marBottom w:val="0"/>
          <w:divBdr>
            <w:top w:val="none" w:sz="0" w:space="0" w:color="auto"/>
            <w:left w:val="none" w:sz="0" w:space="0" w:color="auto"/>
            <w:bottom w:val="none" w:sz="0" w:space="0" w:color="auto"/>
            <w:right w:val="none" w:sz="0" w:space="0" w:color="auto"/>
          </w:divBdr>
        </w:div>
        <w:div w:id="730923670">
          <w:marLeft w:val="480"/>
          <w:marRight w:val="0"/>
          <w:marTop w:val="0"/>
          <w:marBottom w:val="0"/>
          <w:divBdr>
            <w:top w:val="none" w:sz="0" w:space="0" w:color="auto"/>
            <w:left w:val="none" w:sz="0" w:space="0" w:color="auto"/>
            <w:bottom w:val="none" w:sz="0" w:space="0" w:color="auto"/>
            <w:right w:val="none" w:sz="0" w:space="0" w:color="auto"/>
          </w:divBdr>
        </w:div>
        <w:div w:id="661391431">
          <w:marLeft w:val="480"/>
          <w:marRight w:val="0"/>
          <w:marTop w:val="0"/>
          <w:marBottom w:val="0"/>
          <w:divBdr>
            <w:top w:val="none" w:sz="0" w:space="0" w:color="auto"/>
            <w:left w:val="none" w:sz="0" w:space="0" w:color="auto"/>
            <w:bottom w:val="none" w:sz="0" w:space="0" w:color="auto"/>
            <w:right w:val="none" w:sz="0" w:space="0" w:color="auto"/>
          </w:divBdr>
        </w:div>
        <w:div w:id="2000190051">
          <w:marLeft w:val="480"/>
          <w:marRight w:val="0"/>
          <w:marTop w:val="0"/>
          <w:marBottom w:val="0"/>
          <w:divBdr>
            <w:top w:val="none" w:sz="0" w:space="0" w:color="auto"/>
            <w:left w:val="none" w:sz="0" w:space="0" w:color="auto"/>
            <w:bottom w:val="none" w:sz="0" w:space="0" w:color="auto"/>
            <w:right w:val="none" w:sz="0" w:space="0" w:color="auto"/>
          </w:divBdr>
        </w:div>
        <w:div w:id="1611623670">
          <w:marLeft w:val="480"/>
          <w:marRight w:val="0"/>
          <w:marTop w:val="0"/>
          <w:marBottom w:val="0"/>
          <w:divBdr>
            <w:top w:val="none" w:sz="0" w:space="0" w:color="auto"/>
            <w:left w:val="none" w:sz="0" w:space="0" w:color="auto"/>
            <w:bottom w:val="none" w:sz="0" w:space="0" w:color="auto"/>
            <w:right w:val="none" w:sz="0" w:space="0" w:color="auto"/>
          </w:divBdr>
        </w:div>
        <w:div w:id="88432983">
          <w:marLeft w:val="480"/>
          <w:marRight w:val="0"/>
          <w:marTop w:val="0"/>
          <w:marBottom w:val="0"/>
          <w:divBdr>
            <w:top w:val="none" w:sz="0" w:space="0" w:color="auto"/>
            <w:left w:val="none" w:sz="0" w:space="0" w:color="auto"/>
            <w:bottom w:val="none" w:sz="0" w:space="0" w:color="auto"/>
            <w:right w:val="none" w:sz="0" w:space="0" w:color="auto"/>
          </w:divBdr>
        </w:div>
        <w:div w:id="528760044">
          <w:marLeft w:val="480"/>
          <w:marRight w:val="0"/>
          <w:marTop w:val="0"/>
          <w:marBottom w:val="0"/>
          <w:divBdr>
            <w:top w:val="none" w:sz="0" w:space="0" w:color="auto"/>
            <w:left w:val="none" w:sz="0" w:space="0" w:color="auto"/>
            <w:bottom w:val="none" w:sz="0" w:space="0" w:color="auto"/>
            <w:right w:val="none" w:sz="0" w:space="0" w:color="auto"/>
          </w:divBdr>
        </w:div>
        <w:div w:id="450322769">
          <w:marLeft w:val="480"/>
          <w:marRight w:val="0"/>
          <w:marTop w:val="0"/>
          <w:marBottom w:val="0"/>
          <w:divBdr>
            <w:top w:val="none" w:sz="0" w:space="0" w:color="auto"/>
            <w:left w:val="none" w:sz="0" w:space="0" w:color="auto"/>
            <w:bottom w:val="none" w:sz="0" w:space="0" w:color="auto"/>
            <w:right w:val="none" w:sz="0" w:space="0" w:color="auto"/>
          </w:divBdr>
        </w:div>
      </w:divsChild>
    </w:div>
    <w:div w:id="1050345568">
      <w:bodyDiv w:val="1"/>
      <w:marLeft w:val="0"/>
      <w:marRight w:val="0"/>
      <w:marTop w:val="0"/>
      <w:marBottom w:val="0"/>
      <w:divBdr>
        <w:top w:val="none" w:sz="0" w:space="0" w:color="auto"/>
        <w:left w:val="none" w:sz="0" w:space="0" w:color="auto"/>
        <w:bottom w:val="none" w:sz="0" w:space="0" w:color="auto"/>
        <w:right w:val="none" w:sz="0" w:space="0" w:color="auto"/>
      </w:divBdr>
    </w:div>
    <w:div w:id="1062363374">
      <w:bodyDiv w:val="1"/>
      <w:marLeft w:val="0"/>
      <w:marRight w:val="0"/>
      <w:marTop w:val="0"/>
      <w:marBottom w:val="0"/>
      <w:divBdr>
        <w:top w:val="none" w:sz="0" w:space="0" w:color="auto"/>
        <w:left w:val="none" w:sz="0" w:space="0" w:color="auto"/>
        <w:bottom w:val="none" w:sz="0" w:space="0" w:color="auto"/>
        <w:right w:val="none" w:sz="0" w:space="0" w:color="auto"/>
      </w:divBdr>
    </w:div>
    <w:div w:id="1062675719">
      <w:bodyDiv w:val="1"/>
      <w:marLeft w:val="0"/>
      <w:marRight w:val="0"/>
      <w:marTop w:val="0"/>
      <w:marBottom w:val="0"/>
      <w:divBdr>
        <w:top w:val="none" w:sz="0" w:space="0" w:color="auto"/>
        <w:left w:val="none" w:sz="0" w:space="0" w:color="auto"/>
        <w:bottom w:val="none" w:sz="0" w:space="0" w:color="auto"/>
        <w:right w:val="none" w:sz="0" w:space="0" w:color="auto"/>
      </w:divBdr>
    </w:div>
    <w:div w:id="1063063753">
      <w:bodyDiv w:val="1"/>
      <w:marLeft w:val="0"/>
      <w:marRight w:val="0"/>
      <w:marTop w:val="0"/>
      <w:marBottom w:val="0"/>
      <w:divBdr>
        <w:top w:val="none" w:sz="0" w:space="0" w:color="auto"/>
        <w:left w:val="none" w:sz="0" w:space="0" w:color="auto"/>
        <w:bottom w:val="none" w:sz="0" w:space="0" w:color="auto"/>
        <w:right w:val="none" w:sz="0" w:space="0" w:color="auto"/>
      </w:divBdr>
    </w:div>
    <w:div w:id="1065836386">
      <w:bodyDiv w:val="1"/>
      <w:marLeft w:val="0"/>
      <w:marRight w:val="0"/>
      <w:marTop w:val="0"/>
      <w:marBottom w:val="0"/>
      <w:divBdr>
        <w:top w:val="none" w:sz="0" w:space="0" w:color="auto"/>
        <w:left w:val="none" w:sz="0" w:space="0" w:color="auto"/>
        <w:bottom w:val="none" w:sz="0" w:space="0" w:color="auto"/>
        <w:right w:val="none" w:sz="0" w:space="0" w:color="auto"/>
      </w:divBdr>
    </w:div>
    <w:div w:id="1072968128">
      <w:bodyDiv w:val="1"/>
      <w:marLeft w:val="0"/>
      <w:marRight w:val="0"/>
      <w:marTop w:val="0"/>
      <w:marBottom w:val="0"/>
      <w:divBdr>
        <w:top w:val="none" w:sz="0" w:space="0" w:color="auto"/>
        <w:left w:val="none" w:sz="0" w:space="0" w:color="auto"/>
        <w:bottom w:val="none" w:sz="0" w:space="0" w:color="auto"/>
        <w:right w:val="none" w:sz="0" w:space="0" w:color="auto"/>
      </w:divBdr>
    </w:div>
    <w:div w:id="1074477342">
      <w:bodyDiv w:val="1"/>
      <w:marLeft w:val="0"/>
      <w:marRight w:val="0"/>
      <w:marTop w:val="0"/>
      <w:marBottom w:val="0"/>
      <w:divBdr>
        <w:top w:val="none" w:sz="0" w:space="0" w:color="auto"/>
        <w:left w:val="none" w:sz="0" w:space="0" w:color="auto"/>
        <w:bottom w:val="none" w:sz="0" w:space="0" w:color="auto"/>
        <w:right w:val="none" w:sz="0" w:space="0" w:color="auto"/>
      </w:divBdr>
    </w:div>
    <w:div w:id="1076125341">
      <w:bodyDiv w:val="1"/>
      <w:marLeft w:val="0"/>
      <w:marRight w:val="0"/>
      <w:marTop w:val="0"/>
      <w:marBottom w:val="0"/>
      <w:divBdr>
        <w:top w:val="none" w:sz="0" w:space="0" w:color="auto"/>
        <w:left w:val="none" w:sz="0" w:space="0" w:color="auto"/>
        <w:bottom w:val="none" w:sz="0" w:space="0" w:color="auto"/>
        <w:right w:val="none" w:sz="0" w:space="0" w:color="auto"/>
      </w:divBdr>
    </w:div>
    <w:div w:id="1076391215">
      <w:bodyDiv w:val="1"/>
      <w:marLeft w:val="0"/>
      <w:marRight w:val="0"/>
      <w:marTop w:val="0"/>
      <w:marBottom w:val="0"/>
      <w:divBdr>
        <w:top w:val="none" w:sz="0" w:space="0" w:color="auto"/>
        <w:left w:val="none" w:sz="0" w:space="0" w:color="auto"/>
        <w:bottom w:val="none" w:sz="0" w:space="0" w:color="auto"/>
        <w:right w:val="none" w:sz="0" w:space="0" w:color="auto"/>
      </w:divBdr>
    </w:div>
    <w:div w:id="1095632406">
      <w:bodyDiv w:val="1"/>
      <w:marLeft w:val="0"/>
      <w:marRight w:val="0"/>
      <w:marTop w:val="0"/>
      <w:marBottom w:val="0"/>
      <w:divBdr>
        <w:top w:val="none" w:sz="0" w:space="0" w:color="auto"/>
        <w:left w:val="none" w:sz="0" w:space="0" w:color="auto"/>
        <w:bottom w:val="none" w:sz="0" w:space="0" w:color="auto"/>
        <w:right w:val="none" w:sz="0" w:space="0" w:color="auto"/>
      </w:divBdr>
    </w:div>
    <w:div w:id="1106656789">
      <w:bodyDiv w:val="1"/>
      <w:marLeft w:val="0"/>
      <w:marRight w:val="0"/>
      <w:marTop w:val="0"/>
      <w:marBottom w:val="0"/>
      <w:divBdr>
        <w:top w:val="none" w:sz="0" w:space="0" w:color="auto"/>
        <w:left w:val="none" w:sz="0" w:space="0" w:color="auto"/>
        <w:bottom w:val="none" w:sz="0" w:space="0" w:color="auto"/>
        <w:right w:val="none" w:sz="0" w:space="0" w:color="auto"/>
      </w:divBdr>
    </w:div>
    <w:div w:id="1114442800">
      <w:bodyDiv w:val="1"/>
      <w:marLeft w:val="0"/>
      <w:marRight w:val="0"/>
      <w:marTop w:val="0"/>
      <w:marBottom w:val="0"/>
      <w:divBdr>
        <w:top w:val="none" w:sz="0" w:space="0" w:color="auto"/>
        <w:left w:val="none" w:sz="0" w:space="0" w:color="auto"/>
        <w:bottom w:val="none" w:sz="0" w:space="0" w:color="auto"/>
        <w:right w:val="none" w:sz="0" w:space="0" w:color="auto"/>
      </w:divBdr>
    </w:div>
    <w:div w:id="1120032182">
      <w:bodyDiv w:val="1"/>
      <w:marLeft w:val="0"/>
      <w:marRight w:val="0"/>
      <w:marTop w:val="0"/>
      <w:marBottom w:val="0"/>
      <w:divBdr>
        <w:top w:val="none" w:sz="0" w:space="0" w:color="auto"/>
        <w:left w:val="none" w:sz="0" w:space="0" w:color="auto"/>
        <w:bottom w:val="none" w:sz="0" w:space="0" w:color="auto"/>
        <w:right w:val="none" w:sz="0" w:space="0" w:color="auto"/>
      </w:divBdr>
    </w:div>
    <w:div w:id="1129665550">
      <w:bodyDiv w:val="1"/>
      <w:marLeft w:val="0"/>
      <w:marRight w:val="0"/>
      <w:marTop w:val="0"/>
      <w:marBottom w:val="0"/>
      <w:divBdr>
        <w:top w:val="none" w:sz="0" w:space="0" w:color="auto"/>
        <w:left w:val="none" w:sz="0" w:space="0" w:color="auto"/>
        <w:bottom w:val="none" w:sz="0" w:space="0" w:color="auto"/>
        <w:right w:val="none" w:sz="0" w:space="0" w:color="auto"/>
      </w:divBdr>
    </w:div>
    <w:div w:id="1145318889">
      <w:bodyDiv w:val="1"/>
      <w:marLeft w:val="0"/>
      <w:marRight w:val="0"/>
      <w:marTop w:val="0"/>
      <w:marBottom w:val="0"/>
      <w:divBdr>
        <w:top w:val="none" w:sz="0" w:space="0" w:color="auto"/>
        <w:left w:val="none" w:sz="0" w:space="0" w:color="auto"/>
        <w:bottom w:val="none" w:sz="0" w:space="0" w:color="auto"/>
        <w:right w:val="none" w:sz="0" w:space="0" w:color="auto"/>
      </w:divBdr>
    </w:div>
    <w:div w:id="1149249775">
      <w:bodyDiv w:val="1"/>
      <w:marLeft w:val="0"/>
      <w:marRight w:val="0"/>
      <w:marTop w:val="0"/>
      <w:marBottom w:val="0"/>
      <w:divBdr>
        <w:top w:val="none" w:sz="0" w:space="0" w:color="auto"/>
        <w:left w:val="none" w:sz="0" w:space="0" w:color="auto"/>
        <w:bottom w:val="none" w:sz="0" w:space="0" w:color="auto"/>
        <w:right w:val="none" w:sz="0" w:space="0" w:color="auto"/>
      </w:divBdr>
    </w:div>
    <w:div w:id="1152017514">
      <w:bodyDiv w:val="1"/>
      <w:marLeft w:val="0"/>
      <w:marRight w:val="0"/>
      <w:marTop w:val="0"/>
      <w:marBottom w:val="0"/>
      <w:divBdr>
        <w:top w:val="none" w:sz="0" w:space="0" w:color="auto"/>
        <w:left w:val="none" w:sz="0" w:space="0" w:color="auto"/>
        <w:bottom w:val="none" w:sz="0" w:space="0" w:color="auto"/>
        <w:right w:val="none" w:sz="0" w:space="0" w:color="auto"/>
      </w:divBdr>
    </w:div>
    <w:div w:id="1162503734">
      <w:bodyDiv w:val="1"/>
      <w:marLeft w:val="0"/>
      <w:marRight w:val="0"/>
      <w:marTop w:val="0"/>
      <w:marBottom w:val="0"/>
      <w:divBdr>
        <w:top w:val="none" w:sz="0" w:space="0" w:color="auto"/>
        <w:left w:val="none" w:sz="0" w:space="0" w:color="auto"/>
        <w:bottom w:val="none" w:sz="0" w:space="0" w:color="auto"/>
        <w:right w:val="none" w:sz="0" w:space="0" w:color="auto"/>
      </w:divBdr>
    </w:div>
    <w:div w:id="1173453804">
      <w:bodyDiv w:val="1"/>
      <w:marLeft w:val="0"/>
      <w:marRight w:val="0"/>
      <w:marTop w:val="0"/>
      <w:marBottom w:val="0"/>
      <w:divBdr>
        <w:top w:val="none" w:sz="0" w:space="0" w:color="auto"/>
        <w:left w:val="none" w:sz="0" w:space="0" w:color="auto"/>
        <w:bottom w:val="none" w:sz="0" w:space="0" w:color="auto"/>
        <w:right w:val="none" w:sz="0" w:space="0" w:color="auto"/>
      </w:divBdr>
    </w:div>
    <w:div w:id="1181358947">
      <w:bodyDiv w:val="1"/>
      <w:marLeft w:val="0"/>
      <w:marRight w:val="0"/>
      <w:marTop w:val="0"/>
      <w:marBottom w:val="0"/>
      <w:divBdr>
        <w:top w:val="none" w:sz="0" w:space="0" w:color="auto"/>
        <w:left w:val="none" w:sz="0" w:space="0" w:color="auto"/>
        <w:bottom w:val="none" w:sz="0" w:space="0" w:color="auto"/>
        <w:right w:val="none" w:sz="0" w:space="0" w:color="auto"/>
      </w:divBdr>
    </w:div>
    <w:div w:id="1187400622">
      <w:bodyDiv w:val="1"/>
      <w:marLeft w:val="0"/>
      <w:marRight w:val="0"/>
      <w:marTop w:val="0"/>
      <w:marBottom w:val="0"/>
      <w:divBdr>
        <w:top w:val="none" w:sz="0" w:space="0" w:color="auto"/>
        <w:left w:val="none" w:sz="0" w:space="0" w:color="auto"/>
        <w:bottom w:val="none" w:sz="0" w:space="0" w:color="auto"/>
        <w:right w:val="none" w:sz="0" w:space="0" w:color="auto"/>
      </w:divBdr>
    </w:div>
    <w:div w:id="1187400627">
      <w:bodyDiv w:val="1"/>
      <w:marLeft w:val="0"/>
      <w:marRight w:val="0"/>
      <w:marTop w:val="0"/>
      <w:marBottom w:val="0"/>
      <w:divBdr>
        <w:top w:val="none" w:sz="0" w:space="0" w:color="auto"/>
        <w:left w:val="none" w:sz="0" w:space="0" w:color="auto"/>
        <w:bottom w:val="none" w:sz="0" w:space="0" w:color="auto"/>
        <w:right w:val="none" w:sz="0" w:space="0" w:color="auto"/>
      </w:divBdr>
    </w:div>
    <w:div w:id="1191070825">
      <w:bodyDiv w:val="1"/>
      <w:marLeft w:val="0"/>
      <w:marRight w:val="0"/>
      <w:marTop w:val="0"/>
      <w:marBottom w:val="0"/>
      <w:divBdr>
        <w:top w:val="none" w:sz="0" w:space="0" w:color="auto"/>
        <w:left w:val="none" w:sz="0" w:space="0" w:color="auto"/>
        <w:bottom w:val="none" w:sz="0" w:space="0" w:color="auto"/>
        <w:right w:val="none" w:sz="0" w:space="0" w:color="auto"/>
      </w:divBdr>
    </w:div>
    <w:div w:id="1192260238">
      <w:bodyDiv w:val="1"/>
      <w:marLeft w:val="0"/>
      <w:marRight w:val="0"/>
      <w:marTop w:val="0"/>
      <w:marBottom w:val="0"/>
      <w:divBdr>
        <w:top w:val="none" w:sz="0" w:space="0" w:color="auto"/>
        <w:left w:val="none" w:sz="0" w:space="0" w:color="auto"/>
        <w:bottom w:val="none" w:sz="0" w:space="0" w:color="auto"/>
        <w:right w:val="none" w:sz="0" w:space="0" w:color="auto"/>
      </w:divBdr>
    </w:div>
    <w:div w:id="1195578465">
      <w:bodyDiv w:val="1"/>
      <w:marLeft w:val="0"/>
      <w:marRight w:val="0"/>
      <w:marTop w:val="0"/>
      <w:marBottom w:val="0"/>
      <w:divBdr>
        <w:top w:val="none" w:sz="0" w:space="0" w:color="auto"/>
        <w:left w:val="none" w:sz="0" w:space="0" w:color="auto"/>
        <w:bottom w:val="none" w:sz="0" w:space="0" w:color="auto"/>
        <w:right w:val="none" w:sz="0" w:space="0" w:color="auto"/>
      </w:divBdr>
    </w:div>
    <w:div w:id="1196433084">
      <w:bodyDiv w:val="1"/>
      <w:marLeft w:val="0"/>
      <w:marRight w:val="0"/>
      <w:marTop w:val="0"/>
      <w:marBottom w:val="0"/>
      <w:divBdr>
        <w:top w:val="none" w:sz="0" w:space="0" w:color="auto"/>
        <w:left w:val="none" w:sz="0" w:space="0" w:color="auto"/>
        <w:bottom w:val="none" w:sz="0" w:space="0" w:color="auto"/>
        <w:right w:val="none" w:sz="0" w:space="0" w:color="auto"/>
      </w:divBdr>
    </w:div>
    <w:div w:id="1199780337">
      <w:bodyDiv w:val="1"/>
      <w:marLeft w:val="0"/>
      <w:marRight w:val="0"/>
      <w:marTop w:val="0"/>
      <w:marBottom w:val="0"/>
      <w:divBdr>
        <w:top w:val="none" w:sz="0" w:space="0" w:color="auto"/>
        <w:left w:val="none" w:sz="0" w:space="0" w:color="auto"/>
        <w:bottom w:val="none" w:sz="0" w:space="0" w:color="auto"/>
        <w:right w:val="none" w:sz="0" w:space="0" w:color="auto"/>
      </w:divBdr>
    </w:div>
    <w:div w:id="1204443870">
      <w:bodyDiv w:val="1"/>
      <w:marLeft w:val="0"/>
      <w:marRight w:val="0"/>
      <w:marTop w:val="0"/>
      <w:marBottom w:val="0"/>
      <w:divBdr>
        <w:top w:val="none" w:sz="0" w:space="0" w:color="auto"/>
        <w:left w:val="none" w:sz="0" w:space="0" w:color="auto"/>
        <w:bottom w:val="none" w:sz="0" w:space="0" w:color="auto"/>
        <w:right w:val="none" w:sz="0" w:space="0" w:color="auto"/>
      </w:divBdr>
    </w:div>
    <w:div w:id="1209028134">
      <w:bodyDiv w:val="1"/>
      <w:marLeft w:val="0"/>
      <w:marRight w:val="0"/>
      <w:marTop w:val="0"/>
      <w:marBottom w:val="0"/>
      <w:divBdr>
        <w:top w:val="none" w:sz="0" w:space="0" w:color="auto"/>
        <w:left w:val="none" w:sz="0" w:space="0" w:color="auto"/>
        <w:bottom w:val="none" w:sz="0" w:space="0" w:color="auto"/>
        <w:right w:val="none" w:sz="0" w:space="0" w:color="auto"/>
      </w:divBdr>
    </w:div>
    <w:div w:id="1210844211">
      <w:bodyDiv w:val="1"/>
      <w:marLeft w:val="0"/>
      <w:marRight w:val="0"/>
      <w:marTop w:val="0"/>
      <w:marBottom w:val="0"/>
      <w:divBdr>
        <w:top w:val="none" w:sz="0" w:space="0" w:color="auto"/>
        <w:left w:val="none" w:sz="0" w:space="0" w:color="auto"/>
        <w:bottom w:val="none" w:sz="0" w:space="0" w:color="auto"/>
        <w:right w:val="none" w:sz="0" w:space="0" w:color="auto"/>
      </w:divBdr>
    </w:div>
    <w:div w:id="1210916104">
      <w:bodyDiv w:val="1"/>
      <w:marLeft w:val="0"/>
      <w:marRight w:val="0"/>
      <w:marTop w:val="0"/>
      <w:marBottom w:val="0"/>
      <w:divBdr>
        <w:top w:val="none" w:sz="0" w:space="0" w:color="auto"/>
        <w:left w:val="none" w:sz="0" w:space="0" w:color="auto"/>
        <w:bottom w:val="none" w:sz="0" w:space="0" w:color="auto"/>
        <w:right w:val="none" w:sz="0" w:space="0" w:color="auto"/>
      </w:divBdr>
    </w:div>
    <w:div w:id="1210990467">
      <w:bodyDiv w:val="1"/>
      <w:marLeft w:val="0"/>
      <w:marRight w:val="0"/>
      <w:marTop w:val="0"/>
      <w:marBottom w:val="0"/>
      <w:divBdr>
        <w:top w:val="none" w:sz="0" w:space="0" w:color="auto"/>
        <w:left w:val="none" w:sz="0" w:space="0" w:color="auto"/>
        <w:bottom w:val="none" w:sz="0" w:space="0" w:color="auto"/>
        <w:right w:val="none" w:sz="0" w:space="0" w:color="auto"/>
      </w:divBdr>
    </w:div>
    <w:div w:id="1215119482">
      <w:bodyDiv w:val="1"/>
      <w:marLeft w:val="0"/>
      <w:marRight w:val="0"/>
      <w:marTop w:val="0"/>
      <w:marBottom w:val="0"/>
      <w:divBdr>
        <w:top w:val="none" w:sz="0" w:space="0" w:color="auto"/>
        <w:left w:val="none" w:sz="0" w:space="0" w:color="auto"/>
        <w:bottom w:val="none" w:sz="0" w:space="0" w:color="auto"/>
        <w:right w:val="none" w:sz="0" w:space="0" w:color="auto"/>
      </w:divBdr>
    </w:div>
    <w:div w:id="1220479074">
      <w:bodyDiv w:val="1"/>
      <w:marLeft w:val="0"/>
      <w:marRight w:val="0"/>
      <w:marTop w:val="0"/>
      <w:marBottom w:val="0"/>
      <w:divBdr>
        <w:top w:val="none" w:sz="0" w:space="0" w:color="auto"/>
        <w:left w:val="none" w:sz="0" w:space="0" w:color="auto"/>
        <w:bottom w:val="none" w:sz="0" w:space="0" w:color="auto"/>
        <w:right w:val="none" w:sz="0" w:space="0" w:color="auto"/>
      </w:divBdr>
    </w:div>
    <w:div w:id="1227255265">
      <w:bodyDiv w:val="1"/>
      <w:marLeft w:val="0"/>
      <w:marRight w:val="0"/>
      <w:marTop w:val="0"/>
      <w:marBottom w:val="0"/>
      <w:divBdr>
        <w:top w:val="none" w:sz="0" w:space="0" w:color="auto"/>
        <w:left w:val="none" w:sz="0" w:space="0" w:color="auto"/>
        <w:bottom w:val="none" w:sz="0" w:space="0" w:color="auto"/>
        <w:right w:val="none" w:sz="0" w:space="0" w:color="auto"/>
      </w:divBdr>
    </w:div>
    <w:div w:id="1230729769">
      <w:bodyDiv w:val="1"/>
      <w:marLeft w:val="0"/>
      <w:marRight w:val="0"/>
      <w:marTop w:val="0"/>
      <w:marBottom w:val="0"/>
      <w:divBdr>
        <w:top w:val="none" w:sz="0" w:space="0" w:color="auto"/>
        <w:left w:val="none" w:sz="0" w:space="0" w:color="auto"/>
        <w:bottom w:val="none" w:sz="0" w:space="0" w:color="auto"/>
        <w:right w:val="none" w:sz="0" w:space="0" w:color="auto"/>
      </w:divBdr>
    </w:div>
    <w:div w:id="1236014567">
      <w:bodyDiv w:val="1"/>
      <w:marLeft w:val="0"/>
      <w:marRight w:val="0"/>
      <w:marTop w:val="0"/>
      <w:marBottom w:val="0"/>
      <w:divBdr>
        <w:top w:val="none" w:sz="0" w:space="0" w:color="auto"/>
        <w:left w:val="none" w:sz="0" w:space="0" w:color="auto"/>
        <w:bottom w:val="none" w:sz="0" w:space="0" w:color="auto"/>
        <w:right w:val="none" w:sz="0" w:space="0" w:color="auto"/>
      </w:divBdr>
    </w:div>
    <w:div w:id="1236083921">
      <w:bodyDiv w:val="1"/>
      <w:marLeft w:val="0"/>
      <w:marRight w:val="0"/>
      <w:marTop w:val="0"/>
      <w:marBottom w:val="0"/>
      <w:divBdr>
        <w:top w:val="none" w:sz="0" w:space="0" w:color="auto"/>
        <w:left w:val="none" w:sz="0" w:space="0" w:color="auto"/>
        <w:bottom w:val="none" w:sz="0" w:space="0" w:color="auto"/>
        <w:right w:val="none" w:sz="0" w:space="0" w:color="auto"/>
      </w:divBdr>
    </w:div>
    <w:div w:id="1240019079">
      <w:bodyDiv w:val="1"/>
      <w:marLeft w:val="0"/>
      <w:marRight w:val="0"/>
      <w:marTop w:val="0"/>
      <w:marBottom w:val="0"/>
      <w:divBdr>
        <w:top w:val="none" w:sz="0" w:space="0" w:color="auto"/>
        <w:left w:val="none" w:sz="0" w:space="0" w:color="auto"/>
        <w:bottom w:val="none" w:sz="0" w:space="0" w:color="auto"/>
        <w:right w:val="none" w:sz="0" w:space="0" w:color="auto"/>
      </w:divBdr>
    </w:div>
    <w:div w:id="1241871273">
      <w:bodyDiv w:val="1"/>
      <w:marLeft w:val="0"/>
      <w:marRight w:val="0"/>
      <w:marTop w:val="0"/>
      <w:marBottom w:val="0"/>
      <w:divBdr>
        <w:top w:val="none" w:sz="0" w:space="0" w:color="auto"/>
        <w:left w:val="none" w:sz="0" w:space="0" w:color="auto"/>
        <w:bottom w:val="none" w:sz="0" w:space="0" w:color="auto"/>
        <w:right w:val="none" w:sz="0" w:space="0" w:color="auto"/>
      </w:divBdr>
    </w:div>
    <w:div w:id="1243564928">
      <w:bodyDiv w:val="1"/>
      <w:marLeft w:val="0"/>
      <w:marRight w:val="0"/>
      <w:marTop w:val="0"/>
      <w:marBottom w:val="0"/>
      <w:divBdr>
        <w:top w:val="none" w:sz="0" w:space="0" w:color="auto"/>
        <w:left w:val="none" w:sz="0" w:space="0" w:color="auto"/>
        <w:bottom w:val="none" w:sz="0" w:space="0" w:color="auto"/>
        <w:right w:val="none" w:sz="0" w:space="0" w:color="auto"/>
      </w:divBdr>
    </w:div>
    <w:div w:id="1248156344">
      <w:bodyDiv w:val="1"/>
      <w:marLeft w:val="0"/>
      <w:marRight w:val="0"/>
      <w:marTop w:val="0"/>
      <w:marBottom w:val="0"/>
      <w:divBdr>
        <w:top w:val="none" w:sz="0" w:space="0" w:color="auto"/>
        <w:left w:val="none" w:sz="0" w:space="0" w:color="auto"/>
        <w:bottom w:val="none" w:sz="0" w:space="0" w:color="auto"/>
        <w:right w:val="none" w:sz="0" w:space="0" w:color="auto"/>
      </w:divBdr>
    </w:div>
    <w:div w:id="1250233153">
      <w:bodyDiv w:val="1"/>
      <w:marLeft w:val="0"/>
      <w:marRight w:val="0"/>
      <w:marTop w:val="0"/>
      <w:marBottom w:val="0"/>
      <w:divBdr>
        <w:top w:val="none" w:sz="0" w:space="0" w:color="auto"/>
        <w:left w:val="none" w:sz="0" w:space="0" w:color="auto"/>
        <w:bottom w:val="none" w:sz="0" w:space="0" w:color="auto"/>
        <w:right w:val="none" w:sz="0" w:space="0" w:color="auto"/>
      </w:divBdr>
    </w:div>
    <w:div w:id="1251888819">
      <w:bodyDiv w:val="1"/>
      <w:marLeft w:val="0"/>
      <w:marRight w:val="0"/>
      <w:marTop w:val="0"/>
      <w:marBottom w:val="0"/>
      <w:divBdr>
        <w:top w:val="none" w:sz="0" w:space="0" w:color="auto"/>
        <w:left w:val="none" w:sz="0" w:space="0" w:color="auto"/>
        <w:bottom w:val="none" w:sz="0" w:space="0" w:color="auto"/>
        <w:right w:val="none" w:sz="0" w:space="0" w:color="auto"/>
      </w:divBdr>
    </w:div>
    <w:div w:id="1252276152">
      <w:bodyDiv w:val="1"/>
      <w:marLeft w:val="0"/>
      <w:marRight w:val="0"/>
      <w:marTop w:val="0"/>
      <w:marBottom w:val="0"/>
      <w:divBdr>
        <w:top w:val="none" w:sz="0" w:space="0" w:color="auto"/>
        <w:left w:val="none" w:sz="0" w:space="0" w:color="auto"/>
        <w:bottom w:val="none" w:sz="0" w:space="0" w:color="auto"/>
        <w:right w:val="none" w:sz="0" w:space="0" w:color="auto"/>
      </w:divBdr>
    </w:div>
    <w:div w:id="126596067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
    <w:div w:id="1269243136">
      <w:bodyDiv w:val="1"/>
      <w:marLeft w:val="0"/>
      <w:marRight w:val="0"/>
      <w:marTop w:val="0"/>
      <w:marBottom w:val="0"/>
      <w:divBdr>
        <w:top w:val="none" w:sz="0" w:space="0" w:color="auto"/>
        <w:left w:val="none" w:sz="0" w:space="0" w:color="auto"/>
        <w:bottom w:val="none" w:sz="0" w:space="0" w:color="auto"/>
        <w:right w:val="none" w:sz="0" w:space="0" w:color="auto"/>
      </w:divBdr>
    </w:div>
    <w:div w:id="1274558267">
      <w:bodyDiv w:val="1"/>
      <w:marLeft w:val="0"/>
      <w:marRight w:val="0"/>
      <w:marTop w:val="0"/>
      <w:marBottom w:val="0"/>
      <w:divBdr>
        <w:top w:val="none" w:sz="0" w:space="0" w:color="auto"/>
        <w:left w:val="none" w:sz="0" w:space="0" w:color="auto"/>
        <w:bottom w:val="none" w:sz="0" w:space="0" w:color="auto"/>
        <w:right w:val="none" w:sz="0" w:space="0" w:color="auto"/>
      </w:divBdr>
    </w:div>
    <w:div w:id="1275987497">
      <w:bodyDiv w:val="1"/>
      <w:marLeft w:val="0"/>
      <w:marRight w:val="0"/>
      <w:marTop w:val="0"/>
      <w:marBottom w:val="0"/>
      <w:divBdr>
        <w:top w:val="none" w:sz="0" w:space="0" w:color="auto"/>
        <w:left w:val="none" w:sz="0" w:space="0" w:color="auto"/>
        <w:bottom w:val="none" w:sz="0" w:space="0" w:color="auto"/>
        <w:right w:val="none" w:sz="0" w:space="0" w:color="auto"/>
      </w:divBdr>
    </w:div>
    <w:div w:id="1276866794">
      <w:bodyDiv w:val="1"/>
      <w:marLeft w:val="0"/>
      <w:marRight w:val="0"/>
      <w:marTop w:val="0"/>
      <w:marBottom w:val="0"/>
      <w:divBdr>
        <w:top w:val="none" w:sz="0" w:space="0" w:color="auto"/>
        <w:left w:val="none" w:sz="0" w:space="0" w:color="auto"/>
        <w:bottom w:val="none" w:sz="0" w:space="0" w:color="auto"/>
        <w:right w:val="none" w:sz="0" w:space="0" w:color="auto"/>
      </w:divBdr>
    </w:div>
    <w:div w:id="1288005466">
      <w:bodyDiv w:val="1"/>
      <w:marLeft w:val="0"/>
      <w:marRight w:val="0"/>
      <w:marTop w:val="0"/>
      <w:marBottom w:val="0"/>
      <w:divBdr>
        <w:top w:val="none" w:sz="0" w:space="0" w:color="auto"/>
        <w:left w:val="none" w:sz="0" w:space="0" w:color="auto"/>
        <w:bottom w:val="none" w:sz="0" w:space="0" w:color="auto"/>
        <w:right w:val="none" w:sz="0" w:space="0" w:color="auto"/>
      </w:divBdr>
    </w:div>
    <w:div w:id="1290282698">
      <w:bodyDiv w:val="1"/>
      <w:marLeft w:val="0"/>
      <w:marRight w:val="0"/>
      <w:marTop w:val="0"/>
      <w:marBottom w:val="0"/>
      <w:divBdr>
        <w:top w:val="none" w:sz="0" w:space="0" w:color="auto"/>
        <w:left w:val="none" w:sz="0" w:space="0" w:color="auto"/>
        <w:bottom w:val="none" w:sz="0" w:space="0" w:color="auto"/>
        <w:right w:val="none" w:sz="0" w:space="0" w:color="auto"/>
      </w:divBdr>
    </w:div>
    <w:div w:id="1291085430">
      <w:bodyDiv w:val="1"/>
      <w:marLeft w:val="0"/>
      <w:marRight w:val="0"/>
      <w:marTop w:val="0"/>
      <w:marBottom w:val="0"/>
      <w:divBdr>
        <w:top w:val="none" w:sz="0" w:space="0" w:color="auto"/>
        <w:left w:val="none" w:sz="0" w:space="0" w:color="auto"/>
        <w:bottom w:val="none" w:sz="0" w:space="0" w:color="auto"/>
        <w:right w:val="none" w:sz="0" w:space="0" w:color="auto"/>
      </w:divBdr>
    </w:div>
    <w:div w:id="1296182787">
      <w:bodyDiv w:val="1"/>
      <w:marLeft w:val="0"/>
      <w:marRight w:val="0"/>
      <w:marTop w:val="0"/>
      <w:marBottom w:val="0"/>
      <w:divBdr>
        <w:top w:val="none" w:sz="0" w:space="0" w:color="auto"/>
        <w:left w:val="none" w:sz="0" w:space="0" w:color="auto"/>
        <w:bottom w:val="none" w:sz="0" w:space="0" w:color="auto"/>
        <w:right w:val="none" w:sz="0" w:space="0" w:color="auto"/>
      </w:divBdr>
    </w:div>
    <w:div w:id="1296251561">
      <w:bodyDiv w:val="1"/>
      <w:marLeft w:val="0"/>
      <w:marRight w:val="0"/>
      <w:marTop w:val="0"/>
      <w:marBottom w:val="0"/>
      <w:divBdr>
        <w:top w:val="none" w:sz="0" w:space="0" w:color="auto"/>
        <w:left w:val="none" w:sz="0" w:space="0" w:color="auto"/>
        <w:bottom w:val="none" w:sz="0" w:space="0" w:color="auto"/>
        <w:right w:val="none" w:sz="0" w:space="0" w:color="auto"/>
      </w:divBdr>
    </w:div>
    <w:div w:id="1301498948">
      <w:bodyDiv w:val="1"/>
      <w:marLeft w:val="0"/>
      <w:marRight w:val="0"/>
      <w:marTop w:val="0"/>
      <w:marBottom w:val="0"/>
      <w:divBdr>
        <w:top w:val="none" w:sz="0" w:space="0" w:color="auto"/>
        <w:left w:val="none" w:sz="0" w:space="0" w:color="auto"/>
        <w:bottom w:val="none" w:sz="0" w:space="0" w:color="auto"/>
        <w:right w:val="none" w:sz="0" w:space="0" w:color="auto"/>
      </w:divBdr>
    </w:div>
    <w:div w:id="1306741864">
      <w:bodyDiv w:val="1"/>
      <w:marLeft w:val="0"/>
      <w:marRight w:val="0"/>
      <w:marTop w:val="0"/>
      <w:marBottom w:val="0"/>
      <w:divBdr>
        <w:top w:val="none" w:sz="0" w:space="0" w:color="auto"/>
        <w:left w:val="none" w:sz="0" w:space="0" w:color="auto"/>
        <w:bottom w:val="none" w:sz="0" w:space="0" w:color="auto"/>
        <w:right w:val="none" w:sz="0" w:space="0" w:color="auto"/>
      </w:divBdr>
    </w:div>
    <w:div w:id="1308826169">
      <w:bodyDiv w:val="1"/>
      <w:marLeft w:val="0"/>
      <w:marRight w:val="0"/>
      <w:marTop w:val="0"/>
      <w:marBottom w:val="0"/>
      <w:divBdr>
        <w:top w:val="none" w:sz="0" w:space="0" w:color="auto"/>
        <w:left w:val="none" w:sz="0" w:space="0" w:color="auto"/>
        <w:bottom w:val="none" w:sz="0" w:space="0" w:color="auto"/>
        <w:right w:val="none" w:sz="0" w:space="0" w:color="auto"/>
      </w:divBdr>
    </w:div>
    <w:div w:id="1319070135">
      <w:bodyDiv w:val="1"/>
      <w:marLeft w:val="0"/>
      <w:marRight w:val="0"/>
      <w:marTop w:val="0"/>
      <w:marBottom w:val="0"/>
      <w:divBdr>
        <w:top w:val="none" w:sz="0" w:space="0" w:color="auto"/>
        <w:left w:val="none" w:sz="0" w:space="0" w:color="auto"/>
        <w:bottom w:val="none" w:sz="0" w:space="0" w:color="auto"/>
        <w:right w:val="none" w:sz="0" w:space="0" w:color="auto"/>
      </w:divBdr>
    </w:div>
    <w:div w:id="1319991939">
      <w:bodyDiv w:val="1"/>
      <w:marLeft w:val="0"/>
      <w:marRight w:val="0"/>
      <w:marTop w:val="0"/>
      <w:marBottom w:val="0"/>
      <w:divBdr>
        <w:top w:val="none" w:sz="0" w:space="0" w:color="auto"/>
        <w:left w:val="none" w:sz="0" w:space="0" w:color="auto"/>
        <w:bottom w:val="none" w:sz="0" w:space="0" w:color="auto"/>
        <w:right w:val="none" w:sz="0" w:space="0" w:color="auto"/>
      </w:divBdr>
    </w:div>
    <w:div w:id="1321814455">
      <w:bodyDiv w:val="1"/>
      <w:marLeft w:val="0"/>
      <w:marRight w:val="0"/>
      <w:marTop w:val="0"/>
      <w:marBottom w:val="0"/>
      <w:divBdr>
        <w:top w:val="none" w:sz="0" w:space="0" w:color="auto"/>
        <w:left w:val="none" w:sz="0" w:space="0" w:color="auto"/>
        <w:bottom w:val="none" w:sz="0" w:space="0" w:color="auto"/>
        <w:right w:val="none" w:sz="0" w:space="0" w:color="auto"/>
      </w:divBdr>
    </w:div>
    <w:div w:id="1323855664">
      <w:bodyDiv w:val="1"/>
      <w:marLeft w:val="0"/>
      <w:marRight w:val="0"/>
      <w:marTop w:val="0"/>
      <w:marBottom w:val="0"/>
      <w:divBdr>
        <w:top w:val="none" w:sz="0" w:space="0" w:color="auto"/>
        <w:left w:val="none" w:sz="0" w:space="0" w:color="auto"/>
        <w:bottom w:val="none" w:sz="0" w:space="0" w:color="auto"/>
        <w:right w:val="none" w:sz="0" w:space="0" w:color="auto"/>
      </w:divBdr>
    </w:div>
    <w:div w:id="1324699564">
      <w:bodyDiv w:val="1"/>
      <w:marLeft w:val="0"/>
      <w:marRight w:val="0"/>
      <w:marTop w:val="0"/>
      <w:marBottom w:val="0"/>
      <w:divBdr>
        <w:top w:val="none" w:sz="0" w:space="0" w:color="auto"/>
        <w:left w:val="none" w:sz="0" w:space="0" w:color="auto"/>
        <w:bottom w:val="none" w:sz="0" w:space="0" w:color="auto"/>
        <w:right w:val="none" w:sz="0" w:space="0" w:color="auto"/>
      </w:divBdr>
    </w:div>
    <w:div w:id="1325087678">
      <w:bodyDiv w:val="1"/>
      <w:marLeft w:val="0"/>
      <w:marRight w:val="0"/>
      <w:marTop w:val="0"/>
      <w:marBottom w:val="0"/>
      <w:divBdr>
        <w:top w:val="none" w:sz="0" w:space="0" w:color="auto"/>
        <w:left w:val="none" w:sz="0" w:space="0" w:color="auto"/>
        <w:bottom w:val="none" w:sz="0" w:space="0" w:color="auto"/>
        <w:right w:val="none" w:sz="0" w:space="0" w:color="auto"/>
      </w:divBdr>
    </w:div>
    <w:div w:id="1325667534">
      <w:bodyDiv w:val="1"/>
      <w:marLeft w:val="0"/>
      <w:marRight w:val="0"/>
      <w:marTop w:val="0"/>
      <w:marBottom w:val="0"/>
      <w:divBdr>
        <w:top w:val="none" w:sz="0" w:space="0" w:color="auto"/>
        <w:left w:val="none" w:sz="0" w:space="0" w:color="auto"/>
        <w:bottom w:val="none" w:sz="0" w:space="0" w:color="auto"/>
        <w:right w:val="none" w:sz="0" w:space="0" w:color="auto"/>
      </w:divBdr>
    </w:div>
    <w:div w:id="1329213246">
      <w:bodyDiv w:val="1"/>
      <w:marLeft w:val="0"/>
      <w:marRight w:val="0"/>
      <w:marTop w:val="0"/>
      <w:marBottom w:val="0"/>
      <w:divBdr>
        <w:top w:val="none" w:sz="0" w:space="0" w:color="auto"/>
        <w:left w:val="none" w:sz="0" w:space="0" w:color="auto"/>
        <w:bottom w:val="none" w:sz="0" w:space="0" w:color="auto"/>
        <w:right w:val="none" w:sz="0" w:space="0" w:color="auto"/>
      </w:divBdr>
    </w:div>
    <w:div w:id="1330059133">
      <w:bodyDiv w:val="1"/>
      <w:marLeft w:val="0"/>
      <w:marRight w:val="0"/>
      <w:marTop w:val="0"/>
      <w:marBottom w:val="0"/>
      <w:divBdr>
        <w:top w:val="none" w:sz="0" w:space="0" w:color="auto"/>
        <w:left w:val="none" w:sz="0" w:space="0" w:color="auto"/>
        <w:bottom w:val="none" w:sz="0" w:space="0" w:color="auto"/>
        <w:right w:val="none" w:sz="0" w:space="0" w:color="auto"/>
      </w:divBdr>
    </w:div>
    <w:div w:id="1332682292">
      <w:bodyDiv w:val="1"/>
      <w:marLeft w:val="0"/>
      <w:marRight w:val="0"/>
      <w:marTop w:val="0"/>
      <w:marBottom w:val="0"/>
      <w:divBdr>
        <w:top w:val="none" w:sz="0" w:space="0" w:color="auto"/>
        <w:left w:val="none" w:sz="0" w:space="0" w:color="auto"/>
        <w:bottom w:val="none" w:sz="0" w:space="0" w:color="auto"/>
        <w:right w:val="none" w:sz="0" w:space="0" w:color="auto"/>
      </w:divBdr>
    </w:div>
    <w:div w:id="1334070860">
      <w:bodyDiv w:val="1"/>
      <w:marLeft w:val="0"/>
      <w:marRight w:val="0"/>
      <w:marTop w:val="0"/>
      <w:marBottom w:val="0"/>
      <w:divBdr>
        <w:top w:val="none" w:sz="0" w:space="0" w:color="auto"/>
        <w:left w:val="none" w:sz="0" w:space="0" w:color="auto"/>
        <w:bottom w:val="none" w:sz="0" w:space="0" w:color="auto"/>
        <w:right w:val="none" w:sz="0" w:space="0" w:color="auto"/>
      </w:divBdr>
    </w:div>
    <w:div w:id="1335106455">
      <w:bodyDiv w:val="1"/>
      <w:marLeft w:val="0"/>
      <w:marRight w:val="0"/>
      <w:marTop w:val="0"/>
      <w:marBottom w:val="0"/>
      <w:divBdr>
        <w:top w:val="none" w:sz="0" w:space="0" w:color="auto"/>
        <w:left w:val="none" w:sz="0" w:space="0" w:color="auto"/>
        <w:bottom w:val="none" w:sz="0" w:space="0" w:color="auto"/>
        <w:right w:val="none" w:sz="0" w:space="0" w:color="auto"/>
      </w:divBdr>
    </w:div>
    <w:div w:id="1340546902">
      <w:bodyDiv w:val="1"/>
      <w:marLeft w:val="0"/>
      <w:marRight w:val="0"/>
      <w:marTop w:val="0"/>
      <w:marBottom w:val="0"/>
      <w:divBdr>
        <w:top w:val="none" w:sz="0" w:space="0" w:color="auto"/>
        <w:left w:val="none" w:sz="0" w:space="0" w:color="auto"/>
        <w:bottom w:val="none" w:sz="0" w:space="0" w:color="auto"/>
        <w:right w:val="none" w:sz="0" w:space="0" w:color="auto"/>
      </w:divBdr>
    </w:div>
    <w:div w:id="1344896604">
      <w:bodyDiv w:val="1"/>
      <w:marLeft w:val="0"/>
      <w:marRight w:val="0"/>
      <w:marTop w:val="0"/>
      <w:marBottom w:val="0"/>
      <w:divBdr>
        <w:top w:val="none" w:sz="0" w:space="0" w:color="auto"/>
        <w:left w:val="none" w:sz="0" w:space="0" w:color="auto"/>
        <w:bottom w:val="none" w:sz="0" w:space="0" w:color="auto"/>
        <w:right w:val="none" w:sz="0" w:space="0" w:color="auto"/>
      </w:divBdr>
    </w:div>
    <w:div w:id="1353803485">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360207719">
      <w:bodyDiv w:val="1"/>
      <w:marLeft w:val="0"/>
      <w:marRight w:val="0"/>
      <w:marTop w:val="0"/>
      <w:marBottom w:val="0"/>
      <w:divBdr>
        <w:top w:val="none" w:sz="0" w:space="0" w:color="auto"/>
        <w:left w:val="none" w:sz="0" w:space="0" w:color="auto"/>
        <w:bottom w:val="none" w:sz="0" w:space="0" w:color="auto"/>
        <w:right w:val="none" w:sz="0" w:space="0" w:color="auto"/>
      </w:divBdr>
    </w:div>
    <w:div w:id="1362707091">
      <w:bodyDiv w:val="1"/>
      <w:marLeft w:val="0"/>
      <w:marRight w:val="0"/>
      <w:marTop w:val="0"/>
      <w:marBottom w:val="0"/>
      <w:divBdr>
        <w:top w:val="none" w:sz="0" w:space="0" w:color="auto"/>
        <w:left w:val="none" w:sz="0" w:space="0" w:color="auto"/>
        <w:bottom w:val="none" w:sz="0" w:space="0" w:color="auto"/>
        <w:right w:val="none" w:sz="0" w:space="0" w:color="auto"/>
      </w:divBdr>
    </w:div>
    <w:div w:id="1364671486">
      <w:bodyDiv w:val="1"/>
      <w:marLeft w:val="0"/>
      <w:marRight w:val="0"/>
      <w:marTop w:val="0"/>
      <w:marBottom w:val="0"/>
      <w:divBdr>
        <w:top w:val="none" w:sz="0" w:space="0" w:color="auto"/>
        <w:left w:val="none" w:sz="0" w:space="0" w:color="auto"/>
        <w:bottom w:val="none" w:sz="0" w:space="0" w:color="auto"/>
        <w:right w:val="none" w:sz="0" w:space="0" w:color="auto"/>
      </w:divBdr>
    </w:div>
    <w:div w:id="1373993099">
      <w:bodyDiv w:val="1"/>
      <w:marLeft w:val="0"/>
      <w:marRight w:val="0"/>
      <w:marTop w:val="0"/>
      <w:marBottom w:val="0"/>
      <w:divBdr>
        <w:top w:val="none" w:sz="0" w:space="0" w:color="auto"/>
        <w:left w:val="none" w:sz="0" w:space="0" w:color="auto"/>
        <w:bottom w:val="none" w:sz="0" w:space="0" w:color="auto"/>
        <w:right w:val="none" w:sz="0" w:space="0" w:color="auto"/>
      </w:divBdr>
    </w:div>
    <w:div w:id="1381513846">
      <w:bodyDiv w:val="1"/>
      <w:marLeft w:val="0"/>
      <w:marRight w:val="0"/>
      <w:marTop w:val="0"/>
      <w:marBottom w:val="0"/>
      <w:divBdr>
        <w:top w:val="none" w:sz="0" w:space="0" w:color="auto"/>
        <w:left w:val="none" w:sz="0" w:space="0" w:color="auto"/>
        <w:bottom w:val="none" w:sz="0" w:space="0" w:color="auto"/>
        <w:right w:val="none" w:sz="0" w:space="0" w:color="auto"/>
      </w:divBdr>
    </w:div>
    <w:div w:id="1387951096">
      <w:bodyDiv w:val="1"/>
      <w:marLeft w:val="0"/>
      <w:marRight w:val="0"/>
      <w:marTop w:val="0"/>
      <w:marBottom w:val="0"/>
      <w:divBdr>
        <w:top w:val="none" w:sz="0" w:space="0" w:color="auto"/>
        <w:left w:val="none" w:sz="0" w:space="0" w:color="auto"/>
        <w:bottom w:val="none" w:sz="0" w:space="0" w:color="auto"/>
        <w:right w:val="none" w:sz="0" w:space="0" w:color="auto"/>
      </w:divBdr>
    </w:div>
    <w:div w:id="1389692607">
      <w:bodyDiv w:val="1"/>
      <w:marLeft w:val="0"/>
      <w:marRight w:val="0"/>
      <w:marTop w:val="0"/>
      <w:marBottom w:val="0"/>
      <w:divBdr>
        <w:top w:val="none" w:sz="0" w:space="0" w:color="auto"/>
        <w:left w:val="none" w:sz="0" w:space="0" w:color="auto"/>
        <w:bottom w:val="none" w:sz="0" w:space="0" w:color="auto"/>
        <w:right w:val="none" w:sz="0" w:space="0" w:color="auto"/>
      </w:divBdr>
    </w:div>
    <w:div w:id="1400012507">
      <w:bodyDiv w:val="1"/>
      <w:marLeft w:val="0"/>
      <w:marRight w:val="0"/>
      <w:marTop w:val="0"/>
      <w:marBottom w:val="0"/>
      <w:divBdr>
        <w:top w:val="none" w:sz="0" w:space="0" w:color="auto"/>
        <w:left w:val="none" w:sz="0" w:space="0" w:color="auto"/>
        <w:bottom w:val="none" w:sz="0" w:space="0" w:color="auto"/>
        <w:right w:val="none" w:sz="0" w:space="0" w:color="auto"/>
      </w:divBdr>
    </w:div>
    <w:div w:id="1403406339">
      <w:bodyDiv w:val="1"/>
      <w:marLeft w:val="0"/>
      <w:marRight w:val="0"/>
      <w:marTop w:val="0"/>
      <w:marBottom w:val="0"/>
      <w:divBdr>
        <w:top w:val="none" w:sz="0" w:space="0" w:color="auto"/>
        <w:left w:val="none" w:sz="0" w:space="0" w:color="auto"/>
        <w:bottom w:val="none" w:sz="0" w:space="0" w:color="auto"/>
        <w:right w:val="none" w:sz="0" w:space="0" w:color="auto"/>
      </w:divBdr>
    </w:div>
    <w:div w:id="1404451855">
      <w:bodyDiv w:val="1"/>
      <w:marLeft w:val="0"/>
      <w:marRight w:val="0"/>
      <w:marTop w:val="0"/>
      <w:marBottom w:val="0"/>
      <w:divBdr>
        <w:top w:val="none" w:sz="0" w:space="0" w:color="auto"/>
        <w:left w:val="none" w:sz="0" w:space="0" w:color="auto"/>
        <w:bottom w:val="none" w:sz="0" w:space="0" w:color="auto"/>
        <w:right w:val="none" w:sz="0" w:space="0" w:color="auto"/>
      </w:divBdr>
    </w:div>
    <w:div w:id="1408965351">
      <w:bodyDiv w:val="1"/>
      <w:marLeft w:val="0"/>
      <w:marRight w:val="0"/>
      <w:marTop w:val="0"/>
      <w:marBottom w:val="0"/>
      <w:divBdr>
        <w:top w:val="none" w:sz="0" w:space="0" w:color="auto"/>
        <w:left w:val="none" w:sz="0" w:space="0" w:color="auto"/>
        <w:bottom w:val="none" w:sz="0" w:space="0" w:color="auto"/>
        <w:right w:val="none" w:sz="0" w:space="0" w:color="auto"/>
      </w:divBdr>
    </w:div>
    <w:div w:id="1411542517">
      <w:bodyDiv w:val="1"/>
      <w:marLeft w:val="0"/>
      <w:marRight w:val="0"/>
      <w:marTop w:val="0"/>
      <w:marBottom w:val="0"/>
      <w:divBdr>
        <w:top w:val="none" w:sz="0" w:space="0" w:color="auto"/>
        <w:left w:val="none" w:sz="0" w:space="0" w:color="auto"/>
        <w:bottom w:val="none" w:sz="0" w:space="0" w:color="auto"/>
        <w:right w:val="none" w:sz="0" w:space="0" w:color="auto"/>
      </w:divBdr>
    </w:div>
    <w:div w:id="1412460757">
      <w:bodyDiv w:val="1"/>
      <w:marLeft w:val="0"/>
      <w:marRight w:val="0"/>
      <w:marTop w:val="0"/>
      <w:marBottom w:val="0"/>
      <w:divBdr>
        <w:top w:val="none" w:sz="0" w:space="0" w:color="auto"/>
        <w:left w:val="none" w:sz="0" w:space="0" w:color="auto"/>
        <w:bottom w:val="none" w:sz="0" w:space="0" w:color="auto"/>
        <w:right w:val="none" w:sz="0" w:space="0" w:color="auto"/>
      </w:divBdr>
    </w:div>
    <w:div w:id="1419717446">
      <w:bodyDiv w:val="1"/>
      <w:marLeft w:val="0"/>
      <w:marRight w:val="0"/>
      <w:marTop w:val="0"/>
      <w:marBottom w:val="0"/>
      <w:divBdr>
        <w:top w:val="none" w:sz="0" w:space="0" w:color="auto"/>
        <w:left w:val="none" w:sz="0" w:space="0" w:color="auto"/>
        <w:bottom w:val="none" w:sz="0" w:space="0" w:color="auto"/>
        <w:right w:val="none" w:sz="0" w:space="0" w:color="auto"/>
      </w:divBdr>
    </w:div>
    <w:div w:id="1420560616">
      <w:bodyDiv w:val="1"/>
      <w:marLeft w:val="0"/>
      <w:marRight w:val="0"/>
      <w:marTop w:val="0"/>
      <w:marBottom w:val="0"/>
      <w:divBdr>
        <w:top w:val="none" w:sz="0" w:space="0" w:color="auto"/>
        <w:left w:val="none" w:sz="0" w:space="0" w:color="auto"/>
        <w:bottom w:val="none" w:sz="0" w:space="0" w:color="auto"/>
        <w:right w:val="none" w:sz="0" w:space="0" w:color="auto"/>
      </w:divBdr>
    </w:div>
    <w:div w:id="1421563367">
      <w:bodyDiv w:val="1"/>
      <w:marLeft w:val="0"/>
      <w:marRight w:val="0"/>
      <w:marTop w:val="0"/>
      <w:marBottom w:val="0"/>
      <w:divBdr>
        <w:top w:val="none" w:sz="0" w:space="0" w:color="auto"/>
        <w:left w:val="none" w:sz="0" w:space="0" w:color="auto"/>
        <w:bottom w:val="none" w:sz="0" w:space="0" w:color="auto"/>
        <w:right w:val="none" w:sz="0" w:space="0" w:color="auto"/>
      </w:divBdr>
    </w:div>
    <w:div w:id="1427651636">
      <w:bodyDiv w:val="1"/>
      <w:marLeft w:val="0"/>
      <w:marRight w:val="0"/>
      <w:marTop w:val="0"/>
      <w:marBottom w:val="0"/>
      <w:divBdr>
        <w:top w:val="none" w:sz="0" w:space="0" w:color="auto"/>
        <w:left w:val="none" w:sz="0" w:space="0" w:color="auto"/>
        <w:bottom w:val="none" w:sz="0" w:space="0" w:color="auto"/>
        <w:right w:val="none" w:sz="0" w:space="0" w:color="auto"/>
      </w:divBdr>
    </w:div>
    <w:div w:id="1430008336">
      <w:bodyDiv w:val="1"/>
      <w:marLeft w:val="0"/>
      <w:marRight w:val="0"/>
      <w:marTop w:val="0"/>
      <w:marBottom w:val="0"/>
      <w:divBdr>
        <w:top w:val="none" w:sz="0" w:space="0" w:color="auto"/>
        <w:left w:val="none" w:sz="0" w:space="0" w:color="auto"/>
        <w:bottom w:val="none" w:sz="0" w:space="0" w:color="auto"/>
        <w:right w:val="none" w:sz="0" w:space="0" w:color="auto"/>
      </w:divBdr>
    </w:div>
    <w:div w:id="1431320286">
      <w:bodyDiv w:val="1"/>
      <w:marLeft w:val="0"/>
      <w:marRight w:val="0"/>
      <w:marTop w:val="0"/>
      <w:marBottom w:val="0"/>
      <w:divBdr>
        <w:top w:val="none" w:sz="0" w:space="0" w:color="auto"/>
        <w:left w:val="none" w:sz="0" w:space="0" w:color="auto"/>
        <w:bottom w:val="none" w:sz="0" w:space="0" w:color="auto"/>
        <w:right w:val="none" w:sz="0" w:space="0" w:color="auto"/>
      </w:divBdr>
    </w:div>
    <w:div w:id="1439909412">
      <w:bodyDiv w:val="1"/>
      <w:marLeft w:val="0"/>
      <w:marRight w:val="0"/>
      <w:marTop w:val="0"/>
      <w:marBottom w:val="0"/>
      <w:divBdr>
        <w:top w:val="none" w:sz="0" w:space="0" w:color="auto"/>
        <w:left w:val="none" w:sz="0" w:space="0" w:color="auto"/>
        <w:bottom w:val="none" w:sz="0" w:space="0" w:color="auto"/>
        <w:right w:val="none" w:sz="0" w:space="0" w:color="auto"/>
      </w:divBdr>
    </w:div>
    <w:div w:id="1444223259">
      <w:bodyDiv w:val="1"/>
      <w:marLeft w:val="0"/>
      <w:marRight w:val="0"/>
      <w:marTop w:val="0"/>
      <w:marBottom w:val="0"/>
      <w:divBdr>
        <w:top w:val="none" w:sz="0" w:space="0" w:color="auto"/>
        <w:left w:val="none" w:sz="0" w:space="0" w:color="auto"/>
        <w:bottom w:val="none" w:sz="0" w:space="0" w:color="auto"/>
        <w:right w:val="none" w:sz="0" w:space="0" w:color="auto"/>
      </w:divBdr>
    </w:div>
    <w:div w:id="1448544232">
      <w:bodyDiv w:val="1"/>
      <w:marLeft w:val="0"/>
      <w:marRight w:val="0"/>
      <w:marTop w:val="0"/>
      <w:marBottom w:val="0"/>
      <w:divBdr>
        <w:top w:val="none" w:sz="0" w:space="0" w:color="auto"/>
        <w:left w:val="none" w:sz="0" w:space="0" w:color="auto"/>
        <w:bottom w:val="none" w:sz="0" w:space="0" w:color="auto"/>
        <w:right w:val="none" w:sz="0" w:space="0" w:color="auto"/>
      </w:divBdr>
    </w:div>
    <w:div w:id="1453668039">
      <w:bodyDiv w:val="1"/>
      <w:marLeft w:val="0"/>
      <w:marRight w:val="0"/>
      <w:marTop w:val="0"/>
      <w:marBottom w:val="0"/>
      <w:divBdr>
        <w:top w:val="none" w:sz="0" w:space="0" w:color="auto"/>
        <w:left w:val="none" w:sz="0" w:space="0" w:color="auto"/>
        <w:bottom w:val="none" w:sz="0" w:space="0" w:color="auto"/>
        <w:right w:val="none" w:sz="0" w:space="0" w:color="auto"/>
      </w:divBdr>
    </w:div>
    <w:div w:id="1457062567">
      <w:bodyDiv w:val="1"/>
      <w:marLeft w:val="0"/>
      <w:marRight w:val="0"/>
      <w:marTop w:val="0"/>
      <w:marBottom w:val="0"/>
      <w:divBdr>
        <w:top w:val="none" w:sz="0" w:space="0" w:color="auto"/>
        <w:left w:val="none" w:sz="0" w:space="0" w:color="auto"/>
        <w:bottom w:val="none" w:sz="0" w:space="0" w:color="auto"/>
        <w:right w:val="none" w:sz="0" w:space="0" w:color="auto"/>
      </w:divBdr>
    </w:div>
    <w:div w:id="1466045617">
      <w:bodyDiv w:val="1"/>
      <w:marLeft w:val="0"/>
      <w:marRight w:val="0"/>
      <w:marTop w:val="0"/>
      <w:marBottom w:val="0"/>
      <w:divBdr>
        <w:top w:val="none" w:sz="0" w:space="0" w:color="auto"/>
        <w:left w:val="none" w:sz="0" w:space="0" w:color="auto"/>
        <w:bottom w:val="none" w:sz="0" w:space="0" w:color="auto"/>
        <w:right w:val="none" w:sz="0" w:space="0" w:color="auto"/>
      </w:divBdr>
    </w:div>
    <w:div w:id="1467506459">
      <w:bodyDiv w:val="1"/>
      <w:marLeft w:val="0"/>
      <w:marRight w:val="0"/>
      <w:marTop w:val="0"/>
      <w:marBottom w:val="0"/>
      <w:divBdr>
        <w:top w:val="none" w:sz="0" w:space="0" w:color="auto"/>
        <w:left w:val="none" w:sz="0" w:space="0" w:color="auto"/>
        <w:bottom w:val="none" w:sz="0" w:space="0" w:color="auto"/>
        <w:right w:val="none" w:sz="0" w:space="0" w:color="auto"/>
      </w:divBdr>
    </w:div>
    <w:div w:id="1469398276">
      <w:bodyDiv w:val="1"/>
      <w:marLeft w:val="0"/>
      <w:marRight w:val="0"/>
      <w:marTop w:val="0"/>
      <w:marBottom w:val="0"/>
      <w:divBdr>
        <w:top w:val="none" w:sz="0" w:space="0" w:color="auto"/>
        <w:left w:val="none" w:sz="0" w:space="0" w:color="auto"/>
        <w:bottom w:val="none" w:sz="0" w:space="0" w:color="auto"/>
        <w:right w:val="none" w:sz="0" w:space="0" w:color="auto"/>
      </w:divBdr>
    </w:div>
    <w:div w:id="1472870703">
      <w:bodyDiv w:val="1"/>
      <w:marLeft w:val="0"/>
      <w:marRight w:val="0"/>
      <w:marTop w:val="0"/>
      <w:marBottom w:val="0"/>
      <w:divBdr>
        <w:top w:val="none" w:sz="0" w:space="0" w:color="auto"/>
        <w:left w:val="none" w:sz="0" w:space="0" w:color="auto"/>
        <w:bottom w:val="none" w:sz="0" w:space="0" w:color="auto"/>
        <w:right w:val="none" w:sz="0" w:space="0" w:color="auto"/>
      </w:divBdr>
    </w:div>
    <w:div w:id="1476407025">
      <w:bodyDiv w:val="1"/>
      <w:marLeft w:val="0"/>
      <w:marRight w:val="0"/>
      <w:marTop w:val="0"/>
      <w:marBottom w:val="0"/>
      <w:divBdr>
        <w:top w:val="none" w:sz="0" w:space="0" w:color="auto"/>
        <w:left w:val="none" w:sz="0" w:space="0" w:color="auto"/>
        <w:bottom w:val="none" w:sz="0" w:space="0" w:color="auto"/>
        <w:right w:val="none" w:sz="0" w:space="0" w:color="auto"/>
      </w:divBdr>
    </w:div>
    <w:div w:id="1485972341">
      <w:bodyDiv w:val="1"/>
      <w:marLeft w:val="0"/>
      <w:marRight w:val="0"/>
      <w:marTop w:val="0"/>
      <w:marBottom w:val="0"/>
      <w:divBdr>
        <w:top w:val="none" w:sz="0" w:space="0" w:color="auto"/>
        <w:left w:val="none" w:sz="0" w:space="0" w:color="auto"/>
        <w:bottom w:val="none" w:sz="0" w:space="0" w:color="auto"/>
        <w:right w:val="none" w:sz="0" w:space="0" w:color="auto"/>
      </w:divBdr>
    </w:div>
    <w:div w:id="1487941211">
      <w:bodyDiv w:val="1"/>
      <w:marLeft w:val="0"/>
      <w:marRight w:val="0"/>
      <w:marTop w:val="0"/>
      <w:marBottom w:val="0"/>
      <w:divBdr>
        <w:top w:val="none" w:sz="0" w:space="0" w:color="auto"/>
        <w:left w:val="none" w:sz="0" w:space="0" w:color="auto"/>
        <w:bottom w:val="none" w:sz="0" w:space="0" w:color="auto"/>
        <w:right w:val="none" w:sz="0" w:space="0" w:color="auto"/>
      </w:divBdr>
    </w:div>
    <w:div w:id="1489707081">
      <w:bodyDiv w:val="1"/>
      <w:marLeft w:val="0"/>
      <w:marRight w:val="0"/>
      <w:marTop w:val="0"/>
      <w:marBottom w:val="0"/>
      <w:divBdr>
        <w:top w:val="none" w:sz="0" w:space="0" w:color="auto"/>
        <w:left w:val="none" w:sz="0" w:space="0" w:color="auto"/>
        <w:bottom w:val="none" w:sz="0" w:space="0" w:color="auto"/>
        <w:right w:val="none" w:sz="0" w:space="0" w:color="auto"/>
      </w:divBdr>
    </w:div>
    <w:div w:id="1491407277">
      <w:bodyDiv w:val="1"/>
      <w:marLeft w:val="0"/>
      <w:marRight w:val="0"/>
      <w:marTop w:val="0"/>
      <w:marBottom w:val="0"/>
      <w:divBdr>
        <w:top w:val="none" w:sz="0" w:space="0" w:color="auto"/>
        <w:left w:val="none" w:sz="0" w:space="0" w:color="auto"/>
        <w:bottom w:val="none" w:sz="0" w:space="0" w:color="auto"/>
        <w:right w:val="none" w:sz="0" w:space="0" w:color="auto"/>
      </w:divBdr>
    </w:div>
    <w:div w:id="1493453014">
      <w:bodyDiv w:val="1"/>
      <w:marLeft w:val="0"/>
      <w:marRight w:val="0"/>
      <w:marTop w:val="0"/>
      <w:marBottom w:val="0"/>
      <w:divBdr>
        <w:top w:val="none" w:sz="0" w:space="0" w:color="auto"/>
        <w:left w:val="none" w:sz="0" w:space="0" w:color="auto"/>
        <w:bottom w:val="none" w:sz="0" w:space="0" w:color="auto"/>
        <w:right w:val="none" w:sz="0" w:space="0" w:color="auto"/>
      </w:divBdr>
    </w:div>
    <w:div w:id="1496677798">
      <w:bodyDiv w:val="1"/>
      <w:marLeft w:val="0"/>
      <w:marRight w:val="0"/>
      <w:marTop w:val="0"/>
      <w:marBottom w:val="0"/>
      <w:divBdr>
        <w:top w:val="none" w:sz="0" w:space="0" w:color="auto"/>
        <w:left w:val="none" w:sz="0" w:space="0" w:color="auto"/>
        <w:bottom w:val="none" w:sz="0" w:space="0" w:color="auto"/>
        <w:right w:val="none" w:sz="0" w:space="0" w:color="auto"/>
      </w:divBdr>
    </w:div>
    <w:div w:id="1504860875">
      <w:bodyDiv w:val="1"/>
      <w:marLeft w:val="0"/>
      <w:marRight w:val="0"/>
      <w:marTop w:val="0"/>
      <w:marBottom w:val="0"/>
      <w:divBdr>
        <w:top w:val="none" w:sz="0" w:space="0" w:color="auto"/>
        <w:left w:val="none" w:sz="0" w:space="0" w:color="auto"/>
        <w:bottom w:val="none" w:sz="0" w:space="0" w:color="auto"/>
        <w:right w:val="none" w:sz="0" w:space="0" w:color="auto"/>
      </w:divBdr>
    </w:div>
    <w:div w:id="1507136838">
      <w:bodyDiv w:val="1"/>
      <w:marLeft w:val="0"/>
      <w:marRight w:val="0"/>
      <w:marTop w:val="0"/>
      <w:marBottom w:val="0"/>
      <w:divBdr>
        <w:top w:val="none" w:sz="0" w:space="0" w:color="auto"/>
        <w:left w:val="none" w:sz="0" w:space="0" w:color="auto"/>
        <w:bottom w:val="none" w:sz="0" w:space="0" w:color="auto"/>
        <w:right w:val="none" w:sz="0" w:space="0" w:color="auto"/>
      </w:divBdr>
    </w:div>
    <w:div w:id="1507163737">
      <w:bodyDiv w:val="1"/>
      <w:marLeft w:val="0"/>
      <w:marRight w:val="0"/>
      <w:marTop w:val="0"/>
      <w:marBottom w:val="0"/>
      <w:divBdr>
        <w:top w:val="none" w:sz="0" w:space="0" w:color="auto"/>
        <w:left w:val="none" w:sz="0" w:space="0" w:color="auto"/>
        <w:bottom w:val="none" w:sz="0" w:space="0" w:color="auto"/>
        <w:right w:val="none" w:sz="0" w:space="0" w:color="auto"/>
      </w:divBdr>
      <w:divsChild>
        <w:div w:id="274290911">
          <w:marLeft w:val="480"/>
          <w:marRight w:val="0"/>
          <w:marTop w:val="0"/>
          <w:marBottom w:val="0"/>
          <w:divBdr>
            <w:top w:val="none" w:sz="0" w:space="0" w:color="auto"/>
            <w:left w:val="none" w:sz="0" w:space="0" w:color="auto"/>
            <w:bottom w:val="none" w:sz="0" w:space="0" w:color="auto"/>
            <w:right w:val="none" w:sz="0" w:space="0" w:color="auto"/>
          </w:divBdr>
        </w:div>
        <w:div w:id="1376271443">
          <w:marLeft w:val="480"/>
          <w:marRight w:val="0"/>
          <w:marTop w:val="0"/>
          <w:marBottom w:val="0"/>
          <w:divBdr>
            <w:top w:val="none" w:sz="0" w:space="0" w:color="auto"/>
            <w:left w:val="none" w:sz="0" w:space="0" w:color="auto"/>
            <w:bottom w:val="none" w:sz="0" w:space="0" w:color="auto"/>
            <w:right w:val="none" w:sz="0" w:space="0" w:color="auto"/>
          </w:divBdr>
        </w:div>
        <w:div w:id="576671193">
          <w:marLeft w:val="480"/>
          <w:marRight w:val="0"/>
          <w:marTop w:val="0"/>
          <w:marBottom w:val="0"/>
          <w:divBdr>
            <w:top w:val="none" w:sz="0" w:space="0" w:color="auto"/>
            <w:left w:val="none" w:sz="0" w:space="0" w:color="auto"/>
            <w:bottom w:val="none" w:sz="0" w:space="0" w:color="auto"/>
            <w:right w:val="none" w:sz="0" w:space="0" w:color="auto"/>
          </w:divBdr>
        </w:div>
        <w:div w:id="1704282060">
          <w:marLeft w:val="480"/>
          <w:marRight w:val="0"/>
          <w:marTop w:val="0"/>
          <w:marBottom w:val="0"/>
          <w:divBdr>
            <w:top w:val="none" w:sz="0" w:space="0" w:color="auto"/>
            <w:left w:val="none" w:sz="0" w:space="0" w:color="auto"/>
            <w:bottom w:val="none" w:sz="0" w:space="0" w:color="auto"/>
            <w:right w:val="none" w:sz="0" w:space="0" w:color="auto"/>
          </w:divBdr>
        </w:div>
        <w:div w:id="1400399947">
          <w:marLeft w:val="480"/>
          <w:marRight w:val="0"/>
          <w:marTop w:val="0"/>
          <w:marBottom w:val="0"/>
          <w:divBdr>
            <w:top w:val="none" w:sz="0" w:space="0" w:color="auto"/>
            <w:left w:val="none" w:sz="0" w:space="0" w:color="auto"/>
            <w:bottom w:val="none" w:sz="0" w:space="0" w:color="auto"/>
            <w:right w:val="none" w:sz="0" w:space="0" w:color="auto"/>
          </w:divBdr>
        </w:div>
        <w:div w:id="36244088">
          <w:marLeft w:val="480"/>
          <w:marRight w:val="0"/>
          <w:marTop w:val="0"/>
          <w:marBottom w:val="0"/>
          <w:divBdr>
            <w:top w:val="none" w:sz="0" w:space="0" w:color="auto"/>
            <w:left w:val="none" w:sz="0" w:space="0" w:color="auto"/>
            <w:bottom w:val="none" w:sz="0" w:space="0" w:color="auto"/>
            <w:right w:val="none" w:sz="0" w:space="0" w:color="auto"/>
          </w:divBdr>
        </w:div>
        <w:div w:id="1582330317">
          <w:marLeft w:val="480"/>
          <w:marRight w:val="0"/>
          <w:marTop w:val="0"/>
          <w:marBottom w:val="0"/>
          <w:divBdr>
            <w:top w:val="none" w:sz="0" w:space="0" w:color="auto"/>
            <w:left w:val="none" w:sz="0" w:space="0" w:color="auto"/>
            <w:bottom w:val="none" w:sz="0" w:space="0" w:color="auto"/>
            <w:right w:val="none" w:sz="0" w:space="0" w:color="auto"/>
          </w:divBdr>
        </w:div>
        <w:div w:id="378476296">
          <w:marLeft w:val="480"/>
          <w:marRight w:val="0"/>
          <w:marTop w:val="0"/>
          <w:marBottom w:val="0"/>
          <w:divBdr>
            <w:top w:val="none" w:sz="0" w:space="0" w:color="auto"/>
            <w:left w:val="none" w:sz="0" w:space="0" w:color="auto"/>
            <w:bottom w:val="none" w:sz="0" w:space="0" w:color="auto"/>
            <w:right w:val="none" w:sz="0" w:space="0" w:color="auto"/>
          </w:divBdr>
        </w:div>
        <w:div w:id="921447529">
          <w:marLeft w:val="480"/>
          <w:marRight w:val="0"/>
          <w:marTop w:val="0"/>
          <w:marBottom w:val="0"/>
          <w:divBdr>
            <w:top w:val="none" w:sz="0" w:space="0" w:color="auto"/>
            <w:left w:val="none" w:sz="0" w:space="0" w:color="auto"/>
            <w:bottom w:val="none" w:sz="0" w:space="0" w:color="auto"/>
            <w:right w:val="none" w:sz="0" w:space="0" w:color="auto"/>
          </w:divBdr>
        </w:div>
        <w:div w:id="1835796468">
          <w:marLeft w:val="480"/>
          <w:marRight w:val="0"/>
          <w:marTop w:val="0"/>
          <w:marBottom w:val="0"/>
          <w:divBdr>
            <w:top w:val="none" w:sz="0" w:space="0" w:color="auto"/>
            <w:left w:val="none" w:sz="0" w:space="0" w:color="auto"/>
            <w:bottom w:val="none" w:sz="0" w:space="0" w:color="auto"/>
            <w:right w:val="none" w:sz="0" w:space="0" w:color="auto"/>
          </w:divBdr>
        </w:div>
        <w:div w:id="1539122238">
          <w:marLeft w:val="480"/>
          <w:marRight w:val="0"/>
          <w:marTop w:val="0"/>
          <w:marBottom w:val="0"/>
          <w:divBdr>
            <w:top w:val="none" w:sz="0" w:space="0" w:color="auto"/>
            <w:left w:val="none" w:sz="0" w:space="0" w:color="auto"/>
            <w:bottom w:val="none" w:sz="0" w:space="0" w:color="auto"/>
            <w:right w:val="none" w:sz="0" w:space="0" w:color="auto"/>
          </w:divBdr>
        </w:div>
        <w:div w:id="1835293133">
          <w:marLeft w:val="480"/>
          <w:marRight w:val="0"/>
          <w:marTop w:val="0"/>
          <w:marBottom w:val="0"/>
          <w:divBdr>
            <w:top w:val="none" w:sz="0" w:space="0" w:color="auto"/>
            <w:left w:val="none" w:sz="0" w:space="0" w:color="auto"/>
            <w:bottom w:val="none" w:sz="0" w:space="0" w:color="auto"/>
            <w:right w:val="none" w:sz="0" w:space="0" w:color="auto"/>
          </w:divBdr>
        </w:div>
        <w:div w:id="1347708197">
          <w:marLeft w:val="480"/>
          <w:marRight w:val="0"/>
          <w:marTop w:val="0"/>
          <w:marBottom w:val="0"/>
          <w:divBdr>
            <w:top w:val="none" w:sz="0" w:space="0" w:color="auto"/>
            <w:left w:val="none" w:sz="0" w:space="0" w:color="auto"/>
            <w:bottom w:val="none" w:sz="0" w:space="0" w:color="auto"/>
            <w:right w:val="none" w:sz="0" w:space="0" w:color="auto"/>
          </w:divBdr>
        </w:div>
        <w:div w:id="1343052321">
          <w:marLeft w:val="480"/>
          <w:marRight w:val="0"/>
          <w:marTop w:val="0"/>
          <w:marBottom w:val="0"/>
          <w:divBdr>
            <w:top w:val="none" w:sz="0" w:space="0" w:color="auto"/>
            <w:left w:val="none" w:sz="0" w:space="0" w:color="auto"/>
            <w:bottom w:val="none" w:sz="0" w:space="0" w:color="auto"/>
            <w:right w:val="none" w:sz="0" w:space="0" w:color="auto"/>
          </w:divBdr>
        </w:div>
        <w:div w:id="367150529">
          <w:marLeft w:val="480"/>
          <w:marRight w:val="0"/>
          <w:marTop w:val="0"/>
          <w:marBottom w:val="0"/>
          <w:divBdr>
            <w:top w:val="none" w:sz="0" w:space="0" w:color="auto"/>
            <w:left w:val="none" w:sz="0" w:space="0" w:color="auto"/>
            <w:bottom w:val="none" w:sz="0" w:space="0" w:color="auto"/>
            <w:right w:val="none" w:sz="0" w:space="0" w:color="auto"/>
          </w:divBdr>
        </w:div>
        <w:div w:id="1813478298">
          <w:marLeft w:val="480"/>
          <w:marRight w:val="0"/>
          <w:marTop w:val="0"/>
          <w:marBottom w:val="0"/>
          <w:divBdr>
            <w:top w:val="none" w:sz="0" w:space="0" w:color="auto"/>
            <w:left w:val="none" w:sz="0" w:space="0" w:color="auto"/>
            <w:bottom w:val="none" w:sz="0" w:space="0" w:color="auto"/>
            <w:right w:val="none" w:sz="0" w:space="0" w:color="auto"/>
          </w:divBdr>
        </w:div>
        <w:div w:id="1658994156">
          <w:marLeft w:val="480"/>
          <w:marRight w:val="0"/>
          <w:marTop w:val="0"/>
          <w:marBottom w:val="0"/>
          <w:divBdr>
            <w:top w:val="none" w:sz="0" w:space="0" w:color="auto"/>
            <w:left w:val="none" w:sz="0" w:space="0" w:color="auto"/>
            <w:bottom w:val="none" w:sz="0" w:space="0" w:color="auto"/>
            <w:right w:val="none" w:sz="0" w:space="0" w:color="auto"/>
          </w:divBdr>
        </w:div>
        <w:div w:id="948777900">
          <w:marLeft w:val="480"/>
          <w:marRight w:val="0"/>
          <w:marTop w:val="0"/>
          <w:marBottom w:val="0"/>
          <w:divBdr>
            <w:top w:val="none" w:sz="0" w:space="0" w:color="auto"/>
            <w:left w:val="none" w:sz="0" w:space="0" w:color="auto"/>
            <w:bottom w:val="none" w:sz="0" w:space="0" w:color="auto"/>
            <w:right w:val="none" w:sz="0" w:space="0" w:color="auto"/>
          </w:divBdr>
        </w:div>
        <w:div w:id="559823567">
          <w:marLeft w:val="480"/>
          <w:marRight w:val="0"/>
          <w:marTop w:val="0"/>
          <w:marBottom w:val="0"/>
          <w:divBdr>
            <w:top w:val="none" w:sz="0" w:space="0" w:color="auto"/>
            <w:left w:val="none" w:sz="0" w:space="0" w:color="auto"/>
            <w:bottom w:val="none" w:sz="0" w:space="0" w:color="auto"/>
            <w:right w:val="none" w:sz="0" w:space="0" w:color="auto"/>
          </w:divBdr>
        </w:div>
        <w:div w:id="1296446274">
          <w:marLeft w:val="480"/>
          <w:marRight w:val="0"/>
          <w:marTop w:val="0"/>
          <w:marBottom w:val="0"/>
          <w:divBdr>
            <w:top w:val="none" w:sz="0" w:space="0" w:color="auto"/>
            <w:left w:val="none" w:sz="0" w:space="0" w:color="auto"/>
            <w:bottom w:val="none" w:sz="0" w:space="0" w:color="auto"/>
            <w:right w:val="none" w:sz="0" w:space="0" w:color="auto"/>
          </w:divBdr>
        </w:div>
        <w:div w:id="1736316797">
          <w:marLeft w:val="480"/>
          <w:marRight w:val="0"/>
          <w:marTop w:val="0"/>
          <w:marBottom w:val="0"/>
          <w:divBdr>
            <w:top w:val="none" w:sz="0" w:space="0" w:color="auto"/>
            <w:left w:val="none" w:sz="0" w:space="0" w:color="auto"/>
            <w:bottom w:val="none" w:sz="0" w:space="0" w:color="auto"/>
            <w:right w:val="none" w:sz="0" w:space="0" w:color="auto"/>
          </w:divBdr>
        </w:div>
        <w:div w:id="1120761410">
          <w:marLeft w:val="480"/>
          <w:marRight w:val="0"/>
          <w:marTop w:val="0"/>
          <w:marBottom w:val="0"/>
          <w:divBdr>
            <w:top w:val="none" w:sz="0" w:space="0" w:color="auto"/>
            <w:left w:val="none" w:sz="0" w:space="0" w:color="auto"/>
            <w:bottom w:val="none" w:sz="0" w:space="0" w:color="auto"/>
            <w:right w:val="none" w:sz="0" w:space="0" w:color="auto"/>
          </w:divBdr>
        </w:div>
        <w:div w:id="859007462">
          <w:marLeft w:val="480"/>
          <w:marRight w:val="0"/>
          <w:marTop w:val="0"/>
          <w:marBottom w:val="0"/>
          <w:divBdr>
            <w:top w:val="none" w:sz="0" w:space="0" w:color="auto"/>
            <w:left w:val="none" w:sz="0" w:space="0" w:color="auto"/>
            <w:bottom w:val="none" w:sz="0" w:space="0" w:color="auto"/>
            <w:right w:val="none" w:sz="0" w:space="0" w:color="auto"/>
          </w:divBdr>
        </w:div>
        <w:div w:id="1251279660">
          <w:marLeft w:val="480"/>
          <w:marRight w:val="0"/>
          <w:marTop w:val="0"/>
          <w:marBottom w:val="0"/>
          <w:divBdr>
            <w:top w:val="none" w:sz="0" w:space="0" w:color="auto"/>
            <w:left w:val="none" w:sz="0" w:space="0" w:color="auto"/>
            <w:bottom w:val="none" w:sz="0" w:space="0" w:color="auto"/>
            <w:right w:val="none" w:sz="0" w:space="0" w:color="auto"/>
          </w:divBdr>
        </w:div>
        <w:div w:id="268897126">
          <w:marLeft w:val="480"/>
          <w:marRight w:val="0"/>
          <w:marTop w:val="0"/>
          <w:marBottom w:val="0"/>
          <w:divBdr>
            <w:top w:val="none" w:sz="0" w:space="0" w:color="auto"/>
            <w:left w:val="none" w:sz="0" w:space="0" w:color="auto"/>
            <w:bottom w:val="none" w:sz="0" w:space="0" w:color="auto"/>
            <w:right w:val="none" w:sz="0" w:space="0" w:color="auto"/>
          </w:divBdr>
        </w:div>
        <w:div w:id="1635406799">
          <w:marLeft w:val="480"/>
          <w:marRight w:val="0"/>
          <w:marTop w:val="0"/>
          <w:marBottom w:val="0"/>
          <w:divBdr>
            <w:top w:val="none" w:sz="0" w:space="0" w:color="auto"/>
            <w:left w:val="none" w:sz="0" w:space="0" w:color="auto"/>
            <w:bottom w:val="none" w:sz="0" w:space="0" w:color="auto"/>
            <w:right w:val="none" w:sz="0" w:space="0" w:color="auto"/>
          </w:divBdr>
        </w:div>
        <w:div w:id="1604917289">
          <w:marLeft w:val="480"/>
          <w:marRight w:val="0"/>
          <w:marTop w:val="0"/>
          <w:marBottom w:val="0"/>
          <w:divBdr>
            <w:top w:val="none" w:sz="0" w:space="0" w:color="auto"/>
            <w:left w:val="none" w:sz="0" w:space="0" w:color="auto"/>
            <w:bottom w:val="none" w:sz="0" w:space="0" w:color="auto"/>
            <w:right w:val="none" w:sz="0" w:space="0" w:color="auto"/>
          </w:divBdr>
        </w:div>
        <w:div w:id="676739196">
          <w:marLeft w:val="480"/>
          <w:marRight w:val="0"/>
          <w:marTop w:val="0"/>
          <w:marBottom w:val="0"/>
          <w:divBdr>
            <w:top w:val="none" w:sz="0" w:space="0" w:color="auto"/>
            <w:left w:val="none" w:sz="0" w:space="0" w:color="auto"/>
            <w:bottom w:val="none" w:sz="0" w:space="0" w:color="auto"/>
            <w:right w:val="none" w:sz="0" w:space="0" w:color="auto"/>
          </w:divBdr>
        </w:div>
        <w:div w:id="211813699">
          <w:marLeft w:val="480"/>
          <w:marRight w:val="0"/>
          <w:marTop w:val="0"/>
          <w:marBottom w:val="0"/>
          <w:divBdr>
            <w:top w:val="none" w:sz="0" w:space="0" w:color="auto"/>
            <w:left w:val="none" w:sz="0" w:space="0" w:color="auto"/>
            <w:bottom w:val="none" w:sz="0" w:space="0" w:color="auto"/>
            <w:right w:val="none" w:sz="0" w:space="0" w:color="auto"/>
          </w:divBdr>
        </w:div>
        <w:div w:id="1028027958">
          <w:marLeft w:val="480"/>
          <w:marRight w:val="0"/>
          <w:marTop w:val="0"/>
          <w:marBottom w:val="0"/>
          <w:divBdr>
            <w:top w:val="none" w:sz="0" w:space="0" w:color="auto"/>
            <w:left w:val="none" w:sz="0" w:space="0" w:color="auto"/>
            <w:bottom w:val="none" w:sz="0" w:space="0" w:color="auto"/>
            <w:right w:val="none" w:sz="0" w:space="0" w:color="auto"/>
          </w:divBdr>
        </w:div>
        <w:div w:id="1596479981">
          <w:marLeft w:val="480"/>
          <w:marRight w:val="0"/>
          <w:marTop w:val="0"/>
          <w:marBottom w:val="0"/>
          <w:divBdr>
            <w:top w:val="none" w:sz="0" w:space="0" w:color="auto"/>
            <w:left w:val="none" w:sz="0" w:space="0" w:color="auto"/>
            <w:bottom w:val="none" w:sz="0" w:space="0" w:color="auto"/>
            <w:right w:val="none" w:sz="0" w:space="0" w:color="auto"/>
          </w:divBdr>
        </w:div>
        <w:div w:id="1338464986">
          <w:marLeft w:val="480"/>
          <w:marRight w:val="0"/>
          <w:marTop w:val="0"/>
          <w:marBottom w:val="0"/>
          <w:divBdr>
            <w:top w:val="none" w:sz="0" w:space="0" w:color="auto"/>
            <w:left w:val="none" w:sz="0" w:space="0" w:color="auto"/>
            <w:bottom w:val="none" w:sz="0" w:space="0" w:color="auto"/>
            <w:right w:val="none" w:sz="0" w:space="0" w:color="auto"/>
          </w:divBdr>
        </w:div>
        <w:div w:id="1394618351">
          <w:marLeft w:val="480"/>
          <w:marRight w:val="0"/>
          <w:marTop w:val="0"/>
          <w:marBottom w:val="0"/>
          <w:divBdr>
            <w:top w:val="none" w:sz="0" w:space="0" w:color="auto"/>
            <w:left w:val="none" w:sz="0" w:space="0" w:color="auto"/>
            <w:bottom w:val="none" w:sz="0" w:space="0" w:color="auto"/>
            <w:right w:val="none" w:sz="0" w:space="0" w:color="auto"/>
          </w:divBdr>
        </w:div>
        <w:div w:id="609170177">
          <w:marLeft w:val="480"/>
          <w:marRight w:val="0"/>
          <w:marTop w:val="0"/>
          <w:marBottom w:val="0"/>
          <w:divBdr>
            <w:top w:val="none" w:sz="0" w:space="0" w:color="auto"/>
            <w:left w:val="none" w:sz="0" w:space="0" w:color="auto"/>
            <w:bottom w:val="none" w:sz="0" w:space="0" w:color="auto"/>
            <w:right w:val="none" w:sz="0" w:space="0" w:color="auto"/>
          </w:divBdr>
        </w:div>
        <w:div w:id="576522631">
          <w:marLeft w:val="480"/>
          <w:marRight w:val="0"/>
          <w:marTop w:val="0"/>
          <w:marBottom w:val="0"/>
          <w:divBdr>
            <w:top w:val="none" w:sz="0" w:space="0" w:color="auto"/>
            <w:left w:val="none" w:sz="0" w:space="0" w:color="auto"/>
            <w:bottom w:val="none" w:sz="0" w:space="0" w:color="auto"/>
            <w:right w:val="none" w:sz="0" w:space="0" w:color="auto"/>
          </w:divBdr>
        </w:div>
        <w:div w:id="1108814785">
          <w:marLeft w:val="480"/>
          <w:marRight w:val="0"/>
          <w:marTop w:val="0"/>
          <w:marBottom w:val="0"/>
          <w:divBdr>
            <w:top w:val="none" w:sz="0" w:space="0" w:color="auto"/>
            <w:left w:val="none" w:sz="0" w:space="0" w:color="auto"/>
            <w:bottom w:val="none" w:sz="0" w:space="0" w:color="auto"/>
            <w:right w:val="none" w:sz="0" w:space="0" w:color="auto"/>
          </w:divBdr>
        </w:div>
        <w:div w:id="2067609059">
          <w:marLeft w:val="480"/>
          <w:marRight w:val="0"/>
          <w:marTop w:val="0"/>
          <w:marBottom w:val="0"/>
          <w:divBdr>
            <w:top w:val="none" w:sz="0" w:space="0" w:color="auto"/>
            <w:left w:val="none" w:sz="0" w:space="0" w:color="auto"/>
            <w:bottom w:val="none" w:sz="0" w:space="0" w:color="auto"/>
            <w:right w:val="none" w:sz="0" w:space="0" w:color="auto"/>
          </w:divBdr>
        </w:div>
        <w:div w:id="1544441106">
          <w:marLeft w:val="480"/>
          <w:marRight w:val="0"/>
          <w:marTop w:val="0"/>
          <w:marBottom w:val="0"/>
          <w:divBdr>
            <w:top w:val="none" w:sz="0" w:space="0" w:color="auto"/>
            <w:left w:val="none" w:sz="0" w:space="0" w:color="auto"/>
            <w:bottom w:val="none" w:sz="0" w:space="0" w:color="auto"/>
            <w:right w:val="none" w:sz="0" w:space="0" w:color="auto"/>
          </w:divBdr>
        </w:div>
        <w:div w:id="1247765346">
          <w:marLeft w:val="480"/>
          <w:marRight w:val="0"/>
          <w:marTop w:val="0"/>
          <w:marBottom w:val="0"/>
          <w:divBdr>
            <w:top w:val="none" w:sz="0" w:space="0" w:color="auto"/>
            <w:left w:val="none" w:sz="0" w:space="0" w:color="auto"/>
            <w:bottom w:val="none" w:sz="0" w:space="0" w:color="auto"/>
            <w:right w:val="none" w:sz="0" w:space="0" w:color="auto"/>
          </w:divBdr>
        </w:div>
        <w:div w:id="1027489036">
          <w:marLeft w:val="480"/>
          <w:marRight w:val="0"/>
          <w:marTop w:val="0"/>
          <w:marBottom w:val="0"/>
          <w:divBdr>
            <w:top w:val="none" w:sz="0" w:space="0" w:color="auto"/>
            <w:left w:val="none" w:sz="0" w:space="0" w:color="auto"/>
            <w:bottom w:val="none" w:sz="0" w:space="0" w:color="auto"/>
            <w:right w:val="none" w:sz="0" w:space="0" w:color="auto"/>
          </w:divBdr>
        </w:div>
        <w:div w:id="1556506000">
          <w:marLeft w:val="480"/>
          <w:marRight w:val="0"/>
          <w:marTop w:val="0"/>
          <w:marBottom w:val="0"/>
          <w:divBdr>
            <w:top w:val="none" w:sz="0" w:space="0" w:color="auto"/>
            <w:left w:val="none" w:sz="0" w:space="0" w:color="auto"/>
            <w:bottom w:val="none" w:sz="0" w:space="0" w:color="auto"/>
            <w:right w:val="none" w:sz="0" w:space="0" w:color="auto"/>
          </w:divBdr>
        </w:div>
      </w:divsChild>
    </w:div>
    <w:div w:id="1507212957">
      <w:bodyDiv w:val="1"/>
      <w:marLeft w:val="0"/>
      <w:marRight w:val="0"/>
      <w:marTop w:val="0"/>
      <w:marBottom w:val="0"/>
      <w:divBdr>
        <w:top w:val="none" w:sz="0" w:space="0" w:color="auto"/>
        <w:left w:val="none" w:sz="0" w:space="0" w:color="auto"/>
        <w:bottom w:val="none" w:sz="0" w:space="0" w:color="auto"/>
        <w:right w:val="none" w:sz="0" w:space="0" w:color="auto"/>
      </w:divBdr>
    </w:div>
    <w:div w:id="1511334829">
      <w:bodyDiv w:val="1"/>
      <w:marLeft w:val="0"/>
      <w:marRight w:val="0"/>
      <w:marTop w:val="0"/>
      <w:marBottom w:val="0"/>
      <w:divBdr>
        <w:top w:val="none" w:sz="0" w:space="0" w:color="auto"/>
        <w:left w:val="none" w:sz="0" w:space="0" w:color="auto"/>
        <w:bottom w:val="none" w:sz="0" w:space="0" w:color="auto"/>
        <w:right w:val="none" w:sz="0" w:space="0" w:color="auto"/>
      </w:divBdr>
    </w:div>
    <w:div w:id="1516458628">
      <w:bodyDiv w:val="1"/>
      <w:marLeft w:val="0"/>
      <w:marRight w:val="0"/>
      <w:marTop w:val="0"/>
      <w:marBottom w:val="0"/>
      <w:divBdr>
        <w:top w:val="none" w:sz="0" w:space="0" w:color="auto"/>
        <w:left w:val="none" w:sz="0" w:space="0" w:color="auto"/>
        <w:bottom w:val="none" w:sz="0" w:space="0" w:color="auto"/>
        <w:right w:val="none" w:sz="0" w:space="0" w:color="auto"/>
      </w:divBdr>
    </w:div>
    <w:div w:id="1520926268">
      <w:bodyDiv w:val="1"/>
      <w:marLeft w:val="0"/>
      <w:marRight w:val="0"/>
      <w:marTop w:val="0"/>
      <w:marBottom w:val="0"/>
      <w:divBdr>
        <w:top w:val="none" w:sz="0" w:space="0" w:color="auto"/>
        <w:left w:val="none" w:sz="0" w:space="0" w:color="auto"/>
        <w:bottom w:val="none" w:sz="0" w:space="0" w:color="auto"/>
        <w:right w:val="none" w:sz="0" w:space="0" w:color="auto"/>
      </w:divBdr>
    </w:div>
    <w:div w:id="1522402947">
      <w:bodyDiv w:val="1"/>
      <w:marLeft w:val="0"/>
      <w:marRight w:val="0"/>
      <w:marTop w:val="0"/>
      <w:marBottom w:val="0"/>
      <w:divBdr>
        <w:top w:val="none" w:sz="0" w:space="0" w:color="auto"/>
        <w:left w:val="none" w:sz="0" w:space="0" w:color="auto"/>
        <w:bottom w:val="none" w:sz="0" w:space="0" w:color="auto"/>
        <w:right w:val="none" w:sz="0" w:space="0" w:color="auto"/>
      </w:divBdr>
    </w:div>
    <w:div w:id="1527325491">
      <w:bodyDiv w:val="1"/>
      <w:marLeft w:val="0"/>
      <w:marRight w:val="0"/>
      <w:marTop w:val="0"/>
      <w:marBottom w:val="0"/>
      <w:divBdr>
        <w:top w:val="none" w:sz="0" w:space="0" w:color="auto"/>
        <w:left w:val="none" w:sz="0" w:space="0" w:color="auto"/>
        <w:bottom w:val="none" w:sz="0" w:space="0" w:color="auto"/>
        <w:right w:val="none" w:sz="0" w:space="0" w:color="auto"/>
      </w:divBdr>
    </w:div>
    <w:div w:id="1540706594">
      <w:bodyDiv w:val="1"/>
      <w:marLeft w:val="0"/>
      <w:marRight w:val="0"/>
      <w:marTop w:val="0"/>
      <w:marBottom w:val="0"/>
      <w:divBdr>
        <w:top w:val="none" w:sz="0" w:space="0" w:color="auto"/>
        <w:left w:val="none" w:sz="0" w:space="0" w:color="auto"/>
        <w:bottom w:val="none" w:sz="0" w:space="0" w:color="auto"/>
        <w:right w:val="none" w:sz="0" w:space="0" w:color="auto"/>
      </w:divBdr>
    </w:div>
    <w:div w:id="1543785060">
      <w:bodyDiv w:val="1"/>
      <w:marLeft w:val="0"/>
      <w:marRight w:val="0"/>
      <w:marTop w:val="0"/>
      <w:marBottom w:val="0"/>
      <w:divBdr>
        <w:top w:val="none" w:sz="0" w:space="0" w:color="auto"/>
        <w:left w:val="none" w:sz="0" w:space="0" w:color="auto"/>
        <w:bottom w:val="none" w:sz="0" w:space="0" w:color="auto"/>
        <w:right w:val="none" w:sz="0" w:space="0" w:color="auto"/>
      </w:divBdr>
    </w:div>
    <w:div w:id="1544439765">
      <w:bodyDiv w:val="1"/>
      <w:marLeft w:val="0"/>
      <w:marRight w:val="0"/>
      <w:marTop w:val="0"/>
      <w:marBottom w:val="0"/>
      <w:divBdr>
        <w:top w:val="none" w:sz="0" w:space="0" w:color="auto"/>
        <w:left w:val="none" w:sz="0" w:space="0" w:color="auto"/>
        <w:bottom w:val="none" w:sz="0" w:space="0" w:color="auto"/>
        <w:right w:val="none" w:sz="0" w:space="0" w:color="auto"/>
      </w:divBdr>
    </w:div>
    <w:div w:id="1552963174">
      <w:bodyDiv w:val="1"/>
      <w:marLeft w:val="0"/>
      <w:marRight w:val="0"/>
      <w:marTop w:val="0"/>
      <w:marBottom w:val="0"/>
      <w:divBdr>
        <w:top w:val="none" w:sz="0" w:space="0" w:color="auto"/>
        <w:left w:val="none" w:sz="0" w:space="0" w:color="auto"/>
        <w:bottom w:val="none" w:sz="0" w:space="0" w:color="auto"/>
        <w:right w:val="none" w:sz="0" w:space="0" w:color="auto"/>
      </w:divBdr>
    </w:div>
    <w:div w:id="1556505038">
      <w:bodyDiv w:val="1"/>
      <w:marLeft w:val="0"/>
      <w:marRight w:val="0"/>
      <w:marTop w:val="0"/>
      <w:marBottom w:val="0"/>
      <w:divBdr>
        <w:top w:val="none" w:sz="0" w:space="0" w:color="auto"/>
        <w:left w:val="none" w:sz="0" w:space="0" w:color="auto"/>
        <w:bottom w:val="none" w:sz="0" w:space="0" w:color="auto"/>
        <w:right w:val="none" w:sz="0" w:space="0" w:color="auto"/>
      </w:divBdr>
    </w:div>
    <w:div w:id="1566066996">
      <w:bodyDiv w:val="1"/>
      <w:marLeft w:val="0"/>
      <w:marRight w:val="0"/>
      <w:marTop w:val="0"/>
      <w:marBottom w:val="0"/>
      <w:divBdr>
        <w:top w:val="none" w:sz="0" w:space="0" w:color="auto"/>
        <w:left w:val="none" w:sz="0" w:space="0" w:color="auto"/>
        <w:bottom w:val="none" w:sz="0" w:space="0" w:color="auto"/>
        <w:right w:val="none" w:sz="0" w:space="0" w:color="auto"/>
      </w:divBdr>
    </w:div>
    <w:div w:id="1568373767">
      <w:bodyDiv w:val="1"/>
      <w:marLeft w:val="0"/>
      <w:marRight w:val="0"/>
      <w:marTop w:val="0"/>
      <w:marBottom w:val="0"/>
      <w:divBdr>
        <w:top w:val="none" w:sz="0" w:space="0" w:color="auto"/>
        <w:left w:val="none" w:sz="0" w:space="0" w:color="auto"/>
        <w:bottom w:val="none" w:sz="0" w:space="0" w:color="auto"/>
        <w:right w:val="none" w:sz="0" w:space="0" w:color="auto"/>
      </w:divBdr>
      <w:divsChild>
        <w:div w:id="2143766231">
          <w:marLeft w:val="480"/>
          <w:marRight w:val="0"/>
          <w:marTop w:val="0"/>
          <w:marBottom w:val="0"/>
          <w:divBdr>
            <w:top w:val="none" w:sz="0" w:space="0" w:color="auto"/>
            <w:left w:val="none" w:sz="0" w:space="0" w:color="auto"/>
            <w:bottom w:val="none" w:sz="0" w:space="0" w:color="auto"/>
            <w:right w:val="none" w:sz="0" w:space="0" w:color="auto"/>
          </w:divBdr>
        </w:div>
        <w:div w:id="1666280484">
          <w:marLeft w:val="480"/>
          <w:marRight w:val="0"/>
          <w:marTop w:val="0"/>
          <w:marBottom w:val="0"/>
          <w:divBdr>
            <w:top w:val="none" w:sz="0" w:space="0" w:color="auto"/>
            <w:left w:val="none" w:sz="0" w:space="0" w:color="auto"/>
            <w:bottom w:val="none" w:sz="0" w:space="0" w:color="auto"/>
            <w:right w:val="none" w:sz="0" w:space="0" w:color="auto"/>
          </w:divBdr>
        </w:div>
        <w:div w:id="959383331">
          <w:marLeft w:val="480"/>
          <w:marRight w:val="0"/>
          <w:marTop w:val="0"/>
          <w:marBottom w:val="0"/>
          <w:divBdr>
            <w:top w:val="none" w:sz="0" w:space="0" w:color="auto"/>
            <w:left w:val="none" w:sz="0" w:space="0" w:color="auto"/>
            <w:bottom w:val="none" w:sz="0" w:space="0" w:color="auto"/>
            <w:right w:val="none" w:sz="0" w:space="0" w:color="auto"/>
          </w:divBdr>
        </w:div>
        <w:div w:id="1744181430">
          <w:marLeft w:val="480"/>
          <w:marRight w:val="0"/>
          <w:marTop w:val="0"/>
          <w:marBottom w:val="0"/>
          <w:divBdr>
            <w:top w:val="none" w:sz="0" w:space="0" w:color="auto"/>
            <w:left w:val="none" w:sz="0" w:space="0" w:color="auto"/>
            <w:bottom w:val="none" w:sz="0" w:space="0" w:color="auto"/>
            <w:right w:val="none" w:sz="0" w:space="0" w:color="auto"/>
          </w:divBdr>
        </w:div>
        <w:div w:id="1190993281">
          <w:marLeft w:val="480"/>
          <w:marRight w:val="0"/>
          <w:marTop w:val="0"/>
          <w:marBottom w:val="0"/>
          <w:divBdr>
            <w:top w:val="none" w:sz="0" w:space="0" w:color="auto"/>
            <w:left w:val="none" w:sz="0" w:space="0" w:color="auto"/>
            <w:bottom w:val="none" w:sz="0" w:space="0" w:color="auto"/>
            <w:right w:val="none" w:sz="0" w:space="0" w:color="auto"/>
          </w:divBdr>
        </w:div>
        <w:div w:id="1328485130">
          <w:marLeft w:val="480"/>
          <w:marRight w:val="0"/>
          <w:marTop w:val="0"/>
          <w:marBottom w:val="0"/>
          <w:divBdr>
            <w:top w:val="none" w:sz="0" w:space="0" w:color="auto"/>
            <w:left w:val="none" w:sz="0" w:space="0" w:color="auto"/>
            <w:bottom w:val="none" w:sz="0" w:space="0" w:color="auto"/>
            <w:right w:val="none" w:sz="0" w:space="0" w:color="auto"/>
          </w:divBdr>
        </w:div>
        <w:div w:id="614823866">
          <w:marLeft w:val="480"/>
          <w:marRight w:val="0"/>
          <w:marTop w:val="0"/>
          <w:marBottom w:val="0"/>
          <w:divBdr>
            <w:top w:val="none" w:sz="0" w:space="0" w:color="auto"/>
            <w:left w:val="none" w:sz="0" w:space="0" w:color="auto"/>
            <w:bottom w:val="none" w:sz="0" w:space="0" w:color="auto"/>
            <w:right w:val="none" w:sz="0" w:space="0" w:color="auto"/>
          </w:divBdr>
        </w:div>
        <w:div w:id="1418868250">
          <w:marLeft w:val="480"/>
          <w:marRight w:val="0"/>
          <w:marTop w:val="0"/>
          <w:marBottom w:val="0"/>
          <w:divBdr>
            <w:top w:val="none" w:sz="0" w:space="0" w:color="auto"/>
            <w:left w:val="none" w:sz="0" w:space="0" w:color="auto"/>
            <w:bottom w:val="none" w:sz="0" w:space="0" w:color="auto"/>
            <w:right w:val="none" w:sz="0" w:space="0" w:color="auto"/>
          </w:divBdr>
        </w:div>
        <w:div w:id="10187333">
          <w:marLeft w:val="480"/>
          <w:marRight w:val="0"/>
          <w:marTop w:val="0"/>
          <w:marBottom w:val="0"/>
          <w:divBdr>
            <w:top w:val="none" w:sz="0" w:space="0" w:color="auto"/>
            <w:left w:val="none" w:sz="0" w:space="0" w:color="auto"/>
            <w:bottom w:val="none" w:sz="0" w:space="0" w:color="auto"/>
            <w:right w:val="none" w:sz="0" w:space="0" w:color="auto"/>
          </w:divBdr>
        </w:div>
        <w:div w:id="557783213">
          <w:marLeft w:val="480"/>
          <w:marRight w:val="0"/>
          <w:marTop w:val="0"/>
          <w:marBottom w:val="0"/>
          <w:divBdr>
            <w:top w:val="none" w:sz="0" w:space="0" w:color="auto"/>
            <w:left w:val="none" w:sz="0" w:space="0" w:color="auto"/>
            <w:bottom w:val="none" w:sz="0" w:space="0" w:color="auto"/>
            <w:right w:val="none" w:sz="0" w:space="0" w:color="auto"/>
          </w:divBdr>
        </w:div>
        <w:div w:id="1163935403">
          <w:marLeft w:val="480"/>
          <w:marRight w:val="0"/>
          <w:marTop w:val="0"/>
          <w:marBottom w:val="0"/>
          <w:divBdr>
            <w:top w:val="none" w:sz="0" w:space="0" w:color="auto"/>
            <w:left w:val="none" w:sz="0" w:space="0" w:color="auto"/>
            <w:bottom w:val="none" w:sz="0" w:space="0" w:color="auto"/>
            <w:right w:val="none" w:sz="0" w:space="0" w:color="auto"/>
          </w:divBdr>
        </w:div>
        <w:div w:id="1647122559">
          <w:marLeft w:val="480"/>
          <w:marRight w:val="0"/>
          <w:marTop w:val="0"/>
          <w:marBottom w:val="0"/>
          <w:divBdr>
            <w:top w:val="none" w:sz="0" w:space="0" w:color="auto"/>
            <w:left w:val="none" w:sz="0" w:space="0" w:color="auto"/>
            <w:bottom w:val="none" w:sz="0" w:space="0" w:color="auto"/>
            <w:right w:val="none" w:sz="0" w:space="0" w:color="auto"/>
          </w:divBdr>
        </w:div>
        <w:div w:id="1026178546">
          <w:marLeft w:val="480"/>
          <w:marRight w:val="0"/>
          <w:marTop w:val="0"/>
          <w:marBottom w:val="0"/>
          <w:divBdr>
            <w:top w:val="none" w:sz="0" w:space="0" w:color="auto"/>
            <w:left w:val="none" w:sz="0" w:space="0" w:color="auto"/>
            <w:bottom w:val="none" w:sz="0" w:space="0" w:color="auto"/>
            <w:right w:val="none" w:sz="0" w:space="0" w:color="auto"/>
          </w:divBdr>
        </w:div>
        <w:div w:id="1305502125">
          <w:marLeft w:val="480"/>
          <w:marRight w:val="0"/>
          <w:marTop w:val="0"/>
          <w:marBottom w:val="0"/>
          <w:divBdr>
            <w:top w:val="none" w:sz="0" w:space="0" w:color="auto"/>
            <w:left w:val="none" w:sz="0" w:space="0" w:color="auto"/>
            <w:bottom w:val="none" w:sz="0" w:space="0" w:color="auto"/>
            <w:right w:val="none" w:sz="0" w:space="0" w:color="auto"/>
          </w:divBdr>
        </w:div>
        <w:div w:id="382025369">
          <w:marLeft w:val="480"/>
          <w:marRight w:val="0"/>
          <w:marTop w:val="0"/>
          <w:marBottom w:val="0"/>
          <w:divBdr>
            <w:top w:val="none" w:sz="0" w:space="0" w:color="auto"/>
            <w:left w:val="none" w:sz="0" w:space="0" w:color="auto"/>
            <w:bottom w:val="none" w:sz="0" w:space="0" w:color="auto"/>
            <w:right w:val="none" w:sz="0" w:space="0" w:color="auto"/>
          </w:divBdr>
        </w:div>
        <w:div w:id="1270695787">
          <w:marLeft w:val="480"/>
          <w:marRight w:val="0"/>
          <w:marTop w:val="0"/>
          <w:marBottom w:val="0"/>
          <w:divBdr>
            <w:top w:val="none" w:sz="0" w:space="0" w:color="auto"/>
            <w:left w:val="none" w:sz="0" w:space="0" w:color="auto"/>
            <w:bottom w:val="none" w:sz="0" w:space="0" w:color="auto"/>
            <w:right w:val="none" w:sz="0" w:space="0" w:color="auto"/>
          </w:divBdr>
        </w:div>
        <w:div w:id="128473687">
          <w:marLeft w:val="480"/>
          <w:marRight w:val="0"/>
          <w:marTop w:val="0"/>
          <w:marBottom w:val="0"/>
          <w:divBdr>
            <w:top w:val="none" w:sz="0" w:space="0" w:color="auto"/>
            <w:left w:val="none" w:sz="0" w:space="0" w:color="auto"/>
            <w:bottom w:val="none" w:sz="0" w:space="0" w:color="auto"/>
            <w:right w:val="none" w:sz="0" w:space="0" w:color="auto"/>
          </w:divBdr>
        </w:div>
        <w:div w:id="291401541">
          <w:marLeft w:val="480"/>
          <w:marRight w:val="0"/>
          <w:marTop w:val="0"/>
          <w:marBottom w:val="0"/>
          <w:divBdr>
            <w:top w:val="none" w:sz="0" w:space="0" w:color="auto"/>
            <w:left w:val="none" w:sz="0" w:space="0" w:color="auto"/>
            <w:bottom w:val="none" w:sz="0" w:space="0" w:color="auto"/>
            <w:right w:val="none" w:sz="0" w:space="0" w:color="auto"/>
          </w:divBdr>
        </w:div>
        <w:div w:id="1913811841">
          <w:marLeft w:val="480"/>
          <w:marRight w:val="0"/>
          <w:marTop w:val="0"/>
          <w:marBottom w:val="0"/>
          <w:divBdr>
            <w:top w:val="none" w:sz="0" w:space="0" w:color="auto"/>
            <w:left w:val="none" w:sz="0" w:space="0" w:color="auto"/>
            <w:bottom w:val="none" w:sz="0" w:space="0" w:color="auto"/>
            <w:right w:val="none" w:sz="0" w:space="0" w:color="auto"/>
          </w:divBdr>
        </w:div>
        <w:div w:id="792402643">
          <w:marLeft w:val="480"/>
          <w:marRight w:val="0"/>
          <w:marTop w:val="0"/>
          <w:marBottom w:val="0"/>
          <w:divBdr>
            <w:top w:val="none" w:sz="0" w:space="0" w:color="auto"/>
            <w:left w:val="none" w:sz="0" w:space="0" w:color="auto"/>
            <w:bottom w:val="none" w:sz="0" w:space="0" w:color="auto"/>
            <w:right w:val="none" w:sz="0" w:space="0" w:color="auto"/>
          </w:divBdr>
        </w:div>
        <w:div w:id="2098019063">
          <w:marLeft w:val="480"/>
          <w:marRight w:val="0"/>
          <w:marTop w:val="0"/>
          <w:marBottom w:val="0"/>
          <w:divBdr>
            <w:top w:val="none" w:sz="0" w:space="0" w:color="auto"/>
            <w:left w:val="none" w:sz="0" w:space="0" w:color="auto"/>
            <w:bottom w:val="none" w:sz="0" w:space="0" w:color="auto"/>
            <w:right w:val="none" w:sz="0" w:space="0" w:color="auto"/>
          </w:divBdr>
        </w:div>
        <w:div w:id="341200306">
          <w:marLeft w:val="480"/>
          <w:marRight w:val="0"/>
          <w:marTop w:val="0"/>
          <w:marBottom w:val="0"/>
          <w:divBdr>
            <w:top w:val="none" w:sz="0" w:space="0" w:color="auto"/>
            <w:left w:val="none" w:sz="0" w:space="0" w:color="auto"/>
            <w:bottom w:val="none" w:sz="0" w:space="0" w:color="auto"/>
            <w:right w:val="none" w:sz="0" w:space="0" w:color="auto"/>
          </w:divBdr>
        </w:div>
        <w:div w:id="2001351052">
          <w:marLeft w:val="480"/>
          <w:marRight w:val="0"/>
          <w:marTop w:val="0"/>
          <w:marBottom w:val="0"/>
          <w:divBdr>
            <w:top w:val="none" w:sz="0" w:space="0" w:color="auto"/>
            <w:left w:val="none" w:sz="0" w:space="0" w:color="auto"/>
            <w:bottom w:val="none" w:sz="0" w:space="0" w:color="auto"/>
            <w:right w:val="none" w:sz="0" w:space="0" w:color="auto"/>
          </w:divBdr>
        </w:div>
        <w:div w:id="364719240">
          <w:marLeft w:val="480"/>
          <w:marRight w:val="0"/>
          <w:marTop w:val="0"/>
          <w:marBottom w:val="0"/>
          <w:divBdr>
            <w:top w:val="none" w:sz="0" w:space="0" w:color="auto"/>
            <w:left w:val="none" w:sz="0" w:space="0" w:color="auto"/>
            <w:bottom w:val="none" w:sz="0" w:space="0" w:color="auto"/>
            <w:right w:val="none" w:sz="0" w:space="0" w:color="auto"/>
          </w:divBdr>
        </w:div>
        <w:div w:id="1800223144">
          <w:marLeft w:val="480"/>
          <w:marRight w:val="0"/>
          <w:marTop w:val="0"/>
          <w:marBottom w:val="0"/>
          <w:divBdr>
            <w:top w:val="none" w:sz="0" w:space="0" w:color="auto"/>
            <w:left w:val="none" w:sz="0" w:space="0" w:color="auto"/>
            <w:bottom w:val="none" w:sz="0" w:space="0" w:color="auto"/>
            <w:right w:val="none" w:sz="0" w:space="0" w:color="auto"/>
          </w:divBdr>
        </w:div>
        <w:div w:id="914512079">
          <w:marLeft w:val="480"/>
          <w:marRight w:val="0"/>
          <w:marTop w:val="0"/>
          <w:marBottom w:val="0"/>
          <w:divBdr>
            <w:top w:val="none" w:sz="0" w:space="0" w:color="auto"/>
            <w:left w:val="none" w:sz="0" w:space="0" w:color="auto"/>
            <w:bottom w:val="none" w:sz="0" w:space="0" w:color="auto"/>
            <w:right w:val="none" w:sz="0" w:space="0" w:color="auto"/>
          </w:divBdr>
        </w:div>
        <w:div w:id="1076510284">
          <w:marLeft w:val="480"/>
          <w:marRight w:val="0"/>
          <w:marTop w:val="0"/>
          <w:marBottom w:val="0"/>
          <w:divBdr>
            <w:top w:val="none" w:sz="0" w:space="0" w:color="auto"/>
            <w:left w:val="none" w:sz="0" w:space="0" w:color="auto"/>
            <w:bottom w:val="none" w:sz="0" w:space="0" w:color="auto"/>
            <w:right w:val="none" w:sz="0" w:space="0" w:color="auto"/>
          </w:divBdr>
        </w:div>
        <w:div w:id="1337727523">
          <w:marLeft w:val="480"/>
          <w:marRight w:val="0"/>
          <w:marTop w:val="0"/>
          <w:marBottom w:val="0"/>
          <w:divBdr>
            <w:top w:val="none" w:sz="0" w:space="0" w:color="auto"/>
            <w:left w:val="none" w:sz="0" w:space="0" w:color="auto"/>
            <w:bottom w:val="none" w:sz="0" w:space="0" w:color="auto"/>
            <w:right w:val="none" w:sz="0" w:space="0" w:color="auto"/>
          </w:divBdr>
        </w:div>
        <w:div w:id="751850336">
          <w:marLeft w:val="480"/>
          <w:marRight w:val="0"/>
          <w:marTop w:val="0"/>
          <w:marBottom w:val="0"/>
          <w:divBdr>
            <w:top w:val="none" w:sz="0" w:space="0" w:color="auto"/>
            <w:left w:val="none" w:sz="0" w:space="0" w:color="auto"/>
            <w:bottom w:val="none" w:sz="0" w:space="0" w:color="auto"/>
            <w:right w:val="none" w:sz="0" w:space="0" w:color="auto"/>
          </w:divBdr>
        </w:div>
        <w:div w:id="1362897371">
          <w:marLeft w:val="480"/>
          <w:marRight w:val="0"/>
          <w:marTop w:val="0"/>
          <w:marBottom w:val="0"/>
          <w:divBdr>
            <w:top w:val="none" w:sz="0" w:space="0" w:color="auto"/>
            <w:left w:val="none" w:sz="0" w:space="0" w:color="auto"/>
            <w:bottom w:val="none" w:sz="0" w:space="0" w:color="auto"/>
            <w:right w:val="none" w:sz="0" w:space="0" w:color="auto"/>
          </w:divBdr>
        </w:div>
        <w:div w:id="1491630530">
          <w:marLeft w:val="480"/>
          <w:marRight w:val="0"/>
          <w:marTop w:val="0"/>
          <w:marBottom w:val="0"/>
          <w:divBdr>
            <w:top w:val="none" w:sz="0" w:space="0" w:color="auto"/>
            <w:left w:val="none" w:sz="0" w:space="0" w:color="auto"/>
            <w:bottom w:val="none" w:sz="0" w:space="0" w:color="auto"/>
            <w:right w:val="none" w:sz="0" w:space="0" w:color="auto"/>
          </w:divBdr>
        </w:div>
        <w:div w:id="726802345">
          <w:marLeft w:val="480"/>
          <w:marRight w:val="0"/>
          <w:marTop w:val="0"/>
          <w:marBottom w:val="0"/>
          <w:divBdr>
            <w:top w:val="none" w:sz="0" w:space="0" w:color="auto"/>
            <w:left w:val="none" w:sz="0" w:space="0" w:color="auto"/>
            <w:bottom w:val="none" w:sz="0" w:space="0" w:color="auto"/>
            <w:right w:val="none" w:sz="0" w:space="0" w:color="auto"/>
          </w:divBdr>
        </w:div>
        <w:div w:id="287786792">
          <w:marLeft w:val="480"/>
          <w:marRight w:val="0"/>
          <w:marTop w:val="0"/>
          <w:marBottom w:val="0"/>
          <w:divBdr>
            <w:top w:val="none" w:sz="0" w:space="0" w:color="auto"/>
            <w:left w:val="none" w:sz="0" w:space="0" w:color="auto"/>
            <w:bottom w:val="none" w:sz="0" w:space="0" w:color="auto"/>
            <w:right w:val="none" w:sz="0" w:space="0" w:color="auto"/>
          </w:divBdr>
        </w:div>
        <w:div w:id="1612204129">
          <w:marLeft w:val="480"/>
          <w:marRight w:val="0"/>
          <w:marTop w:val="0"/>
          <w:marBottom w:val="0"/>
          <w:divBdr>
            <w:top w:val="none" w:sz="0" w:space="0" w:color="auto"/>
            <w:left w:val="none" w:sz="0" w:space="0" w:color="auto"/>
            <w:bottom w:val="none" w:sz="0" w:space="0" w:color="auto"/>
            <w:right w:val="none" w:sz="0" w:space="0" w:color="auto"/>
          </w:divBdr>
        </w:div>
        <w:div w:id="1970624293">
          <w:marLeft w:val="480"/>
          <w:marRight w:val="0"/>
          <w:marTop w:val="0"/>
          <w:marBottom w:val="0"/>
          <w:divBdr>
            <w:top w:val="none" w:sz="0" w:space="0" w:color="auto"/>
            <w:left w:val="none" w:sz="0" w:space="0" w:color="auto"/>
            <w:bottom w:val="none" w:sz="0" w:space="0" w:color="auto"/>
            <w:right w:val="none" w:sz="0" w:space="0" w:color="auto"/>
          </w:divBdr>
        </w:div>
        <w:div w:id="461458541">
          <w:marLeft w:val="480"/>
          <w:marRight w:val="0"/>
          <w:marTop w:val="0"/>
          <w:marBottom w:val="0"/>
          <w:divBdr>
            <w:top w:val="none" w:sz="0" w:space="0" w:color="auto"/>
            <w:left w:val="none" w:sz="0" w:space="0" w:color="auto"/>
            <w:bottom w:val="none" w:sz="0" w:space="0" w:color="auto"/>
            <w:right w:val="none" w:sz="0" w:space="0" w:color="auto"/>
          </w:divBdr>
        </w:div>
        <w:div w:id="158741361">
          <w:marLeft w:val="480"/>
          <w:marRight w:val="0"/>
          <w:marTop w:val="0"/>
          <w:marBottom w:val="0"/>
          <w:divBdr>
            <w:top w:val="none" w:sz="0" w:space="0" w:color="auto"/>
            <w:left w:val="none" w:sz="0" w:space="0" w:color="auto"/>
            <w:bottom w:val="none" w:sz="0" w:space="0" w:color="auto"/>
            <w:right w:val="none" w:sz="0" w:space="0" w:color="auto"/>
          </w:divBdr>
        </w:div>
        <w:div w:id="541287982">
          <w:marLeft w:val="480"/>
          <w:marRight w:val="0"/>
          <w:marTop w:val="0"/>
          <w:marBottom w:val="0"/>
          <w:divBdr>
            <w:top w:val="none" w:sz="0" w:space="0" w:color="auto"/>
            <w:left w:val="none" w:sz="0" w:space="0" w:color="auto"/>
            <w:bottom w:val="none" w:sz="0" w:space="0" w:color="auto"/>
            <w:right w:val="none" w:sz="0" w:space="0" w:color="auto"/>
          </w:divBdr>
        </w:div>
        <w:div w:id="1819301345">
          <w:marLeft w:val="480"/>
          <w:marRight w:val="0"/>
          <w:marTop w:val="0"/>
          <w:marBottom w:val="0"/>
          <w:divBdr>
            <w:top w:val="none" w:sz="0" w:space="0" w:color="auto"/>
            <w:left w:val="none" w:sz="0" w:space="0" w:color="auto"/>
            <w:bottom w:val="none" w:sz="0" w:space="0" w:color="auto"/>
            <w:right w:val="none" w:sz="0" w:space="0" w:color="auto"/>
          </w:divBdr>
        </w:div>
        <w:div w:id="611792139">
          <w:marLeft w:val="480"/>
          <w:marRight w:val="0"/>
          <w:marTop w:val="0"/>
          <w:marBottom w:val="0"/>
          <w:divBdr>
            <w:top w:val="none" w:sz="0" w:space="0" w:color="auto"/>
            <w:left w:val="none" w:sz="0" w:space="0" w:color="auto"/>
            <w:bottom w:val="none" w:sz="0" w:space="0" w:color="auto"/>
            <w:right w:val="none" w:sz="0" w:space="0" w:color="auto"/>
          </w:divBdr>
        </w:div>
        <w:div w:id="1822228731">
          <w:marLeft w:val="480"/>
          <w:marRight w:val="0"/>
          <w:marTop w:val="0"/>
          <w:marBottom w:val="0"/>
          <w:divBdr>
            <w:top w:val="none" w:sz="0" w:space="0" w:color="auto"/>
            <w:left w:val="none" w:sz="0" w:space="0" w:color="auto"/>
            <w:bottom w:val="none" w:sz="0" w:space="0" w:color="auto"/>
            <w:right w:val="none" w:sz="0" w:space="0" w:color="auto"/>
          </w:divBdr>
        </w:div>
        <w:div w:id="618100727">
          <w:marLeft w:val="480"/>
          <w:marRight w:val="0"/>
          <w:marTop w:val="0"/>
          <w:marBottom w:val="0"/>
          <w:divBdr>
            <w:top w:val="none" w:sz="0" w:space="0" w:color="auto"/>
            <w:left w:val="none" w:sz="0" w:space="0" w:color="auto"/>
            <w:bottom w:val="none" w:sz="0" w:space="0" w:color="auto"/>
            <w:right w:val="none" w:sz="0" w:space="0" w:color="auto"/>
          </w:divBdr>
        </w:div>
      </w:divsChild>
    </w:div>
    <w:div w:id="1588659642">
      <w:bodyDiv w:val="1"/>
      <w:marLeft w:val="0"/>
      <w:marRight w:val="0"/>
      <w:marTop w:val="0"/>
      <w:marBottom w:val="0"/>
      <w:divBdr>
        <w:top w:val="none" w:sz="0" w:space="0" w:color="auto"/>
        <w:left w:val="none" w:sz="0" w:space="0" w:color="auto"/>
        <w:bottom w:val="none" w:sz="0" w:space="0" w:color="auto"/>
        <w:right w:val="none" w:sz="0" w:space="0" w:color="auto"/>
      </w:divBdr>
    </w:div>
    <w:div w:id="1597327288">
      <w:bodyDiv w:val="1"/>
      <w:marLeft w:val="0"/>
      <w:marRight w:val="0"/>
      <w:marTop w:val="0"/>
      <w:marBottom w:val="0"/>
      <w:divBdr>
        <w:top w:val="none" w:sz="0" w:space="0" w:color="auto"/>
        <w:left w:val="none" w:sz="0" w:space="0" w:color="auto"/>
        <w:bottom w:val="none" w:sz="0" w:space="0" w:color="auto"/>
        <w:right w:val="none" w:sz="0" w:space="0" w:color="auto"/>
      </w:divBdr>
    </w:div>
    <w:div w:id="1598781980">
      <w:bodyDiv w:val="1"/>
      <w:marLeft w:val="0"/>
      <w:marRight w:val="0"/>
      <w:marTop w:val="0"/>
      <w:marBottom w:val="0"/>
      <w:divBdr>
        <w:top w:val="none" w:sz="0" w:space="0" w:color="auto"/>
        <w:left w:val="none" w:sz="0" w:space="0" w:color="auto"/>
        <w:bottom w:val="none" w:sz="0" w:space="0" w:color="auto"/>
        <w:right w:val="none" w:sz="0" w:space="0" w:color="auto"/>
      </w:divBdr>
    </w:div>
    <w:div w:id="1607038173">
      <w:bodyDiv w:val="1"/>
      <w:marLeft w:val="0"/>
      <w:marRight w:val="0"/>
      <w:marTop w:val="0"/>
      <w:marBottom w:val="0"/>
      <w:divBdr>
        <w:top w:val="none" w:sz="0" w:space="0" w:color="auto"/>
        <w:left w:val="none" w:sz="0" w:space="0" w:color="auto"/>
        <w:bottom w:val="none" w:sz="0" w:space="0" w:color="auto"/>
        <w:right w:val="none" w:sz="0" w:space="0" w:color="auto"/>
      </w:divBdr>
    </w:div>
    <w:div w:id="1608073518">
      <w:bodyDiv w:val="1"/>
      <w:marLeft w:val="0"/>
      <w:marRight w:val="0"/>
      <w:marTop w:val="0"/>
      <w:marBottom w:val="0"/>
      <w:divBdr>
        <w:top w:val="none" w:sz="0" w:space="0" w:color="auto"/>
        <w:left w:val="none" w:sz="0" w:space="0" w:color="auto"/>
        <w:bottom w:val="none" w:sz="0" w:space="0" w:color="auto"/>
        <w:right w:val="none" w:sz="0" w:space="0" w:color="auto"/>
      </w:divBdr>
    </w:div>
    <w:div w:id="1615945506">
      <w:bodyDiv w:val="1"/>
      <w:marLeft w:val="0"/>
      <w:marRight w:val="0"/>
      <w:marTop w:val="0"/>
      <w:marBottom w:val="0"/>
      <w:divBdr>
        <w:top w:val="none" w:sz="0" w:space="0" w:color="auto"/>
        <w:left w:val="none" w:sz="0" w:space="0" w:color="auto"/>
        <w:bottom w:val="none" w:sz="0" w:space="0" w:color="auto"/>
        <w:right w:val="none" w:sz="0" w:space="0" w:color="auto"/>
      </w:divBdr>
    </w:div>
    <w:div w:id="1624077895">
      <w:bodyDiv w:val="1"/>
      <w:marLeft w:val="0"/>
      <w:marRight w:val="0"/>
      <w:marTop w:val="0"/>
      <w:marBottom w:val="0"/>
      <w:divBdr>
        <w:top w:val="none" w:sz="0" w:space="0" w:color="auto"/>
        <w:left w:val="none" w:sz="0" w:space="0" w:color="auto"/>
        <w:bottom w:val="none" w:sz="0" w:space="0" w:color="auto"/>
        <w:right w:val="none" w:sz="0" w:space="0" w:color="auto"/>
      </w:divBdr>
    </w:div>
    <w:div w:id="1624531503">
      <w:bodyDiv w:val="1"/>
      <w:marLeft w:val="0"/>
      <w:marRight w:val="0"/>
      <w:marTop w:val="0"/>
      <w:marBottom w:val="0"/>
      <w:divBdr>
        <w:top w:val="none" w:sz="0" w:space="0" w:color="auto"/>
        <w:left w:val="none" w:sz="0" w:space="0" w:color="auto"/>
        <w:bottom w:val="none" w:sz="0" w:space="0" w:color="auto"/>
        <w:right w:val="none" w:sz="0" w:space="0" w:color="auto"/>
      </w:divBdr>
    </w:div>
    <w:div w:id="1626540541">
      <w:bodyDiv w:val="1"/>
      <w:marLeft w:val="0"/>
      <w:marRight w:val="0"/>
      <w:marTop w:val="0"/>
      <w:marBottom w:val="0"/>
      <w:divBdr>
        <w:top w:val="none" w:sz="0" w:space="0" w:color="auto"/>
        <w:left w:val="none" w:sz="0" w:space="0" w:color="auto"/>
        <w:bottom w:val="none" w:sz="0" w:space="0" w:color="auto"/>
        <w:right w:val="none" w:sz="0" w:space="0" w:color="auto"/>
      </w:divBdr>
    </w:div>
    <w:div w:id="1629123296">
      <w:bodyDiv w:val="1"/>
      <w:marLeft w:val="0"/>
      <w:marRight w:val="0"/>
      <w:marTop w:val="0"/>
      <w:marBottom w:val="0"/>
      <w:divBdr>
        <w:top w:val="none" w:sz="0" w:space="0" w:color="auto"/>
        <w:left w:val="none" w:sz="0" w:space="0" w:color="auto"/>
        <w:bottom w:val="none" w:sz="0" w:space="0" w:color="auto"/>
        <w:right w:val="none" w:sz="0" w:space="0" w:color="auto"/>
      </w:divBdr>
    </w:div>
    <w:div w:id="1629161744">
      <w:bodyDiv w:val="1"/>
      <w:marLeft w:val="0"/>
      <w:marRight w:val="0"/>
      <w:marTop w:val="0"/>
      <w:marBottom w:val="0"/>
      <w:divBdr>
        <w:top w:val="none" w:sz="0" w:space="0" w:color="auto"/>
        <w:left w:val="none" w:sz="0" w:space="0" w:color="auto"/>
        <w:bottom w:val="none" w:sz="0" w:space="0" w:color="auto"/>
        <w:right w:val="none" w:sz="0" w:space="0" w:color="auto"/>
      </w:divBdr>
    </w:div>
    <w:div w:id="1633436001">
      <w:bodyDiv w:val="1"/>
      <w:marLeft w:val="0"/>
      <w:marRight w:val="0"/>
      <w:marTop w:val="0"/>
      <w:marBottom w:val="0"/>
      <w:divBdr>
        <w:top w:val="none" w:sz="0" w:space="0" w:color="auto"/>
        <w:left w:val="none" w:sz="0" w:space="0" w:color="auto"/>
        <w:bottom w:val="none" w:sz="0" w:space="0" w:color="auto"/>
        <w:right w:val="none" w:sz="0" w:space="0" w:color="auto"/>
      </w:divBdr>
    </w:div>
    <w:div w:id="1636835685">
      <w:bodyDiv w:val="1"/>
      <w:marLeft w:val="0"/>
      <w:marRight w:val="0"/>
      <w:marTop w:val="0"/>
      <w:marBottom w:val="0"/>
      <w:divBdr>
        <w:top w:val="none" w:sz="0" w:space="0" w:color="auto"/>
        <w:left w:val="none" w:sz="0" w:space="0" w:color="auto"/>
        <w:bottom w:val="none" w:sz="0" w:space="0" w:color="auto"/>
        <w:right w:val="none" w:sz="0" w:space="0" w:color="auto"/>
      </w:divBdr>
    </w:div>
    <w:div w:id="1641838098">
      <w:bodyDiv w:val="1"/>
      <w:marLeft w:val="0"/>
      <w:marRight w:val="0"/>
      <w:marTop w:val="0"/>
      <w:marBottom w:val="0"/>
      <w:divBdr>
        <w:top w:val="none" w:sz="0" w:space="0" w:color="auto"/>
        <w:left w:val="none" w:sz="0" w:space="0" w:color="auto"/>
        <w:bottom w:val="none" w:sz="0" w:space="0" w:color="auto"/>
        <w:right w:val="none" w:sz="0" w:space="0" w:color="auto"/>
      </w:divBdr>
    </w:div>
    <w:div w:id="1648050414">
      <w:bodyDiv w:val="1"/>
      <w:marLeft w:val="0"/>
      <w:marRight w:val="0"/>
      <w:marTop w:val="0"/>
      <w:marBottom w:val="0"/>
      <w:divBdr>
        <w:top w:val="none" w:sz="0" w:space="0" w:color="auto"/>
        <w:left w:val="none" w:sz="0" w:space="0" w:color="auto"/>
        <w:bottom w:val="none" w:sz="0" w:space="0" w:color="auto"/>
        <w:right w:val="none" w:sz="0" w:space="0" w:color="auto"/>
      </w:divBdr>
    </w:div>
    <w:div w:id="1649282714">
      <w:bodyDiv w:val="1"/>
      <w:marLeft w:val="0"/>
      <w:marRight w:val="0"/>
      <w:marTop w:val="0"/>
      <w:marBottom w:val="0"/>
      <w:divBdr>
        <w:top w:val="none" w:sz="0" w:space="0" w:color="auto"/>
        <w:left w:val="none" w:sz="0" w:space="0" w:color="auto"/>
        <w:bottom w:val="none" w:sz="0" w:space="0" w:color="auto"/>
        <w:right w:val="none" w:sz="0" w:space="0" w:color="auto"/>
      </w:divBdr>
    </w:div>
    <w:div w:id="1655179782">
      <w:bodyDiv w:val="1"/>
      <w:marLeft w:val="0"/>
      <w:marRight w:val="0"/>
      <w:marTop w:val="0"/>
      <w:marBottom w:val="0"/>
      <w:divBdr>
        <w:top w:val="none" w:sz="0" w:space="0" w:color="auto"/>
        <w:left w:val="none" w:sz="0" w:space="0" w:color="auto"/>
        <w:bottom w:val="none" w:sz="0" w:space="0" w:color="auto"/>
        <w:right w:val="none" w:sz="0" w:space="0" w:color="auto"/>
      </w:divBdr>
    </w:div>
    <w:div w:id="1656031046">
      <w:bodyDiv w:val="1"/>
      <w:marLeft w:val="0"/>
      <w:marRight w:val="0"/>
      <w:marTop w:val="0"/>
      <w:marBottom w:val="0"/>
      <w:divBdr>
        <w:top w:val="none" w:sz="0" w:space="0" w:color="auto"/>
        <w:left w:val="none" w:sz="0" w:space="0" w:color="auto"/>
        <w:bottom w:val="none" w:sz="0" w:space="0" w:color="auto"/>
        <w:right w:val="none" w:sz="0" w:space="0" w:color="auto"/>
      </w:divBdr>
    </w:div>
    <w:div w:id="1657341728">
      <w:bodyDiv w:val="1"/>
      <w:marLeft w:val="0"/>
      <w:marRight w:val="0"/>
      <w:marTop w:val="0"/>
      <w:marBottom w:val="0"/>
      <w:divBdr>
        <w:top w:val="none" w:sz="0" w:space="0" w:color="auto"/>
        <w:left w:val="none" w:sz="0" w:space="0" w:color="auto"/>
        <w:bottom w:val="none" w:sz="0" w:space="0" w:color="auto"/>
        <w:right w:val="none" w:sz="0" w:space="0" w:color="auto"/>
      </w:divBdr>
    </w:div>
    <w:div w:id="1659192884">
      <w:bodyDiv w:val="1"/>
      <w:marLeft w:val="0"/>
      <w:marRight w:val="0"/>
      <w:marTop w:val="0"/>
      <w:marBottom w:val="0"/>
      <w:divBdr>
        <w:top w:val="none" w:sz="0" w:space="0" w:color="auto"/>
        <w:left w:val="none" w:sz="0" w:space="0" w:color="auto"/>
        <w:bottom w:val="none" w:sz="0" w:space="0" w:color="auto"/>
        <w:right w:val="none" w:sz="0" w:space="0" w:color="auto"/>
      </w:divBdr>
    </w:div>
    <w:div w:id="1660501124">
      <w:bodyDiv w:val="1"/>
      <w:marLeft w:val="0"/>
      <w:marRight w:val="0"/>
      <w:marTop w:val="0"/>
      <w:marBottom w:val="0"/>
      <w:divBdr>
        <w:top w:val="none" w:sz="0" w:space="0" w:color="auto"/>
        <w:left w:val="none" w:sz="0" w:space="0" w:color="auto"/>
        <w:bottom w:val="none" w:sz="0" w:space="0" w:color="auto"/>
        <w:right w:val="none" w:sz="0" w:space="0" w:color="auto"/>
      </w:divBdr>
    </w:div>
    <w:div w:id="1661156833">
      <w:bodyDiv w:val="1"/>
      <w:marLeft w:val="0"/>
      <w:marRight w:val="0"/>
      <w:marTop w:val="0"/>
      <w:marBottom w:val="0"/>
      <w:divBdr>
        <w:top w:val="none" w:sz="0" w:space="0" w:color="auto"/>
        <w:left w:val="none" w:sz="0" w:space="0" w:color="auto"/>
        <w:bottom w:val="none" w:sz="0" w:space="0" w:color="auto"/>
        <w:right w:val="none" w:sz="0" w:space="0" w:color="auto"/>
      </w:divBdr>
    </w:div>
    <w:div w:id="1665012487">
      <w:bodyDiv w:val="1"/>
      <w:marLeft w:val="0"/>
      <w:marRight w:val="0"/>
      <w:marTop w:val="0"/>
      <w:marBottom w:val="0"/>
      <w:divBdr>
        <w:top w:val="none" w:sz="0" w:space="0" w:color="auto"/>
        <w:left w:val="none" w:sz="0" w:space="0" w:color="auto"/>
        <w:bottom w:val="none" w:sz="0" w:space="0" w:color="auto"/>
        <w:right w:val="none" w:sz="0" w:space="0" w:color="auto"/>
      </w:divBdr>
    </w:div>
    <w:div w:id="1672950993">
      <w:bodyDiv w:val="1"/>
      <w:marLeft w:val="0"/>
      <w:marRight w:val="0"/>
      <w:marTop w:val="0"/>
      <w:marBottom w:val="0"/>
      <w:divBdr>
        <w:top w:val="none" w:sz="0" w:space="0" w:color="auto"/>
        <w:left w:val="none" w:sz="0" w:space="0" w:color="auto"/>
        <w:bottom w:val="none" w:sz="0" w:space="0" w:color="auto"/>
        <w:right w:val="none" w:sz="0" w:space="0" w:color="auto"/>
      </w:divBdr>
    </w:div>
    <w:div w:id="1677731480">
      <w:bodyDiv w:val="1"/>
      <w:marLeft w:val="0"/>
      <w:marRight w:val="0"/>
      <w:marTop w:val="0"/>
      <w:marBottom w:val="0"/>
      <w:divBdr>
        <w:top w:val="none" w:sz="0" w:space="0" w:color="auto"/>
        <w:left w:val="none" w:sz="0" w:space="0" w:color="auto"/>
        <w:bottom w:val="none" w:sz="0" w:space="0" w:color="auto"/>
        <w:right w:val="none" w:sz="0" w:space="0" w:color="auto"/>
      </w:divBdr>
    </w:div>
    <w:div w:id="1684284990">
      <w:bodyDiv w:val="1"/>
      <w:marLeft w:val="0"/>
      <w:marRight w:val="0"/>
      <w:marTop w:val="0"/>
      <w:marBottom w:val="0"/>
      <w:divBdr>
        <w:top w:val="none" w:sz="0" w:space="0" w:color="auto"/>
        <w:left w:val="none" w:sz="0" w:space="0" w:color="auto"/>
        <w:bottom w:val="none" w:sz="0" w:space="0" w:color="auto"/>
        <w:right w:val="none" w:sz="0" w:space="0" w:color="auto"/>
      </w:divBdr>
    </w:div>
    <w:div w:id="1689597439">
      <w:bodyDiv w:val="1"/>
      <w:marLeft w:val="0"/>
      <w:marRight w:val="0"/>
      <w:marTop w:val="0"/>
      <w:marBottom w:val="0"/>
      <w:divBdr>
        <w:top w:val="none" w:sz="0" w:space="0" w:color="auto"/>
        <w:left w:val="none" w:sz="0" w:space="0" w:color="auto"/>
        <w:bottom w:val="none" w:sz="0" w:space="0" w:color="auto"/>
        <w:right w:val="none" w:sz="0" w:space="0" w:color="auto"/>
      </w:divBdr>
    </w:div>
    <w:div w:id="1695424186">
      <w:bodyDiv w:val="1"/>
      <w:marLeft w:val="0"/>
      <w:marRight w:val="0"/>
      <w:marTop w:val="0"/>
      <w:marBottom w:val="0"/>
      <w:divBdr>
        <w:top w:val="none" w:sz="0" w:space="0" w:color="auto"/>
        <w:left w:val="none" w:sz="0" w:space="0" w:color="auto"/>
        <w:bottom w:val="none" w:sz="0" w:space="0" w:color="auto"/>
        <w:right w:val="none" w:sz="0" w:space="0" w:color="auto"/>
      </w:divBdr>
    </w:div>
    <w:div w:id="1699771051">
      <w:bodyDiv w:val="1"/>
      <w:marLeft w:val="0"/>
      <w:marRight w:val="0"/>
      <w:marTop w:val="0"/>
      <w:marBottom w:val="0"/>
      <w:divBdr>
        <w:top w:val="none" w:sz="0" w:space="0" w:color="auto"/>
        <w:left w:val="none" w:sz="0" w:space="0" w:color="auto"/>
        <w:bottom w:val="none" w:sz="0" w:space="0" w:color="auto"/>
        <w:right w:val="none" w:sz="0" w:space="0" w:color="auto"/>
      </w:divBdr>
    </w:div>
    <w:div w:id="1701664042">
      <w:bodyDiv w:val="1"/>
      <w:marLeft w:val="0"/>
      <w:marRight w:val="0"/>
      <w:marTop w:val="0"/>
      <w:marBottom w:val="0"/>
      <w:divBdr>
        <w:top w:val="none" w:sz="0" w:space="0" w:color="auto"/>
        <w:left w:val="none" w:sz="0" w:space="0" w:color="auto"/>
        <w:bottom w:val="none" w:sz="0" w:space="0" w:color="auto"/>
        <w:right w:val="none" w:sz="0" w:space="0" w:color="auto"/>
      </w:divBdr>
    </w:div>
    <w:div w:id="1717703231">
      <w:bodyDiv w:val="1"/>
      <w:marLeft w:val="0"/>
      <w:marRight w:val="0"/>
      <w:marTop w:val="0"/>
      <w:marBottom w:val="0"/>
      <w:divBdr>
        <w:top w:val="none" w:sz="0" w:space="0" w:color="auto"/>
        <w:left w:val="none" w:sz="0" w:space="0" w:color="auto"/>
        <w:bottom w:val="none" w:sz="0" w:space="0" w:color="auto"/>
        <w:right w:val="none" w:sz="0" w:space="0" w:color="auto"/>
      </w:divBdr>
    </w:div>
    <w:div w:id="1722359152">
      <w:bodyDiv w:val="1"/>
      <w:marLeft w:val="0"/>
      <w:marRight w:val="0"/>
      <w:marTop w:val="0"/>
      <w:marBottom w:val="0"/>
      <w:divBdr>
        <w:top w:val="none" w:sz="0" w:space="0" w:color="auto"/>
        <w:left w:val="none" w:sz="0" w:space="0" w:color="auto"/>
        <w:bottom w:val="none" w:sz="0" w:space="0" w:color="auto"/>
        <w:right w:val="none" w:sz="0" w:space="0" w:color="auto"/>
      </w:divBdr>
    </w:div>
    <w:div w:id="1725789771">
      <w:bodyDiv w:val="1"/>
      <w:marLeft w:val="0"/>
      <w:marRight w:val="0"/>
      <w:marTop w:val="0"/>
      <w:marBottom w:val="0"/>
      <w:divBdr>
        <w:top w:val="none" w:sz="0" w:space="0" w:color="auto"/>
        <w:left w:val="none" w:sz="0" w:space="0" w:color="auto"/>
        <w:bottom w:val="none" w:sz="0" w:space="0" w:color="auto"/>
        <w:right w:val="none" w:sz="0" w:space="0" w:color="auto"/>
      </w:divBdr>
    </w:div>
    <w:div w:id="1730182136">
      <w:bodyDiv w:val="1"/>
      <w:marLeft w:val="0"/>
      <w:marRight w:val="0"/>
      <w:marTop w:val="0"/>
      <w:marBottom w:val="0"/>
      <w:divBdr>
        <w:top w:val="none" w:sz="0" w:space="0" w:color="auto"/>
        <w:left w:val="none" w:sz="0" w:space="0" w:color="auto"/>
        <w:bottom w:val="none" w:sz="0" w:space="0" w:color="auto"/>
        <w:right w:val="none" w:sz="0" w:space="0" w:color="auto"/>
      </w:divBdr>
    </w:div>
    <w:div w:id="1733233000">
      <w:bodyDiv w:val="1"/>
      <w:marLeft w:val="0"/>
      <w:marRight w:val="0"/>
      <w:marTop w:val="0"/>
      <w:marBottom w:val="0"/>
      <w:divBdr>
        <w:top w:val="none" w:sz="0" w:space="0" w:color="auto"/>
        <w:left w:val="none" w:sz="0" w:space="0" w:color="auto"/>
        <w:bottom w:val="none" w:sz="0" w:space="0" w:color="auto"/>
        <w:right w:val="none" w:sz="0" w:space="0" w:color="auto"/>
      </w:divBdr>
    </w:div>
    <w:div w:id="1741556580">
      <w:bodyDiv w:val="1"/>
      <w:marLeft w:val="0"/>
      <w:marRight w:val="0"/>
      <w:marTop w:val="0"/>
      <w:marBottom w:val="0"/>
      <w:divBdr>
        <w:top w:val="none" w:sz="0" w:space="0" w:color="auto"/>
        <w:left w:val="none" w:sz="0" w:space="0" w:color="auto"/>
        <w:bottom w:val="none" w:sz="0" w:space="0" w:color="auto"/>
        <w:right w:val="none" w:sz="0" w:space="0" w:color="auto"/>
      </w:divBdr>
      <w:divsChild>
        <w:div w:id="219680937">
          <w:marLeft w:val="480"/>
          <w:marRight w:val="0"/>
          <w:marTop w:val="0"/>
          <w:marBottom w:val="0"/>
          <w:divBdr>
            <w:top w:val="none" w:sz="0" w:space="0" w:color="auto"/>
            <w:left w:val="none" w:sz="0" w:space="0" w:color="auto"/>
            <w:bottom w:val="none" w:sz="0" w:space="0" w:color="auto"/>
            <w:right w:val="none" w:sz="0" w:space="0" w:color="auto"/>
          </w:divBdr>
          <w:divsChild>
            <w:div w:id="1636138697">
              <w:marLeft w:val="0"/>
              <w:marRight w:val="0"/>
              <w:marTop w:val="0"/>
              <w:marBottom w:val="0"/>
              <w:divBdr>
                <w:top w:val="none" w:sz="0" w:space="0" w:color="auto"/>
                <w:left w:val="none" w:sz="0" w:space="0" w:color="auto"/>
                <w:bottom w:val="none" w:sz="0" w:space="0" w:color="auto"/>
                <w:right w:val="none" w:sz="0" w:space="0" w:color="auto"/>
              </w:divBdr>
              <w:divsChild>
                <w:div w:id="618491285">
                  <w:marLeft w:val="480"/>
                  <w:marRight w:val="0"/>
                  <w:marTop w:val="0"/>
                  <w:marBottom w:val="0"/>
                  <w:divBdr>
                    <w:top w:val="none" w:sz="0" w:space="0" w:color="auto"/>
                    <w:left w:val="none" w:sz="0" w:space="0" w:color="auto"/>
                    <w:bottom w:val="none" w:sz="0" w:space="0" w:color="auto"/>
                    <w:right w:val="none" w:sz="0" w:space="0" w:color="auto"/>
                  </w:divBdr>
                </w:div>
                <w:div w:id="1967537813">
                  <w:marLeft w:val="480"/>
                  <w:marRight w:val="0"/>
                  <w:marTop w:val="0"/>
                  <w:marBottom w:val="0"/>
                  <w:divBdr>
                    <w:top w:val="none" w:sz="0" w:space="0" w:color="auto"/>
                    <w:left w:val="none" w:sz="0" w:space="0" w:color="auto"/>
                    <w:bottom w:val="none" w:sz="0" w:space="0" w:color="auto"/>
                    <w:right w:val="none" w:sz="0" w:space="0" w:color="auto"/>
                  </w:divBdr>
                </w:div>
                <w:div w:id="1421564311">
                  <w:marLeft w:val="480"/>
                  <w:marRight w:val="0"/>
                  <w:marTop w:val="0"/>
                  <w:marBottom w:val="0"/>
                  <w:divBdr>
                    <w:top w:val="none" w:sz="0" w:space="0" w:color="auto"/>
                    <w:left w:val="none" w:sz="0" w:space="0" w:color="auto"/>
                    <w:bottom w:val="none" w:sz="0" w:space="0" w:color="auto"/>
                    <w:right w:val="none" w:sz="0" w:space="0" w:color="auto"/>
                  </w:divBdr>
                </w:div>
                <w:div w:id="1781341190">
                  <w:marLeft w:val="480"/>
                  <w:marRight w:val="0"/>
                  <w:marTop w:val="0"/>
                  <w:marBottom w:val="0"/>
                  <w:divBdr>
                    <w:top w:val="none" w:sz="0" w:space="0" w:color="auto"/>
                    <w:left w:val="none" w:sz="0" w:space="0" w:color="auto"/>
                    <w:bottom w:val="none" w:sz="0" w:space="0" w:color="auto"/>
                    <w:right w:val="none" w:sz="0" w:space="0" w:color="auto"/>
                  </w:divBdr>
                </w:div>
                <w:div w:id="248736626">
                  <w:marLeft w:val="480"/>
                  <w:marRight w:val="0"/>
                  <w:marTop w:val="0"/>
                  <w:marBottom w:val="0"/>
                  <w:divBdr>
                    <w:top w:val="none" w:sz="0" w:space="0" w:color="auto"/>
                    <w:left w:val="none" w:sz="0" w:space="0" w:color="auto"/>
                    <w:bottom w:val="none" w:sz="0" w:space="0" w:color="auto"/>
                    <w:right w:val="none" w:sz="0" w:space="0" w:color="auto"/>
                  </w:divBdr>
                </w:div>
                <w:div w:id="563881538">
                  <w:marLeft w:val="480"/>
                  <w:marRight w:val="0"/>
                  <w:marTop w:val="0"/>
                  <w:marBottom w:val="0"/>
                  <w:divBdr>
                    <w:top w:val="none" w:sz="0" w:space="0" w:color="auto"/>
                    <w:left w:val="none" w:sz="0" w:space="0" w:color="auto"/>
                    <w:bottom w:val="none" w:sz="0" w:space="0" w:color="auto"/>
                    <w:right w:val="none" w:sz="0" w:space="0" w:color="auto"/>
                  </w:divBdr>
                </w:div>
                <w:div w:id="656223776">
                  <w:marLeft w:val="480"/>
                  <w:marRight w:val="0"/>
                  <w:marTop w:val="0"/>
                  <w:marBottom w:val="0"/>
                  <w:divBdr>
                    <w:top w:val="none" w:sz="0" w:space="0" w:color="auto"/>
                    <w:left w:val="none" w:sz="0" w:space="0" w:color="auto"/>
                    <w:bottom w:val="none" w:sz="0" w:space="0" w:color="auto"/>
                    <w:right w:val="none" w:sz="0" w:space="0" w:color="auto"/>
                  </w:divBdr>
                </w:div>
                <w:div w:id="413163514">
                  <w:marLeft w:val="480"/>
                  <w:marRight w:val="0"/>
                  <w:marTop w:val="0"/>
                  <w:marBottom w:val="0"/>
                  <w:divBdr>
                    <w:top w:val="none" w:sz="0" w:space="0" w:color="auto"/>
                    <w:left w:val="none" w:sz="0" w:space="0" w:color="auto"/>
                    <w:bottom w:val="none" w:sz="0" w:space="0" w:color="auto"/>
                    <w:right w:val="none" w:sz="0" w:space="0" w:color="auto"/>
                  </w:divBdr>
                </w:div>
                <w:div w:id="994184248">
                  <w:marLeft w:val="480"/>
                  <w:marRight w:val="0"/>
                  <w:marTop w:val="0"/>
                  <w:marBottom w:val="0"/>
                  <w:divBdr>
                    <w:top w:val="none" w:sz="0" w:space="0" w:color="auto"/>
                    <w:left w:val="none" w:sz="0" w:space="0" w:color="auto"/>
                    <w:bottom w:val="none" w:sz="0" w:space="0" w:color="auto"/>
                    <w:right w:val="none" w:sz="0" w:space="0" w:color="auto"/>
                  </w:divBdr>
                </w:div>
                <w:div w:id="297687605">
                  <w:marLeft w:val="480"/>
                  <w:marRight w:val="0"/>
                  <w:marTop w:val="0"/>
                  <w:marBottom w:val="0"/>
                  <w:divBdr>
                    <w:top w:val="none" w:sz="0" w:space="0" w:color="auto"/>
                    <w:left w:val="none" w:sz="0" w:space="0" w:color="auto"/>
                    <w:bottom w:val="none" w:sz="0" w:space="0" w:color="auto"/>
                    <w:right w:val="none" w:sz="0" w:space="0" w:color="auto"/>
                  </w:divBdr>
                </w:div>
                <w:div w:id="649019865">
                  <w:marLeft w:val="480"/>
                  <w:marRight w:val="0"/>
                  <w:marTop w:val="0"/>
                  <w:marBottom w:val="0"/>
                  <w:divBdr>
                    <w:top w:val="none" w:sz="0" w:space="0" w:color="auto"/>
                    <w:left w:val="none" w:sz="0" w:space="0" w:color="auto"/>
                    <w:bottom w:val="none" w:sz="0" w:space="0" w:color="auto"/>
                    <w:right w:val="none" w:sz="0" w:space="0" w:color="auto"/>
                  </w:divBdr>
                </w:div>
                <w:div w:id="1789468007">
                  <w:marLeft w:val="480"/>
                  <w:marRight w:val="0"/>
                  <w:marTop w:val="0"/>
                  <w:marBottom w:val="0"/>
                  <w:divBdr>
                    <w:top w:val="none" w:sz="0" w:space="0" w:color="auto"/>
                    <w:left w:val="none" w:sz="0" w:space="0" w:color="auto"/>
                    <w:bottom w:val="none" w:sz="0" w:space="0" w:color="auto"/>
                    <w:right w:val="none" w:sz="0" w:space="0" w:color="auto"/>
                  </w:divBdr>
                </w:div>
                <w:div w:id="363135325">
                  <w:marLeft w:val="480"/>
                  <w:marRight w:val="0"/>
                  <w:marTop w:val="0"/>
                  <w:marBottom w:val="0"/>
                  <w:divBdr>
                    <w:top w:val="none" w:sz="0" w:space="0" w:color="auto"/>
                    <w:left w:val="none" w:sz="0" w:space="0" w:color="auto"/>
                    <w:bottom w:val="none" w:sz="0" w:space="0" w:color="auto"/>
                    <w:right w:val="none" w:sz="0" w:space="0" w:color="auto"/>
                  </w:divBdr>
                </w:div>
                <w:div w:id="1013340474">
                  <w:marLeft w:val="480"/>
                  <w:marRight w:val="0"/>
                  <w:marTop w:val="0"/>
                  <w:marBottom w:val="0"/>
                  <w:divBdr>
                    <w:top w:val="none" w:sz="0" w:space="0" w:color="auto"/>
                    <w:left w:val="none" w:sz="0" w:space="0" w:color="auto"/>
                    <w:bottom w:val="none" w:sz="0" w:space="0" w:color="auto"/>
                    <w:right w:val="none" w:sz="0" w:space="0" w:color="auto"/>
                  </w:divBdr>
                </w:div>
                <w:div w:id="1559901673">
                  <w:marLeft w:val="480"/>
                  <w:marRight w:val="0"/>
                  <w:marTop w:val="0"/>
                  <w:marBottom w:val="0"/>
                  <w:divBdr>
                    <w:top w:val="none" w:sz="0" w:space="0" w:color="auto"/>
                    <w:left w:val="none" w:sz="0" w:space="0" w:color="auto"/>
                    <w:bottom w:val="none" w:sz="0" w:space="0" w:color="auto"/>
                    <w:right w:val="none" w:sz="0" w:space="0" w:color="auto"/>
                  </w:divBdr>
                </w:div>
                <w:div w:id="763692263">
                  <w:marLeft w:val="480"/>
                  <w:marRight w:val="0"/>
                  <w:marTop w:val="0"/>
                  <w:marBottom w:val="0"/>
                  <w:divBdr>
                    <w:top w:val="none" w:sz="0" w:space="0" w:color="auto"/>
                    <w:left w:val="none" w:sz="0" w:space="0" w:color="auto"/>
                    <w:bottom w:val="none" w:sz="0" w:space="0" w:color="auto"/>
                    <w:right w:val="none" w:sz="0" w:space="0" w:color="auto"/>
                  </w:divBdr>
                </w:div>
                <w:div w:id="479082061">
                  <w:marLeft w:val="480"/>
                  <w:marRight w:val="0"/>
                  <w:marTop w:val="0"/>
                  <w:marBottom w:val="0"/>
                  <w:divBdr>
                    <w:top w:val="none" w:sz="0" w:space="0" w:color="auto"/>
                    <w:left w:val="none" w:sz="0" w:space="0" w:color="auto"/>
                    <w:bottom w:val="none" w:sz="0" w:space="0" w:color="auto"/>
                    <w:right w:val="none" w:sz="0" w:space="0" w:color="auto"/>
                  </w:divBdr>
                </w:div>
                <w:div w:id="348528992">
                  <w:marLeft w:val="480"/>
                  <w:marRight w:val="0"/>
                  <w:marTop w:val="0"/>
                  <w:marBottom w:val="0"/>
                  <w:divBdr>
                    <w:top w:val="none" w:sz="0" w:space="0" w:color="auto"/>
                    <w:left w:val="none" w:sz="0" w:space="0" w:color="auto"/>
                    <w:bottom w:val="none" w:sz="0" w:space="0" w:color="auto"/>
                    <w:right w:val="none" w:sz="0" w:space="0" w:color="auto"/>
                  </w:divBdr>
                </w:div>
                <w:div w:id="1165515293">
                  <w:marLeft w:val="480"/>
                  <w:marRight w:val="0"/>
                  <w:marTop w:val="0"/>
                  <w:marBottom w:val="0"/>
                  <w:divBdr>
                    <w:top w:val="none" w:sz="0" w:space="0" w:color="auto"/>
                    <w:left w:val="none" w:sz="0" w:space="0" w:color="auto"/>
                    <w:bottom w:val="none" w:sz="0" w:space="0" w:color="auto"/>
                    <w:right w:val="none" w:sz="0" w:space="0" w:color="auto"/>
                  </w:divBdr>
                </w:div>
                <w:div w:id="1750157132">
                  <w:marLeft w:val="480"/>
                  <w:marRight w:val="0"/>
                  <w:marTop w:val="0"/>
                  <w:marBottom w:val="0"/>
                  <w:divBdr>
                    <w:top w:val="none" w:sz="0" w:space="0" w:color="auto"/>
                    <w:left w:val="none" w:sz="0" w:space="0" w:color="auto"/>
                    <w:bottom w:val="none" w:sz="0" w:space="0" w:color="auto"/>
                    <w:right w:val="none" w:sz="0" w:space="0" w:color="auto"/>
                  </w:divBdr>
                </w:div>
                <w:div w:id="366494424">
                  <w:marLeft w:val="480"/>
                  <w:marRight w:val="0"/>
                  <w:marTop w:val="0"/>
                  <w:marBottom w:val="0"/>
                  <w:divBdr>
                    <w:top w:val="none" w:sz="0" w:space="0" w:color="auto"/>
                    <w:left w:val="none" w:sz="0" w:space="0" w:color="auto"/>
                    <w:bottom w:val="none" w:sz="0" w:space="0" w:color="auto"/>
                    <w:right w:val="none" w:sz="0" w:space="0" w:color="auto"/>
                  </w:divBdr>
                </w:div>
                <w:div w:id="14233302">
                  <w:marLeft w:val="480"/>
                  <w:marRight w:val="0"/>
                  <w:marTop w:val="0"/>
                  <w:marBottom w:val="0"/>
                  <w:divBdr>
                    <w:top w:val="none" w:sz="0" w:space="0" w:color="auto"/>
                    <w:left w:val="none" w:sz="0" w:space="0" w:color="auto"/>
                    <w:bottom w:val="none" w:sz="0" w:space="0" w:color="auto"/>
                    <w:right w:val="none" w:sz="0" w:space="0" w:color="auto"/>
                  </w:divBdr>
                </w:div>
                <w:div w:id="526870778">
                  <w:marLeft w:val="480"/>
                  <w:marRight w:val="0"/>
                  <w:marTop w:val="0"/>
                  <w:marBottom w:val="0"/>
                  <w:divBdr>
                    <w:top w:val="none" w:sz="0" w:space="0" w:color="auto"/>
                    <w:left w:val="none" w:sz="0" w:space="0" w:color="auto"/>
                    <w:bottom w:val="none" w:sz="0" w:space="0" w:color="auto"/>
                    <w:right w:val="none" w:sz="0" w:space="0" w:color="auto"/>
                  </w:divBdr>
                </w:div>
                <w:div w:id="1393580026">
                  <w:marLeft w:val="480"/>
                  <w:marRight w:val="0"/>
                  <w:marTop w:val="0"/>
                  <w:marBottom w:val="0"/>
                  <w:divBdr>
                    <w:top w:val="none" w:sz="0" w:space="0" w:color="auto"/>
                    <w:left w:val="none" w:sz="0" w:space="0" w:color="auto"/>
                    <w:bottom w:val="none" w:sz="0" w:space="0" w:color="auto"/>
                    <w:right w:val="none" w:sz="0" w:space="0" w:color="auto"/>
                  </w:divBdr>
                </w:div>
                <w:div w:id="1531648001">
                  <w:marLeft w:val="480"/>
                  <w:marRight w:val="0"/>
                  <w:marTop w:val="0"/>
                  <w:marBottom w:val="0"/>
                  <w:divBdr>
                    <w:top w:val="none" w:sz="0" w:space="0" w:color="auto"/>
                    <w:left w:val="none" w:sz="0" w:space="0" w:color="auto"/>
                    <w:bottom w:val="none" w:sz="0" w:space="0" w:color="auto"/>
                    <w:right w:val="none" w:sz="0" w:space="0" w:color="auto"/>
                  </w:divBdr>
                </w:div>
                <w:div w:id="83382638">
                  <w:marLeft w:val="480"/>
                  <w:marRight w:val="0"/>
                  <w:marTop w:val="0"/>
                  <w:marBottom w:val="0"/>
                  <w:divBdr>
                    <w:top w:val="none" w:sz="0" w:space="0" w:color="auto"/>
                    <w:left w:val="none" w:sz="0" w:space="0" w:color="auto"/>
                    <w:bottom w:val="none" w:sz="0" w:space="0" w:color="auto"/>
                    <w:right w:val="none" w:sz="0" w:space="0" w:color="auto"/>
                  </w:divBdr>
                </w:div>
                <w:div w:id="96103778">
                  <w:marLeft w:val="480"/>
                  <w:marRight w:val="0"/>
                  <w:marTop w:val="0"/>
                  <w:marBottom w:val="0"/>
                  <w:divBdr>
                    <w:top w:val="none" w:sz="0" w:space="0" w:color="auto"/>
                    <w:left w:val="none" w:sz="0" w:space="0" w:color="auto"/>
                    <w:bottom w:val="none" w:sz="0" w:space="0" w:color="auto"/>
                    <w:right w:val="none" w:sz="0" w:space="0" w:color="auto"/>
                  </w:divBdr>
                </w:div>
                <w:div w:id="792208926">
                  <w:marLeft w:val="480"/>
                  <w:marRight w:val="0"/>
                  <w:marTop w:val="0"/>
                  <w:marBottom w:val="0"/>
                  <w:divBdr>
                    <w:top w:val="none" w:sz="0" w:space="0" w:color="auto"/>
                    <w:left w:val="none" w:sz="0" w:space="0" w:color="auto"/>
                    <w:bottom w:val="none" w:sz="0" w:space="0" w:color="auto"/>
                    <w:right w:val="none" w:sz="0" w:space="0" w:color="auto"/>
                  </w:divBdr>
                </w:div>
                <w:div w:id="708727081">
                  <w:marLeft w:val="480"/>
                  <w:marRight w:val="0"/>
                  <w:marTop w:val="0"/>
                  <w:marBottom w:val="0"/>
                  <w:divBdr>
                    <w:top w:val="none" w:sz="0" w:space="0" w:color="auto"/>
                    <w:left w:val="none" w:sz="0" w:space="0" w:color="auto"/>
                    <w:bottom w:val="none" w:sz="0" w:space="0" w:color="auto"/>
                    <w:right w:val="none" w:sz="0" w:space="0" w:color="auto"/>
                  </w:divBdr>
                </w:div>
                <w:div w:id="706830928">
                  <w:marLeft w:val="480"/>
                  <w:marRight w:val="0"/>
                  <w:marTop w:val="0"/>
                  <w:marBottom w:val="0"/>
                  <w:divBdr>
                    <w:top w:val="none" w:sz="0" w:space="0" w:color="auto"/>
                    <w:left w:val="none" w:sz="0" w:space="0" w:color="auto"/>
                    <w:bottom w:val="none" w:sz="0" w:space="0" w:color="auto"/>
                    <w:right w:val="none" w:sz="0" w:space="0" w:color="auto"/>
                  </w:divBdr>
                </w:div>
                <w:div w:id="1253782415">
                  <w:marLeft w:val="480"/>
                  <w:marRight w:val="0"/>
                  <w:marTop w:val="0"/>
                  <w:marBottom w:val="0"/>
                  <w:divBdr>
                    <w:top w:val="none" w:sz="0" w:space="0" w:color="auto"/>
                    <w:left w:val="none" w:sz="0" w:space="0" w:color="auto"/>
                    <w:bottom w:val="none" w:sz="0" w:space="0" w:color="auto"/>
                    <w:right w:val="none" w:sz="0" w:space="0" w:color="auto"/>
                  </w:divBdr>
                </w:div>
                <w:div w:id="1695108933">
                  <w:marLeft w:val="480"/>
                  <w:marRight w:val="0"/>
                  <w:marTop w:val="0"/>
                  <w:marBottom w:val="0"/>
                  <w:divBdr>
                    <w:top w:val="none" w:sz="0" w:space="0" w:color="auto"/>
                    <w:left w:val="none" w:sz="0" w:space="0" w:color="auto"/>
                    <w:bottom w:val="none" w:sz="0" w:space="0" w:color="auto"/>
                    <w:right w:val="none" w:sz="0" w:space="0" w:color="auto"/>
                  </w:divBdr>
                </w:div>
                <w:div w:id="1939098636">
                  <w:marLeft w:val="480"/>
                  <w:marRight w:val="0"/>
                  <w:marTop w:val="0"/>
                  <w:marBottom w:val="0"/>
                  <w:divBdr>
                    <w:top w:val="none" w:sz="0" w:space="0" w:color="auto"/>
                    <w:left w:val="none" w:sz="0" w:space="0" w:color="auto"/>
                    <w:bottom w:val="none" w:sz="0" w:space="0" w:color="auto"/>
                    <w:right w:val="none" w:sz="0" w:space="0" w:color="auto"/>
                  </w:divBdr>
                </w:div>
                <w:div w:id="520703891">
                  <w:marLeft w:val="480"/>
                  <w:marRight w:val="0"/>
                  <w:marTop w:val="0"/>
                  <w:marBottom w:val="0"/>
                  <w:divBdr>
                    <w:top w:val="none" w:sz="0" w:space="0" w:color="auto"/>
                    <w:left w:val="none" w:sz="0" w:space="0" w:color="auto"/>
                    <w:bottom w:val="none" w:sz="0" w:space="0" w:color="auto"/>
                    <w:right w:val="none" w:sz="0" w:space="0" w:color="auto"/>
                  </w:divBdr>
                </w:div>
                <w:div w:id="356388731">
                  <w:marLeft w:val="480"/>
                  <w:marRight w:val="0"/>
                  <w:marTop w:val="0"/>
                  <w:marBottom w:val="0"/>
                  <w:divBdr>
                    <w:top w:val="none" w:sz="0" w:space="0" w:color="auto"/>
                    <w:left w:val="none" w:sz="0" w:space="0" w:color="auto"/>
                    <w:bottom w:val="none" w:sz="0" w:space="0" w:color="auto"/>
                    <w:right w:val="none" w:sz="0" w:space="0" w:color="auto"/>
                  </w:divBdr>
                </w:div>
                <w:div w:id="2003697917">
                  <w:marLeft w:val="480"/>
                  <w:marRight w:val="0"/>
                  <w:marTop w:val="0"/>
                  <w:marBottom w:val="0"/>
                  <w:divBdr>
                    <w:top w:val="none" w:sz="0" w:space="0" w:color="auto"/>
                    <w:left w:val="none" w:sz="0" w:space="0" w:color="auto"/>
                    <w:bottom w:val="none" w:sz="0" w:space="0" w:color="auto"/>
                    <w:right w:val="none" w:sz="0" w:space="0" w:color="auto"/>
                  </w:divBdr>
                </w:div>
                <w:div w:id="1669168124">
                  <w:marLeft w:val="480"/>
                  <w:marRight w:val="0"/>
                  <w:marTop w:val="0"/>
                  <w:marBottom w:val="0"/>
                  <w:divBdr>
                    <w:top w:val="none" w:sz="0" w:space="0" w:color="auto"/>
                    <w:left w:val="none" w:sz="0" w:space="0" w:color="auto"/>
                    <w:bottom w:val="none" w:sz="0" w:space="0" w:color="auto"/>
                    <w:right w:val="none" w:sz="0" w:space="0" w:color="auto"/>
                  </w:divBdr>
                </w:div>
                <w:div w:id="1952663670">
                  <w:marLeft w:val="480"/>
                  <w:marRight w:val="0"/>
                  <w:marTop w:val="0"/>
                  <w:marBottom w:val="0"/>
                  <w:divBdr>
                    <w:top w:val="none" w:sz="0" w:space="0" w:color="auto"/>
                    <w:left w:val="none" w:sz="0" w:space="0" w:color="auto"/>
                    <w:bottom w:val="none" w:sz="0" w:space="0" w:color="auto"/>
                    <w:right w:val="none" w:sz="0" w:space="0" w:color="auto"/>
                  </w:divBdr>
                </w:div>
                <w:div w:id="541090226">
                  <w:marLeft w:val="480"/>
                  <w:marRight w:val="0"/>
                  <w:marTop w:val="0"/>
                  <w:marBottom w:val="0"/>
                  <w:divBdr>
                    <w:top w:val="none" w:sz="0" w:space="0" w:color="auto"/>
                    <w:left w:val="none" w:sz="0" w:space="0" w:color="auto"/>
                    <w:bottom w:val="none" w:sz="0" w:space="0" w:color="auto"/>
                    <w:right w:val="none" w:sz="0" w:space="0" w:color="auto"/>
                  </w:divBdr>
                </w:div>
                <w:div w:id="1199734332">
                  <w:marLeft w:val="480"/>
                  <w:marRight w:val="0"/>
                  <w:marTop w:val="0"/>
                  <w:marBottom w:val="0"/>
                  <w:divBdr>
                    <w:top w:val="none" w:sz="0" w:space="0" w:color="auto"/>
                    <w:left w:val="none" w:sz="0" w:space="0" w:color="auto"/>
                    <w:bottom w:val="none" w:sz="0" w:space="0" w:color="auto"/>
                    <w:right w:val="none" w:sz="0" w:space="0" w:color="auto"/>
                  </w:divBdr>
                </w:div>
                <w:div w:id="1500972226">
                  <w:marLeft w:val="480"/>
                  <w:marRight w:val="0"/>
                  <w:marTop w:val="0"/>
                  <w:marBottom w:val="0"/>
                  <w:divBdr>
                    <w:top w:val="none" w:sz="0" w:space="0" w:color="auto"/>
                    <w:left w:val="none" w:sz="0" w:space="0" w:color="auto"/>
                    <w:bottom w:val="none" w:sz="0" w:space="0" w:color="auto"/>
                    <w:right w:val="none" w:sz="0" w:space="0" w:color="auto"/>
                  </w:divBdr>
                </w:div>
              </w:divsChild>
            </w:div>
            <w:div w:id="1469977647">
              <w:marLeft w:val="0"/>
              <w:marRight w:val="0"/>
              <w:marTop w:val="0"/>
              <w:marBottom w:val="0"/>
              <w:divBdr>
                <w:top w:val="none" w:sz="0" w:space="0" w:color="auto"/>
                <w:left w:val="none" w:sz="0" w:space="0" w:color="auto"/>
                <w:bottom w:val="none" w:sz="0" w:space="0" w:color="auto"/>
                <w:right w:val="none" w:sz="0" w:space="0" w:color="auto"/>
              </w:divBdr>
              <w:divsChild>
                <w:div w:id="1423333916">
                  <w:marLeft w:val="480"/>
                  <w:marRight w:val="0"/>
                  <w:marTop w:val="0"/>
                  <w:marBottom w:val="0"/>
                  <w:divBdr>
                    <w:top w:val="none" w:sz="0" w:space="0" w:color="auto"/>
                    <w:left w:val="none" w:sz="0" w:space="0" w:color="auto"/>
                    <w:bottom w:val="none" w:sz="0" w:space="0" w:color="auto"/>
                    <w:right w:val="none" w:sz="0" w:space="0" w:color="auto"/>
                  </w:divBdr>
                </w:div>
                <w:div w:id="1612857643">
                  <w:marLeft w:val="480"/>
                  <w:marRight w:val="0"/>
                  <w:marTop w:val="0"/>
                  <w:marBottom w:val="0"/>
                  <w:divBdr>
                    <w:top w:val="none" w:sz="0" w:space="0" w:color="auto"/>
                    <w:left w:val="none" w:sz="0" w:space="0" w:color="auto"/>
                    <w:bottom w:val="none" w:sz="0" w:space="0" w:color="auto"/>
                    <w:right w:val="none" w:sz="0" w:space="0" w:color="auto"/>
                  </w:divBdr>
                </w:div>
                <w:div w:id="1105537131">
                  <w:marLeft w:val="480"/>
                  <w:marRight w:val="0"/>
                  <w:marTop w:val="0"/>
                  <w:marBottom w:val="0"/>
                  <w:divBdr>
                    <w:top w:val="none" w:sz="0" w:space="0" w:color="auto"/>
                    <w:left w:val="none" w:sz="0" w:space="0" w:color="auto"/>
                    <w:bottom w:val="none" w:sz="0" w:space="0" w:color="auto"/>
                    <w:right w:val="none" w:sz="0" w:space="0" w:color="auto"/>
                  </w:divBdr>
                </w:div>
                <w:div w:id="387338867">
                  <w:marLeft w:val="480"/>
                  <w:marRight w:val="0"/>
                  <w:marTop w:val="0"/>
                  <w:marBottom w:val="0"/>
                  <w:divBdr>
                    <w:top w:val="none" w:sz="0" w:space="0" w:color="auto"/>
                    <w:left w:val="none" w:sz="0" w:space="0" w:color="auto"/>
                    <w:bottom w:val="none" w:sz="0" w:space="0" w:color="auto"/>
                    <w:right w:val="none" w:sz="0" w:space="0" w:color="auto"/>
                  </w:divBdr>
                </w:div>
                <w:div w:id="349451390">
                  <w:marLeft w:val="480"/>
                  <w:marRight w:val="0"/>
                  <w:marTop w:val="0"/>
                  <w:marBottom w:val="0"/>
                  <w:divBdr>
                    <w:top w:val="none" w:sz="0" w:space="0" w:color="auto"/>
                    <w:left w:val="none" w:sz="0" w:space="0" w:color="auto"/>
                    <w:bottom w:val="none" w:sz="0" w:space="0" w:color="auto"/>
                    <w:right w:val="none" w:sz="0" w:space="0" w:color="auto"/>
                  </w:divBdr>
                </w:div>
                <w:div w:id="1062168836">
                  <w:marLeft w:val="480"/>
                  <w:marRight w:val="0"/>
                  <w:marTop w:val="0"/>
                  <w:marBottom w:val="0"/>
                  <w:divBdr>
                    <w:top w:val="none" w:sz="0" w:space="0" w:color="auto"/>
                    <w:left w:val="none" w:sz="0" w:space="0" w:color="auto"/>
                    <w:bottom w:val="none" w:sz="0" w:space="0" w:color="auto"/>
                    <w:right w:val="none" w:sz="0" w:space="0" w:color="auto"/>
                  </w:divBdr>
                </w:div>
                <w:div w:id="151068932">
                  <w:marLeft w:val="480"/>
                  <w:marRight w:val="0"/>
                  <w:marTop w:val="0"/>
                  <w:marBottom w:val="0"/>
                  <w:divBdr>
                    <w:top w:val="none" w:sz="0" w:space="0" w:color="auto"/>
                    <w:left w:val="none" w:sz="0" w:space="0" w:color="auto"/>
                    <w:bottom w:val="none" w:sz="0" w:space="0" w:color="auto"/>
                    <w:right w:val="none" w:sz="0" w:space="0" w:color="auto"/>
                  </w:divBdr>
                </w:div>
                <w:div w:id="1958637156">
                  <w:marLeft w:val="480"/>
                  <w:marRight w:val="0"/>
                  <w:marTop w:val="0"/>
                  <w:marBottom w:val="0"/>
                  <w:divBdr>
                    <w:top w:val="none" w:sz="0" w:space="0" w:color="auto"/>
                    <w:left w:val="none" w:sz="0" w:space="0" w:color="auto"/>
                    <w:bottom w:val="none" w:sz="0" w:space="0" w:color="auto"/>
                    <w:right w:val="none" w:sz="0" w:space="0" w:color="auto"/>
                  </w:divBdr>
                </w:div>
                <w:div w:id="1186863128">
                  <w:marLeft w:val="480"/>
                  <w:marRight w:val="0"/>
                  <w:marTop w:val="0"/>
                  <w:marBottom w:val="0"/>
                  <w:divBdr>
                    <w:top w:val="none" w:sz="0" w:space="0" w:color="auto"/>
                    <w:left w:val="none" w:sz="0" w:space="0" w:color="auto"/>
                    <w:bottom w:val="none" w:sz="0" w:space="0" w:color="auto"/>
                    <w:right w:val="none" w:sz="0" w:space="0" w:color="auto"/>
                  </w:divBdr>
                </w:div>
                <w:div w:id="1163469194">
                  <w:marLeft w:val="480"/>
                  <w:marRight w:val="0"/>
                  <w:marTop w:val="0"/>
                  <w:marBottom w:val="0"/>
                  <w:divBdr>
                    <w:top w:val="none" w:sz="0" w:space="0" w:color="auto"/>
                    <w:left w:val="none" w:sz="0" w:space="0" w:color="auto"/>
                    <w:bottom w:val="none" w:sz="0" w:space="0" w:color="auto"/>
                    <w:right w:val="none" w:sz="0" w:space="0" w:color="auto"/>
                  </w:divBdr>
                </w:div>
                <w:div w:id="1439065649">
                  <w:marLeft w:val="480"/>
                  <w:marRight w:val="0"/>
                  <w:marTop w:val="0"/>
                  <w:marBottom w:val="0"/>
                  <w:divBdr>
                    <w:top w:val="none" w:sz="0" w:space="0" w:color="auto"/>
                    <w:left w:val="none" w:sz="0" w:space="0" w:color="auto"/>
                    <w:bottom w:val="none" w:sz="0" w:space="0" w:color="auto"/>
                    <w:right w:val="none" w:sz="0" w:space="0" w:color="auto"/>
                  </w:divBdr>
                </w:div>
                <w:div w:id="690180209">
                  <w:marLeft w:val="480"/>
                  <w:marRight w:val="0"/>
                  <w:marTop w:val="0"/>
                  <w:marBottom w:val="0"/>
                  <w:divBdr>
                    <w:top w:val="none" w:sz="0" w:space="0" w:color="auto"/>
                    <w:left w:val="none" w:sz="0" w:space="0" w:color="auto"/>
                    <w:bottom w:val="none" w:sz="0" w:space="0" w:color="auto"/>
                    <w:right w:val="none" w:sz="0" w:space="0" w:color="auto"/>
                  </w:divBdr>
                </w:div>
                <w:div w:id="659579788">
                  <w:marLeft w:val="480"/>
                  <w:marRight w:val="0"/>
                  <w:marTop w:val="0"/>
                  <w:marBottom w:val="0"/>
                  <w:divBdr>
                    <w:top w:val="none" w:sz="0" w:space="0" w:color="auto"/>
                    <w:left w:val="none" w:sz="0" w:space="0" w:color="auto"/>
                    <w:bottom w:val="none" w:sz="0" w:space="0" w:color="auto"/>
                    <w:right w:val="none" w:sz="0" w:space="0" w:color="auto"/>
                  </w:divBdr>
                </w:div>
                <w:div w:id="1650010653">
                  <w:marLeft w:val="480"/>
                  <w:marRight w:val="0"/>
                  <w:marTop w:val="0"/>
                  <w:marBottom w:val="0"/>
                  <w:divBdr>
                    <w:top w:val="none" w:sz="0" w:space="0" w:color="auto"/>
                    <w:left w:val="none" w:sz="0" w:space="0" w:color="auto"/>
                    <w:bottom w:val="none" w:sz="0" w:space="0" w:color="auto"/>
                    <w:right w:val="none" w:sz="0" w:space="0" w:color="auto"/>
                  </w:divBdr>
                </w:div>
                <w:div w:id="353385614">
                  <w:marLeft w:val="480"/>
                  <w:marRight w:val="0"/>
                  <w:marTop w:val="0"/>
                  <w:marBottom w:val="0"/>
                  <w:divBdr>
                    <w:top w:val="none" w:sz="0" w:space="0" w:color="auto"/>
                    <w:left w:val="none" w:sz="0" w:space="0" w:color="auto"/>
                    <w:bottom w:val="none" w:sz="0" w:space="0" w:color="auto"/>
                    <w:right w:val="none" w:sz="0" w:space="0" w:color="auto"/>
                  </w:divBdr>
                </w:div>
                <w:div w:id="2056343414">
                  <w:marLeft w:val="480"/>
                  <w:marRight w:val="0"/>
                  <w:marTop w:val="0"/>
                  <w:marBottom w:val="0"/>
                  <w:divBdr>
                    <w:top w:val="none" w:sz="0" w:space="0" w:color="auto"/>
                    <w:left w:val="none" w:sz="0" w:space="0" w:color="auto"/>
                    <w:bottom w:val="none" w:sz="0" w:space="0" w:color="auto"/>
                    <w:right w:val="none" w:sz="0" w:space="0" w:color="auto"/>
                  </w:divBdr>
                </w:div>
                <w:div w:id="1295866203">
                  <w:marLeft w:val="480"/>
                  <w:marRight w:val="0"/>
                  <w:marTop w:val="0"/>
                  <w:marBottom w:val="0"/>
                  <w:divBdr>
                    <w:top w:val="none" w:sz="0" w:space="0" w:color="auto"/>
                    <w:left w:val="none" w:sz="0" w:space="0" w:color="auto"/>
                    <w:bottom w:val="none" w:sz="0" w:space="0" w:color="auto"/>
                    <w:right w:val="none" w:sz="0" w:space="0" w:color="auto"/>
                  </w:divBdr>
                </w:div>
                <w:div w:id="1732655660">
                  <w:marLeft w:val="480"/>
                  <w:marRight w:val="0"/>
                  <w:marTop w:val="0"/>
                  <w:marBottom w:val="0"/>
                  <w:divBdr>
                    <w:top w:val="none" w:sz="0" w:space="0" w:color="auto"/>
                    <w:left w:val="none" w:sz="0" w:space="0" w:color="auto"/>
                    <w:bottom w:val="none" w:sz="0" w:space="0" w:color="auto"/>
                    <w:right w:val="none" w:sz="0" w:space="0" w:color="auto"/>
                  </w:divBdr>
                </w:div>
                <w:div w:id="780035051">
                  <w:marLeft w:val="480"/>
                  <w:marRight w:val="0"/>
                  <w:marTop w:val="0"/>
                  <w:marBottom w:val="0"/>
                  <w:divBdr>
                    <w:top w:val="none" w:sz="0" w:space="0" w:color="auto"/>
                    <w:left w:val="none" w:sz="0" w:space="0" w:color="auto"/>
                    <w:bottom w:val="none" w:sz="0" w:space="0" w:color="auto"/>
                    <w:right w:val="none" w:sz="0" w:space="0" w:color="auto"/>
                  </w:divBdr>
                </w:div>
                <w:div w:id="1745955488">
                  <w:marLeft w:val="480"/>
                  <w:marRight w:val="0"/>
                  <w:marTop w:val="0"/>
                  <w:marBottom w:val="0"/>
                  <w:divBdr>
                    <w:top w:val="none" w:sz="0" w:space="0" w:color="auto"/>
                    <w:left w:val="none" w:sz="0" w:space="0" w:color="auto"/>
                    <w:bottom w:val="none" w:sz="0" w:space="0" w:color="auto"/>
                    <w:right w:val="none" w:sz="0" w:space="0" w:color="auto"/>
                  </w:divBdr>
                </w:div>
                <w:div w:id="1590307368">
                  <w:marLeft w:val="480"/>
                  <w:marRight w:val="0"/>
                  <w:marTop w:val="0"/>
                  <w:marBottom w:val="0"/>
                  <w:divBdr>
                    <w:top w:val="none" w:sz="0" w:space="0" w:color="auto"/>
                    <w:left w:val="none" w:sz="0" w:space="0" w:color="auto"/>
                    <w:bottom w:val="none" w:sz="0" w:space="0" w:color="auto"/>
                    <w:right w:val="none" w:sz="0" w:space="0" w:color="auto"/>
                  </w:divBdr>
                </w:div>
                <w:div w:id="1154948745">
                  <w:marLeft w:val="480"/>
                  <w:marRight w:val="0"/>
                  <w:marTop w:val="0"/>
                  <w:marBottom w:val="0"/>
                  <w:divBdr>
                    <w:top w:val="none" w:sz="0" w:space="0" w:color="auto"/>
                    <w:left w:val="none" w:sz="0" w:space="0" w:color="auto"/>
                    <w:bottom w:val="none" w:sz="0" w:space="0" w:color="auto"/>
                    <w:right w:val="none" w:sz="0" w:space="0" w:color="auto"/>
                  </w:divBdr>
                </w:div>
                <w:div w:id="1817531746">
                  <w:marLeft w:val="480"/>
                  <w:marRight w:val="0"/>
                  <w:marTop w:val="0"/>
                  <w:marBottom w:val="0"/>
                  <w:divBdr>
                    <w:top w:val="none" w:sz="0" w:space="0" w:color="auto"/>
                    <w:left w:val="none" w:sz="0" w:space="0" w:color="auto"/>
                    <w:bottom w:val="none" w:sz="0" w:space="0" w:color="auto"/>
                    <w:right w:val="none" w:sz="0" w:space="0" w:color="auto"/>
                  </w:divBdr>
                </w:div>
                <w:div w:id="957684730">
                  <w:marLeft w:val="480"/>
                  <w:marRight w:val="0"/>
                  <w:marTop w:val="0"/>
                  <w:marBottom w:val="0"/>
                  <w:divBdr>
                    <w:top w:val="none" w:sz="0" w:space="0" w:color="auto"/>
                    <w:left w:val="none" w:sz="0" w:space="0" w:color="auto"/>
                    <w:bottom w:val="none" w:sz="0" w:space="0" w:color="auto"/>
                    <w:right w:val="none" w:sz="0" w:space="0" w:color="auto"/>
                  </w:divBdr>
                </w:div>
                <w:div w:id="1227106188">
                  <w:marLeft w:val="480"/>
                  <w:marRight w:val="0"/>
                  <w:marTop w:val="0"/>
                  <w:marBottom w:val="0"/>
                  <w:divBdr>
                    <w:top w:val="none" w:sz="0" w:space="0" w:color="auto"/>
                    <w:left w:val="none" w:sz="0" w:space="0" w:color="auto"/>
                    <w:bottom w:val="none" w:sz="0" w:space="0" w:color="auto"/>
                    <w:right w:val="none" w:sz="0" w:space="0" w:color="auto"/>
                  </w:divBdr>
                </w:div>
                <w:div w:id="1494908326">
                  <w:marLeft w:val="480"/>
                  <w:marRight w:val="0"/>
                  <w:marTop w:val="0"/>
                  <w:marBottom w:val="0"/>
                  <w:divBdr>
                    <w:top w:val="none" w:sz="0" w:space="0" w:color="auto"/>
                    <w:left w:val="none" w:sz="0" w:space="0" w:color="auto"/>
                    <w:bottom w:val="none" w:sz="0" w:space="0" w:color="auto"/>
                    <w:right w:val="none" w:sz="0" w:space="0" w:color="auto"/>
                  </w:divBdr>
                </w:div>
                <w:div w:id="1471022584">
                  <w:marLeft w:val="480"/>
                  <w:marRight w:val="0"/>
                  <w:marTop w:val="0"/>
                  <w:marBottom w:val="0"/>
                  <w:divBdr>
                    <w:top w:val="none" w:sz="0" w:space="0" w:color="auto"/>
                    <w:left w:val="none" w:sz="0" w:space="0" w:color="auto"/>
                    <w:bottom w:val="none" w:sz="0" w:space="0" w:color="auto"/>
                    <w:right w:val="none" w:sz="0" w:space="0" w:color="auto"/>
                  </w:divBdr>
                </w:div>
                <w:div w:id="579141970">
                  <w:marLeft w:val="480"/>
                  <w:marRight w:val="0"/>
                  <w:marTop w:val="0"/>
                  <w:marBottom w:val="0"/>
                  <w:divBdr>
                    <w:top w:val="none" w:sz="0" w:space="0" w:color="auto"/>
                    <w:left w:val="none" w:sz="0" w:space="0" w:color="auto"/>
                    <w:bottom w:val="none" w:sz="0" w:space="0" w:color="auto"/>
                    <w:right w:val="none" w:sz="0" w:space="0" w:color="auto"/>
                  </w:divBdr>
                </w:div>
                <w:div w:id="1916089007">
                  <w:marLeft w:val="480"/>
                  <w:marRight w:val="0"/>
                  <w:marTop w:val="0"/>
                  <w:marBottom w:val="0"/>
                  <w:divBdr>
                    <w:top w:val="none" w:sz="0" w:space="0" w:color="auto"/>
                    <w:left w:val="none" w:sz="0" w:space="0" w:color="auto"/>
                    <w:bottom w:val="none" w:sz="0" w:space="0" w:color="auto"/>
                    <w:right w:val="none" w:sz="0" w:space="0" w:color="auto"/>
                  </w:divBdr>
                </w:div>
                <w:div w:id="545483247">
                  <w:marLeft w:val="480"/>
                  <w:marRight w:val="0"/>
                  <w:marTop w:val="0"/>
                  <w:marBottom w:val="0"/>
                  <w:divBdr>
                    <w:top w:val="none" w:sz="0" w:space="0" w:color="auto"/>
                    <w:left w:val="none" w:sz="0" w:space="0" w:color="auto"/>
                    <w:bottom w:val="none" w:sz="0" w:space="0" w:color="auto"/>
                    <w:right w:val="none" w:sz="0" w:space="0" w:color="auto"/>
                  </w:divBdr>
                </w:div>
                <w:div w:id="963267887">
                  <w:marLeft w:val="480"/>
                  <w:marRight w:val="0"/>
                  <w:marTop w:val="0"/>
                  <w:marBottom w:val="0"/>
                  <w:divBdr>
                    <w:top w:val="none" w:sz="0" w:space="0" w:color="auto"/>
                    <w:left w:val="none" w:sz="0" w:space="0" w:color="auto"/>
                    <w:bottom w:val="none" w:sz="0" w:space="0" w:color="auto"/>
                    <w:right w:val="none" w:sz="0" w:space="0" w:color="auto"/>
                  </w:divBdr>
                </w:div>
                <w:div w:id="129792524">
                  <w:marLeft w:val="480"/>
                  <w:marRight w:val="0"/>
                  <w:marTop w:val="0"/>
                  <w:marBottom w:val="0"/>
                  <w:divBdr>
                    <w:top w:val="none" w:sz="0" w:space="0" w:color="auto"/>
                    <w:left w:val="none" w:sz="0" w:space="0" w:color="auto"/>
                    <w:bottom w:val="none" w:sz="0" w:space="0" w:color="auto"/>
                    <w:right w:val="none" w:sz="0" w:space="0" w:color="auto"/>
                  </w:divBdr>
                </w:div>
                <w:div w:id="1209414393">
                  <w:marLeft w:val="480"/>
                  <w:marRight w:val="0"/>
                  <w:marTop w:val="0"/>
                  <w:marBottom w:val="0"/>
                  <w:divBdr>
                    <w:top w:val="none" w:sz="0" w:space="0" w:color="auto"/>
                    <w:left w:val="none" w:sz="0" w:space="0" w:color="auto"/>
                    <w:bottom w:val="none" w:sz="0" w:space="0" w:color="auto"/>
                    <w:right w:val="none" w:sz="0" w:space="0" w:color="auto"/>
                  </w:divBdr>
                </w:div>
                <w:div w:id="1778256775">
                  <w:marLeft w:val="480"/>
                  <w:marRight w:val="0"/>
                  <w:marTop w:val="0"/>
                  <w:marBottom w:val="0"/>
                  <w:divBdr>
                    <w:top w:val="none" w:sz="0" w:space="0" w:color="auto"/>
                    <w:left w:val="none" w:sz="0" w:space="0" w:color="auto"/>
                    <w:bottom w:val="none" w:sz="0" w:space="0" w:color="auto"/>
                    <w:right w:val="none" w:sz="0" w:space="0" w:color="auto"/>
                  </w:divBdr>
                </w:div>
                <w:div w:id="17588837">
                  <w:marLeft w:val="480"/>
                  <w:marRight w:val="0"/>
                  <w:marTop w:val="0"/>
                  <w:marBottom w:val="0"/>
                  <w:divBdr>
                    <w:top w:val="none" w:sz="0" w:space="0" w:color="auto"/>
                    <w:left w:val="none" w:sz="0" w:space="0" w:color="auto"/>
                    <w:bottom w:val="none" w:sz="0" w:space="0" w:color="auto"/>
                    <w:right w:val="none" w:sz="0" w:space="0" w:color="auto"/>
                  </w:divBdr>
                </w:div>
                <w:div w:id="1192763896">
                  <w:marLeft w:val="480"/>
                  <w:marRight w:val="0"/>
                  <w:marTop w:val="0"/>
                  <w:marBottom w:val="0"/>
                  <w:divBdr>
                    <w:top w:val="none" w:sz="0" w:space="0" w:color="auto"/>
                    <w:left w:val="none" w:sz="0" w:space="0" w:color="auto"/>
                    <w:bottom w:val="none" w:sz="0" w:space="0" w:color="auto"/>
                    <w:right w:val="none" w:sz="0" w:space="0" w:color="auto"/>
                  </w:divBdr>
                </w:div>
                <w:div w:id="1756974880">
                  <w:marLeft w:val="480"/>
                  <w:marRight w:val="0"/>
                  <w:marTop w:val="0"/>
                  <w:marBottom w:val="0"/>
                  <w:divBdr>
                    <w:top w:val="none" w:sz="0" w:space="0" w:color="auto"/>
                    <w:left w:val="none" w:sz="0" w:space="0" w:color="auto"/>
                    <w:bottom w:val="none" w:sz="0" w:space="0" w:color="auto"/>
                    <w:right w:val="none" w:sz="0" w:space="0" w:color="auto"/>
                  </w:divBdr>
                </w:div>
                <w:div w:id="1517844003">
                  <w:marLeft w:val="480"/>
                  <w:marRight w:val="0"/>
                  <w:marTop w:val="0"/>
                  <w:marBottom w:val="0"/>
                  <w:divBdr>
                    <w:top w:val="none" w:sz="0" w:space="0" w:color="auto"/>
                    <w:left w:val="none" w:sz="0" w:space="0" w:color="auto"/>
                    <w:bottom w:val="none" w:sz="0" w:space="0" w:color="auto"/>
                    <w:right w:val="none" w:sz="0" w:space="0" w:color="auto"/>
                  </w:divBdr>
                </w:div>
                <w:div w:id="528035119">
                  <w:marLeft w:val="480"/>
                  <w:marRight w:val="0"/>
                  <w:marTop w:val="0"/>
                  <w:marBottom w:val="0"/>
                  <w:divBdr>
                    <w:top w:val="none" w:sz="0" w:space="0" w:color="auto"/>
                    <w:left w:val="none" w:sz="0" w:space="0" w:color="auto"/>
                    <w:bottom w:val="none" w:sz="0" w:space="0" w:color="auto"/>
                    <w:right w:val="none" w:sz="0" w:space="0" w:color="auto"/>
                  </w:divBdr>
                </w:div>
                <w:div w:id="967012505">
                  <w:marLeft w:val="480"/>
                  <w:marRight w:val="0"/>
                  <w:marTop w:val="0"/>
                  <w:marBottom w:val="0"/>
                  <w:divBdr>
                    <w:top w:val="none" w:sz="0" w:space="0" w:color="auto"/>
                    <w:left w:val="none" w:sz="0" w:space="0" w:color="auto"/>
                    <w:bottom w:val="none" w:sz="0" w:space="0" w:color="auto"/>
                    <w:right w:val="none" w:sz="0" w:space="0" w:color="auto"/>
                  </w:divBdr>
                </w:div>
                <w:div w:id="76749523">
                  <w:marLeft w:val="480"/>
                  <w:marRight w:val="0"/>
                  <w:marTop w:val="0"/>
                  <w:marBottom w:val="0"/>
                  <w:divBdr>
                    <w:top w:val="none" w:sz="0" w:space="0" w:color="auto"/>
                    <w:left w:val="none" w:sz="0" w:space="0" w:color="auto"/>
                    <w:bottom w:val="none" w:sz="0" w:space="0" w:color="auto"/>
                    <w:right w:val="none" w:sz="0" w:space="0" w:color="auto"/>
                  </w:divBdr>
                </w:div>
                <w:div w:id="1144586778">
                  <w:marLeft w:val="480"/>
                  <w:marRight w:val="0"/>
                  <w:marTop w:val="0"/>
                  <w:marBottom w:val="0"/>
                  <w:divBdr>
                    <w:top w:val="none" w:sz="0" w:space="0" w:color="auto"/>
                    <w:left w:val="none" w:sz="0" w:space="0" w:color="auto"/>
                    <w:bottom w:val="none" w:sz="0" w:space="0" w:color="auto"/>
                    <w:right w:val="none" w:sz="0" w:space="0" w:color="auto"/>
                  </w:divBdr>
                </w:div>
              </w:divsChild>
            </w:div>
            <w:div w:id="938371788">
              <w:marLeft w:val="0"/>
              <w:marRight w:val="0"/>
              <w:marTop w:val="0"/>
              <w:marBottom w:val="0"/>
              <w:divBdr>
                <w:top w:val="none" w:sz="0" w:space="0" w:color="auto"/>
                <w:left w:val="none" w:sz="0" w:space="0" w:color="auto"/>
                <w:bottom w:val="none" w:sz="0" w:space="0" w:color="auto"/>
                <w:right w:val="none" w:sz="0" w:space="0" w:color="auto"/>
              </w:divBdr>
              <w:divsChild>
                <w:div w:id="591742844">
                  <w:marLeft w:val="480"/>
                  <w:marRight w:val="0"/>
                  <w:marTop w:val="0"/>
                  <w:marBottom w:val="0"/>
                  <w:divBdr>
                    <w:top w:val="none" w:sz="0" w:space="0" w:color="auto"/>
                    <w:left w:val="none" w:sz="0" w:space="0" w:color="auto"/>
                    <w:bottom w:val="none" w:sz="0" w:space="0" w:color="auto"/>
                    <w:right w:val="none" w:sz="0" w:space="0" w:color="auto"/>
                  </w:divBdr>
                </w:div>
                <w:div w:id="385570794">
                  <w:marLeft w:val="480"/>
                  <w:marRight w:val="0"/>
                  <w:marTop w:val="0"/>
                  <w:marBottom w:val="0"/>
                  <w:divBdr>
                    <w:top w:val="none" w:sz="0" w:space="0" w:color="auto"/>
                    <w:left w:val="none" w:sz="0" w:space="0" w:color="auto"/>
                    <w:bottom w:val="none" w:sz="0" w:space="0" w:color="auto"/>
                    <w:right w:val="none" w:sz="0" w:space="0" w:color="auto"/>
                  </w:divBdr>
                </w:div>
                <w:div w:id="830679669">
                  <w:marLeft w:val="480"/>
                  <w:marRight w:val="0"/>
                  <w:marTop w:val="0"/>
                  <w:marBottom w:val="0"/>
                  <w:divBdr>
                    <w:top w:val="none" w:sz="0" w:space="0" w:color="auto"/>
                    <w:left w:val="none" w:sz="0" w:space="0" w:color="auto"/>
                    <w:bottom w:val="none" w:sz="0" w:space="0" w:color="auto"/>
                    <w:right w:val="none" w:sz="0" w:space="0" w:color="auto"/>
                  </w:divBdr>
                </w:div>
                <w:div w:id="1982228555">
                  <w:marLeft w:val="480"/>
                  <w:marRight w:val="0"/>
                  <w:marTop w:val="0"/>
                  <w:marBottom w:val="0"/>
                  <w:divBdr>
                    <w:top w:val="none" w:sz="0" w:space="0" w:color="auto"/>
                    <w:left w:val="none" w:sz="0" w:space="0" w:color="auto"/>
                    <w:bottom w:val="none" w:sz="0" w:space="0" w:color="auto"/>
                    <w:right w:val="none" w:sz="0" w:space="0" w:color="auto"/>
                  </w:divBdr>
                </w:div>
                <w:div w:id="1395541454">
                  <w:marLeft w:val="480"/>
                  <w:marRight w:val="0"/>
                  <w:marTop w:val="0"/>
                  <w:marBottom w:val="0"/>
                  <w:divBdr>
                    <w:top w:val="none" w:sz="0" w:space="0" w:color="auto"/>
                    <w:left w:val="none" w:sz="0" w:space="0" w:color="auto"/>
                    <w:bottom w:val="none" w:sz="0" w:space="0" w:color="auto"/>
                    <w:right w:val="none" w:sz="0" w:space="0" w:color="auto"/>
                  </w:divBdr>
                </w:div>
                <w:div w:id="89664505">
                  <w:marLeft w:val="480"/>
                  <w:marRight w:val="0"/>
                  <w:marTop w:val="0"/>
                  <w:marBottom w:val="0"/>
                  <w:divBdr>
                    <w:top w:val="none" w:sz="0" w:space="0" w:color="auto"/>
                    <w:left w:val="none" w:sz="0" w:space="0" w:color="auto"/>
                    <w:bottom w:val="none" w:sz="0" w:space="0" w:color="auto"/>
                    <w:right w:val="none" w:sz="0" w:space="0" w:color="auto"/>
                  </w:divBdr>
                </w:div>
                <w:div w:id="400443786">
                  <w:marLeft w:val="480"/>
                  <w:marRight w:val="0"/>
                  <w:marTop w:val="0"/>
                  <w:marBottom w:val="0"/>
                  <w:divBdr>
                    <w:top w:val="none" w:sz="0" w:space="0" w:color="auto"/>
                    <w:left w:val="none" w:sz="0" w:space="0" w:color="auto"/>
                    <w:bottom w:val="none" w:sz="0" w:space="0" w:color="auto"/>
                    <w:right w:val="none" w:sz="0" w:space="0" w:color="auto"/>
                  </w:divBdr>
                </w:div>
                <w:div w:id="752704568">
                  <w:marLeft w:val="480"/>
                  <w:marRight w:val="0"/>
                  <w:marTop w:val="0"/>
                  <w:marBottom w:val="0"/>
                  <w:divBdr>
                    <w:top w:val="none" w:sz="0" w:space="0" w:color="auto"/>
                    <w:left w:val="none" w:sz="0" w:space="0" w:color="auto"/>
                    <w:bottom w:val="none" w:sz="0" w:space="0" w:color="auto"/>
                    <w:right w:val="none" w:sz="0" w:space="0" w:color="auto"/>
                  </w:divBdr>
                </w:div>
                <w:div w:id="1647394692">
                  <w:marLeft w:val="480"/>
                  <w:marRight w:val="0"/>
                  <w:marTop w:val="0"/>
                  <w:marBottom w:val="0"/>
                  <w:divBdr>
                    <w:top w:val="none" w:sz="0" w:space="0" w:color="auto"/>
                    <w:left w:val="none" w:sz="0" w:space="0" w:color="auto"/>
                    <w:bottom w:val="none" w:sz="0" w:space="0" w:color="auto"/>
                    <w:right w:val="none" w:sz="0" w:space="0" w:color="auto"/>
                  </w:divBdr>
                </w:div>
                <w:div w:id="1785231092">
                  <w:marLeft w:val="480"/>
                  <w:marRight w:val="0"/>
                  <w:marTop w:val="0"/>
                  <w:marBottom w:val="0"/>
                  <w:divBdr>
                    <w:top w:val="none" w:sz="0" w:space="0" w:color="auto"/>
                    <w:left w:val="none" w:sz="0" w:space="0" w:color="auto"/>
                    <w:bottom w:val="none" w:sz="0" w:space="0" w:color="auto"/>
                    <w:right w:val="none" w:sz="0" w:space="0" w:color="auto"/>
                  </w:divBdr>
                </w:div>
                <w:div w:id="1657301242">
                  <w:marLeft w:val="480"/>
                  <w:marRight w:val="0"/>
                  <w:marTop w:val="0"/>
                  <w:marBottom w:val="0"/>
                  <w:divBdr>
                    <w:top w:val="none" w:sz="0" w:space="0" w:color="auto"/>
                    <w:left w:val="none" w:sz="0" w:space="0" w:color="auto"/>
                    <w:bottom w:val="none" w:sz="0" w:space="0" w:color="auto"/>
                    <w:right w:val="none" w:sz="0" w:space="0" w:color="auto"/>
                  </w:divBdr>
                </w:div>
                <w:div w:id="407926229">
                  <w:marLeft w:val="480"/>
                  <w:marRight w:val="0"/>
                  <w:marTop w:val="0"/>
                  <w:marBottom w:val="0"/>
                  <w:divBdr>
                    <w:top w:val="none" w:sz="0" w:space="0" w:color="auto"/>
                    <w:left w:val="none" w:sz="0" w:space="0" w:color="auto"/>
                    <w:bottom w:val="none" w:sz="0" w:space="0" w:color="auto"/>
                    <w:right w:val="none" w:sz="0" w:space="0" w:color="auto"/>
                  </w:divBdr>
                </w:div>
                <w:div w:id="1373270103">
                  <w:marLeft w:val="480"/>
                  <w:marRight w:val="0"/>
                  <w:marTop w:val="0"/>
                  <w:marBottom w:val="0"/>
                  <w:divBdr>
                    <w:top w:val="none" w:sz="0" w:space="0" w:color="auto"/>
                    <w:left w:val="none" w:sz="0" w:space="0" w:color="auto"/>
                    <w:bottom w:val="none" w:sz="0" w:space="0" w:color="auto"/>
                    <w:right w:val="none" w:sz="0" w:space="0" w:color="auto"/>
                  </w:divBdr>
                </w:div>
                <w:div w:id="438989129">
                  <w:marLeft w:val="480"/>
                  <w:marRight w:val="0"/>
                  <w:marTop w:val="0"/>
                  <w:marBottom w:val="0"/>
                  <w:divBdr>
                    <w:top w:val="none" w:sz="0" w:space="0" w:color="auto"/>
                    <w:left w:val="none" w:sz="0" w:space="0" w:color="auto"/>
                    <w:bottom w:val="none" w:sz="0" w:space="0" w:color="auto"/>
                    <w:right w:val="none" w:sz="0" w:space="0" w:color="auto"/>
                  </w:divBdr>
                </w:div>
                <w:div w:id="1091001397">
                  <w:marLeft w:val="480"/>
                  <w:marRight w:val="0"/>
                  <w:marTop w:val="0"/>
                  <w:marBottom w:val="0"/>
                  <w:divBdr>
                    <w:top w:val="none" w:sz="0" w:space="0" w:color="auto"/>
                    <w:left w:val="none" w:sz="0" w:space="0" w:color="auto"/>
                    <w:bottom w:val="none" w:sz="0" w:space="0" w:color="auto"/>
                    <w:right w:val="none" w:sz="0" w:space="0" w:color="auto"/>
                  </w:divBdr>
                </w:div>
                <w:div w:id="1938364878">
                  <w:marLeft w:val="480"/>
                  <w:marRight w:val="0"/>
                  <w:marTop w:val="0"/>
                  <w:marBottom w:val="0"/>
                  <w:divBdr>
                    <w:top w:val="none" w:sz="0" w:space="0" w:color="auto"/>
                    <w:left w:val="none" w:sz="0" w:space="0" w:color="auto"/>
                    <w:bottom w:val="none" w:sz="0" w:space="0" w:color="auto"/>
                    <w:right w:val="none" w:sz="0" w:space="0" w:color="auto"/>
                  </w:divBdr>
                </w:div>
                <w:div w:id="415905322">
                  <w:marLeft w:val="480"/>
                  <w:marRight w:val="0"/>
                  <w:marTop w:val="0"/>
                  <w:marBottom w:val="0"/>
                  <w:divBdr>
                    <w:top w:val="none" w:sz="0" w:space="0" w:color="auto"/>
                    <w:left w:val="none" w:sz="0" w:space="0" w:color="auto"/>
                    <w:bottom w:val="none" w:sz="0" w:space="0" w:color="auto"/>
                    <w:right w:val="none" w:sz="0" w:space="0" w:color="auto"/>
                  </w:divBdr>
                </w:div>
                <w:div w:id="1837451830">
                  <w:marLeft w:val="480"/>
                  <w:marRight w:val="0"/>
                  <w:marTop w:val="0"/>
                  <w:marBottom w:val="0"/>
                  <w:divBdr>
                    <w:top w:val="none" w:sz="0" w:space="0" w:color="auto"/>
                    <w:left w:val="none" w:sz="0" w:space="0" w:color="auto"/>
                    <w:bottom w:val="none" w:sz="0" w:space="0" w:color="auto"/>
                    <w:right w:val="none" w:sz="0" w:space="0" w:color="auto"/>
                  </w:divBdr>
                </w:div>
                <w:div w:id="301471315">
                  <w:marLeft w:val="480"/>
                  <w:marRight w:val="0"/>
                  <w:marTop w:val="0"/>
                  <w:marBottom w:val="0"/>
                  <w:divBdr>
                    <w:top w:val="none" w:sz="0" w:space="0" w:color="auto"/>
                    <w:left w:val="none" w:sz="0" w:space="0" w:color="auto"/>
                    <w:bottom w:val="none" w:sz="0" w:space="0" w:color="auto"/>
                    <w:right w:val="none" w:sz="0" w:space="0" w:color="auto"/>
                  </w:divBdr>
                </w:div>
                <w:div w:id="1968504928">
                  <w:marLeft w:val="480"/>
                  <w:marRight w:val="0"/>
                  <w:marTop w:val="0"/>
                  <w:marBottom w:val="0"/>
                  <w:divBdr>
                    <w:top w:val="none" w:sz="0" w:space="0" w:color="auto"/>
                    <w:left w:val="none" w:sz="0" w:space="0" w:color="auto"/>
                    <w:bottom w:val="none" w:sz="0" w:space="0" w:color="auto"/>
                    <w:right w:val="none" w:sz="0" w:space="0" w:color="auto"/>
                  </w:divBdr>
                </w:div>
                <w:div w:id="106587561">
                  <w:marLeft w:val="480"/>
                  <w:marRight w:val="0"/>
                  <w:marTop w:val="0"/>
                  <w:marBottom w:val="0"/>
                  <w:divBdr>
                    <w:top w:val="none" w:sz="0" w:space="0" w:color="auto"/>
                    <w:left w:val="none" w:sz="0" w:space="0" w:color="auto"/>
                    <w:bottom w:val="none" w:sz="0" w:space="0" w:color="auto"/>
                    <w:right w:val="none" w:sz="0" w:space="0" w:color="auto"/>
                  </w:divBdr>
                </w:div>
                <w:div w:id="2022506515">
                  <w:marLeft w:val="480"/>
                  <w:marRight w:val="0"/>
                  <w:marTop w:val="0"/>
                  <w:marBottom w:val="0"/>
                  <w:divBdr>
                    <w:top w:val="none" w:sz="0" w:space="0" w:color="auto"/>
                    <w:left w:val="none" w:sz="0" w:space="0" w:color="auto"/>
                    <w:bottom w:val="none" w:sz="0" w:space="0" w:color="auto"/>
                    <w:right w:val="none" w:sz="0" w:space="0" w:color="auto"/>
                  </w:divBdr>
                </w:div>
                <w:div w:id="1080636248">
                  <w:marLeft w:val="480"/>
                  <w:marRight w:val="0"/>
                  <w:marTop w:val="0"/>
                  <w:marBottom w:val="0"/>
                  <w:divBdr>
                    <w:top w:val="none" w:sz="0" w:space="0" w:color="auto"/>
                    <w:left w:val="none" w:sz="0" w:space="0" w:color="auto"/>
                    <w:bottom w:val="none" w:sz="0" w:space="0" w:color="auto"/>
                    <w:right w:val="none" w:sz="0" w:space="0" w:color="auto"/>
                  </w:divBdr>
                </w:div>
                <w:div w:id="704913581">
                  <w:marLeft w:val="480"/>
                  <w:marRight w:val="0"/>
                  <w:marTop w:val="0"/>
                  <w:marBottom w:val="0"/>
                  <w:divBdr>
                    <w:top w:val="none" w:sz="0" w:space="0" w:color="auto"/>
                    <w:left w:val="none" w:sz="0" w:space="0" w:color="auto"/>
                    <w:bottom w:val="none" w:sz="0" w:space="0" w:color="auto"/>
                    <w:right w:val="none" w:sz="0" w:space="0" w:color="auto"/>
                  </w:divBdr>
                </w:div>
                <w:div w:id="1294629420">
                  <w:marLeft w:val="480"/>
                  <w:marRight w:val="0"/>
                  <w:marTop w:val="0"/>
                  <w:marBottom w:val="0"/>
                  <w:divBdr>
                    <w:top w:val="none" w:sz="0" w:space="0" w:color="auto"/>
                    <w:left w:val="none" w:sz="0" w:space="0" w:color="auto"/>
                    <w:bottom w:val="none" w:sz="0" w:space="0" w:color="auto"/>
                    <w:right w:val="none" w:sz="0" w:space="0" w:color="auto"/>
                  </w:divBdr>
                </w:div>
                <w:div w:id="587693342">
                  <w:marLeft w:val="480"/>
                  <w:marRight w:val="0"/>
                  <w:marTop w:val="0"/>
                  <w:marBottom w:val="0"/>
                  <w:divBdr>
                    <w:top w:val="none" w:sz="0" w:space="0" w:color="auto"/>
                    <w:left w:val="none" w:sz="0" w:space="0" w:color="auto"/>
                    <w:bottom w:val="none" w:sz="0" w:space="0" w:color="auto"/>
                    <w:right w:val="none" w:sz="0" w:space="0" w:color="auto"/>
                  </w:divBdr>
                </w:div>
                <w:div w:id="999114333">
                  <w:marLeft w:val="480"/>
                  <w:marRight w:val="0"/>
                  <w:marTop w:val="0"/>
                  <w:marBottom w:val="0"/>
                  <w:divBdr>
                    <w:top w:val="none" w:sz="0" w:space="0" w:color="auto"/>
                    <w:left w:val="none" w:sz="0" w:space="0" w:color="auto"/>
                    <w:bottom w:val="none" w:sz="0" w:space="0" w:color="auto"/>
                    <w:right w:val="none" w:sz="0" w:space="0" w:color="auto"/>
                  </w:divBdr>
                </w:div>
                <w:div w:id="1379167134">
                  <w:marLeft w:val="480"/>
                  <w:marRight w:val="0"/>
                  <w:marTop w:val="0"/>
                  <w:marBottom w:val="0"/>
                  <w:divBdr>
                    <w:top w:val="none" w:sz="0" w:space="0" w:color="auto"/>
                    <w:left w:val="none" w:sz="0" w:space="0" w:color="auto"/>
                    <w:bottom w:val="none" w:sz="0" w:space="0" w:color="auto"/>
                    <w:right w:val="none" w:sz="0" w:space="0" w:color="auto"/>
                  </w:divBdr>
                </w:div>
                <w:div w:id="952904325">
                  <w:marLeft w:val="480"/>
                  <w:marRight w:val="0"/>
                  <w:marTop w:val="0"/>
                  <w:marBottom w:val="0"/>
                  <w:divBdr>
                    <w:top w:val="none" w:sz="0" w:space="0" w:color="auto"/>
                    <w:left w:val="none" w:sz="0" w:space="0" w:color="auto"/>
                    <w:bottom w:val="none" w:sz="0" w:space="0" w:color="auto"/>
                    <w:right w:val="none" w:sz="0" w:space="0" w:color="auto"/>
                  </w:divBdr>
                </w:div>
                <w:div w:id="252518902">
                  <w:marLeft w:val="480"/>
                  <w:marRight w:val="0"/>
                  <w:marTop w:val="0"/>
                  <w:marBottom w:val="0"/>
                  <w:divBdr>
                    <w:top w:val="none" w:sz="0" w:space="0" w:color="auto"/>
                    <w:left w:val="none" w:sz="0" w:space="0" w:color="auto"/>
                    <w:bottom w:val="none" w:sz="0" w:space="0" w:color="auto"/>
                    <w:right w:val="none" w:sz="0" w:space="0" w:color="auto"/>
                  </w:divBdr>
                </w:div>
                <w:div w:id="2013599867">
                  <w:marLeft w:val="480"/>
                  <w:marRight w:val="0"/>
                  <w:marTop w:val="0"/>
                  <w:marBottom w:val="0"/>
                  <w:divBdr>
                    <w:top w:val="none" w:sz="0" w:space="0" w:color="auto"/>
                    <w:left w:val="none" w:sz="0" w:space="0" w:color="auto"/>
                    <w:bottom w:val="none" w:sz="0" w:space="0" w:color="auto"/>
                    <w:right w:val="none" w:sz="0" w:space="0" w:color="auto"/>
                  </w:divBdr>
                </w:div>
                <w:div w:id="1606957837">
                  <w:marLeft w:val="480"/>
                  <w:marRight w:val="0"/>
                  <w:marTop w:val="0"/>
                  <w:marBottom w:val="0"/>
                  <w:divBdr>
                    <w:top w:val="none" w:sz="0" w:space="0" w:color="auto"/>
                    <w:left w:val="none" w:sz="0" w:space="0" w:color="auto"/>
                    <w:bottom w:val="none" w:sz="0" w:space="0" w:color="auto"/>
                    <w:right w:val="none" w:sz="0" w:space="0" w:color="auto"/>
                  </w:divBdr>
                </w:div>
                <w:div w:id="342785388">
                  <w:marLeft w:val="480"/>
                  <w:marRight w:val="0"/>
                  <w:marTop w:val="0"/>
                  <w:marBottom w:val="0"/>
                  <w:divBdr>
                    <w:top w:val="none" w:sz="0" w:space="0" w:color="auto"/>
                    <w:left w:val="none" w:sz="0" w:space="0" w:color="auto"/>
                    <w:bottom w:val="none" w:sz="0" w:space="0" w:color="auto"/>
                    <w:right w:val="none" w:sz="0" w:space="0" w:color="auto"/>
                  </w:divBdr>
                </w:div>
                <w:div w:id="1429886390">
                  <w:marLeft w:val="480"/>
                  <w:marRight w:val="0"/>
                  <w:marTop w:val="0"/>
                  <w:marBottom w:val="0"/>
                  <w:divBdr>
                    <w:top w:val="none" w:sz="0" w:space="0" w:color="auto"/>
                    <w:left w:val="none" w:sz="0" w:space="0" w:color="auto"/>
                    <w:bottom w:val="none" w:sz="0" w:space="0" w:color="auto"/>
                    <w:right w:val="none" w:sz="0" w:space="0" w:color="auto"/>
                  </w:divBdr>
                </w:div>
                <w:div w:id="377972139">
                  <w:marLeft w:val="480"/>
                  <w:marRight w:val="0"/>
                  <w:marTop w:val="0"/>
                  <w:marBottom w:val="0"/>
                  <w:divBdr>
                    <w:top w:val="none" w:sz="0" w:space="0" w:color="auto"/>
                    <w:left w:val="none" w:sz="0" w:space="0" w:color="auto"/>
                    <w:bottom w:val="none" w:sz="0" w:space="0" w:color="auto"/>
                    <w:right w:val="none" w:sz="0" w:space="0" w:color="auto"/>
                  </w:divBdr>
                </w:div>
                <w:div w:id="827477403">
                  <w:marLeft w:val="480"/>
                  <w:marRight w:val="0"/>
                  <w:marTop w:val="0"/>
                  <w:marBottom w:val="0"/>
                  <w:divBdr>
                    <w:top w:val="none" w:sz="0" w:space="0" w:color="auto"/>
                    <w:left w:val="none" w:sz="0" w:space="0" w:color="auto"/>
                    <w:bottom w:val="none" w:sz="0" w:space="0" w:color="auto"/>
                    <w:right w:val="none" w:sz="0" w:space="0" w:color="auto"/>
                  </w:divBdr>
                </w:div>
                <w:div w:id="1260093372">
                  <w:marLeft w:val="480"/>
                  <w:marRight w:val="0"/>
                  <w:marTop w:val="0"/>
                  <w:marBottom w:val="0"/>
                  <w:divBdr>
                    <w:top w:val="none" w:sz="0" w:space="0" w:color="auto"/>
                    <w:left w:val="none" w:sz="0" w:space="0" w:color="auto"/>
                    <w:bottom w:val="none" w:sz="0" w:space="0" w:color="auto"/>
                    <w:right w:val="none" w:sz="0" w:space="0" w:color="auto"/>
                  </w:divBdr>
                </w:div>
                <w:div w:id="32585717">
                  <w:marLeft w:val="480"/>
                  <w:marRight w:val="0"/>
                  <w:marTop w:val="0"/>
                  <w:marBottom w:val="0"/>
                  <w:divBdr>
                    <w:top w:val="none" w:sz="0" w:space="0" w:color="auto"/>
                    <w:left w:val="none" w:sz="0" w:space="0" w:color="auto"/>
                    <w:bottom w:val="none" w:sz="0" w:space="0" w:color="auto"/>
                    <w:right w:val="none" w:sz="0" w:space="0" w:color="auto"/>
                  </w:divBdr>
                </w:div>
                <w:div w:id="45228320">
                  <w:marLeft w:val="480"/>
                  <w:marRight w:val="0"/>
                  <w:marTop w:val="0"/>
                  <w:marBottom w:val="0"/>
                  <w:divBdr>
                    <w:top w:val="none" w:sz="0" w:space="0" w:color="auto"/>
                    <w:left w:val="none" w:sz="0" w:space="0" w:color="auto"/>
                    <w:bottom w:val="none" w:sz="0" w:space="0" w:color="auto"/>
                    <w:right w:val="none" w:sz="0" w:space="0" w:color="auto"/>
                  </w:divBdr>
                </w:div>
                <w:div w:id="658074170">
                  <w:marLeft w:val="480"/>
                  <w:marRight w:val="0"/>
                  <w:marTop w:val="0"/>
                  <w:marBottom w:val="0"/>
                  <w:divBdr>
                    <w:top w:val="none" w:sz="0" w:space="0" w:color="auto"/>
                    <w:left w:val="none" w:sz="0" w:space="0" w:color="auto"/>
                    <w:bottom w:val="none" w:sz="0" w:space="0" w:color="auto"/>
                    <w:right w:val="none" w:sz="0" w:space="0" w:color="auto"/>
                  </w:divBdr>
                </w:div>
                <w:div w:id="934555399">
                  <w:marLeft w:val="480"/>
                  <w:marRight w:val="0"/>
                  <w:marTop w:val="0"/>
                  <w:marBottom w:val="0"/>
                  <w:divBdr>
                    <w:top w:val="none" w:sz="0" w:space="0" w:color="auto"/>
                    <w:left w:val="none" w:sz="0" w:space="0" w:color="auto"/>
                    <w:bottom w:val="none" w:sz="0" w:space="0" w:color="auto"/>
                    <w:right w:val="none" w:sz="0" w:space="0" w:color="auto"/>
                  </w:divBdr>
                </w:div>
                <w:div w:id="19745437">
                  <w:marLeft w:val="480"/>
                  <w:marRight w:val="0"/>
                  <w:marTop w:val="0"/>
                  <w:marBottom w:val="0"/>
                  <w:divBdr>
                    <w:top w:val="none" w:sz="0" w:space="0" w:color="auto"/>
                    <w:left w:val="none" w:sz="0" w:space="0" w:color="auto"/>
                    <w:bottom w:val="none" w:sz="0" w:space="0" w:color="auto"/>
                    <w:right w:val="none" w:sz="0" w:space="0" w:color="auto"/>
                  </w:divBdr>
                </w:div>
                <w:div w:id="776830934">
                  <w:marLeft w:val="480"/>
                  <w:marRight w:val="0"/>
                  <w:marTop w:val="0"/>
                  <w:marBottom w:val="0"/>
                  <w:divBdr>
                    <w:top w:val="none" w:sz="0" w:space="0" w:color="auto"/>
                    <w:left w:val="none" w:sz="0" w:space="0" w:color="auto"/>
                    <w:bottom w:val="none" w:sz="0" w:space="0" w:color="auto"/>
                    <w:right w:val="none" w:sz="0" w:space="0" w:color="auto"/>
                  </w:divBdr>
                </w:div>
              </w:divsChild>
            </w:div>
            <w:div w:id="426267517">
              <w:marLeft w:val="0"/>
              <w:marRight w:val="0"/>
              <w:marTop w:val="0"/>
              <w:marBottom w:val="0"/>
              <w:divBdr>
                <w:top w:val="none" w:sz="0" w:space="0" w:color="auto"/>
                <w:left w:val="none" w:sz="0" w:space="0" w:color="auto"/>
                <w:bottom w:val="none" w:sz="0" w:space="0" w:color="auto"/>
                <w:right w:val="none" w:sz="0" w:space="0" w:color="auto"/>
              </w:divBdr>
              <w:divsChild>
                <w:div w:id="11809000">
                  <w:marLeft w:val="480"/>
                  <w:marRight w:val="0"/>
                  <w:marTop w:val="0"/>
                  <w:marBottom w:val="0"/>
                  <w:divBdr>
                    <w:top w:val="none" w:sz="0" w:space="0" w:color="auto"/>
                    <w:left w:val="none" w:sz="0" w:space="0" w:color="auto"/>
                    <w:bottom w:val="none" w:sz="0" w:space="0" w:color="auto"/>
                    <w:right w:val="none" w:sz="0" w:space="0" w:color="auto"/>
                  </w:divBdr>
                </w:div>
                <w:div w:id="1245184189">
                  <w:marLeft w:val="480"/>
                  <w:marRight w:val="0"/>
                  <w:marTop w:val="0"/>
                  <w:marBottom w:val="0"/>
                  <w:divBdr>
                    <w:top w:val="none" w:sz="0" w:space="0" w:color="auto"/>
                    <w:left w:val="none" w:sz="0" w:space="0" w:color="auto"/>
                    <w:bottom w:val="none" w:sz="0" w:space="0" w:color="auto"/>
                    <w:right w:val="none" w:sz="0" w:space="0" w:color="auto"/>
                  </w:divBdr>
                </w:div>
                <w:div w:id="641931604">
                  <w:marLeft w:val="480"/>
                  <w:marRight w:val="0"/>
                  <w:marTop w:val="0"/>
                  <w:marBottom w:val="0"/>
                  <w:divBdr>
                    <w:top w:val="none" w:sz="0" w:space="0" w:color="auto"/>
                    <w:left w:val="none" w:sz="0" w:space="0" w:color="auto"/>
                    <w:bottom w:val="none" w:sz="0" w:space="0" w:color="auto"/>
                    <w:right w:val="none" w:sz="0" w:space="0" w:color="auto"/>
                  </w:divBdr>
                </w:div>
                <w:div w:id="173229370">
                  <w:marLeft w:val="480"/>
                  <w:marRight w:val="0"/>
                  <w:marTop w:val="0"/>
                  <w:marBottom w:val="0"/>
                  <w:divBdr>
                    <w:top w:val="none" w:sz="0" w:space="0" w:color="auto"/>
                    <w:left w:val="none" w:sz="0" w:space="0" w:color="auto"/>
                    <w:bottom w:val="none" w:sz="0" w:space="0" w:color="auto"/>
                    <w:right w:val="none" w:sz="0" w:space="0" w:color="auto"/>
                  </w:divBdr>
                </w:div>
                <w:div w:id="7875514">
                  <w:marLeft w:val="480"/>
                  <w:marRight w:val="0"/>
                  <w:marTop w:val="0"/>
                  <w:marBottom w:val="0"/>
                  <w:divBdr>
                    <w:top w:val="none" w:sz="0" w:space="0" w:color="auto"/>
                    <w:left w:val="none" w:sz="0" w:space="0" w:color="auto"/>
                    <w:bottom w:val="none" w:sz="0" w:space="0" w:color="auto"/>
                    <w:right w:val="none" w:sz="0" w:space="0" w:color="auto"/>
                  </w:divBdr>
                </w:div>
                <w:div w:id="1199006689">
                  <w:marLeft w:val="480"/>
                  <w:marRight w:val="0"/>
                  <w:marTop w:val="0"/>
                  <w:marBottom w:val="0"/>
                  <w:divBdr>
                    <w:top w:val="none" w:sz="0" w:space="0" w:color="auto"/>
                    <w:left w:val="none" w:sz="0" w:space="0" w:color="auto"/>
                    <w:bottom w:val="none" w:sz="0" w:space="0" w:color="auto"/>
                    <w:right w:val="none" w:sz="0" w:space="0" w:color="auto"/>
                  </w:divBdr>
                </w:div>
                <w:div w:id="880018183">
                  <w:marLeft w:val="480"/>
                  <w:marRight w:val="0"/>
                  <w:marTop w:val="0"/>
                  <w:marBottom w:val="0"/>
                  <w:divBdr>
                    <w:top w:val="none" w:sz="0" w:space="0" w:color="auto"/>
                    <w:left w:val="none" w:sz="0" w:space="0" w:color="auto"/>
                    <w:bottom w:val="none" w:sz="0" w:space="0" w:color="auto"/>
                    <w:right w:val="none" w:sz="0" w:space="0" w:color="auto"/>
                  </w:divBdr>
                </w:div>
                <w:div w:id="1164971675">
                  <w:marLeft w:val="480"/>
                  <w:marRight w:val="0"/>
                  <w:marTop w:val="0"/>
                  <w:marBottom w:val="0"/>
                  <w:divBdr>
                    <w:top w:val="none" w:sz="0" w:space="0" w:color="auto"/>
                    <w:left w:val="none" w:sz="0" w:space="0" w:color="auto"/>
                    <w:bottom w:val="none" w:sz="0" w:space="0" w:color="auto"/>
                    <w:right w:val="none" w:sz="0" w:space="0" w:color="auto"/>
                  </w:divBdr>
                </w:div>
                <w:div w:id="1746994538">
                  <w:marLeft w:val="480"/>
                  <w:marRight w:val="0"/>
                  <w:marTop w:val="0"/>
                  <w:marBottom w:val="0"/>
                  <w:divBdr>
                    <w:top w:val="none" w:sz="0" w:space="0" w:color="auto"/>
                    <w:left w:val="none" w:sz="0" w:space="0" w:color="auto"/>
                    <w:bottom w:val="none" w:sz="0" w:space="0" w:color="auto"/>
                    <w:right w:val="none" w:sz="0" w:space="0" w:color="auto"/>
                  </w:divBdr>
                </w:div>
                <w:div w:id="1875341059">
                  <w:marLeft w:val="480"/>
                  <w:marRight w:val="0"/>
                  <w:marTop w:val="0"/>
                  <w:marBottom w:val="0"/>
                  <w:divBdr>
                    <w:top w:val="none" w:sz="0" w:space="0" w:color="auto"/>
                    <w:left w:val="none" w:sz="0" w:space="0" w:color="auto"/>
                    <w:bottom w:val="none" w:sz="0" w:space="0" w:color="auto"/>
                    <w:right w:val="none" w:sz="0" w:space="0" w:color="auto"/>
                  </w:divBdr>
                </w:div>
                <w:div w:id="1325357004">
                  <w:marLeft w:val="480"/>
                  <w:marRight w:val="0"/>
                  <w:marTop w:val="0"/>
                  <w:marBottom w:val="0"/>
                  <w:divBdr>
                    <w:top w:val="none" w:sz="0" w:space="0" w:color="auto"/>
                    <w:left w:val="none" w:sz="0" w:space="0" w:color="auto"/>
                    <w:bottom w:val="none" w:sz="0" w:space="0" w:color="auto"/>
                    <w:right w:val="none" w:sz="0" w:space="0" w:color="auto"/>
                  </w:divBdr>
                </w:div>
                <w:div w:id="212085616">
                  <w:marLeft w:val="480"/>
                  <w:marRight w:val="0"/>
                  <w:marTop w:val="0"/>
                  <w:marBottom w:val="0"/>
                  <w:divBdr>
                    <w:top w:val="none" w:sz="0" w:space="0" w:color="auto"/>
                    <w:left w:val="none" w:sz="0" w:space="0" w:color="auto"/>
                    <w:bottom w:val="none" w:sz="0" w:space="0" w:color="auto"/>
                    <w:right w:val="none" w:sz="0" w:space="0" w:color="auto"/>
                  </w:divBdr>
                </w:div>
                <w:div w:id="689258408">
                  <w:marLeft w:val="480"/>
                  <w:marRight w:val="0"/>
                  <w:marTop w:val="0"/>
                  <w:marBottom w:val="0"/>
                  <w:divBdr>
                    <w:top w:val="none" w:sz="0" w:space="0" w:color="auto"/>
                    <w:left w:val="none" w:sz="0" w:space="0" w:color="auto"/>
                    <w:bottom w:val="none" w:sz="0" w:space="0" w:color="auto"/>
                    <w:right w:val="none" w:sz="0" w:space="0" w:color="auto"/>
                  </w:divBdr>
                </w:div>
                <w:div w:id="2004890759">
                  <w:marLeft w:val="480"/>
                  <w:marRight w:val="0"/>
                  <w:marTop w:val="0"/>
                  <w:marBottom w:val="0"/>
                  <w:divBdr>
                    <w:top w:val="none" w:sz="0" w:space="0" w:color="auto"/>
                    <w:left w:val="none" w:sz="0" w:space="0" w:color="auto"/>
                    <w:bottom w:val="none" w:sz="0" w:space="0" w:color="auto"/>
                    <w:right w:val="none" w:sz="0" w:space="0" w:color="auto"/>
                  </w:divBdr>
                </w:div>
                <w:div w:id="1085683658">
                  <w:marLeft w:val="480"/>
                  <w:marRight w:val="0"/>
                  <w:marTop w:val="0"/>
                  <w:marBottom w:val="0"/>
                  <w:divBdr>
                    <w:top w:val="none" w:sz="0" w:space="0" w:color="auto"/>
                    <w:left w:val="none" w:sz="0" w:space="0" w:color="auto"/>
                    <w:bottom w:val="none" w:sz="0" w:space="0" w:color="auto"/>
                    <w:right w:val="none" w:sz="0" w:space="0" w:color="auto"/>
                  </w:divBdr>
                </w:div>
                <w:div w:id="912354043">
                  <w:marLeft w:val="480"/>
                  <w:marRight w:val="0"/>
                  <w:marTop w:val="0"/>
                  <w:marBottom w:val="0"/>
                  <w:divBdr>
                    <w:top w:val="none" w:sz="0" w:space="0" w:color="auto"/>
                    <w:left w:val="none" w:sz="0" w:space="0" w:color="auto"/>
                    <w:bottom w:val="none" w:sz="0" w:space="0" w:color="auto"/>
                    <w:right w:val="none" w:sz="0" w:space="0" w:color="auto"/>
                  </w:divBdr>
                </w:div>
                <w:div w:id="706612618">
                  <w:marLeft w:val="480"/>
                  <w:marRight w:val="0"/>
                  <w:marTop w:val="0"/>
                  <w:marBottom w:val="0"/>
                  <w:divBdr>
                    <w:top w:val="none" w:sz="0" w:space="0" w:color="auto"/>
                    <w:left w:val="none" w:sz="0" w:space="0" w:color="auto"/>
                    <w:bottom w:val="none" w:sz="0" w:space="0" w:color="auto"/>
                    <w:right w:val="none" w:sz="0" w:space="0" w:color="auto"/>
                  </w:divBdr>
                </w:div>
                <w:div w:id="91437146">
                  <w:marLeft w:val="480"/>
                  <w:marRight w:val="0"/>
                  <w:marTop w:val="0"/>
                  <w:marBottom w:val="0"/>
                  <w:divBdr>
                    <w:top w:val="none" w:sz="0" w:space="0" w:color="auto"/>
                    <w:left w:val="none" w:sz="0" w:space="0" w:color="auto"/>
                    <w:bottom w:val="none" w:sz="0" w:space="0" w:color="auto"/>
                    <w:right w:val="none" w:sz="0" w:space="0" w:color="auto"/>
                  </w:divBdr>
                </w:div>
                <w:div w:id="82146749">
                  <w:marLeft w:val="480"/>
                  <w:marRight w:val="0"/>
                  <w:marTop w:val="0"/>
                  <w:marBottom w:val="0"/>
                  <w:divBdr>
                    <w:top w:val="none" w:sz="0" w:space="0" w:color="auto"/>
                    <w:left w:val="none" w:sz="0" w:space="0" w:color="auto"/>
                    <w:bottom w:val="none" w:sz="0" w:space="0" w:color="auto"/>
                    <w:right w:val="none" w:sz="0" w:space="0" w:color="auto"/>
                  </w:divBdr>
                </w:div>
                <w:div w:id="1851489147">
                  <w:marLeft w:val="480"/>
                  <w:marRight w:val="0"/>
                  <w:marTop w:val="0"/>
                  <w:marBottom w:val="0"/>
                  <w:divBdr>
                    <w:top w:val="none" w:sz="0" w:space="0" w:color="auto"/>
                    <w:left w:val="none" w:sz="0" w:space="0" w:color="auto"/>
                    <w:bottom w:val="none" w:sz="0" w:space="0" w:color="auto"/>
                    <w:right w:val="none" w:sz="0" w:space="0" w:color="auto"/>
                  </w:divBdr>
                </w:div>
                <w:div w:id="1828354614">
                  <w:marLeft w:val="480"/>
                  <w:marRight w:val="0"/>
                  <w:marTop w:val="0"/>
                  <w:marBottom w:val="0"/>
                  <w:divBdr>
                    <w:top w:val="none" w:sz="0" w:space="0" w:color="auto"/>
                    <w:left w:val="none" w:sz="0" w:space="0" w:color="auto"/>
                    <w:bottom w:val="none" w:sz="0" w:space="0" w:color="auto"/>
                    <w:right w:val="none" w:sz="0" w:space="0" w:color="auto"/>
                  </w:divBdr>
                </w:div>
                <w:div w:id="824131696">
                  <w:marLeft w:val="480"/>
                  <w:marRight w:val="0"/>
                  <w:marTop w:val="0"/>
                  <w:marBottom w:val="0"/>
                  <w:divBdr>
                    <w:top w:val="none" w:sz="0" w:space="0" w:color="auto"/>
                    <w:left w:val="none" w:sz="0" w:space="0" w:color="auto"/>
                    <w:bottom w:val="none" w:sz="0" w:space="0" w:color="auto"/>
                    <w:right w:val="none" w:sz="0" w:space="0" w:color="auto"/>
                  </w:divBdr>
                </w:div>
                <w:div w:id="590313943">
                  <w:marLeft w:val="480"/>
                  <w:marRight w:val="0"/>
                  <w:marTop w:val="0"/>
                  <w:marBottom w:val="0"/>
                  <w:divBdr>
                    <w:top w:val="none" w:sz="0" w:space="0" w:color="auto"/>
                    <w:left w:val="none" w:sz="0" w:space="0" w:color="auto"/>
                    <w:bottom w:val="none" w:sz="0" w:space="0" w:color="auto"/>
                    <w:right w:val="none" w:sz="0" w:space="0" w:color="auto"/>
                  </w:divBdr>
                </w:div>
                <w:div w:id="417290934">
                  <w:marLeft w:val="480"/>
                  <w:marRight w:val="0"/>
                  <w:marTop w:val="0"/>
                  <w:marBottom w:val="0"/>
                  <w:divBdr>
                    <w:top w:val="none" w:sz="0" w:space="0" w:color="auto"/>
                    <w:left w:val="none" w:sz="0" w:space="0" w:color="auto"/>
                    <w:bottom w:val="none" w:sz="0" w:space="0" w:color="auto"/>
                    <w:right w:val="none" w:sz="0" w:space="0" w:color="auto"/>
                  </w:divBdr>
                </w:div>
                <w:div w:id="634027084">
                  <w:marLeft w:val="480"/>
                  <w:marRight w:val="0"/>
                  <w:marTop w:val="0"/>
                  <w:marBottom w:val="0"/>
                  <w:divBdr>
                    <w:top w:val="none" w:sz="0" w:space="0" w:color="auto"/>
                    <w:left w:val="none" w:sz="0" w:space="0" w:color="auto"/>
                    <w:bottom w:val="none" w:sz="0" w:space="0" w:color="auto"/>
                    <w:right w:val="none" w:sz="0" w:space="0" w:color="auto"/>
                  </w:divBdr>
                </w:div>
                <w:div w:id="276910372">
                  <w:marLeft w:val="480"/>
                  <w:marRight w:val="0"/>
                  <w:marTop w:val="0"/>
                  <w:marBottom w:val="0"/>
                  <w:divBdr>
                    <w:top w:val="none" w:sz="0" w:space="0" w:color="auto"/>
                    <w:left w:val="none" w:sz="0" w:space="0" w:color="auto"/>
                    <w:bottom w:val="none" w:sz="0" w:space="0" w:color="auto"/>
                    <w:right w:val="none" w:sz="0" w:space="0" w:color="auto"/>
                  </w:divBdr>
                </w:div>
                <w:div w:id="1801919765">
                  <w:marLeft w:val="480"/>
                  <w:marRight w:val="0"/>
                  <w:marTop w:val="0"/>
                  <w:marBottom w:val="0"/>
                  <w:divBdr>
                    <w:top w:val="none" w:sz="0" w:space="0" w:color="auto"/>
                    <w:left w:val="none" w:sz="0" w:space="0" w:color="auto"/>
                    <w:bottom w:val="none" w:sz="0" w:space="0" w:color="auto"/>
                    <w:right w:val="none" w:sz="0" w:space="0" w:color="auto"/>
                  </w:divBdr>
                </w:div>
                <w:div w:id="1473982027">
                  <w:marLeft w:val="480"/>
                  <w:marRight w:val="0"/>
                  <w:marTop w:val="0"/>
                  <w:marBottom w:val="0"/>
                  <w:divBdr>
                    <w:top w:val="none" w:sz="0" w:space="0" w:color="auto"/>
                    <w:left w:val="none" w:sz="0" w:space="0" w:color="auto"/>
                    <w:bottom w:val="none" w:sz="0" w:space="0" w:color="auto"/>
                    <w:right w:val="none" w:sz="0" w:space="0" w:color="auto"/>
                  </w:divBdr>
                </w:div>
                <w:div w:id="1507940075">
                  <w:marLeft w:val="480"/>
                  <w:marRight w:val="0"/>
                  <w:marTop w:val="0"/>
                  <w:marBottom w:val="0"/>
                  <w:divBdr>
                    <w:top w:val="none" w:sz="0" w:space="0" w:color="auto"/>
                    <w:left w:val="none" w:sz="0" w:space="0" w:color="auto"/>
                    <w:bottom w:val="none" w:sz="0" w:space="0" w:color="auto"/>
                    <w:right w:val="none" w:sz="0" w:space="0" w:color="auto"/>
                  </w:divBdr>
                </w:div>
                <w:div w:id="969478069">
                  <w:marLeft w:val="480"/>
                  <w:marRight w:val="0"/>
                  <w:marTop w:val="0"/>
                  <w:marBottom w:val="0"/>
                  <w:divBdr>
                    <w:top w:val="none" w:sz="0" w:space="0" w:color="auto"/>
                    <w:left w:val="none" w:sz="0" w:space="0" w:color="auto"/>
                    <w:bottom w:val="none" w:sz="0" w:space="0" w:color="auto"/>
                    <w:right w:val="none" w:sz="0" w:space="0" w:color="auto"/>
                  </w:divBdr>
                </w:div>
                <w:div w:id="515266345">
                  <w:marLeft w:val="480"/>
                  <w:marRight w:val="0"/>
                  <w:marTop w:val="0"/>
                  <w:marBottom w:val="0"/>
                  <w:divBdr>
                    <w:top w:val="none" w:sz="0" w:space="0" w:color="auto"/>
                    <w:left w:val="none" w:sz="0" w:space="0" w:color="auto"/>
                    <w:bottom w:val="none" w:sz="0" w:space="0" w:color="auto"/>
                    <w:right w:val="none" w:sz="0" w:space="0" w:color="auto"/>
                  </w:divBdr>
                </w:div>
                <w:div w:id="2054228080">
                  <w:marLeft w:val="480"/>
                  <w:marRight w:val="0"/>
                  <w:marTop w:val="0"/>
                  <w:marBottom w:val="0"/>
                  <w:divBdr>
                    <w:top w:val="none" w:sz="0" w:space="0" w:color="auto"/>
                    <w:left w:val="none" w:sz="0" w:space="0" w:color="auto"/>
                    <w:bottom w:val="none" w:sz="0" w:space="0" w:color="auto"/>
                    <w:right w:val="none" w:sz="0" w:space="0" w:color="auto"/>
                  </w:divBdr>
                </w:div>
                <w:div w:id="1811628551">
                  <w:marLeft w:val="480"/>
                  <w:marRight w:val="0"/>
                  <w:marTop w:val="0"/>
                  <w:marBottom w:val="0"/>
                  <w:divBdr>
                    <w:top w:val="none" w:sz="0" w:space="0" w:color="auto"/>
                    <w:left w:val="none" w:sz="0" w:space="0" w:color="auto"/>
                    <w:bottom w:val="none" w:sz="0" w:space="0" w:color="auto"/>
                    <w:right w:val="none" w:sz="0" w:space="0" w:color="auto"/>
                  </w:divBdr>
                </w:div>
                <w:div w:id="243883489">
                  <w:marLeft w:val="480"/>
                  <w:marRight w:val="0"/>
                  <w:marTop w:val="0"/>
                  <w:marBottom w:val="0"/>
                  <w:divBdr>
                    <w:top w:val="none" w:sz="0" w:space="0" w:color="auto"/>
                    <w:left w:val="none" w:sz="0" w:space="0" w:color="auto"/>
                    <w:bottom w:val="none" w:sz="0" w:space="0" w:color="auto"/>
                    <w:right w:val="none" w:sz="0" w:space="0" w:color="auto"/>
                  </w:divBdr>
                </w:div>
                <w:div w:id="71204007">
                  <w:marLeft w:val="480"/>
                  <w:marRight w:val="0"/>
                  <w:marTop w:val="0"/>
                  <w:marBottom w:val="0"/>
                  <w:divBdr>
                    <w:top w:val="none" w:sz="0" w:space="0" w:color="auto"/>
                    <w:left w:val="none" w:sz="0" w:space="0" w:color="auto"/>
                    <w:bottom w:val="none" w:sz="0" w:space="0" w:color="auto"/>
                    <w:right w:val="none" w:sz="0" w:space="0" w:color="auto"/>
                  </w:divBdr>
                </w:div>
                <w:div w:id="809249482">
                  <w:marLeft w:val="480"/>
                  <w:marRight w:val="0"/>
                  <w:marTop w:val="0"/>
                  <w:marBottom w:val="0"/>
                  <w:divBdr>
                    <w:top w:val="none" w:sz="0" w:space="0" w:color="auto"/>
                    <w:left w:val="none" w:sz="0" w:space="0" w:color="auto"/>
                    <w:bottom w:val="none" w:sz="0" w:space="0" w:color="auto"/>
                    <w:right w:val="none" w:sz="0" w:space="0" w:color="auto"/>
                  </w:divBdr>
                </w:div>
                <w:div w:id="967782149">
                  <w:marLeft w:val="480"/>
                  <w:marRight w:val="0"/>
                  <w:marTop w:val="0"/>
                  <w:marBottom w:val="0"/>
                  <w:divBdr>
                    <w:top w:val="none" w:sz="0" w:space="0" w:color="auto"/>
                    <w:left w:val="none" w:sz="0" w:space="0" w:color="auto"/>
                    <w:bottom w:val="none" w:sz="0" w:space="0" w:color="auto"/>
                    <w:right w:val="none" w:sz="0" w:space="0" w:color="auto"/>
                  </w:divBdr>
                </w:div>
                <w:div w:id="1635938929">
                  <w:marLeft w:val="480"/>
                  <w:marRight w:val="0"/>
                  <w:marTop w:val="0"/>
                  <w:marBottom w:val="0"/>
                  <w:divBdr>
                    <w:top w:val="none" w:sz="0" w:space="0" w:color="auto"/>
                    <w:left w:val="none" w:sz="0" w:space="0" w:color="auto"/>
                    <w:bottom w:val="none" w:sz="0" w:space="0" w:color="auto"/>
                    <w:right w:val="none" w:sz="0" w:space="0" w:color="auto"/>
                  </w:divBdr>
                </w:div>
                <w:div w:id="46801921">
                  <w:marLeft w:val="480"/>
                  <w:marRight w:val="0"/>
                  <w:marTop w:val="0"/>
                  <w:marBottom w:val="0"/>
                  <w:divBdr>
                    <w:top w:val="none" w:sz="0" w:space="0" w:color="auto"/>
                    <w:left w:val="none" w:sz="0" w:space="0" w:color="auto"/>
                    <w:bottom w:val="none" w:sz="0" w:space="0" w:color="auto"/>
                    <w:right w:val="none" w:sz="0" w:space="0" w:color="auto"/>
                  </w:divBdr>
                </w:div>
                <w:div w:id="240412402">
                  <w:marLeft w:val="480"/>
                  <w:marRight w:val="0"/>
                  <w:marTop w:val="0"/>
                  <w:marBottom w:val="0"/>
                  <w:divBdr>
                    <w:top w:val="none" w:sz="0" w:space="0" w:color="auto"/>
                    <w:left w:val="none" w:sz="0" w:space="0" w:color="auto"/>
                    <w:bottom w:val="none" w:sz="0" w:space="0" w:color="auto"/>
                    <w:right w:val="none" w:sz="0" w:space="0" w:color="auto"/>
                  </w:divBdr>
                </w:div>
                <w:div w:id="1599756142">
                  <w:marLeft w:val="480"/>
                  <w:marRight w:val="0"/>
                  <w:marTop w:val="0"/>
                  <w:marBottom w:val="0"/>
                  <w:divBdr>
                    <w:top w:val="none" w:sz="0" w:space="0" w:color="auto"/>
                    <w:left w:val="none" w:sz="0" w:space="0" w:color="auto"/>
                    <w:bottom w:val="none" w:sz="0" w:space="0" w:color="auto"/>
                    <w:right w:val="none" w:sz="0" w:space="0" w:color="auto"/>
                  </w:divBdr>
                </w:div>
                <w:div w:id="1493788987">
                  <w:marLeft w:val="480"/>
                  <w:marRight w:val="0"/>
                  <w:marTop w:val="0"/>
                  <w:marBottom w:val="0"/>
                  <w:divBdr>
                    <w:top w:val="none" w:sz="0" w:space="0" w:color="auto"/>
                    <w:left w:val="none" w:sz="0" w:space="0" w:color="auto"/>
                    <w:bottom w:val="none" w:sz="0" w:space="0" w:color="auto"/>
                    <w:right w:val="none" w:sz="0" w:space="0" w:color="auto"/>
                  </w:divBdr>
                </w:div>
                <w:div w:id="1841113426">
                  <w:marLeft w:val="480"/>
                  <w:marRight w:val="0"/>
                  <w:marTop w:val="0"/>
                  <w:marBottom w:val="0"/>
                  <w:divBdr>
                    <w:top w:val="none" w:sz="0" w:space="0" w:color="auto"/>
                    <w:left w:val="none" w:sz="0" w:space="0" w:color="auto"/>
                    <w:bottom w:val="none" w:sz="0" w:space="0" w:color="auto"/>
                    <w:right w:val="none" w:sz="0" w:space="0" w:color="auto"/>
                  </w:divBdr>
                </w:div>
                <w:div w:id="1820415708">
                  <w:marLeft w:val="480"/>
                  <w:marRight w:val="0"/>
                  <w:marTop w:val="0"/>
                  <w:marBottom w:val="0"/>
                  <w:divBdr>
                    <w:top w:val="none" w:sz="0" w:space="0" w:color="auto"/>
                    <w:left w:val="none" w:sz="0" w:space="0" w:color="auto"/>
                    <w:bottom w:val="none" w:sz="0" w:space="0" w:color="auto"/>
                    <w:right w:val="none" w:sz="0" w:space="0" w:color="auto"/>
                  </w:divBdr>
                </w:div>
              </w:divsChild>
            </w:div>
            <w:div w:id="921330894">
              <w:marLeft w:val="0"/>
              <w:marRight w:val="0"/>
              <w:marTop w:val="0"/>
              <w:marBottom w:val="0"/>
              <w:divBdr>
                <w:top w:val="none" w:sz="0" w:space="0" w:color="auto"/>
                <w:left w:val="none" w:sz="0" w:space="0" w:color="auto"/>
                <w:bottom w:val="none" w:sz="0" w:space="0" w:color="auto"/>
                <w:right w:val="none" w:sz="0" w:space="0" w:color="auto"/>
              </w:divBdr>
              <w:divsChild>
                <w:div w:id="1540703499">
                  <w:marLeft w:val="480"/>
                  <w:marRight w:val="0"/>
                  <w:marTop w:val="0"/>
                  <w:marBottom w:val="0"/>
                  <w:divBdr>
                    <w:top w:val="none" w:sz="0" w:space="0" w:color="auto"/>
                    <w:left w:val="none" w:sz="0" w:space="0" w:color="auto"/>
                    <w:bottom w:val="none" w:sz="0" w:space="0" w:color="auto"/>
                    <w:right w:val="none" w:sz="0" w:space="0" w:color="auto"/>
                  </w:divBdr>
                </w:div>
                <w:div w:id="543252565">
                  <w:marLeft w:val="480"/>
                  <w:marRight w:val="0"/>
                  <w:marTop w:val="0"/>
                  <w:marBottom w:val="0"/>
                  <w:divBdr>
                    <w:top w:val="none" w:sz="0" w:space="0" w:color="auto"/>
                    <w:left w:val="none" w:sz="0" w:space="0" w:color="auto"/>
                    <w:bottom w:val="none" w:sz="0" w:space="0" w:color="auto"/>
                    <w:right w:val="none" w:sz="0" w:space="0" w:color="auto"/>
                  </w:divBdr>
                </w:div>
                <w:div w:id="1427580737">
                  <w:marLeft w:val="480"/>
                  <w:marRight w:val="0"/>
                  <w:marTop w:val="0"/>
                  <w:marBottom w:val="0"/>
                  <w:divBdr>
                    <w:top w:val="none" w:sz="0" w:space="0" w:color="auto"/>
                    <w:left w:val="none" w:sz="0" w:space="0" w:color="auto"/>
                    <w:bottom w:val="none" w:sz="0" w:space="0" w:color="auto"/>
                    <w:right w:val="none" w:sz="0" w:space="0" w:color="auto"/>
                  </w:divBdr>
                </w:div>
                <w:div w:id="386346146">
                  <w:marLeft w:val="480"/>
                  <w:marRight w:val="0"/>
                  <w:marTop w:val="0"/>
                  <w:marBottom w:val="0"/>
                  <w:divBdr>
                    <w:top w:val="none" w:sz="0" w:space="0" w:color="auto"/>
                    <w:left w:val="none" w:sz="0" w:space="0" w:color="auto"/>
                    <w:bottom w:val="none" w:sz="0" w:space="0" w:color="auto"/>
                    <w:right w:val="none" w:sz="0" w:space="0" w:color="auto"/>
                  </w:divBdr>
                </w:div>
                <w:div w:id="1973827696">
                  <w:marLeft w:val="480"/>
                  <w:marRight w:val="0"/>
                  <w:marTop w:val="0"/>
                  <w:marBottom w:val="0"/>
                  <w:divBdr>
                    <w:top w:val="none" w:sz="0" w:space="0" w:color="auto"/>
                    <w:left w:val="none" w:sz="0" w:space="0" w:color="auto"/>
                    <w:bottom w:val="none" w:sz="0" w:space="0" w:color="auto"/>
                    <w:right w:val="none" w:sz="0" w:space="0" w:color="auto"/>
                  </w:divBdr>
                </w:div>
                <w:div w:id="1835098747">
                  <w:marLeft w:val="480"/>
                  <w:marRight w:val="0"/>
                  <w:marTop w:val="0"/>
                  <w:marBottom w:val="0"/>
                  <w:divBdr>
                    <w:top w:val="none" w:sz="0" w:space="0" w:color="auto"/>
                    <w:left w:val="none" w:sz="0" w:space="0" w:color="auto"/>
                    <w:bottom w:val="none" w:sz="0" w:space="0" w:color="auto"/>
                    <w:right w:val="none" w:sz="0" w:space="0" w:color="auto"/>
                  </w:divBdr>
                </w:div>
                <w:div w:id="1389307066">
                  <w:marLeft w:val="480"/>
                  <w:marRight w:val="0"/>
                  <w:marTop w:val="0"/>
                  <w:marBottom w:val="0"/>
                  <w:divBdr>
                    <w:top w:val="none" w:sz="0" w:space="0" w:color="auto"/>
                    <w:left w:val="none" w:sz="0" w:space="0" w:color="auto"/>
                    <w:bottom w:val="none" w:sz="0" w:space="0" w:color="auto"/>
                    <w:right w:val="none" w:sz="0" w:space="0" w:color="auto"/>
                  </w:divBdr>
                </w:div>
                <w:div w:id="2032565152">
                  <w:marLeft w:val="480"/>
                  <w:marRight w:val="0"/>
                  <w:marTop w:val="0"/>
                  <w:marBottom w:val="0"/>
                  <w:divBdr>
                    <w:top w:val="none" w:sz="0" w:space="0" w:color="auto"/>
                    <w:left w:val="none" w:sz="0" w:space="0" w:color="auto"/>
                    <w:bottom w:val="none" w:sz="0" w:space="0" w:color="auto"/>
                    <w:right w:val="none" w:sz="0" w:space="0" w:color="auto"/>
                  </w:divBdr>
                </w:div>
                <w:div w:id="1085297939">
                  <w:marLeft w:val="480"/>
                  <w:marRight w:val="0"/>
                  <w:marTop w:val="0"/>
                  <w:marBottom w:val="0"/>
                  <w:divBdr>
                    <w:top w:val="none" w:sz="0" w:space="0" w:color="auto"/>
                    <w:left w:val="none" w:sz="0" w:space="0" w:color="auto"/>
                    <w:bottom w:val="none" w:sz="0" w:space="0" w:color="auto"/>
                    <w:right w:val="none" w:sz="0" w:space="0" w:color="auto"/>
                  </w:divBdr>
                </w:div>
                <w:div w:id="1631206928">
                  <w:marLeft w:val="480"/>
                  <w:marRight w:val="0"/>
                  <w:marTop w:val="0"/>
                  <w:marBottom w:val="0"/>
                  <w:divBdr>
                    <w:top w:val="none" w:sz="0" w:space="0" w:color="auto"/>
                    <w:left w:val="none" w:sz="0" w:space="0" w:color="auto"/>
                    <w:bottom w:val="none" w:sz="0" w:space="0" w:color="auto"/>
                    <w:right w:val="none" w:sz="0" w:space="0" w:color="auto"/>
                  </w:divBdr>
                </w:div>
                <w:div w:id="1210846084">
                  <w:marLeft w:val="480"/>
                  <w:marRight w:val="0"/>
                  <w:marTop w:val="0"/>
                  <w:marBottom w:val="0"/>
                  <w:divBdr>
                    <w:top w:val="none" w:sz="0" w:space="0" w:color="auto"/>
                    <w:left w:val="none" w:sz="0" w:space="0" w:color="auto"/>
                    <w:bottom w:val="none" w:sz="0" w:space="0" w:color="auto"/>
                    <w:right w:val="none" w:sz="0" w:space="0" w:color="auto"/>
                  </w:divBdr>
                </w:div>
                <w:div w:id="162556119">
                  <w:marLeft w:val="480"/>
                  <w:marRight w:val="0"/>
                  <w:marTop w:val="0"/>
                  <w:marBottom w:val="0"/>
                  <w:divBdr>
                    <w:top w:val="none" w:sz="0" w:space="0" w:color="auto"/>
                    <w:left w:val="none" w:sz="0" w:space="0" w:color="auto"/>
                    <w:bottom w:val="none" w:sz="0" w:space="0" w:color="auto"/>
                    <w:right w:val="none" w:sz="0" w:space="0" w:color="auto"/>
                  </w:divBdr>
                </w:div>
                <w:div w:id="1099566676">
                  <w:marLeft w:val="480"/>
                  <w:marRight w:val="0"/>
                  <w:marTop w:val="0"/>
                  <w:marBottom w:val="0"/>
                  <w:divBdr>
                    <w:top w:val="none" w:sz="0" w:space="0" w:color="auto"/>
                    <w:left w:val="none" w:sz="0" w:space="0" w:color="auto"/>
                    <w:bottom w:val="none" w:sz="0" w:space="0" w:color="auto"/>
                    <w:right w:val="none" w:sz="0" w:space="0" w:color="auto"/>
                  </w:divBdr>
                </w:div>
                <w:div w:id="1607151209">
                  <w:marLeft w:val="480"/>
                  <w:marRight w:val="0"/>
                  <w:marTop w:val="0"/>
                  <w:marBottom w:val="0"/>
                  <w:divBdr>
                    <w:top w:val="none" w:sz="0" w:space="0" w:color="auto"/>
                    <w:left w:val="none" w:sz="0" w:space="0" w:color="auto"/>
                    <w:bottom w:val="none" w:sz="0" w:space="0" w:color="auto"/>
                    <w:right w:val="none" w:sz="0" w:space="0" w:color="auto"/>
                  </w:divBdr>
                </w:div>
                <w:div w:id="1626545095">
                  <w:marLeft w:val="480"/>
                  <w:marRight w:val="0"/>
                  <w:marTop w:val="0"/>
                  <w:marBottom w:val="0"/>
                  <w:divBdr>
                    <w:top w:val="none" w:sz="0" w:space="0" w:color="auto"/>
                    <w:left w:val="none" w:sz="0" w:space="0" w:color="auto"/>
                    <w:bottom w:val="none" w:sz="0" w:space="0" w:color="auto"/>
                    <w:right w:val="none" w:sz="0" w:space="0" w:color="auto"/>
                  </w:divBdr>
                </w:div>
                <w:div w:id="1694914600">
                  <w:marLeft w:val="480"/>
                  <w:marRight w:val="0"/>
                  <w:marTop w:val="0"/>
                  <w:marBottom w:val="0"/>
                  <w:divBdr>
                    <w:top w:val="none" w:sz="0" w:space="0" w:color="auto"/>
                    <w:left w:val="none" w:sz="0" w:space="0" w:color="auto"/>
                    <w:bottom w:val="none" w:sz="0" w:space="0" w:color="auto"/>
                    <w:right w:val="none" w:sz="0" w:space="0" w:color="auto"/>
                  </w:divBdr>
                </w:div>
                <w:div w:id="2004622349">
                  <w:marLeft w:val="480"/>
                  <w:marRight w:val="0"/>
                  <w:marTop w:val="0"/>
                  <w:marBottom w:val="0"/>
                  <w:divBdr>
                    <w:top w:val="none" w:sz="0" w:space="0" w:color="auto"/>
                    <w:left w:val="none" w:sz="0" w:space="0" w:color="auto"/>
                    <w:bottom w:val="none" w:sz="0" w:space="0" w:color="auto"/>
                    <w:right w:val="none" w:sz="0" w:space="0" w:color="auto"/>
                  </w:divBdr>
                </w:div>
                <w:div w:id="26370219">
                  <w:marLeft w:val="480"/>
                  <w:marRight w:val="0"/>
                  <w:marTop w:val="0"/>
                  <w:marBottom w:val="0"/>
                  <w:divBdr>
                    <w:top w:val="none" w:sz="0" w:space="0" w:color="auto"/>
                    <w:left w:val="none" w:sz="0" w:space="0" w:color="auto"/>
                    <w:bottom w:val="none" w:sz="0" w:space="0" w:color="auto"/>
                    <w:right w:val="none" w:sz="0" w:space="0" w:color="auto"/>
                  </w:divBdr>
                </w:div>
                <w:div w:id="1402023396">
                  <w:marLeft w:val="480"/>
                  <w:marRight w:val="0"/>
                  <w:marTop w:val="0"/>
                  <w:marBottom w:val="0"/>
                  <w:divBdr>
                    <w:top w:val="none" w:sz="0" w:space="0" w:color="auto"/>
                    <w:left w:val="none" w:sz="0" w:space="0" w:color="auto"/>
                    <w:bottom w:val="none" w:sz="0" w:space="0" w:color="auto"/>
                    <w:right w:val="none" w:sz="0" w:space="0" w:color="auto"/>
                  </w:divBdr>
                </w:div>
                <w:div w:id="396368813">
                  <w:marLeft w:val="480"/>
                  <w:marRight w:val="0"/>
                  <w:marTop w:val="0"/>
                  <w:marBottom w:val="0"/>
                  <w:divBdr>
                    <w:top w:val="none" w:sz="0" w:space="0" w:color="auto"/>
                    <w:left w:val="none" w:sz="0" w:space="0" w:color="auto"/>
                    <w:bottom w:val="none" w:sz="0" w:space="0" w:color="auto"/>
                    <w:right w:val="none" w:sz="0" w:space="0" w:color="auto"/>
                  </w:divBdr>
                </w:div>
                <w:div w:id="1115901906">
                  <w:marLeft w:val="480"/>
                  <w:marRight w:val="0"/>
                  <w:marTop w:val="0"/>
                  <w:marBottom w:val="0"/>
                  <w:divBdr>
                    <w:top w:val="none" w:sz="0" w:space="0" w:color="auto"/>
                    <w:left w:val="none" w:sz="0" w:space="0" w:color="auto"/>
                    <w:bottom w:val="none" w:sz="0" w:space="0" w:color="auto"/>
                    <w:right w:val="none" w:sz="0" w:space="0" w:color="auto"/>
                  </w:divBdr>
                </w:div>
                <w:div w:id="1506818458">
                  <w:marLeft w:val="480"/>
                  <w:marRight w:val="0"/>
                  <w:marTop w:val="0"/>
                  <w:marBottom w:val="0"/>
                  <w:divBdr>
                    <w:top w:val="none" w:sz="0" w:space="0" w:color="auto"/>
                    <w:left w:val="none" w:sz="0" w:space="0" w:color="auto"/>
                    <w:bottom w:val="none" w:sz="0" w:space="0" w:color="auto"/>
                    <w:right w:val="none" w:sz="0" w:space="0" w:color="auto"/>
                  </w:divBdr>
                </w:div>
                <w:div w:id="294063303">
                  <w:marLeft w:val="480"/>
                  <w:marRight w:val="0"/>
                  <w:marTop w:val="0"/>
                  <w:marBottom w:val="0"/>
                  <w:divBdr>
                    <w:top w:val="none" w:sz="0" w:space="0" w:color="auto"/>
                    <w:left w:val="none" w:sz="0" w:space="0" w:color="auto"/>
                    <w:bottom w:val="none" w:sz="0" w:space="0" w:color="auto"/>
                    <w:right w:val="none" w:sz="0" w:space="0" w:color="auto"/>
                  </w:divBdr>
                </w:div>
                <w:div w:id="8258690">
                  <w:marLeft w:val="480"/>
                  <w:marRight w:val="0"/>
                  <w:marTop w:val="0"/>
                  <w:marBottom w:val="0"/>
                  <w:divBdr>
                    <w:top w:val="none" w:sz="0" w:space="0" w:color="auto"/>
                    <w:left w:val="none" w:sz="0" w:space="0" w:color="auto"/>
                    <w:bottom w:val="none" w:sz="0" w:space="0" w:color="auto"/>
                    <w:right w:val="none" w:sz="0" w:space="0" w:color="auto"/>
                  </w:divBdr>
                </w:div>
                <w:div w:id="344400473">
                  <w:marLeft w:val="480"/>
                  <w:marRight w:val="0"/>
                  <w:marTop w:val="0"/>
                  <w:marBottom w:val="0"/>
                  <w:divBdr>
                    <w:top w:val="none" w:sz="0" w:space="0" w:color="auto"/>
                    <w:left w:val="none" w:sz="0" w:space="0" w:color="auto"/>
                    <w:bottom w:val="none" w:sz="0" w:space="0" w:color="auto"/>
                    <w:right w:val="none" w:sz="0" w:space="0" w:color="auto"/>
                  </w:divBdr>
                </w:div>
                <w:div w:id="964656783">
                  <w:marLeft w:val="480"/>
                  <w:marRight w:val="0"/>
                  <w:marTop w:val="0"/>
                  <w:marBottom w:val="0"/>
                  <w:divBdr>
                    <w:top w:val="none" w:sz="0" w:space="0" w:color="auto"/>
                    <w:left w:val="none" w:sz="0" w:space="0" w:color="auto"/>
                    <w:bottom w:val="none" w:sz="0" w:space="0" w:color="auto"/>
                    <w:right w:val="none" w:sz="0" w:space="0" w:color="auto"/>
                  </w:divBdr>
                </w:div>
                <w:div w:id="973214154">
                  <w:marLeft w:val="480"/>
                  <w:marRight w:val="0"/>
                  <w:marTop w:val="0"/>
                  <w:marBottom w:val="0"/>
                  <w:divBdr>
                    <w:top w:val="none" w:sz="0" w:space="0" w:color="auto"/>
                    <w:left w:val="none" w:sz="0" w:space="0" w:color="auto"/>
                    <w:bottom w:val="none" w:sz="0" w:space="0" w:color="auto"/>
                    <w:right w:val="none" w:sz="0" w:space="0" w:color="auto"/>
                  </w:divBdr>
                </w:div>
                <w:div w:id="2098401676">
                  <w:marLeft w:val="480"/>
                  <w:marRight w:val="0"/>
                  <w:marTop w:val="0"/>
                  <w:marBottom w:val="0"/>
                  <w:divBdr>
                    <w:top w:val="none" w:sz="0" w:space="0" w:color="auto"/>
                    <w:left w:val="none" w:sz="0" w:space="0" w:color="auto"/>
                    <w:bottom w:val="none" w:sz="0" w:space="0" w:color="auto"/>
                    <w:right w:val="none" w:sz="0" w:space="0" w:color="auto"/>
                  </w:divBdr>
                </w:div>
                <w:div w:id="1690911693">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27968494">
                  <w:marLeft w:val="480"/>
                  <w:marRight w:val="0"/>
                  <w:marTop w:val="0"/>
                  <w:marBottom w:val="0"/>
                  <w:divBdr>
                    <w:top w:val="none" w:sz="0" w:space="0" w:color="auto"/>
                    <w:left w:val="none" w:sz="0" w:space="0" w:color="auto"/>
                    <w:bottom w:val="none" w:sz="0" w:space="0" w:color="auto"/>
                    <w:right w:val="none" w:sz="0" w:space="0" w:color="auto"/>
                  </w:divBdr>
                </w:div>
                <w:div w:id="1920433864">
                  <w:marLeft w:val="480"/>
                  <w:marRight w:val="0"/>
                  <w:marTop w:val="0"/>
                  <w:marBottom w:val="0"/>
                  <w:divBdr>
                    <w:top w:val="none" w:sz="0" w:space="0" w:color="auto"/>
                    <w:left w:val="none" w:sz="0" w:space="0" w:color="auto"/>
                    <w:bottom w:val="none" w:sz="0" w:space="0" w:color="auto"/>
                    <w:right w:val="none" w:sz="0" w:space="0" w:color="auto"/>
                  </w:divBdr>
                </w:div>
                <w:div w:id="1937513716">
                  <w:marLeft w:val="480"/>
                  <w:marRight w:val="0"/>
                  <w:marTop w:val="0"/>
                  <w:marBottom w:val="0"/>
                  <w:divBdr>
                    <w:top w:val="none" w:sz="0" w:space="0" w:color="auto"/>
                    <w:left w:val="none" w:sz="0" w:space="0" w:color="auto"/>
                    <w:bottom w:val="none" w:sz="0" w:space="0" w:color="auto"/>
                    <w:right w:val="none" w:sz="0" w:space="0" w:color="auto"/>
                  </w:divBdr>
                </w:div>
                <w:div w:id="620067115">
                  <w:marLeft w:val="480"/>
                  <w:marRight w:val="0"/>
                  <w:marTop w:val="0"/>
                  <w:marBottom w:val="0"/>
                  <w:divBdr>
                    <w:top w:val="none" w:sz="0" w:space="0" w:color="auto"/>
                    <w:left w:val="none" w:sz="0" w:space="0" w:color="auto"/>
                    <w:bottom w:val="none" w:sz="0" w:space="0" w:color="auto"/>
                    <w:right w:val="none" w:sz="0" w:space="0" w:color="auto"/>
                  </w:divBdr>
                </w:div>
                <w:div w:id="2057507689">
                  <w:marLeft w:val="480"/>
                  <w:marRight w:val="0"/>
                  <w:marTop w:val="0"/>
                  <w:marBottom w:val="0"/>
                  <w:divBdr>
                    <w:top w:val="none" w:sz="0" w:space="0" w:color="auto"/>
                    <w:left w:val="none" w:sz="0" w:space="0" w:color="auto"/>
                    <w:bottom w:val="none" w:sz="0" w:space="0" w:color="auto"/>
                    <w:right w:val="none" w:sz="0" w:space="0" w:color="auto"/>
                  </w:divBdr>
                </w:div>
                <w:div w:id="1135291296">
                  <w:marLeft w:val="480"/>
                  <w:marRight w:val="0"/>
                  <w:marTop w:val="0"/>
                  <w:marBottom w:val="0"/>
                  <w:divBdr>
                    <w:top w:val="none" w:sz="0" w:space="0" w:color="auto"/>
                    <w:left w:val="none" w:sz="0" w:space="0" w:color="auto"/>
                    <w:bottom w:val="none" w:sz="0" w:space="0" w:color="auto"/>
                    <w:right w:val="none" w:sz="0" w:space="0" w:color="auto"/>
                  </w:divBdr>
                </w:div>
                <w:div w:id="287048174">
                  <w:marLeft w:val="480"/>
                  <w:marRight w:val="0"/>
                  <w:marTop w:val="0"/>
                  <w:marBottom w:val="0"/>
                  <w:divBdr>
                    <w:top w:val="none" w:sz="0" w:space="0" w:color="auto"/>
                    <w:left w:val="none" w:sz="0" w:space="0" w:color="auto"/>
                    <w:bottom w:val="none" w:sz="0" w:space="0" w:color="auto"/>
                    <w:right w:val="none" w:sz="0" w:space="0" w:color="auto"/>
                  </w:divBdr>
                </w:div>
                <w:div w:id="2012372444">
                  <w:marLeft w:val="480"/>
                  <w:marRight w:val="0"/>
                  <w:marTop w:val="0"/>
                  <w:marBottom w:val="0"/>
                  <w:divBdr>
                    <w:top w:val="none" w:sz="0" w:space="0" w:color="auto"/>
                    <w:left w:val="none" w:sz="0" w:space="0" w:color="auto"/>
                    <w:bottom w:val="none" w:sz="0" w:space="0" w:color="auto"/>
                    <w:right w:val="none" w:sz="0" w:space="0" w:color="auto"/>
                  </w:divBdr>
                </w:div>
                <w:div w:id="1460340614">
                  <w:marLeft w:val="480"/>
                  <w:marRight w:val="0"/>
                  <w:marTop w:val="0"/>
                  <w:marBottom w:val="0"/>
                  <w:divBdr>
                    <w:top w:val="none" w:sz="0" w:space="0" w:color="auto"/>
                    <w:left w:val="none" w:sz="0" w:space="0" w:color="auto"/>
                    <w:bottom w:val="none" w:sz="0" w:space="0" w:color="auto"/>
                    <w:right w:val="none" w:sz="0" w:space="0" w:color="auto"/>
                  </w:divBdr>
                </w:div>
                <w:div w:id="2014405976">
                  <w:marLeft w:val="480"/>
                  <w:marRight w:val="0"/>
                  <w:marTop w:val="0"/>
                  <w:marBottom w:val="0"/>
                  <w:divBdr>
                    <w:top w:val="none" w:sz="0" w:space="0" w:color="auto"/>
                    <w:left w:val="none" w:sz="0" w:space="0" w:color="auto"/>
                    <w:bottom w:val="none" w:sz="0" w:space="0" w:color="auto"/>
                    <w:right w:val="none" w:sz="0" w:space="0" w:color="auto"/>
                  </w:divBdr>
                </w:div>
                <w:div w:id="1982731839">
                  <w:marLeft w:val="480"/>
                  <w:marRight w:val="0"/>
                  <w:marTop w:val="0"/>
                  <w:marBottom w:val="0"/>
                  <w:divBdr>
                    <w:top w:val="none" w:sz="0" w:space="0" w:color="auto"/>
                    <w:left w:val="none" w:sz="0" w:space="0" w:color="auto"/>
                    <w:bottom w:val="none" w:sz="0" w:space="0" w:color="auto"/>
                    <w:right w:val="none" w:sz="0" w:space="0" w:color="auto"/>
                  </w:divBdr>
                </w:div>
                <w:div w:id="1864513266">
                  <w:marLeft w:val="480"/>
                  <w:marRight w:val="0"/>
                  <w:marTop w:val="0"/>
                  <w:marBottom w:val="0"/>
                  <w:divBdr>
                    <w:top w:val="none" w:sz="0" w:space="0" w:color="auto"/>
                    <w:left w:val="none" w:sz="0" w:space="0" w:color="auto"/>
                    <w:bottom w:val="none" w:sz="0" w:space="0" w:color="auto"/>
                    <w:right w:val="none" w:sz="0" w:space="0" w:color="auto"/>
                  </w:divBdr>
                </w:div>
                <w:div w:id="1465543188">
                  <w:marLeft w:val="480"/>
                  <w:marRight w:val="0"/>
                  <w:marTop w:val="0"/>
                  <w:marBottom w:val="0"/>
                  <w:divBdr>
                    <w:top w:val="none" w:sz="0" w:space="0" w:color="auto"/>
                    <w:left w:val="none" w:sz="0" w:space="0" w:color="auto"/>
                    <w:bottom w:val="none" w:sz="0" w:space="0" w:color="auto"/>
                    <w:right w:val="none" w:sz="0" w:space="0" w:color="auto"/>
                  </w:divBdr>
                </w:div>
                <w:div w:id="1408503121">
                  <w:marLeft w:val="480"/>
                  <w:marRight w:val="0"/>
                  <w:marTop w:val="0"/>
                  <w:marBottom w:val="0"/>
                  <w:divBdr>
                    <w:top w:val="none" w:sz="0" w:space="0" w:color="auto"/>
                    <w:left w:val="none" w:sz="0" w:space="0" w:color="auto"/>
                    <w:bottom w:val="none" w:sz="0" w:space="0" w:color="auto"/>
                    <w:right w:val="none" w:sz="0" w:space="0" w:color="auto"/>
                  </w:divBdr>
                </w:div>
                <w:div w:id="1023287044">
                  <w:marLeft w:val="480"/>
                  <w:marRight w:val="0"/>
                  <w:marTop w:val="0"/>
                  <w:marBottom w:val="0"/>
                  <w:divBdr>
                    <w:top w:val="none" w:sz="0" w:space="0" w:color="auto"/>
                    <w:left w:val="none" w:sz="0" w:space="0" w:color="auto"/>
                    <w:bottom w:val="none" w:sz="0" w:space="0" w:color="auto"/>
                    <w:right w:val="none" w:sz="0" w:space="0" w:color="auto"/>
                  </w:divBdr>
                </w:div>
              </w:divsChild>
            </w:div>
            <w:div w:id="780999863">
              <w:marLeft w:val="0"/>
              <w:marRight w:val="0"/>
              <w:marTop w:val="0"/>
              <w:marBottom w:val="0"/>
              <w:divBdr>
                <w:top w:val="none" w:sz="0" w:space="0" w:color="auto"/>
                <w:left w:val="none" w:sz="0" w:space="0" w:color="auto"/>
                <w:bottom w:val="none" w:sz="0" w:space="0" w:color="auto"/>
                <w:right w:val="none" w:sz="0" w:space="0" w:color="auto"/>
              </w:divBdr>
              <w:divsChild>
                <w:div w:id="1074857040">
                  <w:marLeft w:val="480"/>
                  <w:marRight w:val="0"/>
                  <w:marTop w:val="0"/>
                  <w:marBottom w:val="0"/>
                  <w:divBdr>
                    <w:top w:val="none" w:sz="0" w:space="0" w:color="auto"/>
                    <w:left w:val="none" w:sz="0" w:space="0" w:color="auto"/>
                    <w:bottom w:val="none" w:sz="0" w:space="0" w:color="auto"/>
                    <w:right w:val="none" w:sz="0" w:space="0" w:color="auto"/>
                  </w:divBdr>
                </w:div>
                <w:div w:id="2122140959">
                  <w:marLeft w:val="480"/>
                  <w:marRight w:val="0"/>
                  <w:marTop w:val="0"/>
                  <w:marBottom w:val="0"/>
                  <w:divBdr>
                    <w:top w:val="none" w:sz="0" w:space="0" w:color="auto"/>
                    <w:left w:val="none" w:sz="0" w:space="0" w:color="auto"/>
                    <w:bottom w:val="none" w:sz="0" w:space="0" w:color="auto"/>
                    <w:right w:val="none" w:sz="0" w:space="0" w:color="auto"/>
                  </w:divBdr>
                </w:div>
                <w:div w:id="824007610">
                  <w:marLeft w:val="480"/>
                  <w:marRight w:val="0"/>
                  <w:marTop w:val="0"/>
                  <w:marBottom w:val="0"/>
                  <w:divBdr>
                    <w:top w:val="none" w:sz="0" w:space="0" w:color="auto"/>
                    <w:left w:val="none" w:sz="0" w:space="0" w:color="auto"/>
                    <w:bottom w:val="none" w:sz="0" w:space="0" w:color="auto"/>
                    <w:right w:val="none" w:sz="0" w:space="0" w:color="auto"/>
                  </w:divBdr>
                </w:div>
                <w:div w:id="1579821642">
                  <w:marLeft w:val="480"/>
                  <w:marRight w:val="0"/>
                  <w:marTop w:val="0"/>
                  <w:marBottom w:val="0"/>
                  <w:divBdr>
                    <w:top w:val="none" w:sz="0" w:space="0" w:color="auto"/>
                    <w:left w:val="none" w:sz="0" w:space="0" w:color="auto"/>
                    <w:bottom w:val="none" w:sz="0" w:space="0" w:color="auto"/>
                    <w:right w:val="none" w:sz="0" w:space="0" w:color="auto"/>
                  </w:divBdr>
                </w:div>
                <w:div w:id="643434027">
                  <w:marLeft w:val="480"/>
                  <w:marRight w:val="0"/>
                  <w:marTop w:val="0"/>
                  <w:marBottom w:val="0"/>
                  <w:divBdr>
                    <w:top w:val="none" w:sz="0" w:space="0" w:color="auto"/>
                    <w:left w:val="none" w:sz="0" w:space="0" w:color="auto"/>
                    <w:bottom w:val="none" w:sz="0" w:space="0" w:color="auto"/>
                    <w:right w:val="none" w:sz="0" w:space="0" w:color="auto"/>
                  </w:divBdr>
                </w:div>
                <w:div w:id="1660452720">
                  <w:marLeft w:val="480"/>
                  <w:marRight w:val="0"/>
                  <w:marTop w:val="0"/>
                  <w:marBottom w:val="0"/>
                  <w:divBdr>
                    <w:top w:val="none" w:sz="0" w:space="0" w:color="auto"/>
                    <w:left w:val="none" w:sz="0" w:space="0" w:color="auto"/>
                    <w:bottom w:val="none" w:sz="0" w:space="0" w:color="auto"/>
                    <w:right w:val="none" w:sz="0" w:space="0" w:color="auto"/>
                  </w:divBdr>
                </w:div>
                <w:div w:id="945845634">
                  <w:marLeft w:val="480"/>
                  <w:marRight w:val="0"/>
                  <w:marTop w:val="0"/>
                  <w:marBottom w:val="0"/>
                  <w:divBdr>
                    <w:top w:val="none" w:sz="0" w:space="0" w:color="auto"/>
                    <w:left w:val="none" w:sz="0" w:space="0" w:color="auto"/>
                    <w:bottom w:val="none" w:sz="0" w:space="0" w:color="auto"/>
                    <w:right w:val="none" w:sz="0" w:space="0" w:color="auto"/>
                  </w:divBdr>
                </w:div>
                <w:div w:id="1626305220">
                  <w:marLeft w:val="480"/>
                  <w:marRight w:val="0"/>
                  <w:marTop w:val="0"/>
                  <w:marBottom w:val="0"/>
                  <w:divBdr>
                    <w:top w:val="none" w:sz="0" w:space="0" w:color="auto"/>
                    <w:left w:val="none" w:sz="0" w:space="0" w:color="auto"/>
                    <w:bottom w:val="none" w:sz="0" w:space="0" w:color="auto"/>
                    <w:right w:val="none" w:sz="0" w:space="0" w:color="auto"/>
                  </w:divBdr>
                </w:div>
                <w:div w:id="1600530323">
                  <w:marLeft w:val="480"/>
                  <w:marRight w:val="0"/>
                  <w:marTop w:val="0"/>
                  <w:marBottom w:val="0"/>
                  <w:divBdr>
                    <w:top w:val="none" w:sz="0" w:space="0" w:color="auto"/>
                    <w:left w:val="none" w:sz="0" w:space="0" w:color="auto"/>
                    <w:bottom w:val="none" w:sz="0" w:space="0" w:color="auto"/>
                    <w:right w:val="none" w:sz="0" w:space="0" w:color="auto"/>
                  </w:divBdr>
                </w:div>
                <w:div w:id="957837156">
                  <w:marLeft w:val="480"/>
                  <w:marRight w:val="0"/>
                  <w:marTop w:val="0"/>
                  <w:marBottom w:val="0"/>
                  <w:divBdr>
                    <w:top w:val="none" w:sz="0" w:space="0" w:color="auto"/>
                    <w:left w:val="none" w:sz="0" w:space="0" w:color="auto"/>
                    <w:bottom w:val="none" w:sz="0" w:space="0" w:color="auto"/>
                    <w:right w:val="none" w:sz="0" w:space="0" w:color="auto"/>
                  </w:divBdr>
                </w:div>
                <w:div w:id="2004770646">
                  <w:marLeft w:val="480"/>
                  <w:marRight w:val="0"/>
                  <w:marTop w:val="0"/>
                  <w:marBottom w:val="0"/>
                  <w:divBdr>
                    <w:top w:val="none" w:sz="0" w:space="0" w:color="auto"/>
                    <w:left w:val="none" w:sz="0" w:space="0" w:color="auto"/>
                    <w:bottom w:val="none" w:sz="0" w:space="0" w:color="auto"/>
                    <w:right w:val="none" w:sz="0" w:space="0" w:color="auto"/>
                  </w:divBdr>
                </w:div>
                <w:div w:id="467550533">
                  <w:marLeft w:val="480"/>
                  <w:marRight w:val="0"/>
                  <w:marTop w:val="0"/>
                  <w:marBottom w:val="0"/>
                  <w:divBdr>
                    <w:top w:val="none" w:sz="0" w:space="0" w:color="auto"/>
                    <w:left w:val="none" w:sz="0" w:space="0" w:color="auto"/>
                    <w:bottom w:val="none" w:sz="0" w:space="0" w:color="auto"/>
                    <w:right w:val="none" w:sz="0" w:space="0" w:color="auto"/>
                  </w:divBdr>
                </w:div>
                <w:div w:id="166210953">
                  <w:marLeft w:val="480"/>
                  <w:marRight w:val="0"/>
                  <w:marTop w:val="0"/>
                  <w:marBottom w:val="0"/>
                  <w:divBdr>
                    <w:top w:val="none" w:sz="0" w:space="0" w:color="auto"/>
                    <w:left w:val="none" w:sz="0" w:space="0" w:color="auto"/>
                    <w:bottom w:val="none" w:sz="0" w:space="0" w:color="auto"/>
                    <w:right w:val="none" w:sz="0" w:space="0" w:color="auto"/>
                  </w:divBdr>
                </w:div>
                <w:div w:id="163740199">
                  <w:marLeft w:val="480"/>
                  <w:marRight w:val="0"/>
                  <w:marTop w:val="0"/>
                  <w:marBottom w:val="0"/>
                  <w:divBdr>
                    <w:top w:val="none" w:sz="0" w:space="0" w:color="auto"/>
                    <w:left w:val="none" w:sz="0" w:space="0" w:color="auto"/>
                    <w:bottom w:val="none" w:sz="0" w:space="0" w:color="auto"/>
                    <w:right w:val="none" w:sz="0" w:space="0" w:color="auto"/>
                  </w:divBdr>
                </w:div>
                <w:div w:id="1989632477">
                  <w:marLeft w:val="480"/>
                  <w:marRight w:val="0"/>
                  <w:marTop w:val="0"/>
                  <w:marBottom w:val="0"/>
                  <w:divBdr>
                    <w:top w:val="none" w:sz="0" w:space="0" w:color="auto"/>
                    <w:left w:val="none" w:sz="0" w:space="0" w:color="auto"/>
                    <w:bottom w:val="none" w:sz="0" w:space="0" w:color="auto"/>
                    <w:right w:val="none" w:sz="0" w:space="0" w:color="auto"/>
                  </w:divBdr>
                </w:div>
                <w:div w:id="1380207447">
                  <w:marLeft w:val="480"/>
                  <w:marRight w:val="0"/>
                  <w:marTop w:val="0"/>
                  <w:marBottom w:val="0"/>
                  <w:divBdr>
                    <w:top w:val="none" w:sz="0" w:space="0" w:color="auto"/>
                    <w:left w:val="none" w:sz="0" w:space="0" w:color="auto"/>
                    <w:bottom w:val="none" w:sz="0" w:space="0" w:color="auto"/>
                    <w:right w:val="none" w:sz="0" w:space="0" w:color="auto"/>
                  </w:divBdr>
                </w:div>
                <w:div w:id="173501738">
                  <w:marLeft w:val="480"/>
                  <w:marRight w:val="0"/>
                  <w:marTop w:val="0"/>
                  <w:marBottom w:val="0"/>
                  <w:divBdr>
                    <w:top w:val="none" w:sz="0" w:space="0" w:color="auto"/>
                    <w:left w:val="none" w:sz="0" w:space="0" w:color="auto"/>
                    <w:bottom w:val="none" w:sz="0" w:space="0" w:color="auto"/>
                    <w:right w:val="none" w:sz="0" w:space="0" w:color="auto"/>
                  </w:divBdr>
                </w:div>
                <w:div w:id="971863648">
                  <w:marLeft w:val="480"/>
                  <w:marRight w:val="0"/>
                  <w:marTop w:val="0"/>
                  <w:marBottom w:val="0"/>
                  <w:divBdr>
                    <w:top w:val="none" w:sz="0" w:space="0" w:color="auto"/>
                    <w:left w:val="none" w:sz="0" w:space="0" w:color="auto"/>
                    <w:bottom w:val="none" w:sz="0" w:space="0" w:color="auto"/>
                    <w:right w:val="none" w:sz="0" w:space="0" w:color="auto"/>
                  </w:divBdr>
                </w:div>
                <w:div w:id="1325668572">
                  <w:marLeft w:val="480"/>
                  <w:marRight w:val="0"/>
                  <w:marTop w:val="0"/>
                  <w:marBottom w:val="0"/>
                  <w:divBdr>
                    <w:top w:val="none" w:sz="0" w:space="0" w:color="auto"/>
                    <w:left w:val="none" w:sz="0" w:space="0" w:color="auto"/>
                    <w:bottom w:val="none" w:sz="0" w:space="0" w:color="auto"/>
                    <w:right w:val="none" w:sz="0" w:space="0" w:color="auto"/>
                  </w:divBdr>
                </w:div>
                <w:div w:id="130634818">
                  <w:marLeft w:val="480"/>
                  <w:marRight w:val="0"/>
                  <w:marTop w:val="0"/>
                  <w:marBottom w:val="0"/>
                  <w:divBdr>
                    <w:top w:val="none" w:sz="0" w:space="0" w:color="auto"/>
                    <w:left w:val="none" w:sz="0" w:space="0" w:color="auto"/>
                    <w:bottom w:val="none" w:sz="0" w:space="0" w:color="auto"/>
                    <w:right w:val="none" w:sz="0" w:space="0" w:color="auto"/>
                  </w:divBdr>
                </w:div>
                <w:div w:id="1814830335">
                  <w:marLeft w:val="480"/>
                  <w:marRight w:val="0"/>
                  <w:marTop w:val="0"/>
                  <w:marBottom w:val="0"/>
                  <w:divBdr>
                    <w:top w:val="none" w:sz="0" w:space="0" w:color="auto"/>
                    <w:left w:val="none" w:sz="0" w:space="0" w:color="auto"/>
                    <w:bottom w:val="none" w:sz="0" w:space="0" w:color="auto"/>
                    <w:right w:val="none" w:sz="0" w:space="0" w:color="auto"/>
                  </w:divBdr>
                </w:div>
                <w:div w:id="189488786">
                  <w:marLeft w:val="480"/>
                  <w:marRight w:val="0"/>
                  <w:marTop w:val="0"/>
                  <w:marBottom w:val="0"/>
                  <w:divBdr>
                    <w:top w:val="none" w:sz="0" w:space="0" w:color="auto"/>
                    <w:left w:val="none" w:sz="0" w:space="0" w:color="auto"/>
                    <w:bottom w:val="none" w:sz="0" w:space="0" w:color="auto"/>
                    <w:right w:val="none" w:sz="0" w:space="0" w:color="auto"/>
                  </w:divBdr>
                </w:div>
                <w:div w:id="123042112">
                  <w:marLeft w:val="480"/>
                  <w:marRight w:val="0"/>
                  <w:marTop w:val="0"/>
                  <w:marBottom w:val="0"/>
                  <w:divBdr>
                    <w:top w:val="none" w:sz="0" w:space="0" w:color="auto"/>
                    <w:left w:val="none" w:sz="0" w:space="0" w:color="auto"/>
                    <w:bottom w:val="none" w:sz="0" w:space="0" w:color="auto"/>
                    <w:right w:val="none" w:sz="0" w:space="0" w:color="auto"/>
                  </w:divBdr>
                </w:div>
                <w:div w:id="869488953">
                  <w:marLeft w:val="480"/>
                  <w:marRight w:val="0"/>
                  <w:marTop w:val="0"/>
                  <w:marBottom w:val="0"/>
                  <w:divBdr>
                    <w:top w:val="none" w:sz="0" w:space="0" w:color="auto"/>
                    <w:left w:val="none" w:sz="0" w:space="0" w:color="auto"/>
                    <w:bottom w:val="none" w:sz="0" w:space="0" w:color="auto"/>
                    <w:right w:val="none" w:sz="0" w:space="0" w:color="auto"/>
                  </w:divBdr>
                </w:div>
                <w:div w:id="2113938240">
                  <w:marLeft w:val="480"/>
                  <w:marRight w:val="0"/>
                  <w:marTop w:val="0"/>
                  <w:marBottom w:val="0"/>
                  <w:divBdr>
                    <w:top w:val="none" w:sz="0" w:space="0" w:color="auto"/>
                    <w:left w:val="none" w:sz="0" w:space="0" w:color="auto"/>
                    <w:bottom w:val="none" w:sz="0" w:space="0" w:color="auto"/>
                    <w:right w:val="none" w:sz="0" w:space="0" w:color="auto"/>
                  </w:divBdr>
                </w:div>
                <w:div w:id="1755395349">
                  <w:marLeft w:val="480"/>
                  <w:marRight w:val="0"/>
                  <w:marTop w:val="0"/>
                  <w:marBottom w:val="0"/>
                  <w:divBdr>
                    <w:top w:val="none" w:sz="0" w:space="0" w:color="auto"/>
                    <w:left w:val="none" w:sz="0" w:space="0" w:color="auto"/>
                    <w:bottom w:val="none" w:sz="0" w:space="0" w:color="auto"/>
                    <w:right w:val="none" w:sz="0" w:space="0" w:color="auto"/>
                  </w:divBdr>
                </w:div>
                <w:div w:id="363100355">
                  <w:marLeft w:val="480"/>
                  <w:marRight w:val="0"/>
                  <w:marTop w:val="0"/>
                  <w:marBottom w:val="0"/>
                  <w:divBdr>
                    <w:top w:val="none" w:sz="0" w:space="0" w:color="auto"/>
                    <w:left w:val="none" w:sz="0" w:space="0" w:color="auto"/>
                    <w:bottom w:val="none" w:sz="0" w:space="0" w:color="auto"/>
                    <w:right w:val="none" w:sz="0" w:space="0" w:color="auto"/>
                  </w:divBdr>
                </w:div>
                <w:div w:id="2029600449">
                  <w:marLeft w:val="480"/>
                  <w:marRight w:val="0"/>
                  <w:marTop w:val="0"/>
                  <w:marBottom w:val="0"/>
                  <w:divBdr>
                    <w:top w:val="none" w:sz="0" w:space="0" w:color="auto"/>
                    <w:left w:val="none" w:sz="0" w:space="0" w:color="auto"/>
                    <w:bottom w:val="none" w:sz="0" w:space="0" w:color="auto"/>
                    <w:right w:val="none" w:sz="0" w:space="0" w:color="auto"/>
                  </w:divBdr>
                </w:div>
                <w:div w:id="1686905047">
                  <w:marLeft w:val="480"/>
                  <w:marRight w:val="0"/>
                  <w:marTop w:val="0"/>
                  <w:marBottom w:val="0"/>
                  <w:divBdr>
                    <w:top w:val="none" w:sz="0" w:space="0" w:color="auto"/>
                    <w:left w:val="none" w:sz="0" w:space="0" w:color="auto"/>
                    <w:bottom w:val="none" w:sz="0" w:space="0" w:color="auto"/>
                    <w:right w:val="none" w:sz="0" w:space="0" w:color="auto"/>
                  </w:divBdr>
                </w:div>
                <w:div w:id="1182013143">
                  <w:marLeft w:val="480"/>
                  <w:marRight w:val="0"/>
                  <w:marTop w:val="0"/>
                  <w:marBottom w:val="0"/>
                  <w:divBdr>
                    <w:top w:val="none" w:sz="0" w:space="0" w:color="auto"/>
                    <w:left w:val="none" w:sz="0" w:space="0" w:color="auto"/>
                    <w:bottom w:val="none" w:sz="0" w:space="0" w:color="auto"/>
                    <w:right w:val="none" w:sz="0" w:space="0" w:color="auto"/>
                  </w:divBdr>
                </w:div>
                <w:div w:id="468060456">
                  <w:marLeft w:val="480"/>
                  <w:marRight w:val="0"/>
                  <w:marTop w:val="0"/>
                  <w:marBottom w:val="0"/>
                  <w:divBdr>
                    <w:top w:val="none" w:sz="0" w:space="0" w:color="auto"/>
                    <w:left w:val="none" w:sz="0" w:space="0" w:color="auto"/>
                    <w:bottom w:val="none" w:sz="0" w:space="0" w:color="auto"/>
                    <w:right w:val="none" w:sz="0" w:space="0" w:color="auto"/>
                  </w:divBdr>
                </w:div>
                <w:div w:id="1709448178">
                  <w:marLeft w:val="480"/>
                  <w:marRight w:val="0"/>
                  <w:marTop w:val="0"/>
                  <w:marBottom w:val="0"/>
                  <w:divBdr>
                    <w:top w:val="none" w:sz="0" w:space="0" w:color="auto"/>
                    <w:left w:val="none" w:sz="0" w:space="0" w:color="auto"/>
                    <w:bottom w:val="none" w:sz="0" w:space="0" w:color="auto"/>
                    <w:right w:val="none" w:sz="0" w:space="0" w:color="auto"/>
                  </w:divBdr>
                </w:div>
                <w:div w:id="1827282332">
                  <w:marLeft w:val="480"/>
                  <w:marRight w:val="0"/>
                  <w:marTop w:val="0"/>
                  <w:marBottom w:val="0"/>
                  <w:divBdr>
                    <w:top w:val="none" w:sz="0" w:space="0" w:color="auto"/>
                    <w:left w:val="none" w:sz="0" w:space="0" w:color="auto"/>
                    <w:bottom w:val="none" w:sz="0" w:space="0" w:color="auto"/>
                    <w:right w:val="none" w:sz="0" w:space="0" w:color="auto"/>
                  </w:divBdr>
                </w:div>
                <w:div w:id="1250458022">
                  <w:marLeft w:val="480"/>
                  <w:marRight w:val="0"/>
                  <w:marTop w:val="0"/>
                  <w:marBottom w:val="0"/>
                  <w:divBdr>
                    <w:top w:val="none" w:sz="0" w:space="0" w:color="auto"/>
                    <w:left w:val="none" w:sz="0" w:space="0" w:color="auto"/>
                    <w:bottom w:val="none" w:sz="0" w:space="0" w:color="auto"/>
                    <w:right w:val="none" w:sz="0" w:space="0" w:color="auto"/>
                  </w:divBdr>
                </w:div>
                <w:div w:id="1367750987">
                  <w:marLeft w:val="480"/>
                  <w:marRight w:val="0"/>
                  <w:marTop w:val="0"/>
                  <w:marBottom w:val="0"/>
                  <w:divBdr>
                    <w:top w:val="none" w:sz="0" w:space="0" w:color="auto"/>
                    <w:left w:val="none" w:sz="0" w:space="0" w:color="auto"/>
                    <w:bottom w:val="none" w:sz="0" w:space="0" w:color="auto"/>
                    <w:right w:val="none" w:sz="0" w:space="0" w:color="auto"/>
                  </w:divBdr>
                </w:div>
                <w:div w:id="2111505153">
                  <w:marLeft w:val="480"/>
                  <w:marRight w:val="0"/>
                  <w:marTop w:val="0"/>
                  <w:marBottom w:val="0"/>
                  <w:divBdr>
                    <w:top w:val="none" w:sz="0" w:space="0" w:color="auto"/>
                    <w:left w:val="none" w:sz="0" w:space="0" w:color="auto"/>
                    <w:bottom w:val="none" w:sz="0" w:space="0" w:color="auto"/>
                    <w:right w:val="none" w:sz="0" w:space="0" w:color="auto"/>
                  </w:divBdr>
                </w:div>
                <w:div w:id="370152448">
                  <w:marLeft w:val="480"/>
                  <w:marRight w:val="0"/>
                  <w:marTop w:val="0"/>
                  <w:marBottom w:val="0"/>
                  <w:divBdr>
                    <w:top w:val="none" w:sz="0" w:space="0" w:color="auto"/>
                    <w:left w:val="none" w:sz="0" w:space="0" w:color="auto"/>
                    <w:bottom w:val="none" w:sz="0" w:space="0" w:color="auto"/>
                    <w:right w:val="none" w:sz="0" w:space="0" w:color="auto"/>
                  </w:divBdr>
                </w:div>
                <w:div w:id="180975476">
                  <w:marLeft w:val="480"/>
                  <w:marRight w:val="0"/>
                  <w:marTop w:val="0"/>
                  <w:marBottom w:val="0"/>
                  <w:divBdr>
                    <w:top w:val="none" w:sz="0" w:space="0" w:color="auto"/>
                    <w:left w:val="none" w:sz="0" w:space="0" w:color="auto"/>
                    <w:bottom w:val="none" w:sz="0" w:space="0" w:color="auto"/>
                    <w:right w:val="none" w:sz="0" w:space="0" w:color="auto"/>
                  </w:divBdr>
                </w:div>
                <w:div w:id="1342855553">
                  <w:marLeft w:val="480"/>
                  <w:marRight w:val="0"/>
                  <w:marTop w:val="0"/>
                  <w:marBottom w:val="0"/>
                  <w:divBdr>
                    <w:top w:val="none" w:sz="0" w:space="0" w:color="auto"/>
                    <w:left w:val="none" w:sz="0" w:space="0" w:color="auto"/>
                    <w:bottom w:val="none" w:sz="0" w:space="0" w:color="auto"/>
                    <w:right w:val="none" w:sz="0" w:space="0" w:color="auto"/>
                  </w:divBdr>
                </w:div>
                <w:div w:id="1102454572">
                  <w:marLeft w:val="480"/>
                  <w:marRight w:val="0"/>
                  <w:marTop w:val="0"/>
                  <w:marBottom w:val="0"/>
                  <w:divBdr>
                    <w:top w:val="none" w:sz="0" w:space="0" w:color="auto"/>
                    <w:left w:val="none" w:sz="0" w:space="0" w:color="auto"/>
                    <w:bottom w:val="none" w:sz="0" w:space="0" w:color="auto"/>
                    <w:right w:val="none" w:sz="0" w:space="0" w:color="auto"/>
                  </w:divBdr>
                </w:div>
                <w:div w:id="1845778476">
                  <w:marLeft w:val="480"/>
                  <w:marRight w:val="0"/>
                  <w:marTop w:val="0"/>
                  <w:marBottom w:val="0"/>
                  <w:divBdr>
                    <w:top w:val="none" w:sz="0" w:space="0" w:color="auto"/>
                    <w:left w:val="none" w:sz="0" w:space="0" w:color="auto"/>
                    <w:bottom w:val="none" w:sz="0" w:space="0" w:color="auto"/>
                    <w:right w:val="none" w:sz="0" w:space="0" w:color="auto"/>
                  </w:divBdr>
                </w:div>
                <w:div w:id="1661692958">
                  <w:marLeft w:val="480"/>
                  <w:marRight w:val="0"/>
                  <w:marTop w:val="0"/>
                  <w:marBottom w:val="0"/>
                  <w:divBdr>
                    <w:top w:val="none" w:sz="0" w:space="0" w:color="auto"/>
                    <w:left w:val="none" w:sz="0" w:space="0" w:color="auto"/>
                    <w:bottom w:val="none" w:sz="0" w:space="0" w:color="auto"/>
                    <w:right w:val="none" w:sz="0" w:space="0" w:color="auto"/>
                  </w:divBdr>
                </w:div>
                <w:div w:id="4403495">
                  <w:marLeft w:val="480"/>
                  <w:marRight w:val="0"/>
                  <w:marTop w:val="0"/>
                  <w:marBottom w:val="0"/>
                  <w:divBdr>
                    <w:top w:val="none" w:sz="0" w:space="0" w:color="auto"/>
                    <w:left w:val="none" w:sz="0" w:space="0" w:color="auto"/>
                    <w:bottom w:val="none" w:sz="0" w:space="0" w:color="auto"/>
                    <w:right w:val="none" w:sz="0" w:space="0" w:color="auto"/>
                  </w:divBdr>
                </w:div>
                <w:div w:id="193691337">
                  <w:marLeft w:val="480"/>
                  <w:marRight w:val="0"/>
                  <w:marTop w:val="0"/>
                  <w:marBottom w:val="0"/>
                  <w:divBdr>
                    <w:top w:val="none" w:sz="0" w:space="0" w:color="auto"/>
                    <w:left w:val="none" w:sz="0" w:space="0" w:color="auto"/>
                    <w:bottom w:val="none" w:sz="0" w:space="0" w:color="auto"/>
                    <w:right w:val="none" w:sz="0" w:space="0" w:color="auto"/>
                  </w:divBdr>
                </w:div>
                <w:div w:id="1216938823">
                  <w:marLeft w:val="480"/>
                  <w:marRight w:val="0"/>
                  <w:marTop w:val="0"/>
                  <w:marBottom w:val="0"/>
                  <w:divBdr>
                    <w:top w:val="none" w:sz="0" w:space="0" w:color="auto"/>
                    <w:left w:val="none" w:sz="0" w:space="0" w:color="auto"/>
                    <w:bottom w:val="none" w:sz="0" w:space="0" w:color="auto"/>
                    <w:right w:val="none" w:sz="0" w:space="0" w:color="auto"/>
                  </w:divBdr>
                </w:div>
              </w:divsChild>
            </w:div>
            <w:div w:id="1119910929">
              <w:marLeft w:val="0"/>
              <w:marRight w:val="0"/>
              <w:marTop w:val="0"/>
              <w:marBottom w:val="0"/>
              <w:divBdr>
                <w:top w:val="none" w:sz="0" w:space="0" w:color="auto"/>
                <w:left w:val="none" w:sz="0" w:space="0" w:color="auto"/>
                <w:bottom w:val="none" w:sz="0" w:space="0" w:color="auto"/>
                <w:right w:val="none" w:sz="0" w:space="0" w:color="auto"/>
              </w:divBdr>
              <w:divsChild>
                <w:div w:id="576405455">
                  <w:marLeft w:val="480"/>
                  <w:marRight w:val="0"/>
                  <w:marTop w:val="0"/>
                  <w:marBottom w:val="0"/>
                  <w:divBdr>
                    <w:top w:val="none" w:sz="0" w:space="0" w:color="auto"/>
                    <w:left w:val="none" w:sz="0" w:space="0" w:color="auto"/>
                    <w:bottom w:val="none" w:sz="0" w:space="0" w:color="auto"/>
                    <w:right w:val="none" w:sz="0" w:space="0" w:color="auto"/>
                  </w:divBdr>
                </w:div>
                <w:div w:id="1004937182">
                  <w:marLeft w:val="480"/>
                  <w:marRight w:val="0"/>
                  <w:marTop w:val="0"/>
                  <w:marBottom w:val="0"/>
                  <w:divBdr>
                    <w:top w:val="none" w:sz="0" w:space="0" w:color="auto"/>
                    <w:left w:val="none" w:sz="0" w:space="0" w:color="auto"/>
                    <w:bottom w:val="none" w:sz="0" w:space="0" w:color="auto"/>
                    <w:right w:val="none" w:sz="0" w:space="0" w:color="auto"/>
                  </w:divBdr>
                </w:div>
                <w:div w:id="622536574">
                  <w:marLeft w:val="480"/>
                  <w:marRight w:val="0"/>
                  <w:marTop w:val="0"/>
                  <w:marBottom w:val="0"/>
                  <w:divBdr>
                    <w:top w:val="none" w:sz="0" w:space="0" w:color="auto"/>
                    <w:left w:val="none" w:sz="0" w:space="0" w:color="auto"/>
                    <w:bottom w:val="none" w:sz="0" w:space="0" w:color="auto"/>
                    <w:right w:val="none" w:sz="0" w:space="0" w:color="auto"/>
                  </w:divBdr>
                </w:div>
                <w:div w:id="842936810">
                  <w:marLeft w:val="480"/>
                  <w:marRight w:val="0"/>
                  <w:marTop w:val="0"/>
                  <w:marBottom w:val="0"/>
                  <w:divBdr>
                    <w:top w:val="none" w:sz="0" w:space="0" w:color="auto"/>
                    <w:left w:val="none" w:sz="0" w:space="0" w:color="auto"/>
                    <w:bottom w:val="none" w:sz="0" w:space="0" w:color="auto"/>
                    <w:right w:val="none" w:sz="0" w:space="0" w:color="auto"/>
                  </w:divBdr>
                </w:div>
                <w:div w:id="235097529">
                  <w:marLeft w:val="480"/>
                  <w:marRight w:val="0"/>
                  <w:marTop w:val="0"/>
                  <w:marBottom w:val="0"/>
                  <w:divBdr>
                    <w:top w:val="none" w:sz="0" w:space="0" w:color="auto"/>
                    <w:left w:val="none" w:sz="0" w:space="0" w:color="auto"/>
                    <w:bottom w:val="none" w:sz="0" w:space="0" w:color="auto"/>
                    <w:right w:val="none" w:sz="0" w:space="0" w:color="auto"/>
                  </w:divBdr>
                </w:div>
                <w:div w:id="1097675306">
                  <w:marLeft w:val="480"/>
                  <w:marRight w:val="0"/>
                  <w:marTop w:val="0"/>
                  <w:marBottom w:val="0"/>
                  <w:divBdr>
                    <w:top w:val="none" w:sz="0" w:space="0" w:color="auto"/>
                    <w:left w:val="none" w:sz="0" w:space="0" w:color="auto"/>
                    <w:bottom w:val="none" w:sz="0" w:space="0" w:color="auto"/>
                    <w:right w:val="none" w:sz="0" w:space="0" w:color="auto"/>
                  </w:divBdr>
                </w:div>
                <w:div w:id="1818761936">
                  <w:marLeft w:val="480"/>
                  <w:marRight w:val="0"/>
                  <w:marTop w:val="0"/>
                  <w:marBottom w:val="0"/>
                  <w:divBdr>
                    <w:top w:val="none" w:sz="0" w:space="0" w:color="auto"/>
                    <w:left w:val="none" w:sz="0" w:space="0" w:color="auto"/>
                    <w:bottom w:val="none" w:sz="0" w:space="0" w:color="auto"/>
                    <w:right w:val="none" w:sz="0" w:space="0" w:color="auto"/>
                  </w:divBdr>
                </w:div>
                <w:div w:id="231041945">
                  <w:marLeft w:val="480"/>
                  <w:marRight w:val="0"/>
                  <w:marTop w:val="0"/>
                  <w:marBottom w:val="0"/>
                  <w:divBdr>
                    <w:top w:val="none" w:sz="0" w:space="0" w:color="auto"/>
                    <w:left w:val="none" w:sz="0" w:space="0" w:color="auto"/>
                    <w:bottom w:val="none" w:sz="0" w:space="0" w:color="auto"/>
                    <w:right w:val="none" w:sz="0" w:space="0" w:color="auto"/>
                  </w:divBdr>
                </w:div>
                <w:div w:id="1430076304">
                  <w:marLeft w:val="480"/>
                  <w:marRight w:val="0"/>
                  <w:marTop w:val="0"/>
                  <w:marBottom w:val="0"/>
                  <w:divBdr>
                    <w:top w:val="none" w:sz="0" w:space="0" w:color="auto"/>
                    <w:left w:val="none" w:sz="0" w:space="0" w:color="auto"/>
                    <w:bottom w:val="none" w:sz="0" w:space="0" w:color="auto"/>
                    <w:right w:val="none" w:sz="0" w:space="0" w:color="auto"/>
                  </w:divBdr>
                </w:div>
                <w:div w:id="1926380659">
                  <w:marLeft w:val="480"/>
                  <w:marRight w:val="0"/>
                  <w:marTop w:val="0"/>
                  <w:marBottom w:val="0"/>
                  <w:divBdr>
                    <w:top w:val="none" w:sz="0" w:space="0" w:color="auto"/>
                    <w:left w:val="none" w:sz="0" w:space="0" w:color="auto"/>
                    <w:bottom w:val="none" w:sz="0" w:space="0" w:color="auto"/>
                    <w:right w:val="none" w:sz="0" w:space="0" w:color="auto"/>
                  </w:divBdr>
                </w:div>
                <w:div w:id="1045107519">
                  <w:marLeft w:val="480"/>
                  <w:marRight w:val="0"/>
                  <w:marTop w:val="0"/>
                  <w:marBottom w:val="0"/>
                  <w:divBdr>
                    <w:top w:val="none" w:sz="0" w:space="0" w:color="auto"/>
                    <w:left w:val="none" w:sz="0" w:space="0" w:color="auto"/>
                    <w:bottom w:val="none" w:sz="0" w:space="0" w:color="auto"/>
                    <w:right w:val="none" w:sz="0" w:space="0" w:color="auto"/>
                  </w:divBdr>
                </w:div>
                <w:div w:id="563295015">
                  <w:marLeft w:val="480"/>
                  <w:marRight w:val="0"/>
                  <w:marTop w:val="0"/>
                  <w:marBottom w:val="0"/>
                  <w:divBdr>
                    <w:top w:val="none" w:sz="0" w:space="0" w:color="auto"/>
                    <w:left w:val="none" w:sz="0" w:space="0" w:color="auto"/>
                    <w:bottom w:val="none" w:sz="0" w:space="0" w:color="auto"/>
                    <w:right w:val="none" w:sz="0" w:space="0" w:color="auto"/>
                  </w:divBdr>
                </w:div>
                <w:div w:id="489759231">
                  <w:marLeft w:val="480"/>
                  <w:marRight w:val="0"/>
                  <w:marTop w:val="0"/>
                  <w:marBottom w:val="0"/>
                  <w:divBdr>
                    <w:top w:val="none" w:sz="0" w:space="0" w:color="auto"/>
                    <w:left w:val="none" w:sz="0" w:space="0" w:color="auto"/>
                    <w:bottom w:val="none" w:sz="0" w:space="0" w:color="auto"/>
                    <w:right w:val="none" w:sz="0" w:space="0" w:color="auto"/>
                  </w:divBdr>
                </w:div>
                <w:div w:id="676034367">
                  <w:marLeft w:val="480"/>
                  <w:marRight w:val="0"/>
                  <w:marTop w:val="0"/>
                  <w:marBottom w:val="0"/>
                  <w:divBdr>
                    <w:top w:val="none" w:sz="0" w:space="0" w:color="auto"/>
                    <w:left w:val="none" w:sz="0" w:space="0" w:color="auto"/>
                    <w:bottom w:val="none" w:sz="0" w:space="0" w:color="auto"/>
                    <w:right w:val="none" w:sz="0" w:space="0" w:color="auto"/>
                  </w:divBdr>
                </w:div>
                <w:div w:id="36853347">
                  <w:marLeft w:val="480"/>
                  <w:marRight w:val="0"/>
                  <w:marTop w:val="0"/>
                  <w:marBottom w:val="0"/>
                  <w:divBdr>
                    <w:top w:val="none" w:sz="0" w:space="0" w:color="auto"/>
                    <w:left w:val="none" w:sz="0" w:space="0" w:color="auto"/>
                    <w:bottom w:val="none" w:sz="0" w:space="0" w:color="auto"/>
                    <w:right w:val="none" w:sz="0" w:space="0" w:color="auto"/>
                  </w:divBdr>
                </w:div>
                <w:div w:id="1342319521">
                  <w:marLeft w:val="480"/>
                  <w:marRight w:val="0"/>
                  <w:marTop w:val="0"/>
                  <w:marBottom w:val="0"/>
                  <w:divBdr>
                    <w:top w:val="none" w:sz="0" w:space="0" w:color="auto"/>
                    <w:left w:val="none" w:sz="0" w:space="0" w:color="auto"/>
                    <w:bottom w:val="none" w:sz="0" w:space="0" w:color="auto"/>
                    <w:right w:val="none" w:sz="0" w:space="0" w:color="auto"/>
                  </w:divBdr>
                </w:div>
                <w:div w:id="1579902284">
                  <w:marLeft w:val="480"/>
                  <w:marRight w:val="0"/>
                  <w:marTop w:val="0"/>
                  <w:marBottom w:val="0"/>
                  <w:divBdr>
                    <w:top w:val="none" w:sz="0" w:space="0" w:color="auto"/>
                    <w:left w:val="none" w:sz="0" w:space="0" w:color="auto"/>
                    <w:bottom w:val="none" w:sz="0" w:space="0" w:color="auto"/>
                    <w:right w:val="none" w:sz="0" w:space="0" w:color="auto"/>
                  </w:divBdr>
                </w:div>
                <w:div w:id="471099099">
                  <w:marLeft w:val="480"/>
                  <w:marRight w:val="0"/>
                  <w:marTop w:val="0"/>
                  <w:marBottom w:val="0"/>
                  <w:divBdr>
                    <w:top w:val="none" w:sz="0" w:space="0" w:color="auto"/>
                    <w:left w:val="none" w:sz="0" w:space="0" w:color="auto"/>
                    <w:bottom w:val="none" w:sz="0" w:space="0" w:color="auto"/>
                    <w:right w:val="none" w:sz="0" w:space="0" w:color="auto"/>
                  </w:divBdr>
                </w:div>
                <w:div w:id="1371420865">
                  <w:marLeft w:val="480"/>
                  <w:marRight w:val="0"/>
                  <w:marTop w:val="0"/>
                  <w:marBottom w:val="0"/>
                  <w:divBdr>
                    <w:top w:val="none" w:sz="0" w:space="0" w:color="auto"/>
                    <w:left w:val="none" w:sz="0" w:space="0" w:color="auto"/>
                    <w:bottom w:val="none" w:sz="0" w:space="0" w:color="auto"/>
                    <w:right w:val="none" w:sz="0" w:space="0" w:color="auto"/>
                  </w:divBdr>
                </w:div>
                <w:div w:id="824904925">
                  <w:marLeft w:val="480"/>
                  <w:marRight w:val="0"/>
                  <w:marTop w:val="0"/>
                  <w:marBottom w:val="0"/>
                  <w:divBdr>
                    <w:top w:val="none" w:sz="0" w:space="0" w:color="auto"/>
                    <w:left w:val="none" w:sz="0" w:space="0" w:color="auto"/>
                    <w:bottom w:val="none" w:sz="0" w:space="0" w:color="auto"/>
                    <w:right w:val="none" w:sz="0" w:space="0" w:color="auto"/>
                  </w:divBdr>
                </w:div>
                <w:div w:id="1275207775">
                  <w:marLeft w:val="480"/>
                  <w:marRight w:val="0"/>
                  <w:marTop w:val="0"/>
                  <w:marBottom w:val="0"/>
                  <w:divBdr>
                    <w:top w:val="none" w:sz="0" w:space="0" w:color="auto"/>
                    <w:left w:val="none" w:sz="0" w:space="0" w:color="auto"/>
                    <w:bottom w:val="none" w:sz="0" w:space="0" w:color="auto"/>
                    <w:right w:val="none" w:sz="0" w:space="0" w:color="auto"/>
                  </w:divBdr>
                </w:div>
                <w:div w:id="352266536">
                  <w:marLeft w:val="480"/>
                  <w:marRight w:val="0"/>
                  <w:marTop w:val="0"/>
                  <w:marBottom w:val="0"/>
                  <w:divBdr>
                    <w:top w:val="none" w:sz="0" w:space="0" w:color="auto"/>
                    <w:left w:val="none" w:sz="0" w:space="0" w:color="auto"/>
                    <w:bottom w:val="none" w:sz="0" w:space="0" w:color="auto"/>
                    <w:right w:val="none" w:sz="0" w:space="0" w:color="auto"/>
                  </w:divBdr>
                </w:div>
                <w:div w:id="982587244">
                  <w:marLeft w:val="480"/>
                  <w:marRight w:val="0"/>
                  <w:marTop w:val="0"/>
                  <w:marBottom w:val="0"/>
                  <w:divBdr>
                    <w:top w:val="none" w:sz="0" w:space="0" w:color="auto"/>
                    <w:left w:val="none" w:sz="0" w:space="0" w:color="auto"/>
                    <w:bottom w:val="none" w:sz="0" w:space="0" w:color="auto"/>
                    <w:right w:val="none" w:sz="0" w:space="0" w:color="auto"/>
                  </w:divBdr>
                </w:div>
                <w:div w:id="816919062">
                  <w:marLeft w:val="480"/>
                  <w:marRight w:val="0"/>
                  <w:marTop w:val="0"/>
                  <w:marBottom w:val="0"/>
                  <w:divBdr>
                    <w:top w:val="none" w:sz="0" w:space="0" w:color="auto"/>
                    <w:left w:val="none" w:sz="0" w:space="0" w:color="auto"/>
                    <w:bottom w:val="none" w:sz="0" w:space="0" w:color="auto"/>
                    <w:right w:val="none" w:sz="0" w:space="0" w:color="auto"/>
                  </w:divBdr>
                </w:div>
                <w:div w:id="1987471030">
                  <w:marLeft w:val="480"/>
                  <w:marRight w:val="0"/>
                  <w:marTop w:val="0"/>
                  <w:marBottom w:val="0"/>
                  <w:divBdr>
                    <w:top w:val="none" w:sz="0" w:space="0" w:color="auto"/>
                    <w:left w:val="none" w:sz="0" w:space="0" w:color="auto"/>
                    <w:bottom w:val="none" w:sz="0" w:space="0" w:color="auto"/>
                    <w:right w:val="none" w:sz="0" w:space="0" w:color="auto"/>
                  </w:divBdr>
                </w:div>
                <w:div w:id="1416248142">
                  <w:marLeft w:val="480"/>
                  <w:marRight w:val="0"/>
                  <w:marTop w:val="0"/>
                  <w:marBottom w:val="0"/>
                  <w:divBdr>
                    <w:top w:val="none" w:sz="0" w:space="0" w:color="auto"/>
                    <w:left w:val="none" w:sz="0" w:space="0" w:color="auto"/>
                    <w:bottom w:val="none" w:sz="0" w:space="0" w:color="auto"/>
                    <w:right w:val="none" w:sz="0" w:space="0" w:color="auto"/>
                  </w:divBdr>
                </w:div>
                <w:div w:id="737479326">
                  <w:marLeft w:val="480"/>
                  <w:marRight w:val="0"/>
                  <w:marTop w:val="0"/>
                  <w:marBottom w:val="0"/>
                  <w:divBdr>
                    <w:top w:val="none" w:sz="0" w:space="0" w:color="auto"/>
                    <w:left w:val="none" w:sz="0" w:space="0" w:color="auto"/>
                    <w:bottom w:val="none" w:sz="0" w:space="0" w:color="auto"/>
                    <w:right w:val="none" w:sz="0" w:space="0" w:color="auto"/>
                  </w:divBdr>
                </w:div>
                <w:div w:id="471482881">
                  <w:marLeft w:val="480"/>
                  <w:marRight w:val="0"/>
                  <w:marTop w:val="0"/>
                  <w:marBottom w:val="0"/>
                  <w:divBdr>
                    <w:top w:val="none" w:sz="0" w:space="0" w:color="auto"/>
                    <w:left w:val="none" w:sz="0" w:space="0" w:color="auto"/>
                    <w:bottom w:val="none" w:sz="0" w:space="0" w:color="auto"/>
                    <w:right w:val="none" w:sz="0" w:space="0" w:color="auto"/>
                  </w:divBdr>
                </w:div>
                <w:div w:id="1708023065">
                  <w:marLeft w:val="480"/>
                  <w:marRight w:val="0"/>
                  <w:marTop w:val="0"/>
                  <w:marBottom w:val="0"/>
                  <w:divBdr>
                    <w:top w:val="none" w:sz="0" w:space="0" w:color="auto"/>
                    <w:left w:val="none" w:sz="0" w:space="0" w:color="auto"/>
                    <w:bottom w:val="none" w:sz="0" w:space="0" w:color="auto"/>
                    <w:right w:val="none" w:sz="0" w:space="0" w:color="auto"/>
                  </w:divBdr>
                </w:div>
                <w:div w:id="1674147158">
                  <w:marLeft w:val="480"/>
                  <w:marRight w:val="0"/>
                  <w:marTop w:val="0"/>
                  <w:marBottom w:val="0"/>
                  <w:divBdr>
                    <w:top w:val="none" w:sz="0" w:space="0" w:color="auto"/>
                    <w:left w:val="none" w:sz="0" w:space="0" w:color="auto"/>
                    <w:bottom w:val="none" w:sz="0" w:space="0" w:color="auto"/>
                    <w:right w:val="none" w:sz="0" w:space="0" w:color="auto"/>
                  </w:divBdr>
                </w:div>
                <w:div w:id="941495708">
                  <w:marLeft w:val="480"/>
                  <w:marRight w:val="0"/>
                  <w:marTop w:val="0"/>
                  <w:marBottom w:val="0"/>
                  <w:divBdr>
                    <w:top w:val="none" w:sz="0" w:space="0" w:color="auto"/>
                    <w:left w:val="none" w:sz="0" w:space="0" w:color="auto"/>
                    <w:bottom w:val="none" w:sz="0" w:space="0" w:color="auto"/>
                    <w:right w:val="none" w:sz="0" w:space="0" w:color="auto"/>
                  </w:divBdr>
                </w:div>
                <w:div w:id="641886429">
                  <w:marLeft w:val="480"/>
                  <w:marRight w:val="0"/>
                  <w:marTop w:val="0"/>
                  <w:marBottom w:val="0"/>
                  <w:divBdr>
                    <w:top w:val="none" w:sz="0" w:space="0" w:color="auto"/>
                    <w:left w:val="none" w:sz="0" w:space="0" w:color="auto"/>
                    <w:bottom w:val="none" w:sz="0" w:space="0" w:color="auto"/>
                    <w:right w:val="none" w:sz="0" w:space="0" w:color="auto"/>
                  </w:divBdr>
                </w:div>
                <w:div w:id="2098089934">
                  <w:marLeft w:val="480"/>
                  <w:marRight w:val="0"/>
                  <w:marTop w:val="0"/>
                  <w:marBottom w:val="0"/>
                  <w:divBdr>
                    <w:top w:val="none" w:sz="0" w:space="0" w:color="auto"/>
                    <w:left w:val="none" w:sz="0" w:space="0" w:color="auto"/>
                    <w:bottom w:val="none" w:sz="0" w:space="0" w:color="auto"/>
                    <w:right w:val="none" w:sz="0" w:space="0" w:color="auto"/>
                  </w:divBdr>
                </w:div>
                <w:div w:id="359017626">
                  <w:marLeft w:val="480"/>
                  <w:marRight w:val="0"/>
                  <w:marTop w:val="0"/>
                  <w:marBottom w:val="0"/>
                  <w:divBdr>
                    <w:top w:val="none" w:sz="0" w:space="0" w:color="auto"/>
                    <w:left w:val="none" w:sz="0" w:space="0" w:color="auto"/>
                    <w:bottom w:val="none" w:sz="0" w:space="0" w:color="auto"/>
                    <w:right w:val="none" w:sz="0" w:space="0" w:color="auto"/>
                  </w:divBdr>
                </w:div>
                <w:div w:id="1661152182">
                  <w:marLeft w:val="480"/>
                  <w:marRight w:val="0"/>
                  <w:marTop w:val="0"/>
                  <w:marBottom w:val="0"/>
                  <w:divBdr>
                    <w:top w:val="none" w:sz="0" w:space="0" w:color="auto"/>
                    <w:left w:val="none" w:sz="0" w:space="0" w:color="auto"/>
                    <w:bottom w:val="none" w:sz="0" w:space="0" w:color="auto"/>
                    <w:right w:val="none" w:sz="0" w:space="0" w:color="auto"/>
                  </w:divBdr>
                </w:div>
                <w:div w:id="2031712666">
                  <w:marLeft w:val="480"/>
                  <w:marRight w:val="0"/>
                  <w:marTop w:val="0"/>
                  <w:marBottom w:val="0"/>
                  <w:divBdr>
                    <w:top w:val="none" w:sz="0" w:space="0" w:color="auto"/>
                    <w:left w:val="none" w:sz="0" w:space="0" w:color="auto"/>
                    <w:bottom w:val="none" w:sz="0" w:space="0" w:color="auto"/>
                    <w:right w:val="none" w:sz="0" w:space="0" w:color="auto"/>
                  </w:divBdr>
                </w:div>
                <w:div w:id="2101363407">
                  <w:marLeft w:val="480"/>
                  <w:marRight w:val="0"/>
                  <w:marTop w:val="0"/>
                  <w:marBottom w:val="0"/>
                  <w:divBdr>
                    <w:top w:val="none" w:sz="0" w:space="0" w:color="auto"/>
                    <w:left w:val="none" w:sz="0" w:space="0" w:color="auto"/>
                    <w:bottom w:val="none" w:sz="0" w:space="0" w:color="auto"/>
                    <w:right w:val="none" w:sz="0" w:space="0" w:color="auto"/>
                  </w:divBdr>
                </w:div>
                <w:div w:id="1008602463">
                  <w:marLeft w:val="480"/>
                  <w:marRight w:val="0"/>
                  <w:marTop w:val="0"/>
                  <w:marBottom w:val="0"/>
                  <w:divBdr>
                    <w:top w:val="none" w:sz="0" w:space="0" w:color="auto"/>
                    <w:left w:val="none" w:sz="0" w:space="0" w:color="auto"/>
                    <w:bottom w:val="none" w:sz="0" w:space="0" w:color="auto"/>
                    <w:right w:val="none" w:sz="0" w:space="0" w:color="auto"/>
                  </w:divBdr>
                </w:div>
                <w:div w:id="405306189">
                  <w:marLeft w:val="480"/>
                  <w:marRight w:val="0"/>
                  <w:marTop w:val="0"/>
                  <w:marBottom w:val="0"/>
                  <w:divBdr>
                    <w:top w:val="none" w:sz="0" w:space="0" w:color="auto"/>
                    <w:left w:val="none" w:sz="0" w:space="0" w:color="auto"/>
                    <w:bottom w:val="none" w:sz="0" w:space="0" w:color="auto"/>
                    <w:right w:val="none" w:sz="0" w:space="0" w:color="auto"/>
                  </w:divBdr>
                </w:div>
                <w:div w:id="820655642">
                  <w:marLeft w:val="480"/>
                  <w:marRight w:val="0"/>
                  <w:marTop w:val="0"/>
                  <w:marBottom w:val="0"/>
                  <w:divBdr>
                    <w:top w:val="none" w:sz="0" w:space="0" w:color="auto"/>
                    <w:left w:val="none" w:sz="0" w:space="0" w:color="auto"/>
                    <w:bottom w:val="none" w:sz="0" w:space="0" w:color="auto"/>
                    <w:right w:val="none" w:sz="0" w:space="0" w:color="auto"/>
                  </w:divBdr>
                </w:div>
                <w:div w:id="1994334651">
                  <w:marLeft w:val="480"/>
                  <w:marRight w:val="0"/>
                  <w:marTop w:val="0"/>
                  <w:marBottom w:val="0"/>
                  <w:divBdr>
                    <w:top w:val="none" w:sz="0" w:space="0" w:color="auto"/>
                    <w:left w:val="none" w:sz="0" w:space="0" w:color="auto"/>
                    <w:bottom w:val="none" w:sz="0" w:space="0" w:color="auto"/>
                    <w:right w:val="none" w:sz="0" w:space="0" w:color="auto"/>
                  </w:divBdr>
                </w:div>
                <w:div w:id="2052269643">
                  <w:marLeft w:val="480"/>
                  <w:marRight w:val="0"/>
                  <w:marTop w:val="0"/>
                  <w:marBottom w:val="0"/>
                  <w:divBdr>
                    <w:top w:val="none" w:sz="0" w:space="0" w:color="auto"/>
                    <w:left w:val="none" w:sz="0" w:space="0" w:color="auto"/>
                    <w:bottom w:val="none" w:sz="0" w:space="0" w:color="auto"/>
                    <w:right w:val="none" w:sz="0" w:space="0" w:color="auto"/>
                  </w:divBdr>
                </w:div>
                <w:div w:id="194316865">
                  <w:marLeft w:val="480"/>
                  <w:marRight w:val="0"/>
                  <w:marTop w:val="0"/>
                  <w:marBottom w:val="0"/>
                  <w:divBdr>
                    <w:top w:val="none" w:sz="0" w:space="0" w:color="auto"/>
                    <w:left w:val="none" w:sz="0" w:space="0" w:color="auto"/>
                    <w:bottom w:val="none" w:sz="0" w:space="0" w:color="auto"/>
                    <w:right w:val="none" w:sz="0" w:space="0" w:color="auto"/>
                  </w:divBdr>
                </w:div>
                <w:div w:id="1725830954">
                  <w:marLeft w:val="480"/>
                  <w:marRight w:val="0"/>
                  <w:marTop w:val="0"/>
                  <w:marBottom w:val="0"/>
                  <w:divBdr>
                    <w:top w:val="none" w:sz="0" w:space="0" w:color="auto"/>
                    <w:left w:val="none" w:sz="0" w:space="0" w:color="auto"/>
                    <w:bottom w:val="none" w:sz="0" w:space="0" w:color="auto"/>
                    <w:right w:val="none" w:sz="0" w:space="0" w:color="auto"/>
                  </w:divBdr>
                </w:div>
                <w:div w:id="1163279490">
                  <w:marLeft w:val="480"/>
                  <w:marRight w:val="0"/>
                  <w:marTop w:val="0"/>
                  <w:marBottom w:val="0"/>
                  <w:divBdr>
                    <w:top w:val="none" w:sz="0" w:space="0" w:color="auto"/>
                    <w:left w:val="none" w:sz="0" w:space="0" w:color="auto"/>
                    <w:bottom w:val="none" w:sz="0" w:space="0" w:color="auto"/>
                    <w:right w:val="none" w:sz="0" w:space="0" w:color="auto"/>
                  </w:divBdr>
                </w:div>
                <w:div w:id="514266983">
                  <w:marLeft w:val="480"/>
                  <w:marRight w:val="0"/>
                  <w:marTop w:val="0"/>
                  <w:marBottom w:val="0"/>
                  <w:divBdr>
                    <w:top w:val="none" w:sz="0" w:space="0" w:color="auto"/>
                    <w:left w:val="none" w:sz="0" w:space="0" w:color="auto"/>
                    <w:bottom w:val="none" w:sz="0" w:space="0" w:color="auto"/>
                    <w:right w:val="none" w:sz="0" w:space="0" w:color="auto"/>
                  </w:divBdr>
                </w:div>
              </w:divsChild>
            </w:div>
            <w:div w:id="1706059691">
              <w:marLeft w:val="0"/>
              <w:marRight w:val="0"/>
              <w:marTop w:val="0"/>
              <w:marBottom w:val="0"/>
              <w:divBdr>
                <w:top w:val="none" w:sz="0" w:space="0" w:color="auto"/>
                <w:left w:val="none" w:sz="0" w:space="0" w:color="auto"/>
                <w:bottom w:val="none" w:sz="0" w:space="0" w:color="auto"/>
                <w:right w:val="none" w:sz="0" w:space="0" w:color="auto"/>
              </w:divBdr>
              <w:divsChild>
                <w:div w:id="1092703486">
                  <w:marLeft w:val="480"/>
                  <w:marRight w:val="0"/>
                  <w:marTop w:val="0"/>
                  <w:marBottom w:val="0"/>
                  <w:divBdr>
                    <w:top w:val="none" w:sz="0" w:space="0" w:color="auto"/>
                    <w:left w:val="none" w:sz="0" w:space="0" w:color="auto"/>
                    <w:bottom w:val="none" w:sz="0" w:space="0" w:color="auto"/>
                    <w:right w:val="none" w:sz="0" w:space="0" w:color="auto"/>
                  </w:divBdr>
                </w:div>
                <w:div w:id="119692132">
                  <w:marLeft w:val="480"/>
                  <w:marRight w:val="0"/>
                  <w:marTop w:val="0"/>
                  <w:marBottom w:val="0"/>
                  <w:divBdr>
                    <w:top w:val="none" w:sz="0" w:space="0" w:color="auto"/>
                    <w:left w:val="none" w:sz="0" w:space="0" w:color="auto"/>
                    <w:bottom w:val="none" w:sz="0" w:space="0" w:color="auto"/>
                    <w:right w:val="none" w:sz="0" w:space="0" w:color="auto"/>
                  </w:divBdr>
                </w:div>
                <w:div w:id="324165515">
                  <w:marLeft w:val="480"/>
                  <w:marRight w:val="0"/>
                  <w:marTop w:val="0"/>
                  <w:marBottom w:val="0"/>
                  <w:divBdr>
                    <w:top w:val="none" w:sz="0" w:space="0" w:color="auto"/>
                    <w:left w:val="none" w:sz="0" w:space="0" w:color="auto"/>
                    <w:bottom w:val="none" w:sz="0" w:space="0" w:color="auto"/>
                    <w:right w:val="none" w:sz="0" w:space="0" w:color="auto"/>
                  </w:divBdr>
                </w:div>
                <w:div w:id="2002154689">
                  <w:marLeft w:val="480"/>
                  <w:marRight w:val="0"/>
                  <w:marTop w:val="0"/>
                  <w:marBottom w:val="0"/>
                  <w:divBdr>
                    <w:top w:val="none" w:sz="0" w:space="0" w:color="auto"/>
                    <w:left w:val="none" w:sz="0" w:space="0" w:color="auto"/>
                    <w:bottom w:val="none" w:sz="0" w:space="0" w:color="auto"/>
                    <w:right w:val="none" w:sz="0" w:space="0" w:color="auto"/>
                  </w:divBdr>
                </w:div>
                <w:div w:id="1212112668">
                  <w:marLeft w:val="480"/>
                  <w:marRight w:val="0"/>
                  <w:marTop w:val="0"/>
                  <w:marBottom w:val="0"/>
                  <w:divBdr>
                    <w:top w:val="none" w:sz="0" w:space="0" w:color="auto"/>
                    <w:left w:val="none" w:sz="0" w:space="0" w:color="auto"/>
                    <w:bottom w:val="none" w:sz="0" w:space="0" w:color="auto"/>
                    <w:right w:val="none" w:sz="0" w:space="0" w:color="auto"/>
                  </w:divBdr>
                </w:div>
                <w:div w:id="1629120980">
                  <w:marLeft w:val="480"/>
                  <w:marRight w:val="0"/>
                  <w:marTop w:val="0"/>
                  <w:marBottom w:val="0"/>
                  <w:divBdr>
                    <w:top w:val="none" w:sz="0" w:space="0" w:color="auto"/>
                    <w:left w:val="none" w:sz="0" w:space="0" w:color="auto"/>
                    <w:bottom w:val="none" w:sz="0" w:space="0" w:color="auto"/>
                    <w:right w:val="none" w:sz="0" w:space="0" w:color="auto"/>
                  </w:divBdr>
                </w:div>
                <w:div w:id="1766532297">
                  <w:marLeft w:val="480"/>
                  <w:marRight w:val="0"/>
                  <w:marTop w:val="0"/>
                  <w:marBottom w:val="0"/>
                  <w:divBdr>
                    <w:top w:val="none" w:sz="0" w:space="0" w:color="auto"/>
                    <w:left w:val="none" w:sz="0" w:space="0" w:color="auto"/>
                    <w:bottom w:val="none" w:sz="0" w:space="0" w:color="auto"/>
                    <w:right w:val="none" w:sz="0" w:space="0" w:color="auto"/>
                  </w:divBdr>
                </w:div>
                <w:div w:id="2001537588">
                  <w:marLeft w:val="480"/>
                  <w:marRight w:val="0"/>
                  <w:marTop w:val="0"/>
                  <w:marBottom w:val="0"/>
                  <w:divBdr>
                    <w:top w:val="none" w:sz="0" w:space="0" w:color="auto"/>
                    <w:left w:val="none" w:sz="0" w:space="0" w:color="auto"/>
                    <w:bottom w:val="none" w:sz="0" w:space="0" w:color="auto"/>
                    <w:right w:val="none" w:sz="0" w:space="0" w:color="auto"/>
                  </w:divBdr>
                </w:div>
                <w:div w:id="32193385">
                  <w:marLeft w:val="480"/>
                  <w:marRight w:val="0"/>
                  <w:marTop w:val="0"/>
                  <w:marBottom w:val="0"/>
                  <w:divBdr>
                    <w:top w:val="none" w:sz="0" w:space="0" w:color="auto"/>
                    <w:left w:val="none" w:sz="0" w:space="0" w:color="auto"/>
                    <w:bottom w:val="none" w:sz="0" w:space="0" w:color="auto"/>
                    <w:right w:val="none" w:sz="0" w:space="0" w:color="auto"/>
                  </w:divBdr>
                </w:div>
                <w:div w:id="176041810">
                  <w:marLeft w:val="480"/>
                  <w:marRight w:val="0"/>
                  <w:marTop w:val="0"/>
                  <w:marBottom w:val="0"/>
                  <w:divBdr>
                    <w:top w:val="none" w:sz="0" w:space="0" w:color="auto"/>
                    <w:left w:val="none" w:sz="0" w:space="0" w:color="auto"/>
                    <w:bottom w:val="none" w:sz="0" w:space="0" w:color="auto"/>
                    <w:right w:val="none" w:sz="0" w:space="0" w:color="auto"/>
                  </w:divBdr>
                </w:div>
                <w:div w:id="1084255070">
                  <w:marLeft w:val="480"/>
                  <w:marRight w:val="0"/>
                  <w:marTop w:val="0"/>
                  <w:marBottom w:val="0"/>
                  <w:divBdr>
                    <w:top w:val="none" w:sz="0" w:space="0" w:color="auto"/>
                    <w:left w:val="none" w:sz="0" w:space="0" w:color="auto"/>
                    <w:bottom w:val="none" w:sz="0" w:space="0" w:color="auto"/>
                    <w:right w:val="none" w:sz="0" w:space="0" w:color="auto"/>
                  </w:divBdr>
                </w:div>
                <w:div w:id="1625772012">
                  <w:marLeft w:val="480"/>
                  <w:marRight w:val="0"/>
                  <w:marTop w:val="0"/>
                  <w:marBottom w:val="0"/>
                  <w:divBdr>
                    <w:top w:val="none" w:sz="0" w:space="0" w:color="auto"/>
                    <w:left w:val="none" w:sz="0" w:space="0" w:color="auto"/>
                    <w:bottom w:val="none" w:sz="0" w:space="0" w:color="auto"/>
                    <w:right w:val="none" w:sz="0" w:space="0" w:color="auto"/>
                  </w:divBdr>
                </w:div>
                <w:div w:id="761335740">
                  <w:marLeft w:val="480"/>
                  <w:marRight w:val="0"/>
                  <w:marTop w:val="0"/>
                  <w:marBottom w:val="0"/>
                  <w:divBdr>
                    <w:top w:val="none" w:sz="0" w:space="0" w:color="auto"/>
                    <w:left w:val="none" w:sz="0" w:space="0" w:color="auto"/>
                    <w:bottom w:val="none" w:sz="0" w:space="0" w:color="auto"/>
                    <w:right w:val="none" w:sz="0" w:space="0" w:color="auto"/>
                  </w:divBdr>
                </w:div>
                <w:div w:id="217476457">
                  <w:marLeft w:val="480"/>
                  <w:marRight w:val="0"/>
                  <w:marTop w:val="0"/>
                  <w:marBottom w:val="0"/>
                  <w:divBdr>
                    <w:top w:val="none" w:sz="0" w:space="0" w:color="auto"/>
                    <w:left w:val="none" w:sz="0" w:space="0" w:color="auto"/>
                    <w:bottom w:val="none" w:sz="0" w:space="0" w:color="auto"/>
                    <w:right w:val="none" w:sz="0" w:space="0" w:color="auto"/>
                  </w:divBdr>
                </w:div>
                <w:div w:id="1367869500">
                  <w:marLeft w:val="480"/>
                  <w:marRight w:val="0"/>
                  <w:marTop w:val="0"/>
                  <w:marBottom w:val="0"/>
                  <w:divBdr>
                    <w:top w:val="none" w:sz="0" w:space="0" w:color="auto"/>
                    <w:left w:val="none" w:sz="0" w:space="0" w:color="auto"/>
                    <w:bottom w:val="none" w:sz="0" w:space="0" w:color="auto"/>
                    <w:right w:val="none" w:sz="0" w:space="0" w:color="auto"/>
                  </w:divBdr>
                </w:div>
                <w:div w:id="1738019072">
                  <w:marLeft w:val="480"/>
                  <w:marRight w:val="0"/>
                  <w:marTop w:val="0"/>
                  <w:marBottom w:val="0"/>
                  <w:divBdr>
                    <w:top w:val="none" w:sz="0" w:space="0" w:color="auto"/>
                    <w:left w:val="none" w:sz="0" w:space="0" w:color="auto"/>
                    <w:bottom w:val="none" w:sz="0" w:space="0" w:color="auto"/>
                    <w:right w:val="none" w:sz="0" w:space="0" w:color="auto"/>
                  </w:divBdr>
                </w:div>
                <w:div w:id="1891839867">
                  <w:marLeft w:val="480"/>
                  <w:marRight w:val="0"/>
                  <w:marTop w:val="0"/>
                  <w:marBottom w:val="0"/>
                  <w:divBdr>
                    <w:top w:val="none" w:sz="0" w:space="0" w:color="auto"/>
                    <w:left w:val="none" w:sz="0" w:space="0" w:color="auto"/>
                    <w:bottom w:val="none" w:sz="0" w:space="0" w:color="auto"/>
                    <w:right w:val="none" w:sz="0" w:space="0" w:color="auto"/>
                  </w:divBdr>
                </w:div>
                <w:div w:id="6567334">
                  <w:marLeft w:val="480"/>
                  <w:marRight w:val="0"/>
                  <w:marTop w:val="0"/>
                  <w:marBottom w:val="0"/>
                  <w:divBdr>
                    <w:top w:val="none" w:sz="0" w:space="0" w:color="auto"/>
                    <w:left w:val="none" w:sz="0" w:space="0" w:color="auto"/>
                    <w:bottom w:val="none" w:sz="0" w:space="0" w:color="auto"/>
                    <w:right w:val="none" w:sz="0" w:space="0" w:color="auto"/>
                  </w:divBdr>
                </w:div>
                <w:div w:id="306017230">
                  <w:marLeft w:val="480"/>
                  <w:marRight w:val="0"/>
                  <w:marTop w:val="0"/>
                  <w:marBottom w:val="0"/>
                  <w:divBdr>
                    <w:top w:val="none" w:sz="0" w:space="0" w:color="auto"/>
                    <w:left w:val="none" w:sz="0" w:space="0" w:color="auto"/>
                    <w:bottom w:val="none" w:sz="0" w:space="0" w:color="auto"/>
                    <w:right w:val="none" w:sz="0" w:space="0" w:color="auto"/>
                  </w:divBdr>
                </w:div>
                <w:div w:id="921724615">
                  <w:marLeft w:val="480"/>
                  <w:marRight w:val="0"/>
                  <w:marTop w:val="0"/>
                  <w:marBottom w:val="0"/>
                  <w:divBdr>
                    <w:top w:val="none" w:sz="0" w:space="0" w:color="auto"/>
                    <w:left w:val="none" w:sz="0" w:space="0" w:color="auto"/>
                    <w:bottom w:val="none" w:sz="0" w:space="0" w:color="auto"/>
                    <w:right w:val="none" w:sz="0" w:space="0" w:color="auto"/>
                  </w:divBdr>
                </w:div>
                <w:div w:id="1304120863">
                  <w:marLeft w:val="480"/>
                  <w:marRight w:val="0"/>
                  <w:marTop w:val="0"/>
                  <w:marBottom w:val="0"/>
                  <w:divBdr>
                    <w:top w:val="none" w:sz="0" w:space="0" w:color="auto"/>
                    <w:left w:val="none" w:sz="0" w:space="0" w:color="auto"/>
                    <w:bottom w:val="none" w:sz="0" w:space="0" w:color="auto"/>
                    <w:right w:val="none" w:sz="0" w:space="0" w:color="auto"/>
                  </w:divBdr>
                </w:div>
                <w:div w:id="1779987853">
                  <w:marLeft w:val="480"/>
                  <w:marRight w:val="0"/>
                  <w:marTop w:val="0"/>
                  <w:marBottom w:val="0"/>
                  <w:divBdr>
                    <w:top w:val="none" w:sz="0" w:space="0" w:color="auto"/>
                    <w:left w:val="none" w:sz="0" w:space="0" w:color="auto"/>
                    <w:bottom w:val="none" w:sz="0" w:space="0" w:color="auto"/>
                    <w:right w:val="none" w:sz="0" w:space="0" w:color="auto"/>
                  </w:divBdr>
                </w:div>
                <w:div w:id="1974482147">
                  <w:marLeft w:val="480"/>
                  <w:marRight w:val="0"/>
                  <w:marTop w:val="0"/>
                  <w:marBottom w:val="0"/>
                  <w:divBdr>
                    <w:top w:val="none" w:sz="0" w:space="0" w:color="auto"/>
                    <w:left w:val="none" w:sz="0" w:space="0" w:color="auto"/>
                    <w:bottom w:val="none" w:sz="0" w:space="0" w:color="auto"/>
                    <w:right w:val="none" w:sz="0" w:space="0" w:color="auto"/>
                  </w:divBdr>
                </w:div>
                <w:div w:id="524640395">
                  <w:marLeft w:val="480"/>
                  <w:marRight w:val="0"/>
                  <w:marTop w:val="0"/>
                  <w:marBottom w:val="0"/>
                  <w:divBdr>
                    <w:top w:val="none" w:sz="0" w:space="0" w:color="auto"/>
                    <w:left w:val="none" w:sz="0" w:space="0" w:color="auto"/>
                    <w:bottom w:val="none" w:sz="0" w:space="0" w:color="auto"/>
                    <w:right w:val="none" w:sz="0" w:space="0" w:color="auto"/>
                  </w:divBdr>
                </w:div>
                <w:div w:id="437794702">
                  <w:marLeft w:val="480"/>
                  <w:marRight w:val="0"/>
                  <w:marTop w:val="0"/>
                  <w:marBottom w:val="0"/>
                  <w:divBdr>
                    <w:top w:val="none" w:sz="0" w:space="0" w:color="auto"/>
                    <w:left w:val="none" w:sz="0" w:space="0" w:color="auto"/>
                    <w:bottom w:val="none" w:sz="0" w:space="0" w:color="auto"/>
                    <w:right w:val="none" w:sz="0" w:space="0" w:color="auto"/>
                  </w:divBdr>
                </w:div>
                <w:div w:id="1278021281">
                  <w:marLeft w:val="480"/>
                  <w:marRight w:val="0"/>
                  <w:marTop w:val="0"/>
                  <w:marBottom w:val="0"/>
                  <w:divBdr>
                    <w:top w:val="none" w:sz="0" w:space="0" w:color="auto"/>
                    <w:left w:val="none" w:sz="0" w:space="0" w:color="auto"/>
                    <w:bottom w:val="none" w:sz="0" w:space="0" w:color="auto"/>
                    <w:right w:val="none" w:sz="0" w:space="0" w:color="auto"/>
                  </w:divBdr>
                </w:div>
                <w:div w:id="1801800531">
                  <w:marLeft w:val="480"/>
                  <w:marRight w:val="0"/>
                  <w:marTop w:val="0"/>
                  <w:marBottom w:val="0"/>
                  <w:divBdr>
                    <w:top w:val="none" w:sz="0" w:space="0" w:color="auto"/>
                    <w:left w:val="none" w:sz="0" w:space="0" w:color="auto"/>
                    <w:bottom w:val="none" w:sz="0" w:space="0" w:color="auto"/>
                    <w:right w:val="none" w:sz="0" w:space="0" w:color="auto"/>
                  </w:divBdr>
                </w:div>
                <w:div w:id="380516964">
                  <w:marLeft w:val="480"/>
                  <w:marRight w:val="0"/>
                  <w:marTop w:val="0"/>
                  <w:marBottom w:val="0"/>
                  <w:divBdr>
                    <w:top w:val="none" w:sz="0" w:space="0" w:color="auto"/>
                    <w:left w:val="none" w:sz="0" w:space="0" w:color="auto"/>
                    <w:bottom w:val="none" w:sz="0" w:space="0" w:color="auto"/>
                    <w:right w:val="none" w:sz="0" w:space="0" w:color="auto"/>
                  </w:divBdr>
                </w:div>
                <w:div w:id="1810198970">
                  <w:marLeft w:val="480"/>
                  <w:marRight w:val="0"/>
                  <w:marTop w:val="0"/>
                  <w:marBottom w:val="0"/>
                  <w:divBdr>
                    <w:top w:val="none" w:sz="0" w:space="0" w:color="auto"/>
                    <w:left w:val="none" w:sz="0" w:space="0" w:color="auto"/>
                    <w:bottom w:val="none" w:sz="0" w:space="0" w:color="auto"/>
                    <w:right w:val="none" w:sz="0" w:space="0" w:color="auto"/>
                  </w:divBdr>
                </w:div>
                <w:div w:id="191655916">
                  <w:marLeft w:val="480"/>
                  <w:marRight w:val="0"/>
                  <w:marTop w:val="0"/>
                  <w:marBottom w:val="0"/>
                  <w:divBdr>
                    <w:top w:val="none" w:sz="0" w:space="0" w:color="auto"/>
                    <w:left w:val="none" w:sz="0" w:space="0" w:color="auto"/>
                    <w:bottom w:val="none" w:sz="0" w:space="0" w:color="auto"/>
                    <w:right w:val="none" w:sz="0" w:space="0" w:color="auto"/>
                  </w:divBdr>
                </w:div>
                <w:div w:id="576743748">
                  <w:marLeft w:val="480"/>
                  <w:marRight w:val="0"/>
                  <w:marTop w:val="0"/>
                  <w:marBottom w:val="0"/>
                  <w:divBdr>
                    <w:top w:val="none" w:sz="0" w:space="0" w:color="auto"/>
                    <w:left w:val="none" w:sz="0" w:space="0" w:color="auto"/>
                    <w:bottom w:val="none" w:sz="0" w:space="0" w:color="auto"/>
                    <w:right w:val="none" w:sz="0" w:space="0" w:color="auto"/>
                  </w:divBdr>
                </w:div>
                <w:div w:id="2128812602">
                  <w:marLeft w:val="480"/>
                  <w:marRight w:val="0"/>
                  <w:marTop w:val="0"/>
                  <w:marBottom w:val="0"/>
                  <w:divBdr>
                    <w:top w:val="none" w:sz="0" w:space="0" w:color="auto"/>
                    <w:left w:val="none" w:sz="0" w:space="0" w:color="auto"/>
                    <w:bottom w:val="none" w:sz="0" w:space="0" w:color="auto"/>
                    <w:right w:val="none" w:sz="0" w:space="0" w:color="auto"/>
                  </w:divBdr>
                </w:div>
                <w:div w:id="557087254">
                  <w:marLeft w:val="480"/>
                  <w:marRight w:val="0"/>
                  <w:marTop w:val="0"/>
                  <w:marBottom w:val="0"/>
                  <w:divBdr>
                    <w:top w:val="none" w:sz="0" w:space="0" w:color="auto"/>
                    <w:left w:val="none" w:sz="0" w:space="0" w:color="auto"/>
                    <w:bottom w:val="none" w:sz="0" w:space="0" w:color="auto"/>
                    <w:right w:val="none" w:sz="0" w:space="0" w:color="auto"/>
                  </w:divBdr>
                </w:div>
                <w:div w:id="1748721445">
                  <w:marLeft w:val="480"/>
                  <w:marRight w:val="0"/>
                  <w:marTop w:val="0"/>
                  <w:marBottom w:val="0"/>
                  <w:divBdr>
                    <w:top w:val="none" w:sz="0" w:space="0" w:color="auto"/>
                    <w:left w:val="none" w:sz="0" w:space="0" w:color="auto"/>
                    <w:bottom w:val="none" w:sz="0" w:space="0" w:color="auto"/>
                    <w:right w:val="none" w:sz="0" w:space="0" w:color="auto"/>
                  </w:divBdr>
                </w:div>
                <w:div w:id="931820033">
                  <w:marLeft w:val="480"/>
                  <w:marRight w:val="0"/>
                  <w:marTop w:val="0"/>
                  <w:marBottom w:val="0"/>
                  <w:divBdr>
                    <w:top w:val="none" w:sz="0" w:space="0" w:color="auto"/>
                    <w:left w:val="none" w:sz="0" w:space="0" w:color="auto"/>
                    <w:bottom w:val="none" w:sz="0" w:space="0" w:color="auto"/>
                    <w:right w:val="none" w:sz="0" w:space="0" w:color="auto"/>
                  </w:divBdr>
                </w:div>
                <w:div w:id="1508013042">
                  <w:marLeft w:val="480"/>
                  <w:marRight w:val="0"/>
                  <w:marTop w:val="0"/>
                  <w:marBottom w:val="0"/>
                  <w:divBdr>
                    <w:top w:val="none" w:sz="0" w:space="0" w:color="auto"/>
                    <w:left w:val="none" w:sz="0" w:space="0" w:color="auto"/>
                    <w:bottom w:val="none" w:sz="0" w:space="0" w:color="auto"/>
                    <w:right w:val="none" w:sz="0" w:space="0" w:color="auto"/>
                  </w:divBdr>
                </w:div>
                <w:div w:id="1147547238">
                  <w:marLeft w:val="480"/>
                  <w:marRight w:val="0"/>
                  <w:marTop w:val="0"/>
                  <w:marBottom w:val="0"/>
                  <w:divBdr>
                    <w:top w:val="none" w:sz="0" w:space="0" w:color="auto"/>
                    <w:left w:val="none" w:sz="0" w:space="0" w:color="auto"/>
                    <w:bottom w:val="none" w:sz="0" w:space="0" w:color="auto"/>
                    <w:right w:val="none" w:sz="0" w:space="0" w:color="auto"/>
                  </w:divBdr>
                </w:div>
                <w:div w:id="601575187">
                  <w:marLeft w:val="480"/>
                  <w:marRight w:val="0"/>
                  <w:marTop w:val="0"/>
                  <w:marBottom w:val="0"/>
                  <w:divBdr>
                    <w:top w:val="none" w:sz="0" w:space="0" w:color="auto"/>
                    <w:left w:val="none" w:sz="0" w:space="0" w:color="auto"/>
                    <w:bottom w:val="none" w:sz="0" w:space="0" w:color="auto"/>
                    <w:right w:val="none" w:sz="0" w:space="0" w:color="auto"/>
                  </w:divBdr>
                </w:div>
                <w:div w:id="1349987764">
                  <w:marLeft w:val="480"/>
                  <w:marRight w:val="0"/>
                  <w:marTop w:val="0"/>
                  <w:marBottom w:val="0"/>
                  <w:divBdr>
                    <w:top w:val="none" w:sz="0" w:space="0" w:color="auto"/>
                    <w:left w:val="none" w:sz="0" w:space="0" w:color="auto"/>
                    <w:bottom w:val="none" w:sz="0" w:space="0" w:color="auto"/>
                    <w:right w:val="none" w:sz="0" w:space="0" w:color="auto"/>
                  </w:divBdr>
                </w:div>
                <w:div w:id="1589076232">
                  <w:marLeft w:val="480"/>
                  <w:marRight w:val="0"/>
                  <w:marTop w:val="0"/>
                  <w:marBottom w:val="0"/>
                  <w:divBdr>
                    <w:top w:val="none" w:sz="0" w:space="0" w:color="auto"/>
                    <w:left w:val="none" w:sz="0" w:space="0" w:color="auto"/>
                    <w:bottom w:val="none" w:sz="0" w:space="0" w:color="auto"/>
                    <w:right w:val="none" w:sz="0" w:space="0" w:color="auto"/>
                  </w:divBdr>
                </w:div>
                <w:div w:id="1997490087">
                  <w:marLeft w:val="480"/>
                  <w:marRight w:val="0"/>
                  <w:marTop w:val="0"/>
                  <w:marBottom w:val="0"/>
                  <w:divBdr>
                    <w:top w:val="none" w:sz="0" w:space="0" w:color="auto"/>
                    <w:left w:val="none" w:sz="0" w:space="0" w:color="auto"/>
                    <w:bottom w:val="none" w:sz="0" w:space="0" w:color="auto"/>
                    <w:right w:val="none" w:sz="0" w:space="0" w:color="auto"/>
                  </w:divBdr>
                </w:div>
                <w:div w:id="1293242954">
                  <w:marLeft w:val="480"/>
                  <w:marRight w:val="0"/>
                  <w:marTop w:val="0"/>
                  <w:marBottom w:val="0"/>
                  <w:divBdr>
                    <w:top w:val="none" w:sz="0" w:space="0" w:color="auto"/>
                    <w:left w:val="none" w:sz="0" w:space="0" w:color="auto"/>
                    <w:bottom w:val="none" w:sz="0" w:space="0" w:color="auto"/>
                    <w:right w:val="none" w:sz="0" w:space="0" w:color="auto"/>
                  </w:divBdr>
                </w:div>
                <w:div w:id="416901408">
                  <w:marLeft w:val="480"/>
                  <w:marRight w:val="0"/>
                  <w:marTop w:val="0"/>
                  <w:marBottom w:val="0"/>
                  <w:divBdr>
                    <w:top w:val="none" w:sz="0" w:space="0" w:color="auto"/>
                    <w:left w:val="none" w:sz="0" w:space="0" w:color="auto"/>
                    <w:bottom w:val="none" w:sz="0" w:space="0" w:color="auto"/>
                    <w:right w:val="none" w:sz="0" w:space="0" w:color="auto"/>
                  </w:divBdr>
                </w:div>
                <w:div w:id="1536844927">
                  <w:marLeft w:val="480"/>
                  <w:marRight w:val="0"/>
                  <w:marTop w:val="0"/>
                  <w:marBottom w:val="0"/>
                  <w:divBdr>
                    <w:top w:val="none" w:sz="0" w:space="0" w:color="auto"/>
                    <w:left w:val="none" w:sz="0" w:space="0" w:color="auto"/>
                    <w:bottom w:val="none" w:sz="0" w:space="0" w:color="auto"/>
                    <w:right w:val="none" w:sz="0" w:space="0" w:color="auto"/>
                  </w:divBdr>
                </w:div>
                <w:div w:id="1882473586">
                  <w:marLeft w:val="480"/>
                  <w:marRight w:val="0"/>
                  <w:marTop w:val="0"/>
                  <w:marBottom w:val="0"/>
                  <w:divBdr>
                    <w:top w:val="none" w:sz="0" w:space="0" w:color="auto"/>
                    <w:left w:val="none" w:sz="0" w:space="0" w:color="auto"/>
                    <w:bottom w:val="none" w:sz="0" w:space="0" w:color="auto"/>
                    <w:right w:val="none" w:sz="0" w:space="0" w:color="auto"/>
                  </w:divBdr>
                </w:div>
                <w:div w:id="1996839927">
                  <w:marLeft w:val="480"/>
                  <w:marRight w:val="0"/>
                  <w:marTop w:val="0"/>
                  <w:marBottom w:val="0"/>
                  <w:divBdr>
                    <w:top w:val="none" w:sz="0" w:space="0" w:color="auto"/>
                    <w:left w:val="none" w:sz="0" w:space="0" w:color="auto"/>
                    <w:bottom w:val="none" w:sz="0" w:space="0" w:color="auto"/>
                    <w:right w:val="none" w:sz="0" w:space="0" w:color="auto"/>
                  </w:divBdr>
                </w:div>
                <w:div w:id="303583576">
                  <w:marLeft w:val="480"/>
                  <w:marRight w:val="0"/>
                  <w:marTop w:val="0"/>
                  <w:marBottom w:val="0"/>
                  <w:divBdr>
                    <w:top w:val="none" w:sz="0" w:space="0" w:color="auto"/>
                    <w:left w:val="none" w:sz="0" w:space="0" w:color="auto"/>
                    <w:bottom w:val="none" w:sz="0" w:space="0" w:color="auto"/>
                    <w:right w:val="none" w:sz="0" w:space="0" w:color="auto"/>
                  </w:divBdr>
                </w:div>
              </w:divsChild>
            </w:div>
            <w:div w:id="1112438225">
              <w:marLeft w:val="0"/>
              <w:marRight w:val="0"/>
              <w:marTop w:val="0"/>
              <w:marBottom w:val="0"/>
              <w:divBdr>
                <w:top w:val="none" w:sz="0" w:space="0" w:color="auto"/>
                <w:left w:val="none" w:sz="0" w:space="0" w:color="auto"/>
                <w:bottom w:val="none" w:sz="0" w:space="0" w:color="auto"/>
                <w:right w:val="none" w:sz="0" w:space="0" w:color="auto"/>
              </w:divBdr>
              <w:divsChild>
                <w:div w:id="371661554">
                  <w:marLeft w:val="480"/>
                  <w:marRight w:val="0"/>
                  <w:marTop w:val="0"/>
                  <w:marBottom w:val="0"/>
                  <w:divBdr>
                    <w:top w:val="none" w:sz="0" w:space="0" w:color="auto"/>
                    <w:left w:val="none" w:sz="0" w:space="0" w:color="auto"/>
                    <w:bottom w:val="none" w:sz="0" w:space="0" w:color="auto"/>
                    <w:right w:val="none" w:sz="0" w:space="0" w:color="auto"/>
                  </w:divBdr>
                </w:div>
                <w:div w:id="1597833229">
                  <w:marLeft w:val="480"/>
                  <w:marRight w:val="0"/>
                  <w:marTop w:val="0"/>
                  <w:marBottom w:val="0"/>
                  <w:divBdr>
                    <w:top w:val="none" w:sz="0" w:space="0" w:color="auto"/>
                    <w:left w:val="none" w:sz="0" w:space="0" w:color="auto"/>
                    <w:bottom w:val="none" w:sz="0" w:space="0" w:color="auto"/>
                    <w:right w:val="none" w:sz="0" w:space="0" w:color="auto"/>
                  </w:divBdr>
                </w:div>
                <w:div w:id="1226375523">
                  <w:marLeft w:val="480"/>
                  <w:marRight w:val="0"/>
                  <w:marTop w:val="0"/>
                  <w:marBottom w:val="0"/>
                  <w:divBdr>
                    <w:top w:val="none" w:sz="0" w:space="0" w:color="auto"/>
                    <w:left w:val="none" w:sz="0" w:space="0" w:color="auto"/>
                    <w:bottom w:val="none" w:sz="0" w:space="0" w:color="auto"/>
                    <w:right w:val="none" w:sz="0" w:space="0" w:color="auto"/>
                  </w:divBdr>
                </w:div>
                <w:div w:id="1405302172">
                  <w:marLeft w:val="480"/>
                  <w:marRight w:val="0"/>
                  <w:marTop w:val="0"/>
                  <w:marBottom w:val="0"/>
                  <w:divBdr>
                    <w:top w:val="none" w:sz="0" w:space="0" w:color="auto"/>
                    <w:left w:val="none" w:sz="0" w:space="0" w:color="auto"/>
                    <w:bottom w:val="none" w:sz="0" w:space="0" w:color="auto"/>
                    <w:right w:val="none" w:sz="0" w:space="0" w:color="auto"/>
                  </w:divBdr>
                </w:div>
                <w:div w:id="298001688">
                  <w:marLeft w:val="480"/>
                  <w:marRight w:val="0"/>
                  <w:marTop w:val="0"/>
                  <w:marBottom w:val="0"/>
                  <w:divBdr>
                    <w:top w:val="none" w:sz="0" w:space="0" w:color="auto"/>
                    <w:left w:val="none" w:sz="0" w:space="0" w:color="auto"/>
                    <w:bottom w:val="none" w:sz="0" w:space="0" w:color="auto"/>
                    <w:right w:val="none" w:sz="0" w:space="0" w:color="auto"/>
                  </w:divBdr>
                </w:div>
                <w:div w:id="421145043">
                  <w:marLeft w:val="480"/>
                  <w:marRight w:val="0"/>
                  <w:marTop w:val="0"/>
                  <w:marBottom w:val="0"/>
                  <w:divBdr>
                    <w:top w:val="none" w:sz="0" w:space="0" w:color="auto"/>
                    <w:left w:val="none" w:sz="0" w:space="0" w:color="auto"/>
                    <w:bottom w:val="none" w:sz="0" w:space="0" w:color="auto"/>
                    <w:right w:val="none" w:sz="0" w:space="0" w:color="auto"/>
                  </w:divBdr>
                </w:div>
                <w:div w:id="1510169479">
                  <w:marLeft w:val="480"/>
                  <w:marRight w:val="0"/>
                  <w:marTop w:val="0"/>
                  <w:marBottom w:val="0"/>
                  <w:divBdr>
                    <w:top w:val="none" w:sz="0" w:space="0" w:color="auto"/>
                    <w:left w:val="none" w:sz="0" w:space="0" w:color="auto"/>
                    <w:bottom w:val="none" w:sz="0" w:space="0" w:color="auto"/>
                    <w:right w:val="none" w:sz="0" w:space="0" w:color="auto"/>
                  </w:divBdr>
                </w:div>
                <w:div w:id="151453921">
                  <w:marLeft w:val="480"/>
                  <w:marRight w:val="0"/>
                  <w:marTop w:val="0"/>
                  <w:marBottom w:val="0"/>
                  <w:divBdr>
                    <w:top w:val="none" w:sz="0" w:space="0" w:color="auto"/>
                    <w:left w:val="none" w:sz="0" w:space="0" w:color="auto"/>
                    <w:bottom w:val="none" w:sz="0" w:space="0" w:color="auto"/>
                    <w:right w:val="none" w:sz="0" w:space="0" w:color="auto"/>
                  </w:divBdr>
                </w:div>
                <w:div w:id="1238898495">
                  <w:marLeft w:val="480"/>
                  <w:marRight w:val="0"/>
                  <w:marTop w:val="0"/>
                  <w:marBottom w:val="0"/>
                  <w:divBdr>
                    <w:top w:val="none" w:sz="0" w:space="0" w:color="auto"/>
                    <w:left w:val="none" w:sz="0" w:space="0" w:color="auto"/>
                    <w:bottom w:val="none" w:sz="0" w:space="0" w:color="auto"/>
                    <w:right w:val="none" w:sz="0" w:space="0" w:color="auto"/>
                  </w:divBdr>
                </w:div>
                <w:div w:id="1374191049">
                  <w:marLeft w:val="480"/>
                  <w:marRight w:val="0"/>
                  <w:marTop w:val="0"/>
                  <w:marBottom w:val="0"/>
                  <w:divBdr>
                    <w:top w:val="none" w:sz="0" w:space="0" w:color="auto"/>
                    <w:left w:val="none" w:sz="0" w:space="0" w:color="auto"/>
                    <w:bottom w:val="none" w:sz="0" w:space="0" w:color="auto"/>
                    <w:right w:val="none" w:sz="0" w:space="0" w:color="auto"/>
                  </w:divBdr>
                </w:div>
                <w:div w:id="410471843">
                  <w:marLeft w:val="480"/>
                  <w:marRight w:val="0"/>
                  <w:marTop w:val="0"/>
                  <w:marBottom w:val="0"/>
                  <w:divBdr>
                    <w:top w:val="none" w:sz="0" w:space="0" w:color="auto"/>
                    <w:left w:val="none" w:sz="0" w:space="0" w:color="auto"/>
                    <w:bottom w:val="none" w:sz="0" w:space="0" w:color="auto"/>
                    <w:right w:val="none" w:sz="0" w:space="0" w:color="auto"/>
                  </w:divBdr>
                </w:div>
                <w:div w:id="1770075304">
                  <w:marLeft w:val="480"/>
                  <w:marRight w:val="0"/>
                  <w:marTop w:val="0"/>
                  <w:marBottom w:val="0"/>
                  <w:divBdr>
                    <w:top w:val="none" w:sz="0" w:space="0" w:color="auto"/>
                    <w:left w:val="none" w:sz="0" w:space="0" w:color="auto"/>
                    <w:bottom w:val="none" w:sz="0" w:space="0" w:color="auto"/>
                    <w:right w:val="none" w:sz="0" w:space="0" w:color="auto"/>
                  </w:divBdr>
                </w:div>
                <w:div w:id="1439522241">
                  <w:marLeft w:val="480"/>
                  <w:marRight w:val="0"/>
                  <w:marTop w:val="0"/>
                  <w:marBottom w:val="0"/>
                  <w:divBdr>
                    <w:top w:val="none" w:sz="0" w:space="0" w:color="auto"/>
                    <w:left w:val="none" w:sz="0" w:space="0" w:color="auto"/>
                    <w:bottom w:val="none" w:sz="0" w:space="0" w:color="auto"/>
                    <w:right w:val="none" w:sz="0" w:space="0" w:color="auto"/>
                  </w:divBdr>
                </w:div>
                <w:div w:id="365376799">
                  <w:marLeft w:val="480"/>
                  <w:marRight w:val="0"/>
                  <w:marTop w:val="0"/>
                  <w:marBottom w:val="0"/>
                  <w:divBdr>
                    <w:top w:val="none" w:sz="0" w:space="0" w:color="auto"/>
                    <w:left w:val="none" w:sz="0" w:space="0" w:color="auto"/>
                    <w:bottom w:val="none" w:sz="0" w:space="0" w:color="auto"/>
                    <w:right w:val="none" w:sz="0" w:space="0" w:color="auto"/>
                  </w:divBdr>
                </w:div>
                <w:div w:id="360131310">
                  <w:marLeft w:val="480"/>
                  <w:marRight w:val="0"/>
                  <w:marTop w:val="0"/>
                  <w:marBottom w:val="0"/>
                  <w:divBdr>
                    <w:top w:val="none" w:sz="0" w:space="0" w:color="auto"/>
                    <w:left w:val="none" w:sz="0" w:space="0" w:color="auto"/>
                    <w:bottom w:val="none" w:sz="0" w:space="0" w:color="auto"/>
                    <w:right w:val="none" w:sz="0" w:space="0" w:color="auto"/>
                  </w:divBdr>
                </w:div>
                <w:div w:id="934675074">
                  <w:marLeft w:val="480"/>
                  <w:marRight w:val="0"/>
                  <w:marTop w:val="0"/>
                  <w:marBottom w:val="0"/>
                  <w:divBdr>
                    <w:top w:val="none" w:sz="0" w:space="0" w:color="auto"/>
                    <w:left w:val="none" w:sz="0" w:space="0" w:color="auto"/>
                    <w:bottom w:val="none" w:sz="0" w:space="0" w:color="auto"/>
                    <w:right w:val="none" w:sz="0" w:space="0" w:color="auto"/>
                  </w:divBdr>
                </w:div>
                <w:div w:id="494227913">
                  <w:marLeft w:val="480"/>
                  <w:marRight w:val="0"/>
                  <w:marTop w:val="0"/>
                  <w:marBottom w:val="0"/>
                  <w:divBdr>
                    <w:top w:val="none" w:sz="0" w:space="0" w:color="auto"/>
                    <w:left w:val="none" w:sz="0" w:space="0" w:color="auto"/>
                    <w:bottom w:val="none" w:sz="0" w:space="0" w:color="auto"/>
                    <w:right w:val="none" w:sz="0" w:space="0" w:color="auto"/>
                  </w:divBdr>
                </w:div>
                <w:div w:id="1445811202">
                  <w:marLeft w:val="480"/>
                  <w:marRight w:val="0"/>
                  <w:marTop w:val="0"/>
                  <w:marBottom w:val="0"/>
                  <w:divBdr>
                    <w:top w:val="none" w:sz="0" w:space="0" w:color="auto"/>
                    <w:left w:val="none" w:sz="0" w:space="0" w:color="auto"/>
                    <w:bottom w:val="none" w:sz="0" w:space="0" w:color="auto"/>
                    <w:right w:val="none" w:sz="0" w:space="0" w:color="auto"/>
                  </w:divBdr>
                </w:div>
                <w:div w:id="407313362">
                  <w:marLeft w:val="480"/>
                  <w:marRight w:val="0"/>
                  <w:marTop w:val="0"/>
                  <w:marBottom w:val="0"/>
                  <w:divBdr>
                    <w:top w:val="none" w:sz="0" w:space="0" w:color="auto"/>
                    <w:left w:val="none" w:sz="0" w:space="0" w:color="auto"/>
                    <w:bottom w:val="none" w:sz="0" w:space="0" w:color="auto"/>
                    <w:right w:val="none" w:sz="0" w:space="0" w:color="auto"/>
                  </w:divBdr>
                </w:div>
                <w:div w:id="1496604704">
                  <w:marLeft w:val="480"/>
                  <w:marRight w:val="0"/>
                  <w:marTop w:val="0"/>
                  <w:marBottom w:val="0"/>
                  <w:divBdr>
                    <w:top w:val="none" w:sz="0" w:space="0" w:color="auto"/>
                    <w:left w:val="none" w:sz="0" w:space="0" w:color="auto"/>
                    <w:bottom w:val="none" w:sz="0" w:space="0" w:color="auto"/>
                    <w:right w:val="none" w:sz="0" w:space="0" w:color="auto"/>
                  </w:divBdr>
                </w:div>
                <w:div w:id="644506892">
                  <w:marLeft w:val="480"/>
                  <w:marRight w:val="0"/>
                  <w:marTop w:val="0"/>
                  <w:marBottom w:val="0"/>
                  <w:divBdr>
                    <w:top w:val="none" w:sz="0" w:space="0" w:color="auto"/>
                    <w:left w:val="none" w:sz="0" w:space="0" w:color="auto"/>
                    <w:bottom w:val="none" w:sz="0" w:space="0" w:color="auto"/>
                    <w:right w:val="none" w:sz="0" w:space="0" w:color="auto"/>
                  </w:divBdr>
                </w:div>
                <w:div w:id="893273694">
                  <w:marLeft w:val="480"/>
                  <w:marRight w:val="0"/>
                  <w:marTop w:val="0"/>
                  <w:marBottom w:val="0"/>
                  <w:divBdr>
                    <w:top w:val="none" w:sz="0" w:space="0" w:color="auto"/>
                    <w:left w:val="none" w:sz="0" w:space="0" w:color="auto"/>
                    <w:bottom w:val="none" w:sz="0" w:space="0" w:color="auto"/>
                    <w:right w:val="none" w:sz="0" w:space="0" w:color="auto"/>
                  </w:divBdr>
                </w:div>
                <w:div w:id="6711330">
                  <w:marLeft w:val="480"/>
                  <w:marRight w:val="0"/>
                  <w:marTop w:val="0"/>
                  <w:marBottom w:val="0"/>
                  <w:divBdr>
                    <w:top w:val="none" w:sz="0" w:space="0" w:color="auto"/>
                    <w:left w:val="none" w:sz="0" w:space="0" w:color="auto"/>
                    <w:bottom w:val="none" w:sz="0" w:space="0" w:color="auto"/>
                    <w:right w:val="none" w:sz="0" w:space="0" w:color="auto"/>
                  </w:divBdr>
                </w:div>
                <w:div w:id="1314069444">
                  <w:marLeft w:val="480"/>
                  <w:marRight w:val="0"/>
                  <w:marTop w:val="0"/>
                  <w:marBottom w:val="0"/>
                  <w:divBdr>
                    <w:top w:val="none" w:sz="0" w:space="0" w:color="auto"/>
                    <w:left w:val="none" w:sz="0" w:space="0" w:color="auto"/>
                    <w:bottom w:val="none" w:sz="0" w:space="0" w:color="auto"/>
                    <w:right w:val="none" w:sz="0" w:space="0" w:color="auto"/>
                  </w:divBdr>
                </w:div>
                <w:div w:id="1179194570">
                  <w:marLeft w:val="480"/>
                  <w:marRight w:val="0"/>
                  <w:marTop w:val="0"/>
                  <w:marBottom w:val="0"/>
                  <w:divBdr>
                    <w:top w:val="none" w:sz="0" w:space="0" w:color="auto"/>
                    <w:left w:val="none" w:sz="0" w:space="0" w:color="auto"/>
                    <w:bottom w:val="none" w:sz="0" w:space="0" w:color="auto"/>
                    <w:right w:val="none" w:sz="0" w:space="0" w:color="auto"/>
                  </w:divBdr>
                </w:div>
                <w:div w:id="972641663">
                  <w:marLeft w:val="480"/>
                  <w:marRight w:val="0"/>
                  <w:marTop w:val="0"/>
                  <w:marBottom w:val="0"/>
                  <w:divBdr>
                    <w:top w:val="none" w:sz="0" w:space="0" w:color="auto"/>
                    <w:left w:val="none" w:sz="0" w:space="0" w:color="auto"/>
                    <w:bottom w:val="none" w:sz="0" w:space="0" w:color="auto"/>
                    <w:right w:val="none" w:sz="0" w:space="0" w:color="auto"/>
                  </w:divBdr>
                </w:div>
                <w:div w:id="1465469018">
                  <w:marLeft w:val="480"/>
                  <w:marRight w:val="0"/>
                  <w:marTop w:val="0"/>
                  <w:marBottom w:val="0"/>
                  <w:divBdr>
                    <w:top w:val="none" w:sz="0" w:space="0" w:color="auto"/>
                    <w:left w:val="none" w:sz="0" w:space="0" w:color="auto"/>
                    <w:bottom w:val="none" w:sz="0" w:space="0" w:color="auto"/>
                    <w:right w:val="none" w:sz="0" w:space="0" w:color="auto"/>
                  </w:divBdr>
                </w:div>
                <w:div w:id="997735607">
                  <w:marLeft w:val="480"/>
                  <w:marRight w:val="0"/>
                  <w:marTop w:val="0"/>
                  <w:marBottom w:val="0"/>
                  <w:divBdr>
                    <w:top w:val="none" w:sz="0" w:space="0" w:color="auto"/>
                    <w:left w:val="none" w:sz="0" w:space="0" w:color="auto"/>
                    <w:bottom w:val="none" w:sz="0" w:space="0" w:color="auto"/>
                    <w:right w:val="none" w:sz="0" w:space="0" w:color="auto"/>
                  </w:divBdr>
                </w:div>
                <w:div w:id="1640840102">
                  <w:marLeft w:val="480"/>
                  <w:marRight w:val="0"/>
                  <w:marTop w:val="0"/>
                  <w:marBottom w:val="0"/>
                  <w:divBdr>
                    <w:top w:val="none" w:sz="0" w:space="0" w:color="auto"/>
                    <w:left w:val="none" w:sz="0" w:space="0" w:color="auto"/>
                    <w:bottom w:val="none" w:sz="0" w:space="0" w:color="auto"/>
                    <w:right w:val="none" w:sz="0" w:space="0" w:color="auto"/>
                  </w:divBdr>
                </w:div>
                <w:div w:id="214703787">
                  <w:marLeft w:val="480"/>
                  <w:marRight w:val="0"/>
                  <w:marTop w:val="0"/>
                  <w:marBottom w:val="0"/>
                  <w:divBdr>
                    <w:top w:val="none" w:sz="0" w:space="0" w:color="auto"/>
                    <w:left w:val="none" w:sz="0" w:space="0" w:color="auto"/>
                    <w:bottom w:val="none" w:sz="0" w:space="0" w:color="auto"/>
                    <w:right w:val="none" w:sz="0" w:space="0" w:color="auto"/>
                  </w:divBdr>
                </w:div>
                <w:div w:id="1543134451">
                  <w:marLeft w:val="480"/>
                  <w:marRight w:val="0"/>
                  <w:marTop w:val="0"/>
                  <w:marBottom w:val="0"/>
                  <w:divBdr>
                    <w:top w:val="none" w:sz="0" w:space="0" w:color="auto"/>
                    <w:left w:val="none" w:sz="0" w:space="0" w:color="auto"/>
                    <w:bottom w:val="none" w:sz="0" w:space="0" w:color="auto"/>
                    <w:right w:val="none" w:sz="0" w:space="0" w:color="auto"/>
                  </w:divBdr>
                </w:div>
                <w:div w:id="1393850954">
                  <w:marLeft w:val="480"/>
                  <w:marRight w:val="0"/>
                  <w:marTop w:val="0"/>
                  <w:marBottom w:val="0"/>
                  <w:divBdr>
                    <w:top w:val="none" w:sz="0" w:space="0" w:color="auto"/>
                    <w:left w:val="none" w:sz="0" w:space="0" w:color="auto"/>
                    <w:bottom w:val="none" w:sz="0" w:space="0" w:color="auto"/>
                    <w:right w:val="none" w:sz="0" w:space="0" w:color="auto"/>
                  </w:divBdr>
                </w:div>
                <w:div w:id="296183814">
                  <w:marLeft w:val="480"/>
                  <w:marRight w:val="0"/>
                  <w:marTop w:val="0"/>
                  <w:marBottom w:val="0"/>
                  <w:divBdr>
                    <w:top w:val="none" w:sz="0" w:space="0" w:color="auto"/>
                    <w:left w:val="none" w:sz="0" w:space="0" w:color="auto"/>
                    <w:bottom w:val="none" w:sz="0" w:space="0" w:color="auto"/>
                    <w:right w:val="none" w:sz="0" w:space="0" w:color="auto"/>
                  </w:divBdr>
                </w:div>
                <w:div w:id="1248198978">
                  <w:marLeft w:val="480"/>
                  <w:marRight w:val="0"/>
                  <w:marTop w:val="0"/>
                  <w:marBottom w:val="0"/>
                  <w:divBdr>
                    <w:top w:val="none" w:sz="0" w:space="0" w:color="auto"/>
                    <w:left w:val="none" w:sz="0" w:space="0" w:color="auto"/>
                    <w:bottom w:val="none" w:sz="0" w:space="0" w:color="auto"/>
                    <w:right w:val="none" w:sz="0" w:space="0" w:color="auto"/>
                  </w:divBdr>
                </w:div>
                <w:div w:id="250550318">
                  <w:marLeft w:val="480"/>
                  <w:marRight w:val="0"/>
                  <w:marTop w:val="0"/>
                  <w:marBottom w:val="0"/>
                  <w:divBdr>
                    <w:top w:val="none" w:sz="0" w:space="0" w:color="auto"/>
                    <w:left w:val="none" w:sz="0" w:space="0" w:color="auto"/>
                    <w:bottom w:val="none" w:sz="0" w:space="0" w:color="auto"/>
                    <w:right w:val="none" w:sz="0" w:space="0" w:color="auto"/>
                  </w:divBdr>
                </w:div>
                <w:div w:id="1080106380">
                  <w:marLeft w:val="480"/>
                  <w:marRight w:val="0"/>
                  <w:marTop w:val="0"/>
                  <w:marBottom w:val="0"/>
                  <w:divBdr>
                    <w:top w:val="none" w:sz="0" w:space="0" w:color="auto"/>
                    <w:left w:val="none" w:sz="0" w:space="0" w:color="auto"/>
                    <w:bottom w:val="none" w:sz="0" w:space="0" w:color="auto"/>
                    <w:right w:val="none" w:sz="0" w:space="0" w:color="auto"/>
                  </w:divBdr>
                </w:div>
                <w:div w:id="1003245018">
                  <w:marLeft w:val="480"/>
                  <w:marRight w:val="0"/>
                  <w:marTop w:val="0"/>
                  <w:marBottom w:val="0"/>
                  <w:divBdr>
                    <w:top w:val="none" w:sz="0" w:space="0" w:color="auto"/>
                    <w:left w:val="none" w:sz="0" w:space="0" w:color="auto"/>
                    <w:bottom w:val="none" w:sz="0" w:space="0" w:color="auto"/>
                    <w:right w:val="none" w:sz="0" w:space="0" w:color="auto"/>
                  </w:divBdr>
                </w:div>
                <w:div w:id="1126391463">
                  <w:marLeft w:val="480"/>
                  <w:marRight w:val="0"/>
                  <w:marTop w:val="0"/>
                  <w:marBottom w:val="0"/>
                  <w:divBdr>
                    <w:top w:val="none" w:sz="0" w:space="0" w:color="auto"/>
                    <w:left w:val="none" w:sz="0" w:space="0" w:color="auto"/>
                    <w:bottom w:val="none" w:sz="0" w:space="0" w:color="auto"/>
                    <w:right w:val="none" w:sz="0" w:space="0" w:color="auto"/>
                  </w:divBdr>
                </w:div>
                <w:div w:id="428546969">
                  <w:marLeft w:val="480"/>
                  <w:marRight w:val="0"/>
                  <w:marTop w:val="0"/>
                  <w:marBottom w:val="0"/>
                  <w:divBdr>
                    <w:top w:val="none" w:sz="0" w:space="0" w:color="auto"/>
                    <w:left w:val="none" w:sz="0" w:space="0" w:color="auto"/>
                    <w:bottom w:val="none" w:sz="0" w:space="0" w:color="auto"/>
                    <w:right w:val="none" w:sz="0" w:space="0" w:color="auto"/>
                  </w:divBdr>
                </w:div>
                <w:div w:id="552084265">
                  <w:marLeft w:val="480"/>
                  <w:marRight w:val="0"/>
                  <w:marTop w:val="0"/>
                  <w:marBottom w:val="0"/>
                  <w:divBdr>
                    <w:top w:val="none" w:sz="0" w:space="0" w:color="auto"/>
                    <w:left w:val="none" w:sz="0" w:space="0" w:color="auto"/>
                    <w:bottom w:val="none" w:sz="0" w:space="0" w:color="auto"/>
                    <w:right w:val="none" w:sz="0" w:space="0" w:color="auto"/>
                  </w:divBdr>
                </w:div>
                <w:div w:id="2075544095">
                  <w:marLeft w:val="480"/>
                  <w:marRight w:val="0"/>
                  <w:marTop w:val="0"/>
                  <w:marBottom w:val="0"/>
                  <w:divBdr>
                    <w:top w:val="none" w:sz="0" w:space="0" w:color="auto"/>
                    <w:left w:val="none" w:sz="0" w:space="0" w:color="auto"/>
                    <w:bottom w:val="none" w:sz="0" w:space="0" w:color="auto"/>
                    <w:right w:val="none" w:sz="0" w:space="0" w:color="auto"/>
                  </w:divBdr>
                </w:div>
                <w:div w:id="2138714284">
                  <w:marLeft w:val="480"/>
                  <w:marRight w:val="0"/>
                  <w:marTop w:val="0"/>
                  <w:marBottom w:val="0"/>
                  <w:divBdr>
                    <w:top w:val="none" w:sz="0" w:space="0" w:color="auto"/>
                    <w:left w:val="none" w:sz="0" w:space="0" w:color="auto"/>
                    <w:bottom w:val="none" w:sz="0" w:space="0" w:color="auto"/>
                    <w:right w:val="none" w:sz="0" w:space="0" w:color="auto"/>
                  </w:divBdr>
                </w:div>
                <w:div w:id="1117676238">
                  <w:marLeft w:val="480"/>
                  <w:marRight w:val="0"/>
                  <w:marTop w:val="0"/>
                  <w:marBottom w:val="0"/>
                  <w:divBdr>
                    <w:top w:val="none" w:sz="0" w:space="0" w:color="auto"/>
                    <w:left w:val="none" w:sz="0" w:space="0" w:color="auto"/>
                    <w:bottom w:val="none" w:sz="0" w:space="0" w:color="auto"/>
                    <w:right w:val="none" w:sz="0" w:space="0" w:color="auto"/>
                  </w:divBdr>
                </w:div>
                <w:div w:id="1017847559">
                  <w:marLeft w:val="480"/>
                  <w:marRight w:val="0"/>
                  <w:marTop w:val="0"/>
                  <w:marBottom w:val="0"/>
                  <w:divBdr>
                    <w:top w:val="none" w:sz="0" w:space="0" w:color="auto"/>
                    <w:left w:val="none" w:sz="0" w:space="0" w:color="auto"/>
                    <w:bottom w:val="none" w:sz="0" w:space="0" w:color="auto"/>
                    <w:right w:val="none" w:sz="0" w:space="0" w:color="auto"/>
                  </w:divBdr>
                </w:div>
                <w:div w:id="671567403">
                  <w:marLeft w:val="480"/>
                  <w:marRight w:val="0"/>
                  <w:marTop w:val="0"/>
                  <w:marBottom w:val="0"/>
                  <w:divBdr>
                    <w:top w:val="none" w:sz="0" w:space="0" w:color="auto"/>
                    <w:left w:val="none" w:sz="0" w:space="0" w:color="auto"/>
                    <w:bottom w:val="none" w:sz="0" w:space="0" w:color="auto"/>
                    <w:right w:val="none" w:sz="0" w:space="0" w:color="auto"/>
                  </w:divBdr>
                </w:div>
                <w:div w:id="2123181226">
                  <w:marLeft w:val="480"/>
                  <w:marRight w:val="0"/>
                  <w:marTop w:val="0"/>
                  <w:marBottom w:val="0"/>
                  <w:divBdr>
                    <w:top w:val="none" w:sz="0" w:space="0" w:color="auto"/>
                    <w:left w:val="none" w:sz="0" w:space="0" w:color="auto"/>
                    <w:bottom w:val="none" w:sz="0" w:space="0" w:color="auto"/>
                    <w:right w:val="none" w:sz="0" w:space="0" w:color="auto"/>
                  </w:divBdr>
                </w:div>
                <w:div w:id="18106598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2215174">
          <w:marLeft w:val="480"/>
          <w:marRight w:val="0"/>
          <w:marTop w:val="0"/>
          <w:marBottom w:val="0"/>
          <w:divBdr>
            <w:top w:val="none" w:sz="0" w:space="0" w:color="auto"/>
            <w:left w:val="none" w:sz="0" w:space="0" w:color="auto"/>
            <w:bottom w:val="none" w:sz="0" w:space="0" w:color="auto"/>
            <w:right w:val="none" w:sz="0" w:space="0" w:color="auto"/>
          </w:divBdr>
        </w:div>
        <w:div w:id="399060264">
          <w:marLeft w:val="480"/>
          <w:marRight w:val="0"/>
          <w:marTop w:val="0"/>
          <w:marBottom w:val="0"/>
          <w:divBdr>
            <w:top w:val="none" w:sz="0" w:space="0" w:color="auto"/>
            <w:left w:val="none" w:sz="0" w:space="0" w:color="auto"/>
            <w:bottom w:val="none" w:sz="0" w:space="0" w:color="auto"/>
            <w:right w:val="none" w:sz="0" w:space="0" w:color="auto"/>
          </w:divBdr>
        </w:div>
        <w:div w:id="652176932">
          <w:marLeft w:val="480"/>
          <w:marRight w:val="0"/>
          <w:marTop w:val="0"/>
          <w:marBottom w:val="0"/>
          <w:divBdr>
            <w:top w:val="none" w:sz="0" w:space="0" w:color="auto"/>
            <w:left w:val="none" w:sz="0" w:space="0" w:color="auto"/>
            <w:bottom w:val="none" w:sz="0" w:space="0" w:color="auto"/>
            <w:right w:val="none" w:sz="0" w:space="0" w:color="auto"/>
          </w:divBdr>
        </w:div>
        <w:div w:id="2019035268">
          <w:marLeft w:val="480"/>
          <w:marRight w:val="0"/>
          <w:marTop w:val="0"/>
          <w:marBottom w:val="0"/>
          <w:divBdr>
            <w:top w:val="none" w:sz="0" w:space="0" w:color="auto"/>
            <w:left w:val="none" w:sz="0" w:space="0" w:color="auto"/>
            <w:bottom w:val="none" w:sz="0" w:space="0" w:color="auto"/>
            <w:right w:val="none" w:sz="0" w:space="0" w:color="auto"/>
          </w:divBdr>
        </w:div>
        <w:div w:id="1749644502">
          <w:marLeft w:val="480"/>
          <w:marRight w:val="0"/>
          <w:marTop w:val="0"/>
          <w:marBottom w:val="0"/>
          <w:divBdr>
            <w:top w:val="none" w:sz="0" w:space="0" w:color="auto"/>
            <w:left w:val="none" w:sz="0" w:space="0" w:color="auto"/>
            <w:bottom w:val="none" w:sz="0" w:space="0" w:color="auto"/>
            <w:right w:val="none" w:sz="0" w:space="0" w:color="auto"/>
          </w:divBdr>
        </w:div>
        <w:div w:id="2103597433">
          <w:marLeft w:val="480"/>
          <w:marRight w:val="0"/>
          <w:marTop w:val="0"/>
          <w:marBottom w:val="0"/>
          <w:divBdr>
            <w:top w:val="none" w:sz="0" w:space="0" w:color="auto"/>
            <w:left w:val="none" w:sz="0" w:space="0" w:color="auto"/>
            <w:bottom w:val="none" w:sz="0" w:space="0" w:color="auto"/>
            <w:right w:val="none" w:sz="0" w:space="0" w:color="auto"/>
          </w:divBdr>
        </w:div>
        <w:div w:id="128980187">
          <w:marLeft w:val="480"/>
          <w:marRight w:val="0"/>
          <w:marTop w:val="0"/>
          <w:marBottom w:val="0"/>
          <w:divBdr>
            <w:top w:val="none" w:sz="0" w:space="0" w:color="auto"/>
            <w:left w:val="none" w:sz="0" w:space="0" w:color="auto"/>
            <w:bottom w:val="none" w:sz="0" w:space="0" w:color="auto"/>
            <w:right w:val="none" w:sz="0" w:space="0" w:color="auto"/>
          </w:divBdr>
        </w:div>
        <w:div w:id="964890288">
          <w:marLeft w:val="480"/>
          <w:marRight w:val="0"/>
          <w:marTop w:val="0"/>
          <w:marBottom w:val="0"/>
          <w:divBdr>
            <w:top w:val="none" w:sz="0" w:space="0" w:color="auto"/>
            <w:left w:val="none" w:sz="0" w:space="0" w:color="auto"/>
            <w:bottom w:val="none" w:sz="0" w:space="0" w:color="auto"/>
            <w:right w:val="none" w:sz="0" w:space="0" w:color="auto"/>
          </w:divBdr>
        </w:div>
        <w:div w:id="1782338815">
          <w:marLeft w:val="480"/>
          <w:marRight w:val="0"/>
          <w:marTop w:val="0"/>
          <w:marBottom w:val="0"/>
          <w:divBdr>
            <w:top w:val="none" w:sz="0" w:space="0" w:color="auto"/>
            <w:left w:val="none" w:sz="0" w:space="0" w:color="auto"/>
            <w:bottom w:val="none" w:sz="0" w:space="0" w:color="auto"/>
            <w:right w:val="none" w:sz="0" w:space="0" w:color="auto"/>
          </w:divBdr>
        </w:div>
        <w:div w:id="279842193">
          <w:marLeft w:val="480"/>
          <w:marRight w:val="0"/>
          <w:marTop w:val="0"/>
          <w:marBottom w:val="0"/>
          <w:divBdr>
            <w:top w:val="none" w:sz="0" w:space="0" w:color="auto"/>
            <w:left w:val="none" w:sz="0" w:space="0" w:color="auto"/>
            <w:bottom w:val="none" w:sz="0" w:space="0" w:color="auto"/>
            <w:right w:val="none" w:sz="0" w:space="0" w:color="auto"/>
          </w:divBdr>
        </w:div>
        <w:div w:id="1173454429">
          <w:marLeft w:val="480"/>
          <w:marRight w:val="0"/>
          <w:marTop w:val="0"/>
          <w:marBottom w:val="0"/>
          <w:divBdr>
            <w:top w:val="none" w:sz="0" w:space="0" w:color="auto"/>
            <w:left w:val="none" w:sz="0" w:space="0" w:color="auto"/>
            <w:bottom w:val="none" w:sz="0" w:space="0" w:color="auto"/>
            <w:right w:val="none" w:sz="0" w:space="0" w:color="auto"/>
          </w:divBdr>
        </w:div>
        <w:div w:id="397825031">
          <w:marLeft w:val="480"/>
          <w:marRight w:val="0"/>
          <w:marTop w:val="0"/>
          <w:marBottom w:val="0"/>
          <w:divBdr>
            <w:top w:val="none" w:sz="0" w:space="0" w:color="auto"/>
            <w:left w:val="none" w:sz="0" w:space="0" w:color="auto"/>
            <w:bottom w:val="none" w:sz="0" w:space="0" w:color="auto"/>
            <w:right w:val="none" w:sz="0" w:space="0" w:color="auto"/>
          </w:divBdr>
        </w:div>
        <w:div w:id="973371734">
          <w:marLeft w:val="480"/>
          <w:marRight w:val="0"/>
          <w:marTop w:val="0"/>
          <w:marBottom w:val="0"/>
          <w:divBdr>
            <w:top w:val="none" w:sz="0" w:space="0" w:color="auto"/>
            <w:left w:val="none" w:sz="0" w:space="0" w:color="auto"/>
            <w:bottom w:val="none" w:sz="0" w:space="0" w:color="auto"/>
            <w:right w:val="none" w:sz="0" w:space="0" w:color="auto"/>
          </w:divBdr>
        </w:div>
        <w:div w:id="581374649">
          <w:marLeft w:val="480"/>
          <w:marRight w:val="0"/>
          <w:marTop w:val="0"/>
          <w:marBottom w:val="0"/>
          <w:divBdr>
            <w:top w:val="none" w:sz="0" w:space="0" w:color="auto"/>
            <w:left w:val="none" w:sz="0" w:space="0" w:color="auto"/>
            <w:bottom w:val="none" w:sz="0" w:space="0" w:color="auto"/>
            <w:right w:val="none" w:sz="0" w:space="0" w:color="auto"/>
          </w:divBdr>
        </w:div>
        <w:div w:id="992761421">
          <w:marLeft w:val="480"/>
          <w:marRight w:val="0"/>
          <w:marTop w:val="0"/>
          <w:marBottom w:val="0"/>
          <w:divBdr>
            <w:top w:val="none" w:sz="0" w:space="0" w:color="auto"/>
            <w:left w:val="none" w:sz="0" w:space="0" w:color="auto"/>
            <w:bottom w:val="none" w:sz="0" w:space="0" w:color="auto"/>
            <w:right w:val="none" w:sz="0" w:space="0" w:color="auto"/>
          </w:divBdr>
        </w:div>
        <w:div w:id="950824177">
          <w:marLeft w:val="480"/>
          <w:marRight w:val="0"/>
          <w:marTop w:val="0"/>
          <w:marBottom w:val="0"/>
          <w:divBdr>
            <w:top w:val="none" w:sz="0" w:space="0" w:color="auto"/>
            <w:left w:val="none" w:sz="0" w:space="0" w:color="auto"/>
            <w:bottom w:val="none" w:sz="0" w:space="0" w:color="auto"/>
            <w:right w:val="none" w:sz="0" w:space="0" w:color="auto"/>
          </w:divBdr>
        </w:div>
        <w:div w:id="1589072913">
          <w:marLeft w:val="480"/>
          <w:marRight w:val="0"/>
          <w:marTop w:val="0"/>
          <w:marBottom w:val="0"/>
          <w:divBdr>
            <w:top w:val="none" w:sz="0" w:space="0" w:color="auto"/>
            <w:left w:val="none" w:sz="0" w:space="0" w:color="auto"/>
            <w:bottom w:val="none" w:sz="0" w:space="0" w:color="auto"/>
            <w:right w:val="none" w:sz="0" w:space="0" w:color="auto"/>
          </w:divBdr>
        </w:div>
        <w:div w:id="1307588306">
          <w:marLeft w:val="480"/>
          <w:marRight w:val="0"/>
          <w:marTop w:val="0"/>
          <w:marBottom w:val="0"/>
          <w:divBdr>
            <w:top w:val="none" w:sz="0" w:space="0" w:color="auto"/>
            <w:left w:val="none" w:sz="0" w:space="0" w:color="auto"/>
            <w:bottom w:val="none" w:sz="0" w:space="0" w:color="auto"/>
            <w:right w:val="none" w:sz="0" w:space="0" w:color="auto"/>
          </w:divBdr>
        </w:div>
        <w:div w:id="39061376">
          <w:marLeft w:val="480"/>
          <w:marRight w:val="0"/>
          <w:marTop w:val="0"/>
          <w:marBottom w:val="0"/>
          <w:divBdr>
            <w:top w:val="none" w:sz="0" w:space="0" w:color="auto"/>
            <w:left w:val="none" w:sz="0" w:space="0" w:color="auto"/>
            <w:bottom w:val="none" w:sz="0" w:space="0" w:color="auto"/>
            <w:right w:val="none" w:sz="0" w:space="0" w:color="auto"/>
          </w:divBdr>
        </w:div>
        <w:div w:id="290987006">
          <w:marLeft w:val="480"/>
          <w:marRight w:val="0"/>
          <w:marTop w:val="0"/>
          <w:marBottom w:val="0"/>
          <w:divBdr>
            <w:top w:val="none" w:sz="0" w:space="0" w:color="auto"/>
            <w:left w:val="none" w:sz="0" w:space="0" w:color="auto"/>
            <w:bottom w:val="none" w:sz="0" w:space="0" w:color="auto"/>
            <w:right w:val="none" w:sz="0" w:space="0" w:color="auto"/>
          </w:divBdr>
        </w:div>
        <w:div w:id="2078242564">
          <w:marLeft w:val="480"/>
          <w:marRight w:val="0"/>
          <w:marTop w:val="0"/>
          <w:marBottom w:val="0"/>
          <w:divBdr>
            <w:top w:val="none" w:sz="0" w:space="0" w:color="auto"/>
            <w:left w:val="none" w:sz="0" w:space="0" w:color="auto"/>
            <w:bottom w:val="none" w:sz="0" w:space="0" w:color="auto"/>
            <w:right w:val="none" w:sz="0" w:space="0" w:color="auto"/>
          </w:divBdr>
        </w:div>
        <w:div w:id="1938832991">
          <w:marLeft w:val="480"/>
          <w:marRight w:val="0"/>
          <w:marTop w:val="0"/>
          <w:marBottom w:val="0"/>
          <w:divBdr>
            <w:top w:val="none" w:sz="0" w:space="0" w:color="auto"/>
            <w:left w:val="none" w:sz="0" w:space="0" w:color="auto"/>
            <w:bottom w:val="none" w:sz="0" w:space="0" w:color="auto"/>
            <w:right w:val="none" w:sz="0" w:space="0" w:color="auto"/>
          </w:divBdr>
        </w:div>
        <w:div w:id="193202669">
          <w:marLeft w:val="480"/>
          <w:marRight w:val="0"/>
          <w:marTop w:val="0"/>
          <w:marBottom w:val="0"/>
          <w:divBdr>
            <w:top w:val="none" w:sz="0" w:space="0" w:color="auto"/>
            <w:left w:val="none" w:sz="0" w:space="0" w:color="auto"/>
            <w:bottom w:val="none" w:sz="0" w:space="0" w:color="auto"/>
            <w:right w:val="none" w:sz="0" w:space="0" w:color="auto"/>
          </w:divBdr>
        </w:div>
        <w:div w:id="2054885408">
          <w:marLeft w:val="480"/>
          <w:marRight w:val="0"/>
          <w:marTop w:val="0"/>
          <w:marBottom w:val="0"/>
          <w:divBdr>
            <w:top w:val="none" w:sz="0" w:space="0" w:color="auto"/>
            <w:left w:val="none" w:sz="0" w:space="0" w:color="auto"/>
            <w:bottom w:val="none" w:sz="0" w:space="0" w:color="auto"/>
            <w:right w:val="none" w:sz="0" w:space="0" w:color="auto"/>
          </w:divBdr>
        </w:div>
        <w:div w:id="1685278410">
          <w:marLeft w:val="480"/>
          <w:marRight w:val="0"/>
          <w:marTop w:val="0"/>
          <w:marBottom w:val="0"/>
          <w:divBdr>
            <w:top w:val="none" w:sz="0" w:space="0" w:color="auto"/>
            <w:left w:val="none" w:sz="0" w:space="0" w:color="auto"/>
            <w:bottom w:val="none" w:sz="0" w:space="0" w:color="auto"/>
            <w:right w:val="none" w:sz="0" w:space="0" w:color="auto"/>
          </w:divBdr>
        </w:div>
        <w:div w:id="911351577">
          <w:marLeft w:val="480"/>
          <w:marRight w:val="0"/>
          <w:marTop w:val="0"/>
          <w:marBottom w:val="0"/>
          <w:divBdr>
            <w:top w:val="none" w:sz="0" w:space="0" w:color="auto"/>
            <w:left w:val="none" w:sz="0" w:space="0" w:color="auto"/>
            <w:bottom w:val="none" w:sz="0" w:space="0" w:color="auto"/>
            <w:right w:val="none" w:sz="0" w:space="0" w:color="auto"/>
          </w:divBdr>
        </w:div>
        <w:div w:id="1858157761">
          <w:marLeft w:val="480"/>
          <w:marRight w:val="0"/>
          <w:marTop w:val="0"/>
          <w:marBottom w:val="0"/>
          <w:divBdr>
            <w:top w:val="none" w:sz="0" w:space="0" w:color="auto"/>
            <w:left w:val="none" w:sz="0" w:space="0" w:color="auto"/>
            <w:bottom w:val="none" w:sz="0" w:space="0" w:color="auto"/>
            <w:right w:val="none" w:sz="0" w:space="0" w:color="auto"/>
          </w:divBdr>
        </w:div>
        <w:div w:id="845703737">
          <w:marLeft w:val="480"/>
          <w:marRight w:val="0"/>
          <w:marTop w:val="0"/>
          <w:marBottom w:val="0"/>
          <w:divBdr>
            <w:top w:val="none" w:sz="0" w:space="0" w:color="auto"/>
            <w:left w:val="none" w:sz="0" w:space="0" w:color="auto"/>
            <w:bottom w:val="none" w:sz="0" w:space="0" w:color="auto"/>
            <w:right w:val="none" w:sz="0" w:space="0" w:color="auto"/>
          </w:divBdr>
        </w:div>
        <w:div w:id="588973438">
          <w:marLeft w:val="480"/>
          <w:marRight w:val="0"/>
          <w:marTop w:val="0"/>
          <w:marBottom w:val="0"/>
          <w:divBdr>
            <w:top w:val="none" w:sz="0" w:space="0" w:color="auto"/>
            <w:left w:val="none" w:sz="0" w:space="0" w:color="auto"/>
            <w:bottom w:val="none" w:sz="0" w:space="0" w:color="auto"/>
            <w:right w:val="none" w:sz="0" w:space="0" w:color="auto"/>
          </w:divBdr>
        </w:div>
        <w:div w:id="1063798111">
          <w:marLeft w:val="480"/>
          <w:marRight w:val="0"/>
          <w:marTop w:val="0"/>
          <w:marBottom w:val="0"/>
          <w:divBdr>
            <w:top w:val="none" w:sz="0" w:space="0" w:color="auto"/>
            <w:left w:val="none" w:sz="0" w:space="0" w:color="auto"/>
            <w:bottom w:val="none" w:sz="0" w:space="0" w:color="auto"/>
            <w:right w:val="none" w:sz="0" w:space="0" w:color="auto"/>
          </w:divBdr>
        </w:div>
        <w:div w:id="1994018795">
          <w:marLeft w:val="480"/>
          <w:marRight w:val="0"/>
          <w:marTop w:val="0"/>
          <w:marBottom w:val="0"/>
          <w:divBdr>
            <w:top w:val="none" w:sz="0" w:space="0" w:color="auto"/>
            <w:left w:val="none" w:sz="0" w:space="0" w:color="auto"/>
            <w:bottom w:val="none" w:sz="0" w:space="0" w:color="auto"/>
            <w:right w:val="none" w:sz="0" w:space="0" w:color="auto"/>
          </w:divBdr>
        </w:div>
        <w:div w:id="699016682">
          <w:marLeft w:val="480"/>
          <w:marRight w:val="0"/>
          <w:marTop w:val="0"/>
          <w:marBottom w:val="0"/>
          <w:divBdr>
            <w:top w:val="none" w:sz="0" w:space="0" w:color="auto"/>
            <w:left w:val="none" w:sz="0" w:space="0" w:color="auto"/>
            <w:bottom w:val="none" w:sz="0" w:space="0" w:color="auto"/>
            <w:right w:val="none" w:sz="0" w:space="0" w:color="auto"/>
          </w:divBdr>
        </w:div>
        <w:div w:id="2115056330">
          <w:marLeft w:val="480"/>
          <w:marRight w:val="0"/>
          <w:marTop w:val="0"/>
          <w:marBottom w:val="0"/>
          <w:divBdr>
            <w:top w:val="none" w:sz="0" w:space="0" w:color="auto"/>
            <w:left w:val="none" w:sz="0" w:space="0" w:color="auto"/>
            <w:bottom w:val="none" w:sz="0" w:space="0" w:color="auto"/>
            <w:right w:val="none" w:sz="0" w:space="0" w:color="auto"/>
          </w:divBdr>
        </w:div>
        <w:div w:id="1923055607">
          <w:marLeft w:val="480"/>
          <w:marRight w:val="0"/>
          <w:marTop w:val="0"/>
          <w:marBottom w:val="0"/>
          <w:divBdr>
            <w:top w:val="none" w:sz="0" w:space="0" w:color="auto"/>
            <w:left w:val="none" w:sz="0" w:space="0" w:color="auto"/>
            <w:bottom w:val="none" w:sz="0" w:space="0" w:color="auto"/>
            <w:right w:val="none" w:sz="0" w:space="0" w:color="auto"/>
          </w:divBdr>
        </w:div>
        <w:div w:id="696657799">
          <w:marLeft w:val="480"/>
          <w:marRight w:val="0"/>
          <w:marTop w:val="0"/>
          <w:marBottom w:val="0"/>
          <w:divBdr>
            <w:top w:val="none" w:sz="0" w:space="0" w:color="auto"/>
            <w:left w:val="none" w:sz="0" w:space="0" w:color="auto"/>
            <w:bottom w:val="none" w:sz="0" w:space="0" w:color="auto"/>
            <w:right w:val="none" w:sz="0" w:space="0" w:color="auto"/>
          </w:divBdr>
        </w:div>
        <w:div w:id="1049960955">
          <w:marLeft w:val="480"/>
          <w:marRight w:val="0"/>
          <w:marTop w:val="0"/>
          <w:marBottom w:val="0"/>
          <w:divBdr>
            <w:top w:val="none" w:sz="0" w:space="0" w:color="auto"/>
            <w:left w:val="none" w:sz="0" w:space="0" w:color="auto"/>
            <w:bottom w:val="none" w:sz="0" w:space="0" w:color="auto"/>
            <w:right w:val="none" w:sz="0" w:space="0" w:color="auto"/>
          </w:divBdr>
        </w:div>
        <w:div w:id="714282586">
          <w:marLeft w:val="480"/>
          <w:marRight w:val="0"/>
          <w:marTop w:val="0"/>
          <w:marBottom w:val="0"/>
          <w:divBdr>
            <w:top w:val="none" w:sz="0" w:space="0" w:color="auto"/>
            <w:left w:val="none" w:sz="0" w:space="0" w:color="auto"/>
            <w:bottom w:val="none" w:sz="0" w:space="0" w:color="auto"/>
            <w:right w:val="none" w:sz="0" w:space="0" w:color="auto"/>
          </w:divBdr>
        </w:div>
        <w:div w:id="1527788118">
          <w:marLeft w:val="480"/>
          <w:marRight w:val="0"/>
          <w:marTop w:val="0"/>
          <w:marBottom w:val="0"/>
          <w:divBdr>
            <w:top w:val="none" w:sz="0" w:space="0" w:color="auto"/>
            <w:left w:val="none" w:sz="0" w:space="0" w:color="auto"/>
            <w:bottom w:val="none" w:sz="0" w:space="0" w:color="auto"/>
            <w:right w:val="none" w:sz="0" w:space="0" w:color="auto"/>
          </w:divBdr>
        </w:div>
        <w:div w:id="1317342788">
          <w:marLeft w:val="480"/>
          <w:marRight w:val="0"/>
          <w:marTop w:val="0"/>
          <w:marBottom w:val="0"/>
          <w:divBdr>
            <w:top w:val="none" w:sz="0" w:space="0" w:color="auto"/>
            <w:left w:val="none" w:sz="0" w:space="0" w:color="auto"/>
            <w:bottom w:val="none" w:sz="0" w:space="0" w:color="auto"/>
            <w:right w:val="none" w:sz="0" w:space="0" w:color="auto"/>
          </w:divBdr>
        </w:div>
      </w:divsChild>
    </w:div>
    <w:div w:id="1750032380">
      <w:bodyDiv w:val="1"/>
      <w:marLeft w:val="0"/>
      <w:marRight w:val="0"/>
      <w:marTop w:val="0"/>
      <w:marBottom w:val="0"/>
      <w:divBdr>
        <w:top w:val="none" w:sz="0" w:space="0" w:color="auto"/>
        <w:left w:val="none" w:sz="0" w:space="0" w:color="auto"/>
        <w:bottom w:val="none" w:sz="0" w:space="0" w:color="auto"/>
        <w:right w:val="none" w:sz="0" w:space="0" w:color="auto"/>
      </w:divBdr>
    </w:div>
    <w:div w:id="1751930625">
      <w:bodyDiv w:val="1"/>
      <w:marLeft w:val="0"/>
      <w:marRight w:val="0"/>
      <w:marTop w:val="0"/>
      <w:marBottom w:val="0"/>
      <w:divBdr>
        <w:top w:val="none" w:sz="0" w:space="0" w:color="auto"/>
        <w:left w:val="none" w:sz="0" w:space="0" w:color="auto"/>
        <w:bottom w:val="none" w:sz="0" w:space="0" w:color="auto"/>
        <w:right w:val="none" w:sz="0" w:space="0" w:color="auto"/>
      </w:divBdr>
    </w:div>
    <w:div w:id="1752849118">
      <w:bodyDiv w:val="1"/>
      <w:marLeft w:val="0"/>
      <w:marRight w:val="0"/>
      <w:marTop w:val="0"/>
      <w:marBottom w:val="0"/>
      <w:divBdr>
        <w:top w:val="none" w:sz="0" w:space="0" w:color="auto"/>
        <w:left w:val="none" w:sz="0" w:space="0" w:color="auto"/>
        <w:bottom w:val="none" w:sz="0" w:space="0" w:color="auto"/>
        <w:right w:val="none" w:sz="0" w:space="0" w:color="auto"/>
      </w:divBdr>
    </w:div>
    <w:div w:id="1753315751">
      <w:bodyDiv w:val="1"/>
      <w:marLeft w:val="0"/>
      <w:marRight w:val="0"/>
      <w:marTop w:val="0"/>
      <w:marBottom w:val="0"/>
      <w:divBdr>
        <w:top w:val="none" w:sz="0" w:space="0" w:color="auto"/>
        <w:left w:val="none" w:sz="0" w:space="0" w:color="auto"/>
        <w:bottom w:val="none" w:sz="0" w:space="0" w:color="auto"/>
        <w:right w:val="none" w:sz="0" w:space="0" w:color="auto"/>
      </w:divBdr>
    </w:div>
    <w:div w:id="1769622462">
      <w:bodyDiv w:val="1"/>
      <w:marLeft w:val="0"/>
      <w:marRight w:val="0"/>
      <w:marTop w:val="0"/>
      <w:marBottom w:val="0"/>
      <w:divBdr>
        <w:top w:val="none" w:sz="0" w:space="0" w:color="auto"/>
        <w:left w:val="none" w:sz="0" w:space="0" w:color="auto"/>
        <w:bottom w:val="none" w:sz="0" w:space="0" w:color="auto"/>
        <w:right w:val="none" w:sz="0" w:space="0" w:color="auto"/>
      </w:divBdr>
    </w:div>
    <w:div w:id="1770655417">
      <w:bodyDiv w:val="1"/>
      <w:marLeft w:val="0"/>
      <w:marRight w:val="0"/>
      <w:marTop w:val="0"/>
      <w:marBottom w:val="0"/>
      <w:divBdr>
        <w:top w:val="none" w:sz="0" w:space="0" w:color="auto"/>
        <w:left w:val="none" w:sz="0" w:space="0" w:color="auto"/>
        <w:bottom w:val="none" w:sz="0" w:space="0" w:color="auto"/>
        <w:right w:val="none" w:sz="0" w:space="0" w:color="auto"/>
      </w:divBdr>
    </w:div>
    <w:div w:id="1772123663">
      <w:bodyDiv w:val="1"/>
      <w:marLeft w:val="0"/>
      <w:marRight w:val="0"/>
      <w:marTop w:val="0"/>
      <w:marBottom w:val="0"/>
      <w:divBdr>
        <w:top w:val="none" w:sz="0" w:space="0" w:color="auto"/>
        <w:left w:val="none" w:sz="0" w:space="0" w:color="auto"/>
        <w:bottom w:val="none" w:sz="0" w:space="0" w:color="auto"/>
        <w:right w:val="none" w:sz="0" w:space="0" w:color="auto"/>
      </w:divBdr>
    </w:div>
    <w:div w:id="1775436883">
      <w:bodyDiv w:val="1"/>
      <w:marLeft w:val="0"/>
      <w:marRight w:val="0"/>
      <w:marTop w:val="0"/>
      <w:marBottom w:val="0"/>
      <w:divBdr>
        <w:top w:val="none" w:sz="0" w:space="0" w:color="auto"/>
        <w:left w:val="none" w:sz="0" w:space="0" w:color="auto"/>
        <w:bottom w:val="none" w:sz="0" w:space="0" w:color="auto"/>
        <w:right w:val="none" w:sz="0" w:space="0" w:color="auto"/>
      </w:divBdr>
    </w:div>
    <w:div w:id="1776632486">
      <w:bodyDiv w:val="1"/>
      <w:marLeft w:val="0"/>
      <w:marRight w:val="0"/>
      <w:marTop w:val="0"/>
      <w:marBottom w:val="0"/>
      <w:divBdr>
        <w:top w:val="none" w:sz="0" w:space="0" w:color="auto"/>
        <w:left w:val="none" w:sz="0" w:space="0" w:color="auto"/>
        <w:bottom w:val="none" w:sz="0" w:space="0" w:color="auto"/>
        <w:right w:val="none" w:sz="0" w:space="0" w:color="auto"/>
      </w:divBdr>
      <w:divsChild>
        <w:div w:id="832184409">
          <w:marLeft w:val="480"/>
          <w:marRight w:val="0"/>
          <w:marTop w:val="0"/>
          <w:marBottom w:val="0"/>
          <w:divBdr>
            <w:top w:val="none" w:sz="0" w:space="0" w:color="auto"/>
            <w:left w:val="none" w:sz="0" w:space="0" w:color="auto"/>
            <w:bottom w:val="none" w:sz="0" w:space="0" w:color="auto"/>
            <w:right w:val="none" w:sz="0" w:space="0" w:color="auto"/>
          </w:divBdr>
        </w:div>
        <w:div w:id="1551187469">
          <w:marLeft w:val="480"/>
          <w:marRight w:val="0"/>
          <w:marTop w:val="0"/>
          <w:marBottom w:val="0"/>
          <w:divBdr>
            <w:top w:val="none" w:sz="0" w:space="0" w:color="auto"/>
            <w:left w:val="none" w:sz="0" w:space="0" w:color="auto"/>
            <w:bottom w:val="none" w:sz="0" w:space="0" w:color="auto"/>
            <w:right w:val="none" w:sz="0" w:space="0" w:color="auto"/>
          </w:divBdr>
        </w:div>
        <w:div w:id="1294016060">
          <w:marLeft w:val="480"/>
          <w:marRight w:val="0"/>
          <w:marTop w:val="0"/>
          <w:marBottom w:val="0"/>
          <w:divBdr>
            <w:top w:val="none" w:sz="0" w:space="0" w:color="auto"/>
            <w:left w:val="none" w:sz="0" w:space="0" w:color="auto"/>
            <w:bottom w:val="none" w:sz="0" w:space="0" w:color="auto"/>
            <w:right w:val="none" w:sz="0" w:space="0" w:color="auto"/>
          </w:divBdr>
        </w:div>
        <w:div w:id="1900164832">
          <w:marLeft w:val="480"/>
          <w:marRight w:val="0"/>
          <w:marTop w:val="0"/>
          <w:marBottom w:val="0"/>
          <w:divBdr>
            <w:top w:val="none" w:sz="0" w:space="0" w:color="auto"/>
            <w:left w:val="none" w:sz="0" w:space="0" w:color="auto"/>
            <w:bottom w:val="none" w:sz="0" w:space="0" w:color="auto"/>
            <w:right w:val="none" w:sz="0" w:space="0" w:color="auto"/>
          </w:divBdr>
        </w:div>
        <w:div w:id="87124041">
          <w:marLeft w:val="480"/>
          <w:marRight w:val="0"/>
          <w:marTop w:val="0"/>
          <w:marBottom w:val="0"/>
          <w:divBdr>
            <w:top w:val="none" w:sz="0" w:space="0" w:color="auto"/>
            <w:left w:val="none" w:sz="0" w:space="0" w:color="auto"/>
            <w:bottom w:val="none" w:sz="0" w:space="0" w:color="auto"/>
            <w:right w:val="none" w:sz="0" w:space="0" w:color="auto"/>
          </w:divBdr>
        </w:div>
        <w:div w:id="772087879">
          <w:marLeft w:val="480"/>
          <w:marRight w:val="0"/>
          <w:marTop w:val="0"/>
          <w:marBottom w:val="0"/>
          <w:divBdr>
            <w:top w:val="none" w:sz="0" w:space="0" w:color="auto"/>
            <w:left w:val="none" w:sz="0" w:space="0" w:color="auto"/>
            <w:bottom w:val="none" w:sz="0" w:space="0" w:color="auto"/>
            <w:right w:val="none" w:sz="0" w:space="0" w:color="auto"/>
          </w:divBdr>
        </w:div>
        <w:div w:id="717363803">
          <w:marLeft w:val="480"/>
          <w:marRight w:val="0"/>
          <w:marTop w:val="0"/>
          <w:marBottom w:val="0"/>
          <w:divBdr>
            <w:top w:val="none" w:sz="0" w:space="0" w:color="auto"/>
            <w:left w:val="none" w:sz="0" w:space="0" w:color="auto"/>
            <w:bottom w:val="none" w:sz="0" w:space="0" w:color="auto"/>
            <w:right w:val="none" w:sz="0" w:space="0" w:color="auto"/>
          </w:divBdr>
        </w:div>
        <w:div w:id="390008685">
          <w:marLeft w:val="480"/>
          <w:marRight w:val="0"/>
          <w:marTop w:val="0"/>
          <w:marBottom w:val="0"/>
          <w:divBdr>
            <w:top w:val="none" w:sz="0" w:space="0" w:color="auto"/>
            <w:left w:val="none" w:sz="0" w:space="0" w:color="auto"/>
            <w:bottom w:val="none" w:sz="0" w:space="0" w:color="auto"/>
            <w:right w:val="none" w:sz="0" w:space="0" w:color="auto"/>
          </w:divBdr>
        </w:div>
        <w:div w:id="1883590429">
          <w:marLeft w:val="480"/>
          <w:marRight w:val="0"/>
          <w:marTop w:val="0"/>
          <w:marBottom w:val="0"/>
          <w:divBdr>
            <w:top w:val="none" w:sz="0" w:space="0" w:color="auto"/>
            <w:left w:val="none" w:sz="0" w:space="0" w:color="auto"/>
            <w:bottom w:val="none" w:sz="0" w:space="0" w:color="auto"/>
            <w:right w:val="none" w:sz="0" w:space="0" w:color="auto"/>
          </w:divBdr>
        </w:div>
        <w:div w:id="1572233786">
          <w:marLeft w:val="480"/>
          <w:marRight w:val="0"/>
          <w:marTop w:val="0"/>
          <w:marBottom w:val="0"/>
          <w:divBdr>
            <w:top w:val="none" w:sz="0" w:space="0" w:color="auto"/>
            <w:left w:val="none" w:sz="0" w:space="0" w:color="auto"/>
            <w:bottom w:val="none" w:sz="0" w:space="0" w:color="auto"/>
            <w:right w:val="none" w:sz="0" w:space="0" w:color="auto"/>
          </w:divBdr>
        </w:div>
        <w:div w:id="1727601900">
          <w:marLeft w:val="480"/>
          <w:marRight w:val="0"/>
          <w:marTop w:val="0"/>
          <w:marBottom w:val="0"/>
          <w:divBdr>
            <w:top w:val="none" w:sz="0" w:space="0" w:color="auto"/>
            <w:left w:val="none" w:sz="0" w:space="0" w:color="auto"/>
            <w:bottom w:val="none" w:sz="0" w:space="0" w:color="auto"/>
            <w:right w:val="none" w:sz="0" w:space="0" w:color="auto"/>
          </w:divBdr>
        </w:div>
        <w:div w:id="297414888">
          <w:marLeft w:val="480"/>
          <w:marRight w:val="0"/>
          <w:marTop w:val="0"/>
          <w:marBottom w:val="0"/>
          <w:divBdr>
            <w:top w:val="none" w:sz="0" w:space="0" w:color="auto"/>
            <w:left w:val="none" w:sz="0" w:space="0" w:color="auto"/>
            <w:bottom w:val="none" w:sz="0" w:space="0" w:color="auto"/>
            <w:right w:val="none" w:sz="0" w:space="0" w:color="auto"/>
          </w:divBdr>
        </w:div>
        <w:div w:id="1088229718">
          <w:marLeft w:val="480"/>
          <w:marRight w:val="0"/>
          <w:marTop w:val="0"/>
          <w:marBottom w:val="0"/>
          <w:divBdr>
            <w:top w:val="none" w:sz="0" w:space="0" w:color="auto"/>
            <w:left w:val="none" w:sz="0" w:space="0" w:color="auto"/>
            <w:bottom w:val="none" w:sz="0" w:space="0" w:color="auto"/>
            <w:right w:val="none" w:sz="0" w:space="0" w:color="auto"/>
          </w:divBdr>
        </w:div>
        <w:div w:id="1222712376">
          <w:marLeft w:val="480"/>
          <w:marRight w:val="0"/>
          <w:marTop w:val="0"/>
          <w:marBottom w:val="0"/>
          <w:divBdr>
            <w:top w:val="none" w:sz="0" w:space="0" w:color="auto"/>
            <w:left w:val="none" w:sz="0" w:space="0" w:color="auto"/>
            <w:bottom w:val="none" w:sz="0" w:space="0" w:color="auto"/>
            <w:right w:val="none" w:sz="0" w:space="0" w:color="auto"/>
          </w:divBdr>
        </w:div>
        <w:div w:id="1590311775">
          <w:marLeft w:val="480"/>
          <w:marRight w:val="0"/>
          <w:marTop w:val="0"/>
          <w:marBottom w:val="0"/>
          <w:divBdr>
            <w:top w:val="none" w:sz="0" w:space="0" w:color="auto"/>
            <w:left w:val="none" w:sz="0" w:space="0" w:color="auto"/>
            <w:bottom w:val="none" w:sz="0" w:space="0" w:color="auto"/>
            <w:right w:val="none" w:sz="0" w:space="0" w:color="auto"/>
          </w:divBdr>
        </w:div>
        <w:div w:id="1382633424">
          <w:marLeft w:val="480"/>
          <w:marRight w:val="0"/>
          <w:marTop w:val="0"/>
          <w:marBottom w:val="0"/>
          <w:divBdr>
            <w:top w:val="none" w:sz="0" w:space="0" w:color="auto"/>
            <w:left w:val="none" w:sz="0" w:space="0" w:color="auto"/>
            <w:bottom w:val="none" w:sz="0" w:space="0" w:color="auto"/>
            <w:right w:val="none" w:sz="0" w:space="0" w:color="auto"/>
          </w:divBdr>
        </w:div>
        <w:div w:id="1398867566">
          <w:marLeft w:val="480"/>
          <w:marRight w:val="0"/>
          <w:marTop w:val="0"/>
          <w:marBottom w:val="0"/>
          <w:divBdr>
            <w:top w:val="none" w:sz="0" w:space="0" w:color="auto"/>
            <w:left w:val="none" w:sz="0" w:space="0" w:color="auto"/>
            <w:bottom w:val="none" w:sz="0" w:space="0" w:color="auto"/>
            <w:right w:val="none" w:sz="0" w:space="0" w:color="auto"/>
          </w:divBdr>
        </w:div>
        <w:div w:id="2116898977">
          <w:marLeft w:val="480"/>
          <w:marRight w:val="0"/>
          <w:marTop w:val="0"/>
          <w:marBottom w:val="0"/>
          <w:divBdr>
            <w:top w:val="none" w:sz="0" w:space="0" w:color="auto"/>
            <w:left w:val="none" w:sz="0" w:space="0" w:color="auto"/>
            <w:bottom w:val="none" w:sz="0" w:space="0" w:color="auto"/>
            <w:right w:val="none" w:sz="0" w:space="0" w:color="auto"/>
          </w:divBdr>
        </w:div>
        <w:div w:id="1167935618">
          <w:marLeft w:val="480"/>
          <w:marRight w:val="0"/>
          <w:marTop w:val="0"/>
          <w:marBottom w:val="0"/>
          <w:divBdr>
            <w:top w:val="none" w:sz="0" w:space="0" w:color="auto"/>
            <w:left w:val="none" w:sz="0" w:space="0" w:color="auto"/>
            <w:bottom w:val="none" w:sz="0" w:space="0" w:color="auto"/>
            <w:right w:val="none" w:sz="0" w:space="0" w:color="auto"/>
          </w:divBdr>
        </w:div>
        <w:div w:id="2135323977">
          <w:marLeft w:val="480"/>
          <w:marRight w:val="0"/>
          <w:marTop w:val="0"/>
          <w:marBottom w:val="0"/>
          <w:divBdr>
            <w:top w:val="none" w:sz="0" w:space="0" w:color="auto"/>
            <w:left w:val="none" w:sz="0" w:space="0" w:color="auto"/>
            <w:bottom w:val="none" w:sz="0" w:space="0" w:color="auto"/>
            <w:right w:val="none" w:sz="0" w:space="0" w:color="auto"/>
          </w:divBdr>
        </w:div>
        <w:div w:id="1275594539">
          <w:marLeft w:val="480"/>
          <w:marRight w:val="0"/>
          <w:marTop w:val="0"/>
          <w:marBottom w:val="0"/>
          <w:divBdr>
            <w:top w:val="none" w:sz="0" w:space="0" w:color="auto"/>
            <w:left w:val="none" w:sz="0" w:space="0" w:color="auto"/>
            <w:bottom w:val="none" w:sz="0" w:space="0" w:color="auto"/>
            <w:right w:val="none" w:sz="0" w:space="0" w:color="auto"/>
          </w:divBdr>
        </w:div>
        <w:div w:id="1564098267">
          <w:marLeft w:val="480"/>
          <w:marRight w:val="0"/>
          <w:marTop w:val="0"/>
          <w:marBottom w:val="0"/>
          <w:divBdr>
            <w:top w:val="none" w:sz="0" w:space="0" w:color="auto"/>
            <w:left w:val="none" w:sz="0" w:space="0" w:color="auto"/>
            <w:bottom w:val="none" w:sz="0" w:space="0" w:color="auto"/>
            <w:right w:val="none" w:sz="0" w:space="0" w:color="auto"/>
          </w:divBdr>
        </w:div>
        <w:div w:id="1962955684">
          <w:marLeft w:val="480"/>
          <w:marRight w:val="0"/>
          <w:marTop w:val="0"/>
          <w:marBottom w:val="0"/>
          <w:divBdr>
            <w:top w:val="none" w:sz="0" w:space="0" w:color="auto"/>
            <w:left w:val="none" w:sz="0" w:space="0" w:color="auto"/>
            <w:bottom w:val="none" w:sz="0" w:space="0" w:color="auto"/>
            <w:right w:val="none" w:sz="0" w:space="0" w:color="auto"/>
          </w:divBdr>
        </w:div>
        <w:div w:id="143594247">
          <w:marLeft w:val="480"/>
          <w:marRight w:val="0"/>
          <w:marTop w:val="0"/>
          <w:marBottom w:val="0"/>
          <w:divBdr>
            <w:top w:val="none" w:sz="0" w:space="0" w:color="auto"/>
            <w:left w:val="none" w:sz="0" w:space="0" w:color="auto"/>
            <w:bottom w:val="none" w:sz="0" w:space="0" w:color="auto"/>
            <w:right w:val="none" w:sz="0" w:space="0" w:color="auto"/>
          </w:divBdr>
        </w:div>
        <w:div w:id="2026519762">
          <w:marLeft w:val="480"/>
          <w:marRight w:val="0"/>
          <w:marTop w:val="0"/>
          <w:marBottom w:val="0"/>
          <w:divBdr>
            <w:top w:val="none" w:sz="0" w:space="0" w:color="auto"/>
            <w:left w:val="none" w:sz="0" w:space="0" w:color="auto"/>
            <w:bottom w:val="none" w:sz="0" w:space="0" w:color="auto"/>
            <w:right w:val="none" w:sz="0" w:space="0" w:color="auto"/>
          </w:divBdr>
        </w:div>
        <w:div w:id="27145018">
          <w:marLeft w:val="480"/>
          <w:marRight w:val="0"/>
          <w:marTop w:val="0"/>
          <w:marBottom w:val="0"/>
          <w:divBdr>
            <w:top w:val="none" w:sz="0" w:space="0" w:color="auto"/>
            <w:left w:val="none" w:sz="0" w:space="0" w:color="auto"/>
            <w:bottom w:val="none" w:sz="0" w:space="0" w:color="auto"/>
            <w:right w:val="none" w:sz="0" w:space="0" w:color="auto"/>
          </w:divBdr>
        </w:div>
        <w:div w:id="1881473122">
          <w:marLeft w:val="480"/>
          <w:marRight w:val="0"/>
          <w:marTop w:val="0"/>
          <w:marBottom w:val="0"/>
          <w:divBdr>
            <w:top w:val="none" w:sz="0" w:space="0" w:color="auto"/>
            <w:left w:val="none" w:sz="0" w:space="0" w:color="auto"/>
            <w:bottom w:val="none" w:sz="0" w:space="0" w:color="auto"/>
            <w:right w:val="none" w:sz="0" w:space="0" w:color="auto"/>
          </w:divBdr>
        </w:div>
        <w:div w:id="863638027">
          <w:marLeft w:val="480"/>
          <w:marRight w:val="0"/>
          <w:marTop w:val="0"/>
          <w:marBottom w:val="0"/>
          <w:divBdr>
            <w:top w:val="none" w:sz="0" w:space="0" w:color="auto"/>
            <w:left w:val="none" w:sz="0" w:space="0" w:color="auto"/>
            <w:bottom w:val="none" w:sz="0" w:space="0" w:color="auto"/>
            <w:right w:val="none" w:sz="0" w:space="0" w:color="auto"/>
          </w:divBdr>
        </w:div>
        <w:div w:id="1109352943">
          <w:marLeft w:val="480"/>
          <w:marRight w:val="0"/>
          <w:marTop w:val="0"/>
          <w:marBottom w:val="0"/>
          <w:divBdr>
            <w:top w:val="none" w:sz="0" w:space="0" w:color="auto"/>
            <w:left w:val="none" w:sz="0" w:space="0" w:color="auto"/>
            <w:bottom w:val="none" w:sz="0" w:space="0" w:color="auto"/>
            <w:right w:val="none" w:sz="0" w:space="0" w:color="auto"/>
          </w:divBdr>
        </w:div>
        <w:div w:id="1999725685">
          <w:marLeft w:val="480"/>
          <w:marRight w:val="0"/>
          <w:marTop w:val="0"/>
          <w:marBottom w:val="0"/>
          <w:divBdr>
            <w:top w:val="none" w:sz="0" w:space="0" w:color="auto"/>
            <w:left w:val="none" w:sz="0" w:space="0" w:color="auto"/>
            <w:bottom w:val="none" w:sz="0" w:space="0" w:color="auto"/>
            <w:right w:val="none" w:sz="0" w:space="0" w:color="auto"/>
          </w:divBdr>
        </w:div>
        <w:div w:id="346374982">
          <w:marLeft w:val="480"/>
          <w:marRight w:val="0"/>
          <w:marTop w:val="0"/>
          <w:marBottom w:val="0"/>
          <w:divBdr>
            <w:top w:val="none" w:sz="0" w:space="0" w:color="auto"/>
            <w:left w:val="none" w:sz="0" w:space="0" w:color="auto"/>
            <w:bottom w:val="none" w:sz="0" w:space="0" w:color="auto"/>
            <w:right w:val="none" w:sz="0" w:space="0" w:color="auto"/>
          </w:divBdr>
        </w:div>
        <w:div w:id="1175610348">
          <w:marLeft w:val="480"/>
          <w:marRight w:val="0"/>
          <w:marTop w:val="0"/>
          <w:marBottom w:val="0"/>
          <w:divBdr>
            <w:top w:val="none" w:sz="0" w:space="0" w:color="auto"/>
            <w:left w:val="none" w:sz="0" w:space="0" w:color="auto"/>
            <w:bottom w:val="none" w:sz="0" w:space="0" w:color="auto"/>
            <w:right w:val="none" w:sz="0" w:space="0" w:color="auto"/>
          </w:divBdr>
        </w:div>
        <w:div w:id="1078945833">
          <w:marLeft w:val="480"/>
          <w:marRight w:val="0"/>
          <w:marTop w:val="0"/>
          <w:marBottom w:val="0"/>
          <w:divBdr>
            <w:top w:val="none" w:sz="0" w:space="0" w:color="auto"/>
            <w:left w:val="none" w:sz="0" w:space="0" w:color="auto"/>
            <w:bottom w:val="none" w:sz="0" w:space="0" w:color="auto"/>
            <w:right w:val="none" w:sz="0" w:space="0" w:color="auto"/>
          </w:divBdr>
        </w:div>
        <w:div w:id="230387105">
          <w:marLeft w:val="480"/>
          <w:marRight w:val="0"/>
          <w:marTop w:val="0"/>
          <w:marBottom w:val="0"/>
          <w:divBdr>
            <w:top w:val="none" w:sz="0" w:space="0" w:color="auto"/>
            <w:left w:val="none" w:sz="0" w:space="0" w:color="auto"/>
            <w:bottom w:val="none" w:sz="0" w:space="0" w:color="auto"/>
            <w:right w:val="none" w:sz="0" w:space="0" w:color="auto"/>
          </w:divBdr>
        </w:div>
        <w:div w:id="149253686">
          <w:marLeft w:val="480"/>
          <w:marRight w:val="0"/>
          <w:marTop w:val="0"/>
          <w:marBottom w:val="0"/>
          <w:divBdr>
            <w:top w:val="none" w:sz="0" w:space="0" w:color="auto"/>
            <w:left w:val="none" w:sz="0" w:space="0" w:color="auto"/>
            <w:bottom w:val="none" w:sz="0" w:space="0" w:color="auto"/>
            <w:right w:val="none" w:sz="0" w:space="0" w:color="auto"/>
          </w:divBdr>
        </w:div>
        <w:div w:id="252014104">
          <w:marLeft w:val="480"/>
          <w:marRight w:val="0"/>
          <w:marTop w:val="0"/>
          <w:marBottom w:val="0"/>
          <w:divBdr>
            <w:top w:val="none" w:sz="0" w:space="0" w:color="auto"/>
            <w:left w:val="none" w:sz="0" w:space="0" w:color="auto"/>
            <w:bottom w:val="none" w:sz="0" w:space="0" w:color="auto"/>
            <w:right w:val="none" w:sz="0" w:space="0" w:color="auto"/>
          </w:divBdr>
        </w:div>
        <w:div w:id="728191959">
          <w:marLeft w:val="480"/>
          <w:marRight w:val="0"/>
          <w:marTop w:val="0"/>
          <w:marBottom w:val="0"/>
          <w:divBdr>
            <w:top w:val="none" w:sz="0" w:space="0" w:color="auto"/>
            <w:left w:val="none" w:sz="0" w:space="0" w:color="auto"/>
            <w:bottom w:val="none" w:sz="0" w:space="0" w:color="auto"/>
            <w:right w:val="none" w:sz="0" w:space="0" w:color="auto"/>
          </w:divBdr>
        </w:div>
        <w:div w:id="1061059987">
          <w:marLeft w:val="480"/>
          <w:marRight w:val="0"/>
          <w:marTop w:val="0"/>
          <w:marBottom w:val="0"/>
          <w:divBdr>
            <w:top w:val="none" w:sz="0" w:space="0" w:color="auto"/>
            <w:left w:val="none" w:sz="0" w:space="0" w:color="auto"/>
            <w:bottom w:val="none" w:sz="0" w:space="0" w:color="auto"/>
            <w:right w:val="none" w:sz="0" w:space="0" w:color="auto"/>
          </w:divBdr>
        </w:div>
        <w:div w:id="1862009642">
          <w:marLeft w:val="480"/>
          <w:marRight w:val="0"/>
          <w:marTop w:val="0"/>
          <w:marBottom w:val="0"/>
          <w:divBdr>
            <w:top w:val="none" w:sz="0" w:space="0" w:color="auto"/>
            <w:left w:val="none" w:sz="0" w:space="0" w:color="auto"/>
            <w:bottom w:val="none" w:sz="0" w:space="0" w:color="auto"/>
            <w:right w:val="none" w:sz="0" w:space="0" w:color="auto"/>
          </w:divBdr>
        </w:div>
        <w:div w:id="1667903156">
          <w:marLeft w:val="480"/>
          <w:marRight w:val="0"/>
          <w:marTop w:val="0"/>
          <w:marBottom w:val="0"/>
          <w:divBdr>
            <w:top w:val="none" w:sz="0" w:space="0" w:color="auto"/>
            <w:left w:val="none" w:sz="0" w:space="0" w:color="auto"/>
            <w:bottom w:val="none" w:sz="0" w:space="0" w:color="auto"/>
            <w:right w:val="none" w:sz="0" w:space="0" w:color="auto"/>
          </w:divBdr>
        </w:div>
      </w:divsChild>
    </w:div>
    <w:div w:id="1776825622">
      <w:bodyDiv w:val="1"/>
      <w:marLeft w:val="0"/>
      <w:marRight w:val="0"/>
      <w:marTop w:val="0"/>
      <w:marBottom w:val="0"/>
      <w:divBdr>
        <w:top w:val="none" w:sz="0" w:space="0" w:color="auto"/>
        <w:left w:val="none" w:sz="0" w:space="0" w:color="auto"/>
        <w:bottom w:val="none" w:sz="0" w:space="0" w:color="auto"/>
        <w:right w:val="none" w:sz="0" w:space="0" w:color="auto"/>
      </w:divBdr>
    </w:div>
    <w:div w:id="1780567130">
      <w:bodyDiv w:val="1"/>
      <w:marLeft w:val="0"/>
      <w:marRight w:val="0"/>
      <w:marTop w:val="0"/>
      <w:marBottom w:val="0"/>
      <w:divBdr>
        <w:top w:val="none" w:sz="0" w:space="0" w:color="auto"/>
        <w:left w:val="none" w:sz="0" w:space="0" w:color="auto"/>
        <w:bottom w:val="none" w:sz="0" w:space="0" w:color="auto"/>
        <w:right w:val="none" w:sz="0" w:space="0" w:color="auto"/>
      </w:divBdr>
    </w:div>
    <w:div w:id="1781561884">
      <w:bodyDiv w:val="1"/>
      <w:marLeft w:val="0"/>
      <w:marRight w:val="0"/>
      <w:marTop w:val="0"/>
      <w:marBottom w:val="0"/>
      <w:divBdr>
        <w:top w:val="none" w:sz="0" w:space="0" w:color="auto"/>
        <w:left w:val="none" w:sz="0" w:space="0" w:color="auto"/>
        <w:bottom w:val="none" w:sz="0" w:space="0" w:color="auto"/>
        <w:right w:val="none" w:sz="0" w:space="0" w:color="auto"/>
      </w:divBdr>
    </w:div>
    <w:div w:id="1784574020">
      <w:bodyDiv w:val="1"/>
      <w:marLeft w:val="0"/>
      <w:marRight w:val="0"/>
      <w:marTop w:val="0"/>
      <w:marBottom w:val="0"/>
      <w:divBdr>
        <w:top w:val="none" w:sz="0" w:space="0" w:color="auto"/>
        <w:left w:val="none" w:sz="0" w:space="0" w:color="auto"/>
        <w:bottom w:val="none" w:sz="0" w:space="0" w:color="auto"/>
        <w:right w:val="none" w:sz="0" w:space="0" w:color="auto"/>
      </w:divBdr>
    </w:div>
    <w:div w:id="1787457263">
      <w:bodyDiv w:val="1"/>
      <w:marLeft w:val="0"/>
      <w:marRight w:val="0"/>
      <w:marTop w:val="0"/>
      <w:marBottom w:val="0"/>
      <w:divBdr>
        <w:top w:val="none" w:sz="0" w:space="0" w:color="auto"/>
        <w:left w:val="none" w:sz="0" w:space="0" w:color="auto"/>
        <w:bottom w:val="none" w:sz="0" w:space="0" w:color="auto"/>
        <w:right w:val="none" w:sz="0" w:space="0" w:color="auto"/>
      </w:divBdr>
    </w:div>
    <w:div w:id="1792090892">
      <w:bodyDiv w:val="1"/>
      <w:marLeft w:val="0"/>
      <w:marRight w:val="0"/>
      <w:marTop w:val="0"/>
      <w:marBottom w:val="0"/>
      <w:divBdr>
        <w:top w:val="none" w:sz="0" w:space="0" w:color="auto"/>
        <w:left w:val="none" w:sz="0" w:space="0" w:color="auto"/>
        <w:bottom w:val="none" w:sz="0" w:space="0" w:color="auto"/>
        <w:right w:val="none" w:sz="0" w:space="0" w:color="auto"/>
      </w:divBdr>
    </w:div>
    <w:div w:id="1793089992">
      <w:bodyDiv w:val="1"/>
      <w:marLeft w:val="0"/>
      <w:marRight w:val="0"/>
      <w:marTop w:val="0"/>
      <w:marBottom w:val="0"/>
      <w:divBdr>
        <w:top w:val="none" w:sz="0" w:space="0" w:color="auto"/>
        <w:left w:val="none" w:sz="0" w:space="0" w:color="auto"/>
        <w:bottom w:val="none" w:sz="0" w:space="0" w:color="auto"/>
        <w:right w:val="none" w:sz="0" w:space="0" w:color="auto"/>
      </w:divBdr>
    </w:div>
    <w:div w:id="1794010814">
      <w:bodyDiv w:val="1"/>
      <w:marLeft w:val="0"/>
      <w:marRight w:val="0"/>
      <w:marTop w:val="0"/>
      <w:marBottom w:val="0"/>
      <w:divBdr>
        <w:top w:val="none" w:sz="0" w:space="0" w:color="auto"/>
        <w:left w:val="none" w:sz="0" w:space="0" w:color="auto"/>
        <w:bottom w:val="none" w:sz="0" w:space="0" w:color="auto"/>
        <w:right w:val="none" w:sz="0" w:space="0" w:color="auto"/>
      </w:divBdr>
    </w:div>
    <w:div w:id="1803427436">
      <w:bodyDiv w:val="1"/>
      <w:marLeft w:val="0"/>
      <w:marRight w:val="0"/>
      <w:marTop w:val="0"/>
      <w:marBottom w:val="0"/>
      <w:divBdr>
        <w:top w:val="none" w:sz="0" w:space="0" w:color="auto"/>
        <w:left w:val="none" w:sz="0" w:space="0" w:color="auto"/>
        <w:bottom w:val="none" w:sz="0" w:space="0" w:color="auto"/>
        <w:right w:val="none" w:sz="0" w:space="0" w:color="auto"/>
      </w:divBdr>
    </w:div>
    <w:div w:id="1805853927">
      <w:bodyDiv w:val="1"/>
      <w:marLeft w:val="0"/>
      <w:marRight w:val="0"/>
      <w:marTop w:val="0"/>
      <w:marBottom w:val="0"/>
      <w:divBdr>
        <w:top w:val="none" w:sz="0" w:space="0" w:color="auto"/>
        <w:left w:val="none" w:sz="0" w:space="0" w:color="auto"/>
        <w:bottom w:val="none" w:sz="0" w:space="0" w:color="auto"/>
        <w:right w:val="none" w:sz="0" w:space="0" w:color="auto"/>
      </w:divBdr>
    </w:div>
    <w:div w:id="1814521840">
      <w:bodyDiv w:val="1"/>
      <w:marLeft w:val="0"/>
      <w:marRight w:val="0"/>
      <w:marTop w:val="0"/>
      <w:marBottom w:val="0"/>
      <w:divBdr>
        <w:top w:val="none" w:sz="0" w:space="0" w:color="auto"/>
        <w:left w:val="none" w:sz="0" w:space="0" w:color="auto"/>
        <w:bottom w:val="none" w:sz="0" w:space="0" w:color="auto"/>
        <w:right w:val="none" w:sz="0" w:space="0" w:color="auto"/>
      </w:divBdr>
    </w:div>
    <w:div w:id="1814784930">
      <w:bodyDiv w:val="1"/>
      <w:marLeft w:val="0"/>
      <w:marRight w:val="0"/>
      <w:marTop w:val="0"/>
      <w:marBottom w:val="0"/>
      <w:divBdr>
        <w:top w:val="none" w:sz="0" w:space="0" w:color="auto"/>
        <w:left w:val="none" w:sz="0" w:space="0" w:color="auto"/>
        <w:bottom w:val="none" w:sz="0" w:space="0" w:color="auto"/>
        <w:right w:val="none" w:sz="0" w:space="0" w:color="auto"/>
      </w:divBdr>
    </w:div>
    <w:div w:id="1816292468">
      <w:bodyDiv w:val="1"/>
      <w:marLeft w:val="0"/>
      <w:marRight w:val="0"/>
      <w:marTop w:val="0"/>
      <w:marBottom w:val="0"/>
      <w:divBdr>
        <w:top w:val="none" w:sz="0" w:space="0" w:color="auto"/>
        <w:left w:val="none" w:sz="0" w:space="0" w:color="auto"/>
        <w:bottom w:val="none" w:sz="0" w:space="0" w:color="auto"/>
        <w:right w:val="none" w:sz="0" w:space="0" w:color="auto"/>
      </w:divBdr>
    </w:div>
    <w:div w:id="1817793130">
      <w:bodyDiv w:val="1"/>
      <w:marLeft w:val="0"/>
      <w:marRight w:val="0"/>
      <w:marTop w:val="0"/>
      <w:marBottom w:val="0"/>
      <w:divBdr>
        <w:top w:val="none" w:sz="0" w:space="0" w:color="auto"/>
        <w:left w:val="none" w:sz="0" w:space="0" w:color="auto"/>
        <w:bottom w:val="none" w:sz="0" w:space="0" w:color="auto"/>
        <w:right w:val="none" w:sz="0" w:space="0" w:color="auto"/>
      </w:divBdr>
    </w:div>
    <w:div w:id="1826162902">
      <w:bodyDiv w:val="1"/>
      <w:marLeft w:val="0"/>
      <w:marRight w:val="0"/>
      <w:marTop w:val="0"/>
      <w:marBottom w:val="0"/>
      <w:divBdr>
        <w:top w:val="none" w:sz="0" w:space="0" w:color="auto"/>
        <w:left w:val="none" w:sz="0" w:space="0" w:color="auto"/>
        <w:bottom w:val="none" w:sz="0" w:space="0" w:color="auto"/>
        <w:right w:val="none" w:sz="0" w:space="0" w:color="auto"/>
      </w:divBdr>
    </w:div>
    <w:div w:id="1831286958">
      <w:bodyDiv w:val="1"/>
      <w:marLeft w:val="0"/>
      <w:marRight w:val="0"/>
      <w:marTop w:val="0"/>
      <w:marBottom w:val="0"/>
      <w:divBdr>
        <w:top w:val="none" w:sz="0" w:space="0" w:color="auto"/>
        <w:left w:val="none" w:sz="0" w:space="0" w:color="auto"/>
        <w:bottom w:val="none" w:sz="0" w:space="0" w:color="auto"/>
        <w:right w:val="none" w:sz="0" w:space="0" w:color="auto"/>
      </w:divBdr>
    </w:div>
    <w:div w:id="1833720458">
      <w:bodyDiv w:val="1"/>
      <w:marLeft w:val="0"/>
      <w:marRight w:val="0"/>
      <w:marTop w:val="0"/>
      <w:marBottom w:val="0"/>
      <w:divBdr>
        <w:top w:val="none" w:sz="0" w:space="0" w:color="auto"/>
        <w:left w:val="none" w:sz="0" w:space="0" w:color="auto"/>
        <w:bottom w:val="none" w:sz="0" w:space="0" w:color="auto"/>
        <w:right w:val="none" w:sz="0" w:space="0" w:color="auto"/>
      </w:divBdr>
    </w:div>
    <w:div w:id="1837722255">
      <w:bodyDiv w:val="1"/>
      <w:marLeft w:val="0"/>
      <w:marRight w:val="0"/>
      <w:marTop w:val="0"/>
      <w:marBottom w:val="0"/>
      <w:divBdr>
        <w:top w:val="none" w:sz="0" w:space="0" w:color="auto"/>
        <w:left w:val="none" w:sz="0" w:space="0" w:color="auto"/>
        <w:bottom w:val="none" w:sz="0" w:space="0" w:color="auto"/>
        <w:right w:val="none" w:sz="0" w:space="0" w:color="auto"/>
      </w:divBdr>
    </w:div>
    <w:div w:id="1837764236">
      <w:bodyDiv w:val="1"/>
      <w:marLeft w:val="0"/>
      <w:marRight w:val="0"/>
      <w:marTop w:val="0"/>
      <w:marBottom w:val="0"/>
      <w:divBdr>
        <w:top w:val="none" w:sz="0" w:space="0" w:color="auto"/>
        <w:left w:val="none" w:sz="0" w:space="0" w:color="auto"/>
        <w:bottom w:val="none" w:sz="0" w:space="0" w:color="auto"/>
        <w:right w:val="none" w:sz="0" w:space="0" w:color="auto"/>
      </w:divBdr>
    </w:div>
    <w:div w:id="1839274697">
      <w:bodyDiv w:val="1"/>
      <w:marLeft w:val="0"/>
      <w:marRight w:val="0"/>
      <w:marTop w:val="0"/>
      <w:marBottom w:val="0"/>
      <w:divBdr>
        <w:top w:val="none" w:sz="0" w:space="0" w:color="auto"/>
        <w:left w:val="none" w:sz="0" w:space="0" w:color="auto"/>
        <w:bottom w:val="none" w:sz="0" w:space="0" w:color="auto"/>
        <w:right w:val="none" w:sz="0" w:space="0" w:color="auto"/>
      </w:divBdr>
    </w:div>
    <w:div w:id="1841194773">
      <w:bodyDiv w:val="1"/>
      <w:marLeft w:val="0"/>
      <w:marRight w:val="0"/>
      <w:marTop w:val="0"/>
      <w:marBottom w:val="0"/>
      <w:divBdr>
        <w:top w:val="none" w:sz="0" w:space="0" w:color="auto"/>
        <w:left w:val="none" w:sz="0" w:space="0" w:color="auto"/>
        <w:bottom w:val="none" w:sz="0" w:space="0" w:color="auto"/>
        <w:right w:val="none" w:sz="0" w:space="0" w:color="auto"/>
      </w:divBdr>
    </w:div>
    <w:div w:id="1843201349">
      <w:bodyDiv w:val="1"/>
      <w:marLeft w:val="0"/>
      <w:marRight w:val="0"/>
      <w:marTop w:val="0"/>
      <w:marBottom w:val="0"/>
      <w:divBdr>
        <w:top w:val="none" w:sz="0" w:space="0" w:color="auto"/>
        <w:left w:val="none" w:sz="0" w:space="0" w:color="auto"/>
        <w:bottom w:val="none" w:sz="0" w:space="0" w:color="auto"/>
        <w:right w:val="none" w:sz="0" w:space="0" w:color="auto"/>
      </w:divBdr>
    </w:div>
    <w:div w:id="1847203725">
      <w:bodyDiv w:val="1"/>
      <w:marLeft w:val="0"/>
      <w:marRight w:val="0"/>
      <w:marTop w:val="0"/>
      <w:marBottom w:val="0"/>
      <w:divBdr>
        <w:top w:val="none" w:sz="0" w:space="0" w:color="auto"/>
        <w:left w:val="none" w:sz="0" w:space="0" w:color="auto"/>
        <w:bottom w:val="none" w:sz="0" w:space="0" w:color="auto"/>
        <w:right w:val="none" w:sz="0" w:space="0" w:color="auto"/>
      </w:divBdr>
    </w:div>
    <w:div w:id="1849901834">
      <w:bodyDiv w:val="1"/>
      <w:marLeft w:val="0"/>
      <w:marRight w:val="0"/>
      <w:marTop w:val="0"/>
      <w:marBottom w:val="0"/>
      <w:divBdr>
        <w:top w:val="none" w:sz="0" w:space="0" w:color="auto"/>
        <w:left w:val="none" w:sz="0" w:space="0" w:color="auto"/>
        <w:bottom w:val="none" w:sz="0" w:space="0" w:color="auto"/>
        <w:right w:val="none" w:sz="0" w:space="0" w:color="auto"/>
      </w:divBdr>
    </w:div>
    <w:div w:id="1860581216">
      <w:bodyDiv w:val="1"/>
      <w:marLeft w:val="0"/>
      <w:marRight w:val="0"/>
      <w:marTop w:val="0"/>
      <w:marBottom w:val="0"/>
      <w:divBdr>
        <w:top w:val="none" w:sz="0" w:space="0" w:color="auto"/>
        <w:left w:val="none" w:sz="0" w:space="0" w:color="auto"/>
        <w:bottom w:val="none" w:sz="0" w:space="0" w:color="auto"/>
        <w:right w:val="none" w:sz="0" w:space="0" w:color="auto"/>
      </w:divBdr>
    </w:div>
    <w:div w:id="1861704806">
      <w:bodyDiv w:val="1"/>
      <w:marLeft w:val="0"/>
      <w:marRight w:val="0"/>
      <w:marTop w:val="0"/>
      <w:marBottom w:val="0"/>
      <w:divBdr>
        <w:top w:val="none" w:sz="0" w:space="0" w:color="auto"/>
        <w:left w:val="none" w:sz="0" w:space="0" w:color="auto"/>
        <w:bottom w:val="none" w:sz="0" w:space="0" w:color="auto"/>
        <w:right w:val="none" w:sz="0" w:space="0" w:color="auto"/>
      </w:divBdr>
    </w:div>
    <w:div w:id="1862624142">
      <w:bodyDiv w:val="1"/>
      <w:marLeft w:val="0"/>
      <w:marRight w:val="0"/>
      <w:marTop w:val="0"/>
      <w:marBottom w:val="0"/>
      <w:divBdr>
        <w:top w:val="none" w:sz="0" w:space="0" w:color="auto"/>
        <w:left w:val="none" w:sz="0" w:space="0" w:color="auto"/>
        <w:bottom w:val="none" w:sz="0" w:space="0" w:color="auto"/>
        <w:right w:val="none" w:sz="0" w:space="0" w:color="auto"/>
      </w:divBdr>
    </w:div>
    <w:div w:id="1863126465">
      <w:bodyDiv w:val="1"/>
      <w:marLeft w:val="0"/>
      <w:marRight w:val="0"/>
      <w:marTop w:val="0"/>
      <w:marBottom w:val="0"/>
      <w:divBdr>
        <w:top w:val="none" w:sz="0" w:space="0" w:color="auto"/>
        <w:left w:val="none" w:sz="0" w:space="0" w:color="auto"/>
        <w:bottom w:val="none" w:sz="0" w:space="0" w:color="auto"/>
        <w:right w:val="none" w:sz="0" w:space="0" w:color="auto"/>
      </w:divBdr>
    </w:div>
    <w:div w:id="1866400885">
      <w:bodyDiv w:val="1"/>
      <w:marLeft w:val="0"/>
      <w:marRight w:val="0"/>
      <w:marTop w:val="0"/>
      <w:marBottom w:val="0"/>
      <w:divBdr>
        <w:top w:val="none" w:sz="0" w:space="0" w:color="auto"/>
        <w:left w:val="none" w:sz="0" w:space="0" w:color="auto"/>
        <w:bottom w:val="none" w:sz="0" w:space="0" w:color="auto"/>
        <w:right w:val="none" w:sz="0" w:space="0" w:color="auto"/>
      </w:divBdr>
    </w:div>
    <w:div w:id="1871411639">
      <w:bodyDiv w:val="1"/>
      <w:marLeft w:val="0"/>
      <w:marRight w:val="0"/>
      <w:marTop w:val="0"/>
      <w:marBottom w:val="0"/>
      <w:divBdr>
        <w:top w:val="none" w:sz="0" w:space="0" w:color="auto"/>
        <w:left w:val="none" w:sz="0" w:space="0" w:color="auto"/>
        <w:bottom w:val="none" w:sz="0" w:space="0" w:color="auto"/>
        <w:right w:val="none" w:sz="0" w:space="0" w:color="auto"/>
      </w:divBdr>
    </w:div>
    <w:div w:id="1874343021">
      <w:bodyDiv w:val="1"/>
      <w:marLeft w:val="0"/>
      <w:marRight w:val="0"/>
      <w:marTop w:val="0"/>
      <w:marBottom w:val="0"/>
      <w:divBdr>
        <w:top w:val="none" w:sz="0" w:space="0" w:color="auto"/>
        <w:left w:val="none" w:sz="0" w:space="0" w:color="auto"/>
        <w:bottom w:val="none" w:sz="0" w:space="0" w:color="auto"/>
        <w:right w:val="none" w:sz="0" w:space="0" w:color="auto"/>
      </w:divBdr>
    </w:div>
    <w:div w:id="1880579992">
      <w:bodyDiv w:val="1"/>
      <w:marLeft w:val="0"/>
      <w:marRight w:val="0"/>
      <w:marTop w:val="0"/>
      <w:marBottom w:val="0"/>
      <w:divBdr>
        <w:top w:val="none" w:sz="0" w:space="0" w:color="auto"/>
        <w:left w:val="none" w:sz="0" w:space="0" w:color="auto"/>
        <w:bottom w:val="none" w:sz="0" w:space="0" w:color="auto"/>
        <w:right w:val="none" w:sz="0" w:space="0" w:color="auto"/>
      </w:divBdr>
    </w:div>
    <w:div w:id="1881744758">
      <w:bodyDiv w:val="1"/>
      <w:marLeft w:val="0"/>
      <w:marRight w:val="0"/>
      <w:marTop w:val="0"/>
      <w:marBottom w:val="0"/>
      <w:divBdr>
        <w:top w:val="none" w:sz="0" w:space="0" w:color="auto"/>
        <w:left w:val="none" w:sz="0" w:space="0" w:color="auto"/>
        <w:bottom w:val="none" w:sz="0" w:space="0" w:color="auto"/>
        <w:right w:val="none" w:sz="0" w:space="0" w:color="auto"/>
      </w:divBdr>
    </w:div>
    <w:div w:id="1887184209">
      <w:bodyDiv w:val="1"/>
      <w:marLeft w:val="0"/>
      <w:marRight w:val="0"/>
      <w:marTop w:val="0"/>
      <w:marBottom w:val="0"/>
      <w:divBdr>
        <w:top w:val="none" w:sz="0" w:space="0" w:color="auto"/>
        <w:left w:val="none" w:sz="0" w:space="0" w:color="auto"/>
        <w:bottom w:val="none" w:sz="0" w:space="0" w:color="auto"/>
        <w:right w:val="none" w:sz="0" w:space="0" w:color="auto"/>
      </w:divBdr>
    </w:div>
    <w:div w:id="1888369648">
      <w:bodyDiv w:val="1"/>
      <w:marLeft w:val="0"/>
      <w:marRight w:val="0"/>
      <w:marTop w:val="0"/>
      <w:marBottom w:val="0"/>
      <w:divBdr>
        <w:top w:val="none" w:sz="0" w:space="0" w:color="auto"/>
        <w:left w:val="none" w:sz="0" w:space="0" w:color="auto"/>
        <w:bottom w:val="none" w:sz="0" w:space="0" w:color="auto"/>
        <w:right w:val="none" w:sz="0" w:space="0" w:color="auto"/>
      </w:divBdr>
    </w:div>
    <w:div w:id="1888371234">
      <w:bodyDiv w:val="1"/>
      <w:marLeft w:val="0"/>
      <w:marRight w:val="0"/>
      <w:marTop w:val="0"/>
      <w:marBottom w:val="0"/>
      <w:divBdr>
        <w:top w:val="none" w:sz="0" w:space="0" w:color="auto"/>
        <w:left w:val="none" w:sz="0" w:space="0" w:color="auto"/>
        <w:bottom w:val="none" w:sz="0" w:space="0" w:color="auto"/>
        <w:right w:val="none" w:sz="0" w:space="0" w:color="auto"/>
      </w:divBdr>
    </w:div>
    <w:div w:id="1889564976">
      <w:bodyDiv w:val="1"/>
      <w:marLeft w:val="0"/>
      <w:marRight w:val="0"/>
      <w:marTop w:val="0"/>
      <w:marBottom w:val="0"/>
      <w:divBdr>
        <w:top w:val="none" w:sz="0" w:space="0" w:color="auto"/>
        <w:left w:val="none" w:sz="0" w:space="0" w:color="auto"/>
        <w:bottom w:val="none" w:sz="0" w:space="0" w:color="auto"/>
        <w:right w:val="none" w:sz="0" w:space="0" w:color="auto"/>
      </w:divBdr>
    </w:div>
    <w:div w:id="1895503932">
      <w:bodyDiv w:val="1"/>
      <w:marLeft w:val="0"/>
      <w:marRight w:val="0"/>
      <w:marTop w:val="0"/>
      <w:marBottom w:val="0"/>
      <w:divBdr>
        <w:top w:val="none" w:sz="0" w:space="0" w:color="auto"/>
        <w:left w:val="none" w:sz="0" w:space="0" w:color="auto"/>
        <w:bottom w:val="none" w:sz="0" w:space="0" w:color="auto"/>
        <w:right w:val="none" w:sz="0" w:space="0" w:color="auto"/>
      </w:divBdr>
    </w:div>
    <w:div w:id="1903055532">
      <w:bodyDiv w:val="1"/>
      <w:marLeft w:val="0"/>
      <w:marRight w:val="0"/>
      <w:marTop w:val="0"/>
      <w:marBottom w:val="0"/>
      <w:divBdr>
        <w:top w:val="none" w:sz="0" w:space="0" w:color="auto"/>
        <w:left w:val="none" w:sz="0" w:space="0" w:color="auto"/>
        <w:bottom w:val="none" w:sz="0" w:space="0" w:color="auto"/>
        <w:right w:val="none" w:sz="0" w:space="0" w:color="auto"/>
      </w:divBdr>
    </w:div>
    <w:div w:id="1904027214">
      <w:bodyDiv w:val="1"/>
      <w:marLeft w:val="0"/>
      <w:marRight w:val="0"/>
      <w:marTop w:val="0"/>
      <w:marBottom w:val="0"/>
      <w:divBdr>
        <w:top w:val="none" w:sz="0" w:space="0" w:color="auto"/>
        <w:left w:val="none" w:sz="0" w:space="0" w:color="auto"/>
        <w:bottom w:val="none" w:sz="0" w:space="0" w:color="auto"/>
        <w:right w:val="none" w:sz="0" w:space="0" w:color="auto"/>
      </w:divBdr>
    </w:div>
    <w:div w:id="1910309077">
      <w:bodyDiv w:val="1"/>
      <w:marLeft w:val="0"/>
      <w:marRight w:val="0"/>
      <w:marTop w:val="0"/>
      <w:marBottom w:val="0"/>
      <w:divBdr>
        <w:top w:val="none" w:sz="0" w:space="0" w:color="auto"/>
        <w:left w:val="none" w:sz="0" w:space="0" w:color="auto"/>
        <w:bottom w:val="none" w:sz="0" w:space="0" w:color="auto"/>
        <w:right w:val="none" w:sz="0" w:space="0" w:color="auto"/>
      </w:divBdr>
    </w:div>
    <w:div w:id="1915822901">
      <w:bodyDiv w:val="1"/>
      <w:marLeft w:val="0"/>
      <w:marRight w:val="0"/>
      <w:marTop w:val="0"/>
      <w:marBottom w:val="0"/>
      <w:divBdr>
        <w:top w:val="none" w:sz="0" w:space="0" w:color="auto"/>
        <w:left w:val="none" w:sz="0" w:space="0" w:color="auto"/>
        <w:bottom w:val="none" w:sz="0" w:space="0" w:color="auto"/>
        <w:right w:val="none" w:sz="0" w:space="0" w:color="auto"/>
      </w:divBdr>
    </w:div>
    <w:div w:id="1916162965">
      <w:bodyDiv w:val="1"/>
      <w:marLeft w:val="0"/>
      <w:marRight w:val="0"/>
      <w:marTop w:val="0"/>
      <w:marBottom w:val="0"/>
      <w:divBdr>
        <w:top w:val="none" w:sz="0" w:space="0" w:color="auto"/>
        <w:left w:val="none" w:sz="0" w:space="0" w:color="auto"/>
        <w:bottom w:val="none" w:sz="0" w:space="0" w:color="auto"/>
        <w:right w:val="none" w:sz="0" w:space="0" w:color="auto"/>
      </w:divBdr>
    </w:div>
    <w:div w:id="1917546500">
      <w:bodyDiv w:val="1"/>
      <w:marLeft w:val="0"/>
      <w:marRight w:val="0"/>
      <w:marTop w:val="0"/>
      <w:marBottom w:val="0"/>
      <w:divBdr>
        <w:top w:val="none" w:sz="0" w:space="0" w:color="auto"/>
        <w:left w:val="none" w:sz="0" w:space="0" w:color="auto"/>
        <w:bottom w:val="none" w:sz="0" w:space="0" w:color="auto"/>
        <w:right w:val="none" w:sz="0" w:space="0" w:color="auto"/>
      </w:divBdr>
    </w:div>
    <w:div w:id="1917744518">
      <w:bodyDiv w:val="1"/>
      <w:marLeft w:val="0"/>
      <w:marRight w:val="0"/>
      <w:marTop w:val="0"/>
      <w:marBottom w:val="0"/>
      <w:divBdr>
        <w:top w:val="none" w:sz="0" w:space="0" w:color="auto"/>
        <w:left w:val="none" w:sz="0" w:space="0" w:color="auto"/>
        <w:bottom w:val="none" w:sz="0" w:space="0" w:color="auto"/>
        <w:right w:val="none" w:sz="0" w:space="0" w:color="auto"/>
      </w:divBdr>
    </w:div>
    <w:div w:id="1922568435">
      <w:bodyDiv w:val="1"/>
      <w:marLeft w:val="0"/>
      <w:marRight w:val="0"/>
      <w:marTop w:val="0"/>
      <w:marBottom w:val="0"/>
      <w:divBdr>
        <w:top w:val="none" w:sz="0" w:space="0" w:color="auto"/>
        <w:left w:val="none" w:sz="0" w:space="0" w:color="auto"/>
        <w:bottom w:val="none" w:sz="0" w:space="0" w:color="auto"/>
        <w:right w:val="none" w:sz="0" w:space="0" w:color="auto"/>
      </w:divBdr>
    </w:div>
    <w:div w:id="1929732183">
      <w:bodyDiv w:val="1"/>
      <w:marLeft w:val="0"/>
      <w:marRight w:val="0"/>
      <w:marTop w:val="0"/>
      <w:marBottom w:val="0"/>
      <w:divBdr>
        <w:top w:val="none" w:sz="0" w:space="0" w:color="auto"/>
        <w:left w:val="none" w:sz="0" w:space="0" w:color="auto"/>
        <w:bottom w:val="none" w:sz="0" w:space="0" w:color="auto"/>
        <w:right w:val="none" w:sz="0" w:space="0" w:color="auto"/>
      </w:divBdr>
    </w:div>
    <w:div w:id="1933391371">
      <w:bodyDiv w:val="1"/>
      <w:marLeft w:val="0"/>
      <w:marRight w:val="0"/>
      <w:marTop w:val="0"/>
      <w:marBottom w:val="0"/>
      <w:divBdr>
        <w:top w:val="none" w:sz="0" w:space="0" w:color="auto"/>
        <w:left w:val="none" w:sz="0" w:space="0" w:color="auto"/>
        <w:bottom w:val="none" w:sz="0" w:space="0" w:color="auto"/>
        <w:right w:val="none" w:sz="0" w:space="0" w:color="auto"/>
      </w:divBdr>
    </w:div>
    <w:div w:id="1947155369">
      <w:bodyDiv w:val="1"/>
      <w:marLeft w:val="0"/>
      <w:marRight w:val="0"/>
      <w:marTop w:val="0"/>
      <w:marBottom w:val="0"/>
      <w:divBdr>
        <w:top w:val="none" w:sz="0" w:space="0" w:color="auto"/>
        <w:left w:val="none" w:sz="0" w:space="0" w:color="auto"/>
        <w:bottom w:val="none" w:sz="0" w:space="0" w:color="auto"/>
        <w:right w:val="none" w:sz="0" w:space="0" w:color="auto"/>
      </w:divBdr>
    </w:div>
    <w:div w:id="1951665676">
      <w:bodyDiv w:val="1"/>
      <w:marLeft w:val="0"/>
      <w:marRight w:val="0"/>
      <w:marTop w:val="0"/>
      <w:marBottom w:val="0"/>
      <w:divBdr>
        <w:top w:val="none" w:sz="0" w:space="0" w:color="auto"/>
        <w:left w:val="none" w:sz="0" w:space="0" w:color="auto"/>
        <w:bottom w:val="none" w:sz="0" w:space="0" w:color="auto"/>
        <w:right w:val="none" w:sz="0" w:space="0" w:color="auto"/>
      </w:divBdr>
    </w:div>
    <w:div w:id="1959335983">
      <w:bodyDiv w:val="1"/>
      <w:marLeft w:val="0"/>
      <w:marRight w:val="0"/>
      <w:marTop w:val="0"/>
      <w:marBottom w:val="0"/>
      <w:divBdr>
        <w:top w:val="none" w:sz="0" w:space="0" w:color="auto"/>
        <w:left w:val="none" w:sz="0" w:space="0" w:color="auto"/>
        <w:bottom w:val="none" w:sz="0" w:space="0" w:color="auto"/>
        <w:right w:val="none" w:sz="0" w:space="0" w:color="auto"/>
      </w:divBdr>
    </w:div>
    <w:div w:id="1960603306">
      <w:bodyDiv w:val="1"/>
      <w:marLeft w:val="0"/>
      <w:marRight w:val="0"/>
      <w:marTop w:val="0"/>
      <w:marBottom w:val="0"/>
      <w:divBdr>
        <w:top w:val="none" w:sz="0" w:space="0" w:color="auto"/>
        <w:left w:val="none" w:sz="0" w:space="0" w:color="auto"/>
        <w:bottom w:val="none" w:sz="0" w:space="0" w:color="auto"/>
        <w:right w:val="none" w:sz="0" w:space="0" w:color="auto"/>
      </w:divBdr>
    </w:div>
    <w:div w:id="1978097316">
      <w:bodyDiv w:val="1"/>
      <w:marLeft w:val="0"/>
      <w:marRight w:val="0"/>
      <w:marTop w:val="0"/>
      <w:marBottom w:val="0"/>
      <w:divBdr>
        <w:top w:val="none" w:sz="0" w:space="0" w:color="auto"/>
        <w:left w:val="none" w:sz="0" w:space="0" w:color="auto"/>
        <w:bottom w:val="none" w:sz="0" w:space="0" w:color="auto"/>
        <w:right w:val="none" w:sz="0" w:space="0" w:color="auto"/>
      </w:divBdr>
    </w:div>
    <w:div w:id="1979650095">
      <w:bodyDiv w:val="1"/>
      <w:marLeft w:val="0"/>
      <w:marRight w:val="0"/>
      <w:marTop w:val="0"/>
      <w:marBottom w:val="0"/>
      <w:divBdr>
        <w:top w:val="none" w:sz="0" w:space="0" w:color="auto"/>
        <w:left w:val="none" w:sz="0" w:space="0" w:color="auto"/>
        <w:bottom w:val="none" w:sz="0" w:space="0" w:color="auto"/>
        <w:right w:val="none" w:sz="0" w:space="0" w:color="auto"/>
      </w:divBdr>
    </w:div>
    <w:div w:id="1983655572">
      <w:bodyDiv w:val="1"/>
      <w:marLeft w:val="0"/>
      <w:marRight w:val="0"/>
      <w:marTop w:val="0"/>
      <w:marBottom w:val="0"/>
      <w:divBdr>
        <w:top w:val="none" w:sz="0" w:space="0" w:color="auto"/>
        <w:left w:val="none" w:sz="0" w:space="0" w:color="auto"/>
        <w:bottom w:val="none" w:sz="0" w:space="0" w:color="auto"/>
        <w:right w:val="none" w:sz="0" w:space="0" w:color="auto"/>
      </w:divBdr>
    </w:div>
    <w:div w:id="1987541637">
      <w:bodyDiv w:val="1"/>
      <w:marLeft w:val="0"/>
      <w:marRight w:val="0"/>
      <w:marTop w:val="0"/>
      <w:marBottom w:val="0"/>
      <w:divBdr>
        <w:top w:val="none" w:sz="0" w:space="0" w:color="auto"/>
        <w:left w:val="none" w:sz="0" w:space="0" w:color="auto"/>
        <w:bottom w:val="none" w:sz="0" w:space="0" w:color="auto"/>
        <w:right w:val="none" w:sz="0" w:space="0" w:color="auto"/>
      </w:divBdr>
    </w:div>
    <w:div w:id="1991668078">
      <w:bodyDiv w:val="1"/>
      <w:marLeft w:val="0"/>
      <w:marRight w:val="0"/>
      <w:marTop w:val="0"/>
      <w:marBottom w:val="0"/>
      <w:divBdr>
        <w:top w:val="none" w:sz="0" w:space="0" w:color="auto"/>
        <w:left w:val="none" w:sz="0" w:space="0" w:color="auto"/>
        <w:bottom w:val="none" w:sz="0" w:space="0" w:color="auto"/>
        <w:right w:val="none" w:sz="0" w:space="0" w:color="auto"/>
      </w:divBdr>
    </w:div>
    <w:div w:id="1992564375">
      <w:bodyDiv w:val="1"/>
      <w:marLeft w:val="0"/>
      <w:marRight w:val="0"/>
      <w:marTop w:val="0"/>
      <w:marBottom w:val="0"/>
      <w:divBdr>
        <w:top w:val="none" w:sz="0" w:space="0" w:color="auto"/>
        <w:left w:val="none" w:sz="0" w:space="0" w:color="auto"/>
        <w:bottom w:val="none" w:sz="0" w:space="0" w:color="auto"/>
        <w:right w:val="none" w:sz="0" w:space="0" w:color="auto"/>
      </w:divBdr>
    </w:div>
    <w:div w:id="2005744807">
      <w:bodyDiv w:val="1"/>
      <w:marLeft w:val="0"/>
      <w:marRight w:val="0"/>
      <w:marTop w:val="0"/>
      <w:marBottom w:val="0"/>
      <w:divBdr>
        <w:top w:val="none" w:sz="0" w:space="0" w:color="auto"/>
        <w:left w:val="none" w:sz="0" w:space="0" w:color="auto"/>
        <w:bottom w:val="none" w:sz="0" w:space="0" w:color="auto"/>
        <w:right w:val="none" w:sz="0" w:space="0" w:color="auto"/>
      </w:divBdr>
    </w:div>
    <w:div w:id="2008289833">
      <w:bodyDiv w:val="1"/>
      <w:marLeft w:val="0"/>
      <w:marRight w:val="0"/>
      <w:marTop w:val="0"/>
      <w:marBottom w:val="0"/>
      <w:divBdr>
        <w:top w:val="none" w:sz="0" w:space="0" w:color="auto"/>
        <w:left w:val="none" w:sz="0" w:space="0" w:color="auto"/>
        <w:bottom w:val="none" w:sz="0" w:space="0" w:color="auto"/>
        <w:right w:val="none" w:sz="0" w:space="0" w:color="auto"/>
      </w:divBdr>
    </w:div>
    <w:div w:id="2012296463">
      <w:bodyDiv w:val="1"/>
      <w:marLeft w:val="0"/>
      <w:marRight w:val="0"/>
      <w:marTop w:val="0"/>
      <w:marBottom w:val="0"/>
      <w:divBdr>
        <w:top w:val="none" w:sz="0" w:space="0" w:color="auto"/>
        <w:left w:val="none" w:sz="0" w:space="0" w:color="auto"/>
        <w:bottom w:val="none" w:sz="0" w:space="0" w:color="auto"/>
        <w:right w:val="none" w:sz="0" w:space="0" w:color="auto"/>
      </w:divBdr>
    </w:div>
    <w:div w:id="2014717583">
      <w:bodyDiv w:val="1"/>
      <w:marLeft w:val="0"/>
      <w:marRight w:val="0"/>
      <w:marTop w:val="0"/>
      <w:marBottom w:val="0"/>
      <w:divBdr>
        <w:top w:val="none" w:sz="0" w:space="0" w:color="auto"/>
        <w:left w:val="none" w:sz="0" w:space="0" w:color="auto"/>
        <w:bottom w:val="none" w:sz="0" w:space="0" w:color="auto"/>
        <w:right w:val="none" w:sz="0" w:space="0" w:color="auto"/>
      </w:divBdr>
    </w:div>
    <w:div w:id="2023781656">
      <w:bodyDiv w:val="1"/>
      <w:marLeft w:val="0"/>
      <w:marRight w:val="0"/>
      <w:marTop w:val="0"/>
      <w:marBottom w:val="0"/>
      <w:divBdr>
        <w:top w:val="none" w:sz="0" w:space="0" w:color="auto"/>
        <w:left w:val="none" w:sz="0" w:space="0" w:color="auto"/>
        <w:bottom w:val="none" w:sz="0" w:space="0" w:color="auto"/>
        <w:right w:val="none" w:sz="0" w:space="0" w:color="auto"/>
      </w:divBdr>
    </w:div>
    <w:div w:id="2025982853">
      <w:bodyDiv w:val="1"/>
      <w:marLeft w:val="0"/>
      <w:marRight w:val="0"/>
      <w:marTop w:val="0"/>
      <w:marBottom w:val="0"/>
      <w:divBdr>
        <w:top w:val="none" w:sz="0" w:space="0" w:color="auto"/>
        <w:left w:val="none" w:sz="0" w:space="0" w:color="auto"/>
        <w:bottom w:val="none" w:sz="0" w:space="0" w:color="auto"/>
        <w:right w:val="none" w:sz="0" w:space="0" w:color="auto"/>
      </w:divBdr>
    </w:div>
    <w:div w:id="2027827782">
      <w:bodyDiv w:val="1"/>
      <w:marLeft w:val="0"/>
      <w:marRight w:val="0"/>
      <w:marTop w:val="0"/>
      <w:marBottom w:val="0"/>
      <w:divBdr>
        <w:top w:val="none" w:sz="0" w:space="0" w:color="auto"/>
        <w:left w:val="none" w:sz="0" w:space="0" w:color="auto"/>
        <w:bottom w:val="none" w:sz="0" w:space="0" w:color="auto"/>
        <w:right w:val="none" w:sz="0" w:space="0" w:color="auto"/>
      </w:divBdr>
    </w:div>
    <w:div w:id="2028362367">
      <w:bodyDiv w:val="1"/>
      <w:marLeft w:val="0"/>
      <w:marRight w:val="0"/>
      <w:marTop w:val="0"/>
      <w:marBottom w:val="0"/>
      <w:divBdr>
        <w:top w:val="none" w:sz="0" w:space="0" w:color="auto"/>
        <w:left w:val="none" w:sz="0" w:space="0" w:color="auto"/>
        <w:bottom w:val="none" w:sz="0" w:space="0" w:color="auto"/>
        <w:right w:val="none" w:sz="0" w:space="0" w:color="auto"/>
      </w:divBdr>
    </w:div>
    <w:div w:id="2028749725">
      <w:bodyDiv w:val="1"/>
      <w:marLeft w:val="0"/>
      <w:marRight w:val="0"/>
      <w:marTop w:val="0"/>
      <w:marBottom w:val="0"/>
      <w:divBdr>
        <w:top w:val="none" w:sz="0" w:space="0" w:color="auto"/>
        <w:left w:val="none" w:sz="0" w:space="0" w:color="auto"/>
        <w:bottom w:val="none" w:sz="0" w:space="0" w:color="auto"/>
        <w:right w:val="none" w:sz="0" w:space="0" w:color="auto"/>
      </w:divBdr>
    </w:div>
    <w:div w:id="2029062411">
      <w:bodyDiv w:val="1"/>
      <w:marLeft w:val="0"/>
      <w:marRight w:val="0"/>
      <w:marTop w:val="0"/>
      <w:marBottom w:val="0"/>
      <w:divBdr>
        <w:top w:val="none" w:sz="0" w:space="0" w:color="auto"/>
        <w:left w:val="none" w:sz="0" w:space="0" w:color="auto"/>
        <w:bottom w:val="none" w:sz="0" w:space="0" w:color="auto"/>
        <w:right w:val="none" w:sz="0" w:space="0" w:color="auto"/>
      </w:divBdr>
    </w:div>
    <w:div w:id="2030371253">
      <w:bodyDiv w:val="1"/>
      <w:marLeft w:val="0"/>
      <w:marRight w:val="0"/>
      <w:marTop w:val="0"/>
      <w:marBottom w:val="0"/>
      <w:divBdr>
        <w:top w:val="none" w:sz="0" w:space="0" w:color="auto"/>
        <w:left w:val="none" w:sz="0" w:space="0" w:color="auto"/>
        <w:bottom w:val="none" w:sz="0" w:space="0" w:color="auto"/>
        <w:right w:val="none" w:sz="0" w:space="0" w:color="auto"/>
      </w:divBdr>
    </w:div>
    <w:div w:id="2036077147">
      <w:bodyDiv w:val="1"/>
      <w:marLeft w:val="0"/>
      <w:marRight w:val="0"/>
      <w:marTop w:val="0"/>
      <w:marBottom w:val="0"/>
      <w:divBdr>
        <w:top w:val="none" w:sz="0" w:space="0" w:color="auto"/>
        <w:left w:val="none" w:sz="0" w:space="0" w:color="auto"/>
        <w:bottom w:val="none" w:sz="0" w:space="0" w:color="auto"/>
        <w:right w:val="none" w:sz="0" w:space="0" w:color="auto"/>
      </w:divBdr>
    </w:div>
    <w:div w:id="2037541684">
      <w:bodyDiv w:val="1"/>
      <w:marLeft w:val="0"/>
      <w:marRight w:val="0"/>
      <w:marTop w:val="0"/>
      <w:marBottom w:val="0"/>
      <w:divBdr>
        <w:top w:val="none" w:sz="0" w:space="0" w:color="auto"/>
        <w:left w:val="none" w:sz="0" w:space="0" w:color="auto"/>
        <w:bottom w:val="none" w:sz="0" w:space="0" w:color="auto"/>
        <w:right w:val="none" w:sz="0" w:space="0" w:color="auto"/>
      </w:divBdr>
    </w:div>
    <w:div w:id="2040929526">
      <w:bodyDiv w:val="1"/>
      <w:marLeft w:val="0"/>
      <w:marRight w:val="0"/>
      <w:marTop w:val="0"/>
      <w:marBottom w:val="0"/>
      <w:divBdr>
        <w:top w:val="none" w:sz="0" w:space="0" w:color="auto"/>
        <w:left w:val="none" w:sz="0" w:space="0" w:color="auto"/>
        <w:bottom w:val="none" w:sz="0" w:space="0" w:color="auto"/>
        <w:right w:val="none" w:sz="0" w:space="0" w:color="auto"/>
      </w:divBdr>
    </w:div>
    <w:div w:id="2042633451">
      <w:bodyDiv w:val="1"/>
      <w:marLeft w:val="0"/>
      <w:marRight w:val="0"/>
      <w:marTop w:val="0"/>
      <w:marBottom w:val="0"/>
      <w:divBdr>
        <w:top w:val="none" w:sz="0" w:space="0" w:color="auto"/>
        <w:left w:val="none" w:sz="0" w:space="0" w:color="auto"/>
        <w:bottom w:val="none" w:sz="0" w:space="0" w:color="auto"/>
        <w:right w:val="none" w:sz="0" w:space="0" w:color="auto"/>
      </w:divBdr>
    </w:div>
    <w:div w:id="2047489342">
      <w:bodyDiv w:val="1"/>
      <w:marLeft w:val="0"/>
      <w:marRight w:val="0"/>
      <w:marTop w:val="0"/>
      <w:marBottom w:val="0"/>
      <w:divBdr>
        <w:top w:val="none" w:sz="0" w:space="0" w:color="auto"/>
        <w:left w:val="none" w:sz="0" w:space="0" w:color="auto"/>
        <w:bottom w:val="none" w:sz="0" w:space="0" w:color="auto"/>
        <w:right w:val="none" w:sz="0" w:space="0" w:color="auto"/>
      </w:divBdr>
    </w:div>
    <w:div w:id="2049331098">
      <w:bodyDiv w:val="1"/>
      <w:marLeft w:val="0"/>
      <w:marRight w:val="0"/>
      <w:marTop w:val="0"/>
      <w:marBottom w:val="0"/>
      <w:divBdr>
        <w:top w:val="none" w:sz="0" w:space="0" w:color="auto"/>
        <w:left w:val="none" w:sz="0" w:space="0" w:color="auto"/>
        <w:bottom w:val="none" w:sz="0" w:space="0" w:color="auto"/>
        <w:right w:val="none" w:sz="0" w:space="0" w:color="auto"/>
      </w:divBdr>
    </w:div>
    <w:div w:id="2050061038">
      <w:bodyDiv w:val="1"/>
      <w:marLeft w:val="0"/>
      <w:marRight w:val="0"/>
      <w:marTop w:val="0"/>
      <w:marBottom w:val="0"/>
      <w:divBdr>
        <w:top w:val="none" w:sz="0" w:space="0" w:color="auto"/>
        <w:left w:val="none" w:sz="0" w:space="0" w:color="auto"/>
        <w:bottom w:val="none" w:sz="0" w:space="0" w:color="auto"/>
        <w:right w:val="none" w:sz="0" w:space="0" w:color="auto"/>
      </w:divBdr>
    </w:div>
    <w:div w:id="2057848345">
      <w:bodyDiv w:val="1"/>
      <w:marLeft w:val="0"/>
      <w:marRight w:val="0"/>
      <w:marTop w:val="0"/>
      <w:marBottom w:val="0"/>
      <w:divBdr>
        <w:top w:val="none" w:sz="0" w:space="0" w:color="auto"/>
        <w:left w:val="none" w:sz="0" w:space="0" w:color="auto"/>
        <w:bottom w:val="none" w:sz="0" w:space="0" w:color="auto"/>
        <w:right w:val="none" w:sz="0" w:space="0" w:color="auto"/>
      </w:divBdr>
    </w:div>
    <w:div w:id="2058046422">
      <w:bodyDiv w:val="1"/>
      <w:marLeft w:val="0"/>
      <w:marRight w:val="0"/>
      <w:marTop w:val="0"/>
      <w:marBottom w:val="0"/>
      <w:divBdr>
        <w:top w:val="none" w:sz="0" w:space="0" w:color="auto"/>
        <w:left w:val="none" w:sz="0" w:space="0" w:color="auto"/>
        <w:bottom w:val="none" w:sz="0" w:space="0" w:color="auto"/>
        <w:right w:val="none" w:sz="0" w:space="0" w:color="auto"/>
      </w:divBdr>
    </w:div>
    <w:div w:id="2062051014">
      <w:bodyDiv w:val="1"/>
      <w:marLeft w:val="0"/>
      <w:marRight w:val="0"/>
      <w:marTop w:val="0"/>
      <w:marBottom w:val="0"/>
      <w:divBdr>
        <w:top w:val="none" w:sz="0" w:space="0" w:color="auto"/>
        <w:left w:val="none" w:sz="0" w:space="0" w:color="auto"/>
        <w:bottom w:val="none" w:sz="0" w:space="0" w:color="auto"/>
        <w:right w:val="none" w:sz="0" w:space="0" w:color="auto"/>
      </w:divBdr>
    </w:div>
    <w:div w:id="2065643170">
      <w:bodyDiv w:val="1"/>
      <w:marLeft w:val="0"/>
      <w:marRight w:val="0"/>
      <w:marTop w:val="0"/>
      <w:marBottom w:val="0"/>
      <w:divBdr>
        <w:top w:val="none" w:sz="0" w:space="0" w:color="auto"/>
        <w:left w:val="none" w:sz="0" w:space="0" w:color="auto"/>
        <w:bottom w:val="none" w:sz="0" w:space="0" w:color="auto"/>
        <w:right w:val="none" w:sz="0" w:space="0" w:color="auto"/>
      </w:divBdr>
    </w:div>
    <w:div w:id="2065837375">
      <w:bodyDiv w:val="1"/>
      <w:marLeft w:val="0"/>
      <w:marRight w:val="0"/>
      <w:marTop w:val="0"/>
      <w:marBottom w:val="0"/>
      <w:divBdr>
        <w:top w:val="none" w:sz="0" w:space="0" w:color="auto"/>
        <w:left w:val="none" w:sz="0" w:space="0" w:color="auto"/>
        <w:bottom w:val="none" w:sz="0" w:space="0" w:color="auto"/>
        <w:right w:val="none" w:sz="0" w:space="0" w:color="auto"/>
      </w:divBdr>
    </w:div>
    <w:div w:id="2071884088">
      <w:bodyDiv w:val="1"/>
      <w:marLeft w:val="0"/>
      <w:marRight w:val="0"/>
      <w:marTop w:val="0"/>
      <w:marBottom w:val="0"/>
      <w:divBdr>
        <w:top w:val="none" w:sz="0" w:space="0" w:color="auto"/>
        <w:left w:val="none" w:sz="0" w:space="0" w:color="auto"/>
        <w:bottom w:val="none" w:sz="0" w:space="0" w:color="auto"/>
        <w:right w:val="none" w:sz="0" w:space="0" w:color="auto"/>
      </w:divBdr>
    </w:div>
    <w:div w:id="2073962440">
      <w:bodyDiv w:val="1"/>
      <w:marLeft w:val="0"/>
      <w:marRight w:val="0"/>
      <w:marTop w:val="0"/>
      <w:marBottom w:val="0"/>
      <w:divBdr>
        <w:top w:val="none" w:sz="0" w:space="0" w:color="auto"/>
        <w:left w:val="none" w:sz="0" w:space="0" w:color="auto"/>
        <w:bottom w:val="none" w:sz="0" w:space="0" w:color="auto"/>
        <w:right w:val="none" w:sz="0" w:space="0" w:color="auto"/>
      </w:divBdr>
    </w:div>
    <w:div w:id="2075741843">
      <w:bodyDiv w:val="1"/>
      <w:marLeft w:val="0"/>
      <w:marRight w:val="0"/>
      <w:marTop w:val="0"/>
      <w:marBottom w:val="0"/>
      <w:divBdr>
        <w:top w:val="none" w:sz="0" w:space="0" w:color="auto"/>
        <w:left w:val="none" w:sz="0" w:space="0" w:color="auto"/>
        <w:bottom w:val="none" w:sz="0" w:space="0" w:color="auto"/>
        <w:right w:val="none" w:sz="0" w:space="0" w:color="auto"/>
      </w:divBdr>
    </w:div>
    <w:div w:id="2079589227">
      <w:bodyDiv w:val="1"/>
      <w:marLeft w:val="0"/>
      <w:marRight w:val="0"/>
      <w:marTop w:val="0"/>
      <w:marBottom w:val="0"/>
      <w:divBdr>
        <w:top w:val="none" w:sz="0" w:space="0" w:color="auto"/>
        <w:left w:val="none" w:sz="0" w:space="0" w:color="auto"/>
        <w:bottom w:val="none" w:sz="0" w:space="0" w:color="auto"/>
        <w:right w:val="none" w:sz="0" w:space="0" w:color="auto"/>
      </w:divBdr>
    </w:div>
    <w:div w:id="2083135766">
      <w:bodyDiv w:val="1"/>
      <w:marLeft w:val="0"/>
      <w:marRight w:val="0"/>
      <w:marTop w:val="0"/>
      <w:marBottom w:val="0"/>
      <w:divBdr>
        <w:top w:val="none" w:sz="0" w:space="0" w:color="auto"/>
        <w:left w:val="none" w:sz="0" w:space="0" w:color="auto"/>
        <w:bottom w:val="none" w:sz="0" w:space="0" w:color="auto"/>
        <w:right w:val="none" w:sz="0" w:space="0" w:color="auto"/>
      </w:divBdr>
    </w:div>
    <w:div w:id="2093160798">
      <w:bodyDiv w:val="1"/>
      <w:marLeft w:val="0"/>
      <w:marRight w:val="0"/>
      <w:marTop w:val="0"/>
      <w:marBottom w:val="0"/>
      <w:divBdr>
        <w:top w:val="none" w:sz="0" w:space="0" w:color="auto"/>
        <w:left w:val="none" w:sz="0" w:space="0" w:color="auto"/>
        <w:bottom w:val="none" w:sz="0" w:space="0" w:color="auto"/>
        <w:right w:val="none" w:sz="0" w:space="0" w:color="auto"/>
      </w:divBdr>
    </w:div>
    <w:div w:id="2096392332">
      <w:bodyDiv w:val="1"/>
      <w:marLeft w:val="0"/>
      <w:marRight w:val="0"/>
      <w:marTop w:val="0"/>
      <w:marBottom w:val="0"/>
      <w:divBdr>
        <w:top w:val="none" w:sz="0" w:space="0" w:color="auto"/>
        <w:left w:val="none" w:sz="0" w:space="0" w:color="auto"/>
        <w:bottom w:val="none" w:sz="0" w:space="0" w:color="auto"/>
        <w:right w:val="none" w:sz="0" w:space="0" w:color="auto"/>
      </w:divBdr>
    </w:div>
    <w:div w:id="2098087845">
      <w:bodyDiv w:val="1"/>
      <w:marLeft w:val="0"/>
      <w:marRight w:val="0"/>
      <w:marTop w:val="0"/>
      <w:marBottom w:val="0"/>
      <w:divBdr>
        <w:top w:val="none" w:sz="0" w:space="0" w:color="auto"/>
        <w:left w:val="none" w:sz="0" w:space="0" w:color="auto"/>
        <w:bottom w:val="none" w:sz="0" w:space="0" w:color="auto"/>
        <w:right w:val="none" w:sz="0" w:space="0" w:color="auto"/>
      </w:divBdr>
    </w:div>
    <w:div w:id="2100329442">
      <w:bodyDiv w:val="1"/>
      <w:marLeft w:val="0"/>
      <w:marRight w:val="0"/>
      <w:marTop w:val="0"/>
      <w:marBottom w:val="0"/>
      <w:divBdr>
        <w:top w:val="none" w:sz="0" w:space="0" w:color="auto"/>
        <w:left w:val="none" w:sz="0" w:space="0" w:color="auto"/>
        <w:bottom w:val="none" w:sz="0" w:space="0" w:color="auto"/>
        <w:right w:val="none" w:sz="0" w:space="0" w:color="auto"/>
      </w:divBdr>
    </w:div>
    <w:div w:id="2106924776">
      <w:bodyDiv w:val="1"/>
      <w:marLeft w:val="0"/>
      <w:marRight w:val="0"/>
      <w:marTop w:val="0"/>
      <w:marBottom w:val="0"/>
      <w:divBdr>
        <w:top w:val="none" w:sz="0" w:space="0" w:color="auto"/>
        <w:left w:val="none" w:sz="0" w:space="0" w:color="auto"/>
        <w:bottom w:val="none" w:sz="0" w:space="0" w:color="auto"/>
        <w:right w:val="none" w:sz="0" w:space="0" w:color="auto"/>
      </w:divBdr>
    </w:div>
    <w:div w:id="2108227885">
      <w:bodyDiv w:val="1"/>
      <w:marLeft w:val="0"/>
      <w:marRight w:val="0"/>
      <w:marTop w:val="0"/>
      <w:marBottom w:val="0"/>
      <w:divBdr>
        <w:top w:val="none" w:sz="0" w:space="0" w:color="auto"/>
        <w:left w:val="none" w:sz="0" w:space="0" w:color="auto"/>
        <w:bottom w:val="none" w:sz="0" w:space="0" w:color="auto"/>
        <w:right w:val="none" w:sz="0" w:space="0" w:color="auto"/>
      </w:divBdr>
    </w:div>
    <w:div w:id="2112162715">
      <w:bodyDiv w:val="1"/>
      <w:marLeft w:val="0"/>
      <w:marRight w:val="0"/>
      <w:marTop w:val="0"/>
      <w:marBottom w:val="0"/>
      <w:divBdr>
        <w:top w:val="none" w:sz="0" w:space="0" w:color="auto"/>
        <w:left w:val="none" w:sz="0" w:space="0" w:color="auto"/>
        <w:bottom w:val="none" w:sz="0" w:space="0" w:color="auto"/>
        <w:right w:val="none" w:sz="0" w:space="0" w:color="auto"/>
      </w:divBdr>
    </w:div>
    <w:div w:id="2112696142">
      <w:bodyDiv w:val="1"/>
      <w:marLeft w:val="0"/>
      <w:marRight w:val="0"/>
      <w:marTop w:val="0"/>
      <w:marBottom w:val="0"/>
      <w:divBdr>
        <w:top w:val="none" w:sz="0" w:space="0" w:color="auto"/>
        <w:left w:val="none" w:sz="0" w:space="0" w:color="auto"/>
        <w:bottom w:val="none" w:sz="0" w:space="0" w:color="auto"/>
        <w:right w:val="none" w:sz="0" w:space="0" w:color="auto"/>
      </w:divBdr>
    </w:div>
    <w:div w:id="2112773524">
      <w:bodyDiv w:val="1"/>
      <w:marLeft w:val="0"/>
      <w:marRight w:val="0"/>
      <w:marTop w:val="0"/>
      <w:marBottom w:val="0"/>
      <w:divBdr>
        <w:top w:val="none" w:sz="0" w:space="0" w:color="auto"/>
        <w:left w:val="none" w:sz="0" w:space="0" w:color="auto"/>
        <w:bottom w:val="none" w:sz="0" w:space="0" w:color="auto"/>
        <w:right w:val="none" w:sz="0" w:space="0" w:color="auto"/>
      </w:divBdr>
    </w:div>
    <w:div w:id="2119981982">
      <w:bodyDiv w:val="1"/>
      <w:marLeft w:val="0"/>
      <w:marRight w:val="0"/>
      <w:marTop w:val="0"/>
      <w:marBottom w:val="0"/>
      <w:divBdr>
        <w:top w:val="none" w:sz="0" w:space="0" w:color="auto"/>
        <w:left w:val="none" w:sz="0" w:space="0" w:color="auto"/>
        <w:bottom w:val="none" w:sz="0" w:space="0" w:color="auto"/>
        <w:right w:val="none" w:sz="0" w:space="0" w:color="auto"/>
      </w:divBdr>
    </w:div>
    <w:div w:id="2120679604">
      <w:bodyDiv w:val="1"/>
      <w:marLeft w:val="0"/>
      <w:marRight w:val="0"/>
      <w:marTop w:val="0"/>
      <w:marBottom w:val="0"/>
      <w:divBdr>
        <w:top w:val="none" w:sz="0" w:space="0" w:color="auto"/>
        <w:left w:val="none" w:sz="0" w:space="0" w:color="auto"/>
        <w:bottom w:val="none" w:sz="0" w:space="0" w:color="auto"/>
        <w:right w:val="none" w:sz="0" w:space="0" w:color="auto"/>
      </w:divBdr>
    </w:div>
    <w:div w:id="2134712309">
      <w:bodyDiv w:val="1"/>
      <w:marLeft w:val="0"/>
      <w:marRight w:val="0"/>
      <w:marTop w:val="0"/>
      <w:marBottom w:val="0"/>
      <w:divBdr>
        <w:top w:val="none" w:sz="0" w:space="0" w:color="auto"/>
        <w:left w:val="none" w:sz="0" w:space="0" w:color="auto"/>
        <w:bottom w:val="none" w:sz="0" w:space="0" w:color="auto"/>
        <w:right w:val="none" w:sz="0" w:space="0" w:color="auto"/>
      </w:divBdr>
    </w:div>
    <w:div w:id="2136874136">
      <w:bodyDiv w:val="1"/>
      <w:marLeft w:val="0"/>
      <w:marRight w:val="0"/>
      <w:marTop w:val="0"/>
      <w:marBottom w:val="0"/>
      <w:divBdr>
        <w:top w:val="none" w:sz="0" w:space="0" w:color="auto"/>
        <w:left w:val="none" w:sz="0" w:space="0" w:color="auto"/>
        <w:bottom w:val="none" w:sz="0" w:space="0" w:color="auto"/>
        <w:right w:val="none" w:sz="0" w:space="0" w:color="auto"/>
      </w:divBdr>
      <w:divsChild>
        <w:div w:id="230967083">
          <w:marLeft w:val="480"/>
          <w:marRight w:val="0"/>
          <w:marTop w:val="0"/>
          <w:marBottom w:val="0"/>
          <w:divBdr>
            <w:top w:val="none" w:sz="0" w:space="0" w:color="auto"/>
            <w:left w:val="none" w:sz="0" w:space="0" w:color="auto"/>
            <w:bottom w:val="none" w:sz="0" w:space="0" w:color="auto"/>
            <w:right w:val="none" w:sz="0" w:space="0" w:color="auto"/>
          </w:divBdr>
        </w:div>
        <w:div w:id="832600502">
          <w:marLeft w:val="480"/>
          <w:marRight w:val="0"/>
          <w:marTop w:val="0"/>
          <w:marBottom w:val="0"/>
          <w:divBdr>
            <w:top w:val="none" w:sz="0" w:space="0" w:color="auto"/>
            <w:left w:val="none" w:sz="0" w:space="0" w:color="auto"/>
            <w:bottom w:val="none" w:sz="0" w:space="0" w:color="auto"/>
            <w:right w:val="none" w:sz="0" w:space="0" w:color="auto"/>
          </w:divBdr>
        </w:div>
        <w:div w:id="802579931">
          <w:marLeft w:val="480"/>
          <w:marRight w:val="0"/>
          <w:marTop w:val="0"/>
          <w:marBottom w:val="0"/>
          <w:divBdr>
            <w:top w:val="none" w:sz="0" w:space="0" w:color="auto"/>
            <w:left w:val="none" w:sz="0" w:space="0" w:color="auto"/>
            <w:bottom w:val="none" w:sz="0" w:space="0" w:color="auto"/>
            <w:right w:val="none" w:sz="0" w:space="0" w:color="auto"/>
          </w:divBdr>
        </w:div>
        <w:div w:id="5447070">
          <w:marLeft w:val="480"/>
          <w:marRight w:val="0"/>
          <w:marTop w:val="0"/>
          <w:marBottom w:val="0"/>
          <w:divBdr>
            <w:top w:val="none" w:sz="0" w:space="0" w:color="auto"/>
            <w:left w:val="none" w:sz="0" w:space="0" w:color="auto"/>
            <w:bottom w:val="none" w:sz="0" w:space="0" w:color="auto"/>
            <w:right w:val="none" w:sz="0" w:space="0" w:color="auto"/>
          </w:divBdr>
        </w:div>
        <w:div w:id="220947907">
          <w:marLeft w:val="480"/>
          <w:marRight w:val="0"/>
          <w:marTop w:val="0"/>
          <w:marBottom w:val="0"/>
          <w:divBdr>
            <w:top w:val="none" w:sz="0" w:space="0" w:color="auto"/>
            <w:left w:val="none" w:sz="0" w:space="0" w:color="auto"/>
            <w:bottom w:val="none" w:sz="0" w:space="0" w:color="auto"/>
            <w:right w:val="none" w:sz="0" w:space="0" w:color="auto"/>
          </w:divBdr>
        </w:div>
        <w:div w:id="62145053">
          <w:marLeft w:val="480"/>
          <w:marRight w:val="0"/>
          <w:marTop w:val="0"/>
          <w:marBottom w:val="0"/>
          <w:divBdr>
            <w:top w:val="none" w:sz="0" w:space="0" w:color="auto"/>
            <w:left w:val="none" w:sz="0" w:space="0" w:color="auto"/>
            <w:bottom w:val="none" w:sz="0" w:space="0" w:color="auto"/>
            <w:right w:val="none" w:sz="0" w:space="0" w:color="auto"/>
          </w:divBdr>
        </w:div>
        <w:div w:id="733625161">
          <w:marLeft w:val="480"/>
          <w:marRight w:val="0"/>
          <w:marTop w:val="0"/>
          <w:marBottom w:val="0"/>
          <w:divBdr>
            <w:top w:val="none" w:sz="0" w:space="0" w:color="auto"/>
            <w:left w:val="none" w:sz="0" w:space="0" w:color="auto"/>
            <w:bottom w:val="none" w:sz="0" w:space="0" w:color="auto"/>
            <w:right w:val="none" w:sz="0" w:space="0" w:color="auto"/>
          </w:divBdr>
        </w:div>
        <w:div w:id="824469993">
          <w:marLeft w:val="480"/>
          <w:marRight w:val="0"/>
          <w:marTop w:val="0"/>
          <w:marBottom w:val="0"/>
          <w:divBdr>
            <w:top w:val="none" w:sz="0" w:space="0" w:color="auto"/>
            <w:left w:val="none" w:sz="0" w:space="0" w:color="auto"/>
            <w:bottom w:val="none" w:sz="0" w:space="0" w:color="auto"/>
            <w:right w:val="none" w:sz="0" w:space="0" w:color="auto"/>
          </w:divBdr>
        </w:div>
        <w:div w:id="455101834">
          <w:marLeft w:val="480"/>
          <w:marRight w:val="0"/>
          <w:marTop w:val="0"/>
          <w:marBottom w:val="0"/>
          <w:divBdr>
            <w:top w:val="none" w:sz="0" w:space="0" w:color="auto"/>
            <w:left w:val="none" w:sz="0" w:space="0" w:color="auto"/>
            <w:bottom w:val="none" w:sz="0" w:space="0" w:color="auto"/>
            <w:right w:val="none" w:sz="0" w:space="0" w:color="auto"/>
          </w:divBdr>
        </w:div>
        <w:div w:id="1528642060">
          <w:marLeft w:val="480"/>
          <w:marRight w:val="0"/>
          <w:marTop w:val="0"/>
          <w:marBottom w:val="0"/>
          <w:divBdr>
            <w:top w:val="none" w:sz="0" w:space="0" w:color="auto"/>
            <w:left w:val="none" w:sz="0" w:space="0" w:color="auto"/>
            <w:bottom w:val="none" w:sz="0" w:space="0" w:color="auto"/>
            <w:right w:val="none" w:sz="0" w:space="0" w:color="auto"/>
          </w:divBdr>
        </w:div>
        <w:div w:id="909315181">
          <w:marLeft w:val="480"/>
          <w:marRight w:val="0"/>
          <w:marTop w:val="0"/>
          <w:marBottom w:val="0"/>
          <w:divBdr>
            <w:top w:val="none" w:sz="0" w:space="0" w:color="auto"/>
            <w:left w:val="none" w:sz="0" w:space="0" w:color="auto"/>
            <w:bottom w:val="none" w:sz="0" w:space="0" w:color="auto"/>
            <w:right w:val="none" w:sz="0" w:space="0" w:color="auto"/>
          </w:divBdr>
        </w:div>
        <w:div w:id="764037322">
          <w:marLeft w:val="480"/>
          <w:marRight w:val="0"/>
          <w:marTop w:val="0"/>
          <w:marBottom w:val="0"/>
          <w:divBdr>
            <w:top w:val="none" w:sz="0" w:space="0" w:color="auto"/>
            <w:left w:val="none" w:sz="0" w:space="0" w:color="auto"/>
            <w:bottom w:val="none" w:sz="0" w:space="0" w:color="auto"/>
            <w:right w:val="none" w:sz="0" w:space="0" w:color="auto"/>
          </w:divBdr>
        </w:div>
        <w:div w:id="518815414">
          <w:marLeft w:val="480"/>
          <w:marRight w:val="0"/>
          <w:marTop w:val="0"/>
          <w:marBottom w:val="0"/>
          <w:divBdr>
            <w:top w:val="none" w:sz="0" w:space="0" w:color="auto"/>
            <w:left w:val="none" w:sz="0" w:space="0" w:color="auto"/>
            <w:bottom w:val="none" w:sz="0" w:space="0" w:color="auto"/>
            <w:right w:val="none" w:sz="0" w:space="0" w:color="auto"/>
          </w:divBdr>
        </w:div>
        <w:div w:id="726105012">
          <w:marLeft w:val="480"/>
          <w:marRight w:val="0"/>
          <w:marTop w:val="0"/>
          <w:marBottom w:val="0"/>
          <w:divBdr>
            <w:top w:val="none" w:sz="0" w:space="0" w:color="auto"/>
            <w:left w:val="none" w:sz="0" w:space="0" w:color="auto"/>
            <w:bottom w:val="none" w:sz="0" w:space="0" w:color="auto"/>
            <w:right w:val="none" w:sz="0" w:space="0" w:color="auto"/>
          </w:divBdr>
        </w:div>
        <w:div w:id="1421173944">
          <w:marLeft w:val="480"/>
          <w:marRight w:val="0"/>
          <w:marTop w:val="0"/>
          <w:marBottom w:val="0"/>
          <w:divBdr>
            <w:top w:val="none" w:sz="0" w:space="0" w:color="auto"/>
            <w:left w:val="none" w:sz="0" w:space="0" w:color="auto"/>
            <w:bottom w:val="none" w:sz="0" w:space="0" w:color="auto"/>
            <w:right w:val="none" w:sz="0" w:space="0" w:color="auto"/>
          </w:divBdr>
        </w:div>
        <w:div w:id="1952122111">
          <w:marLeft w:val="480"/>
          <w:marRight w:val="0"/>
          <w:marTop w:val="0"/>
          <w:marBottom w:val="0"/>
          <w:divBdr>
            <w:top w:val="none" w:sz="0" w:space="0" w:color="auto"/>
            <w:left w:val="none" w:sz="0" w:space="0" w:color="auto"/>
            <w:bottom w:val="none" w:sz="0" w:space="0" w:color="auto"/>
            <w:right w:val="none" w:sz="0" w:space="0" w:color="auto"/>
          </w:divBdr>
        </w:div>
        <w:div w:id="118963522">
          <w:marLeft w:val="480"/>
          <w:marRight w:val="0"/>
          <w:marTop w:val="0"/>
          <w:marBottom w:val="0"/>
          <w:divBdr>
            <w:top w:val="none" w:sz="0" w:space="0" w:color="auto"/>
            <w:left w:val="none" w:sz="0" w:space="0" w:color="auto"/>
            <w:bottom w:val="none" w:sz="0" w:space="0" w:color="auto"/>
            <w:right w:val="none" w:sz="0" w:space="0" w:color="auto"/>
          </w:divBdr>
        </w:div>
        <w:div w:id="633022716">
          <w:marLeft w:val="480"/>
          <w:marRight w:val="0"/>
          <w:marTop w:val="0"/>
          <w:marBottom w:val="0"/>
          <w:divBdr>
            <w:top w:val="none" w:sz="0" w:space="0" w:color="auto"/>
            <w:left w:val="none" w:sz="0" w:space="0" w:color="auto"/>
            <w:bottom w:val="none" w:sz="0" w:space="0" w:color="auto"/>
            <w:right w:val="none" w:sz="0" w:space="0" w:color="auto"/>
          </w:divBdr>
        </w:div>
        <w:div w:id="175193740">
          <w:marLeft w:val="480"/>
          <w:marRight w:val="0"/>
          <w:marTop w:val="0"/>
          <w:marBottom w:val="0"/>
          <w:divBdr>
            <w:top w:val="none" w:sz="0" w:space="0" w:color="auto"/>
            <w:left w:val="none" w:sz="0" w:space="0" w:color="auto"/>
            <w:bottom w:val="none" w:sz="0" w:space="0" w:color="auto"/>
            <w:right w:val="none" w:sz="0" w:space="0" w:color="auto"/>
          </w:divBdr>
        </w:div>
        <w:div w:id="908535642">
          <w:marLeft w:val="480"/>
          <w:marRight w:val="0"/>
          <w:marTop w:val="0"/>
          <w:marBottom w:val="0"/>
          <w:divBdr>
            <w:top w:val="none" w:sz="0" w:space="0" w:color="auto"/>
            <w:left w:val="none" w:sz="0" w:space="0" w:color="auto"/>
            <w:bottom w:val="none" w:sz="0" w:space="0" w:color="auto"/>
            <w:right w:val="none" w:sz="0" w:space="0" w:color="auto"/>
          </w:divBdr>
        </w:div>
        <w:div w:id="2081554784">
          <w:marLeft w:val="480"/>
          <w:marRight w:val="0"/>
          <w:marTop w:val="0"/>
          <w:marBottom w:val="0"/>
          <w:divBdr>
            <w:top w:val="none" w:sz="0" w:space="0" w:color="auto"/>
            <w:left w:val="none" w:sz="0" w:space="0" w:color="auto"/>
            <w:bottom w:val="none" w:sz="0" w:space="0" w:color="auto"/>
            <w:right w:val="none" w:sz="0" w:space="0" w:color="auto"/>
          </w:divBdr>
        </w:div>
        <w:div w:id="1138497794">
          <w:marLeft w:val="480"/>
          <w:marRight w:val="0"/>
          <w:marTop w:val="0"/>
          <w:marBottom w:val="0"/>
          <w:divBdr>
            <w:top w:val="none" w:sz="0" w:space="0" w:color="auto"/>
            <w:left w:val="none" w:sz="0" w:space="0" w:color="auto"/>
            <w:bottom w:val="none" w:sz="0" w:space="0" w:color="auto"/>
            <w:right w:val="none" w:sz="0" w:space="0" w:color="auto"/>
          </w:divBdr>
        </w:div>
        <w:div w:id="788016178">
          <w:marLeft w:val="480"/>
          <w:marRight w:val="0"/>
          <w:marTop w:val="0"/>
          <w:marBottom w:val="0"/>
          <w:divBdr>
            <w:top w:val="none" w:sz="0" w:space="0" w:color="auto"/>
            <w:left w:val="none" w:sz="0" w:space="0" w:color="auto"/>
            <w:bottom w:val="none" w:sz="0" w:space="0" w:color="auto"/>
            <w:right w:val="none" w:sz="0" w:space="0" w:color="auto"/>
          </w:divBdr>
        </w:div>
        <w:div w:id="1601792906">
          <w:marLeft w:val="480"/>
          <w:marRight w:val="0"/>
          <w:marTop w:val="0"/>
          <w:marBottom w:val="0"/>
          <w:divBdr>
            <w:top w:val="none" w:sz="0" w:space="0" w:color="auto"/>
            <w:left w:val="none" w:sz="0" w:space="0" w:color="auto"/>
            <w:bottom w:val="none" w:sz="0" w:space="0" w:color="auto"/>
            <w:right w:val="none" w:sz="0" w:space="0" w:color="auto"/>
          </w:divBdr>
        </w:div>
        <w:div w:id="1202787937">
          <w:marLeft w:val="480"/>
          <w:marRight w:val="0"/>
          <w:marTop w:val="0"/>
          <w:marBottom w:val="0"/>
          <w:divBdr>
            <w:top w:val="none" w:sz="0" w:space="0" w:color="auto"/>
            <w:left w:val="none" w:sz="0" w:space="0" w:color="auto"/>
            <w:bottom w:val="none" w:sz="0" w:space="0" w:color="auto"/>
            <w:right w:val="none" w:sz="0" w:space="0" w:color="auto"/>
          </w:divBdr>
        </w:div>
        <w:div w:id="1267808617">
          <w:marLeft w:val="480"/>
          <w:marRight w:val="0"/>
          <w:marTop w:val="0"/>
          <w:marBottom w:val="0"/>
          <w:divBdr>
            <w:top w:val="none" w:sz="0" w:space="0" w:color="auto"/>
            <w:left w:val="none" w:sz="0" w:space="0" w:color="auto"/>
            <w:bottom w:val="none" w:sz="0" w:space="0" w:color="auto"/>
            <w:right w:val="none" w:sz="0" w:space="0" w:color="auto"/>
          </w:divBdr>
        </w:div>
        <w:div w:id="1918588456">
          <w:marLeft w:val="480"/>
          <w:marRight w:val="0"/>
          <w:marTop w:val="0"/>
          <w:marBottom w:val="0"/>
          <w:divBdr>
            <w:top w:val="none" w:sz="0" w:space="0" w:color="auto"/>
            <w:left w:val="none" w:sz="0" w:space="0" w:color="auto"/>
            <w:bottom w:val="none" w:sz="0" w:space="0" w:color="auto"/>
            <w:right w:val="none" w:sz="0" w:space="0" w:color="auto"/>
          </w:divBdr>
        </w:div>
        <w:div w:id="1273249486">
          <w:marLeft w:val="480"/>
          <w:marRight w:val="0"/>
          <w:marTop w:val="0"/>
          <w:marBottom w:val="0"/>
          <w:divBdr>
            <w:top w:val="none" w:sz="0" w:space="0" w:color="auto"/>
            <w:left w:val="none" w:sz="0" w:space="0" w:color="auto"/>
            <w:bottom w:val="none" w:sz="0" w:space="0" w:color="auto"/>
            <w:right w:val="none" w:sz="0" w:space="0" w:color="auto"/>
          </w:divBdr>
        </w:div>
        <w:div w:id="1163472332">
          <w:marLeft w:val="480"/>
          <w:marRight w:val="0"/>
          <w:marTop w:val="0"/>
          <w:marBottom w:val="0"/>
          <w:divBdr>
            <w:top w:val="none" w:sz="0" w:space="0" w:color="auto"/>
            <w:left w:val="none" w:sz="0" w:space="0" w:color="auto"/>
            <w:bottom w:val="none" w:sz="0" w:space="0" w:color="auto"/>
            <w:right w:val="none" w:sz="0" w:space="0" w:color="auto"/>
          </w:divBdr>
        </w:div>
        <w:div w:id="32197582">
          <w:marLeft w:val="480"/>
          <w:marRight w:val="0"/>
          <w:marTop w:val="0"/>
          <w:marBottom w:val="0"/>
          <w:divBdr>
            <w:top w:val="none" w:sz="0" w:space="0" w:color="auto"/>
            <w:left w:val="none" w:sz="0" w:space="0" w:color="auto"/>
            <w:bottom w:val="none" w:sz="0" w:space="0" w:color="auto"/>
            <w:right w:val="none" w:sz="0" w:space="0" w:color="auto"/>
          </w:divBdr>
        </w:div>
        <w:div w:id="1617565347">
          <w:marLeft w:val="480"/>
          <w:marRight w:val="0"/>
          <w:marTop w:val="0"/>
          <w:marBottom w:val="0"/>
          <w:divBdr>
            <w:top w:val="none" w:sz="0" w:space="0" w:color="auto"/>
            <w:left w:val="none" w:sz="0" w:space="0" w:color="auto"/>
            <w:bottom w:val="none" w:sz="0" w:space="0" w:color="auto"/>
            <w:right w:val="none" w:sz="0" w:space="0" w:color="auto"/>
          </w:divBdr>
        </w:div>
        <w:div w:id="1374844873">
          <w:marLeft w:val="480"/>
          <w:marRight w:val="0"/>
          <w:marTop w:val="0"/>
          <w:marBottom w:val="0"/>
          <w:divBdr>
            <w:top w:val="none" w:sz="0" w:space="0" w:color="auto"/>
            <w:left w:val="none" w:sz="0" w:space="0" w:color="auto"/>
            <w:bottom w:val="none" w:sz="0" w:space="0" w:color="auto"/>
            <w:right w:val="none" w:sz="0" w:space="0" w:color="auto"/>
          </w:divBdr>
        </w:div>
        <w:div w:id="2113088120">
          <w:marLeft w:val="480"/>
          <w:marRight w:val="0"/>
          <w:marTop w:val="0"/>
          <w:marBottom w:val="0"/>
          <w:divBdr>
            <w:top w:val="none" w:sz="0" w:space="0" w:color="auto"/>
            <w:left w:val="none" w:sz="0" w:space="0" w:color="auto"/>
            <w:bottom w:val="none" w:sz="0" w:space="0" w:color="auto"/>
            <w:right w:val="none" w:sz="0" w:space="0" w:color="auto"/>
          </w:divBdr>
        </w:div>
        <w:div w:id="353771176">
          <w:marLeft w:val="480"/>
          <w:marRight w:val="0"/>
          <w:marTop w:val="0"/>
          <w:marBottom w:val="0"/>
          <w:divBdr>
            <w:top w:val="none" w:sz="0" w:space="0" w:color="auto"/>
            <w:left w:val="none" w:sz="0" w:space="0" w:color="auto"/>
            <w:bottom w:val="none" w:sz="0" w:space="0" w:color="auto"/>
            <w:right w:val="none" w:sz="0" w:space="0" w:color="auto"/>
          </w:divBdr>
        </w:div>
        <w:div w:id="32973485">
          <w:marLeft w:val="480"/>
          <w:marRight w:val="0"/>
          <w:marTop w:val="0"/>
          <w:marBottom w:val="0"/>
          <w:divBdr>
            <w:top w:val="none" w:sz="0" w:space="0" w:color="auto"/>
            <w:left w:val="none" w:sz="0" w:space="0" w:color="auto"/>
            <w:bottom w:val="none" w:sz="0" w:space="0" w:color="auto"/>
            <w:right w:val="none" w:sz="0" w:space="0" w:color="auto"/>
          </w:divBdr>
        </w:div>
        <w:div w:id="263458963">
          <w:marLeft w:val="480"/>
          <w:marRight w:val="0"/>
          <w:marTop w:val="0"/>
          <w:marBottom w:val="0"/>
          <w:divBdr>
            <w:top w:val="none" w:sz="0" w:space="0" w:color="auto"/>
            <w:left w:val="none" w:sz="0" w:space="0" w:color="auto"/>
            <w:bottom w:val="none" w:sz="0" w:space="0" w:color="auto"/>
            <w:right w:val="none" w:sz="0" w:space="0" w:color="auto"/>
          </w:divBdr>
        </w:div>
        <w:div w:id="83691721">
          <w:marLeft w:val="480"/>
          <w:marRight w:val="0"/>
          <w:marTop w:val="0"/>
          <w:marBottom w:val="0"/>
          <w:divBdr>
            <w:top w:val="none" w:sz="0" w:space="0" w:color="auto"/>
            <w:left w:val="none" w:sz="0" w:space="0" w:color="auto"/>
            <w:bottom w:val="none" w:sz="0" w:space="0" w:color="auto"/>
            <w:right w:val="none" w:sz="0" w:space="0" w:color="auto"/>
          </w:divBdr>
        </w:div>
        <w:div w:id="1400130646">
          <w:marLeft w:val="480"/>
          <w:marRight w:val="0"/>
          <w:marTop w:val="0"/>
          <w:marBottom w:val="0"/>
          <w:divBdr>
            <w:top w:val="none" w:sz="0" w:space="0" w:color="auto"/>
            <w:left w:val="none" w:sz="0" w:space="0" w:color="auto"/>
            <w:bottom w:val="none" w:sz="0" w:space="0" w:color="auto"/>
            <w:right w:val="none" w:sz="0" w:space="0" w:color="auto"/>
          </w:divBdr>
        </w:div>
        <w:div w:id="1167818540">
          <w:marLeft w:val="480"/>
          <w:marRight w:val="0"/>
          <w:marTop w:val="0"/>
          <w:marBottom w:val="0"/>
          <w:divBdr>
            <w:top w:val="none" w:sz="0" w:space="0" w:color="auto"/>
            <w:left w:val="none" w:sz="0" w:space="0" w:color="auto"/>
            <w:bottom w:val="none" w:sz="0" w:space="0" w:color="auto"/>
            <w:right w:val="none" w:sz="0" w:space="0" w:color="auto"/>
          </w:divBdr>
        </w:div>
        <w:div w:id="870844059">
          <w:marLeft w:val="480"/>
          <w:marRight w:val="0"/>
          <w:marTop w:val="0"/>
          <w:marBottom w:val="0"/>
          <w:divBdr>
            <w:top w:val="none" w:sz="0" w:space="0" w:color="auto"/>
            <w:left w:val="none" w:sz="0" w:space="0" w:color="auto"/>
            <w:bottom w:val="none" w:sz="0" w:space="0" w:color="auto"/>
            <w:right w:val="none" w:sz="0" w:space="0" w:color="auto"/>
          </w:divBdr>
        </w:div>
        <w:div w:id="283384645">
          <w:marLeft w:val="480"/>
          <w:marRight w:val="0"/>
          <w:marTop w:val="0"/>
          <w:marBottom w:val="0"/>
          <w:divBdr>
            <w:top w:val="none" w:sz="0" w:space="0" w:color="auto"/>
            <w:left w:val="none" w:sz="0" w:space="0" w:color="auto"/>
            <w:bottom w:val="none" w:sz="0" w:space="0" w:color="auto"/>
            <w:right w:val="none" w:sz="0" w:space="0" w:color="auto"/>
          </w:divBdr>
        </w:div>
        <w:div w:id="972441408">
          <w:marLeft w:val="480"/>
          <w:marRight w:val="0"/>
          <w:marTop w:val="0"/>
          <w:marBottom w:val="0"/>
          <w:divBdr>
            <w:top w:val="none" w:sz="0" w:space="0" w:color="auto"/>
            <w:left w:val="none" w:sz="0" w:space="0" w:color="auto"/>
            <w:bottom w:val="none" w:sz="0" w:space="0" w:color="auto"/>
            <w:right w:val="none" w:sz="0" w:space="0" w:color="auto"/>
          </w:divBdr>
        </w:div>
      </w:divsChild>
    </w:div>
    <w:div w:id="21447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520D68-8858-43E6-B91E-6829A80EA9F0}">
  <we:reference id="wa104382081" version="1.55.1.0" store="en-US" storeType="OMEX"/>
  <we:alternateReferences>
    <we:reference id="wa104382081" version="1.55.1.0" store="en-US" storeType="OMEX"/>
  </we:alternateReferences>
  <we:properties>
    <we:property name="MENDELEY_CITATIONS" value="[{&quot;citationID&quot;:&quot;MENDELEY_CITATION_3f3f4372-0632-4953-9387-6d4efce0c2cd&quot;,&quot;properties&quot;:{&quot;noteIndex&quot;:0},&quot;isEdited&quot;:false,&quot;manualOverride&quot;:{&quot;isManuallyOverridden&quot;:true,&quot;citeprocText&quot;:&quot;(Surajiyo &amp;#38; Paleni, 2020, p. 1)&quot;,&quot;manualOverrideText&quot;:&quot;Surajiyo &amp; Paleni, (2020: 1)&quot;},&quot;citationTag&quot;:&quot;MENDELEY_CITATION_v3_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&quot;,&quot;citationItems&quot;:[{&quot;displayAs&quot;:&quot;original&quot;,&quot;label&quot;:&quot;page&quot;,&quot;id&quot;:&quot;9c39e7a0-271b-37bc-a1f4-c9cc868576be&quot;,&quot;itemData&quot;:{&quot;type&quot;:&quot;book&quot;,&quot;id&quot;:&quot;9c39e7a0-271b-37bc-a1f4-c9cc868576be&quot;,&quot;title&quot;:&quot;Penelitian Sumber Daya Manusia, Pengertian, Teori Dan Aplikasi (Menggunakan Ibm Spss 22 For Windows)&quot;,&quot;author&quot;:[{&quot;family&quot;:&quot;Surajiyo&quot;,&quot;given&quot;:&quot;Nasruddin&quot;,&quot;parse-names&quot;:false,&quot;dropping-particle&quot;:&quot;&quot;,&quot;non-dropping-particle&quot;:&quot;&quot;},{&quot;family&quot;:&quot;Paleni&quot;,&quot;given&quot;:&quot;Herman&quot;,&quot;parse-names&quot;:false,&quot;dropping-particle&quot;:&quot;&quot;,&quot;non-dropping-particle&quot;:&quot;&quot;}],&quot;issued&quot;:{&quot;date-parts&quot;:[[2020]]},&quot;publisher-place&quot;:&quot;Sleman&quot;,&quot;edition&quot;:&quot;Pertama&quot;,&quot;publisher&quot;:&quot;Deepublish&quot;,&quot;container-title-short&quot;:&quot;&quot;},&quot;isTemporary&quot;:false,&quot;locator&quot;:&quot;1&quot;}]},{&quot;citationID&quot;:&quot;MENDELEY_CITATION_0a10d912-341f-4f92-8783-735bd719fff7&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MGExMGQ5MTItMzQxZi00ZjkyLTg3ODMtNzM1YmQ3MTlmZmY3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78456707-7b38-40db-a804-4e8ed6ac1304&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zg0NTY3MDctN2IzOC00MGRiLWE4MDQtNGU4ZWQ2YWMxMzA0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4f2872f6-b926-4c85-8a6e-2b22c0a3e91f&quot;,&quot;properties&quot;:{&quot;noteIndex&quot;:0},&quot;isEdited&quot;:false,&quot;manualOverride&quot;:{&quot;isManuallyOverridden&quot;:true,&quot;citeprocText&quot;:&quot;(Yulistiyonol et al., 2021, p. 78)&quot;,&quot;manualOverrideText&quot;:&quot;Yulistiyonol et al., (2021: 78).&quot;},&quot;citationTag&quot;:&quot;MENDELEY_CITATION_v3_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&quot;,&quot;citationItems&quot;:[{&quot;displayAs&quot;:&quot;original&quot;,&quot;label&quot;:&quot;page&quot;,&quot;id&quot;:&quot;4625051c-3e08-3fca-992b-0d2bd5bb6308&quot;,&quot;itemData&quot;:{&quot;type&quot;:&quot;book&quot;,&quot;id&quot;:&quot;4625051c-3e08-3fca-992b-0d2bd5bb6308&quot;,&quot;title&quot;:&quot;Manajemen Sumber Daya Manusia&quot;,&quot;author&quot;:[{&quot;family&quot;:&quot;Yulistiyonol&quot;,&quot;given&quot;:&quot;Agus&quot;,&quot;parse-names&quot;:false,&quot;dropping-particle&quot;:&quot;&quot;,&quot;non-dropping-particle&quot;:&quot;&quot;},{&quot;family&quot;:&quot;Kurniawati&quot;,&quot;given&quot;:&quot;Endah&quot;,&quot;parse-names&quot;:false,&quot;dropping-particle&quot;:&quot;&quot;,&quot;non-dropping-particle&quot;:&quot;&quot;},{&quot;family&quot;:&quot;Kustiawan&quot;,&quot;given&quot;:&quot;Dedi&quot;,&quot;parse-names&quot;:false,&quot;dropping-particle&quot;:&quot;&quot;,&quot;non-dropping-particle&quot;:&quot;&quot;},{&quot;family&quot;:&quot;Sari&quot;,&quot;given&quot;:&quot;Dini Hanifa&quot;,&quot;parse-names&quot;:false,&quot;dropping-particle&quot;:&quot;&quot;,&quot;non-dropping-particle&quot;:&quot;&quot;},{&quot;family&quot;:&quot;Marlina&quot;,&quot;given&quot;:&quot;Lina&quot;,&quot;parse-names&quot;:false,&quot;dropping-particle&quot;:&quot;&quot;,&quot;non-dropping-particle&quot;:&quot;&quot;},{&quot;family&quot;:&quot;Hikmah&quot;,&quot;given&quot;:&quot;&quot;,&quot;parse-names&quot;:false,&quot;dropping-particle&quot;:&quot;&quot;,&quot;non-dropping-particle&quot;:&quot;&quot;},{&quot;family&quot;:&quot;Saefullah&quot;,&quot;given&quot;:&quot;Encep&quot;,&quot;parse-names&quot;:false,&quot;dropping-particle&quot;:&quot;&quot;,&quot;non-dropping-particle&quot;:&quot;&quot;},{&quot;family&quot;:&quot;Wiyono&quot;,&quot;given&quot;:&quot;Adrianto Sugiarto&quot;,&quot;parse-names&quot;:false,&quot;dropping-particle&quot;:&quot;&quot;,&quot;non-dropping-particle&quot;:&quot;&quot;},{&quot;family&quot;:&quot;Putra&quot;,&quot;given&quot;:&quot;Arta Rusidarma&quot;,&quot;parse-names&quot;:false,&quot;dropping-particle&quot;:&quot;&quot;,&quot;non-dropping-particle&quot;:&quot;&quot;}],&quot;issued&quot;:{&quot;date-parts&quot;:[[2021]]},&quot;publisher-place&quot;:&quot;Indonesia&quot;,&quot;edition&quot;:&quot;Pertama&quot;,&quot;publisher&quot;:&quot;Penerbit Insania&quot;,&quot;container-title-short&quot;:&quot;&quot;},&quot;isTemporary&quot;:false,&quot;locator&quot;:&quot;78&quot;}]},{&quot;citationID&quot;:&quot;MENDELEY_CITATION_4ca56a7a-fffb-43ea-a258-64e691063425&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&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007c4cf7-f7c8-40a1-8a16-6ed50950859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MDA3YzRjZjctZjdjOC00MGExLThhMTYtNmVkNTA5NTA4NTk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6344d647-e8ad-4fdf-8173-6b59119cedbf&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NjM0NGQ2NDctZThhZC00ZmRmLTgxNzMtNmI1OTExOWNlZGJm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ebf10c84-e8d5-47bf-bfbd-63de19210de4&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ZWJmMTBjODQtZThkNS00N2JmLWJmYmQtNjNkZTE5MjEwZGU0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970d06ce-c8ed-4dcd-a91e-644c80936001&quot;,&quot;properties&quot;:{&quot;noteIndex&quot;:0},&quot;isEdited&quot;:false,&quot;manualOverride&quot;:{&quot;isManuallyOverridden&quot;:true,&quot;citeprocText&quot;:&quot;(Wahyudi et al., 2021)&quot;,&quot;manualOverrideText&quot;:&quot;Wahyudi et al., (2021)&quot;},&quot;citationTag&quot;:&quot;MENDELEY_CITATION_v3_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&quot;,&quot;citationItems&quot;:[{&quot;id&quot;:&quot;01db0b55-f1f5-388e-a6fa-fa4689af1359&quot;,&quot;itemData&quot;:{&quot;type&quot;:&quot;article-journal&quot;,&quot;id&quot;:&quot;01db0b55-f1f5-388e-a6fa-fa4689af1359&quot;,&quot;title&quot;:&quot;PENGARUH PENGEMBANGAN KARIR DAN MOTIVASI KERJA TERHADAP KINERJA KARYAWAN PADA PURI LUMBUNG COTTAGES RESTAURANT AND SPA MUNDUK&quot;,&quot;author&quot;:[{&quot;family&quot;:&quot;Wahyudi&quot;,&quot;given&quot;:&quot;Putu Eko&quot;,&quot;parse-names&quot;:false,&quot;dropping-particle&quot;:&quot;&quot;,&quot;non-dropping-particle&quot;:&quot;&quot;},{&quot;family&quot;:&quot;Krisna Heryanda&quot;,&quot;given&quot;:&quot;Komang&quot;,&quot;parse-names&quot;:false,&quot;dropping-particle&quot;:&quot;&quot;,&quot;non-dropping-particle&quot;:&quot;&quot;},{&quot;family&quot;:&quot;Agus&quot;,&quot;given&quot;:&quot;Gede Putu&quot;,&quot;parse-names&quot;:false,&quot;dropping-particle&quot;:&quot;&quot;,&quot;non-dropping-particle&quot;:&quot;&quot;},{&quot;family&quot;:&quot;Susila&quot;,&quot;given&quot;:&quot;Jana&quot;,&quot;parse-names&quot;:false,&quot;dropping-particle&quot;:&quot;&quot;,&quot;non-dropping-particle&quot;:&quot;&quot;}],&quot;container-title&quot;:&quot;JMPP&quot;,&quot;ISSN&quot;:&quot;2654-9719&quot;,&quot;issued&quot;:{&quot;date-parts&quot;:[[2021]]},&quot;issue&quot;:&quot;1&quot;,&quot;volume&quot;:&quot;4&quot;,&quot;container-title-short&quot;:&quot;&quot;},&quot;isTemporary&quot;:false}]},{&quot;citationID&quot;:&quot;MENDELEY_CITATION_52fe128f-309b-4ec2-bd28-fd668fb6fef0&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TJmZTEyOGYtMzA5Yi00ZWMyLWJkMjgtZmQ2NjhmYjZmZWYw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acce7f7-178e-4704-9e3e-bc287765104c&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NmFjY2U3ZjctMTc4ZS00NzA0LTllM2UtYmMyODc3NjUxMDRj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c885fa0e-e5a2-4768-bec8-cc65b6572558&quot;,&quot;properties&quot;:{&quot;noteIndex&quot;:0},&quot;isEdited&quot;:false,&quot;manualOverride&quot;:{&quot;isManuallyOverridden&quot;:true,&quot;citeprocText&quot;:&quot;(Sagita Siringo-ringo, n.d.)&quot;,&quot;manualOverrideText&quot;:&quot;Sagita Siringo-ringo (2023)&quot;},&quot;citationTag&quot;:&quot;MENDELEY_CITATION_v3_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&quot;,&quot;citationItems&quot;:[{&quot;id&quot;:&quot;1037bf9f-0ad5-3a37-9836-2681805cf909&quot;,&quot;itemData&quot;:{&quot;type&quot;:&quot;article-journal&quot;,&quot;id&quot;:&quot;1037bf9f-0ad5-3a37-9836-2681805cf909&quot;,&quot;title&quot;:&quot;PENGARUH STRES KERJA, MOTIVASI, DAN DISIPLIN KERJA TERHADAP KINERJA KARYAWAN PT PHILIPS INDUSTRIES BATAM&quot;,&quot;author&quot;:[{&quot;family&quot;:&quot;Sagita Siringo-ringo&quot;,&quot;given&quot;:&quot;Dola&quot;,&quot;parse-names&quot;:false,&quot;dropping-particle&quot;:&quot;&quot;,&quot;non-dropping-particle&quot;:&quot;&quot;}],&quot;ISSN&quot;:&quot;2302-8025&quot;,&quot;page&quot;:&quot;2023&quot;,&quot;volume&quot;:&quot;12&quot;,&quot;container-title-short&quot;:&quot;&quot;},&quot;isTemporary&quot;:false}]},{&quot;citationID&quot;:&quot;MENDELEY_CITATION_8b078924-c5e6-4fc1-bfe2-224d32d4fd73&quot;,&quot;properties&quot;:{&quot;noteIndex&quot;:0},&quot;isEdited&quot;:false,&quot;manualOverride&quot;:{&quot;isManuallyOverridden&quot;:true,&quot;citeprocText&quot;:&quot;(Amaliah et al., 2023)&quot;,&quot;manualOverrideText&quot;:&quot;Amaliah et al., (2023)&quot;},&quot;citationTag&quot;:&quot;MENDELEY_CITATION_v3_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1ha2Fzc2FyIiwiZ2l2ZW4iOiJVbml2ZXJzaXRhcyBOZWdlcmkiLCJwYXJzZS1uYW1lcyI6ZmFsc2UsImRyb3BwaW5nLXBhcnRpY2xlIjoiIiwibm9uLWRyb3BwaW5nLXBhcnRpY2xlIjoiIn1dLCJjb250YWluZXItdGl0bGUiOiJZVU1FIDogSm91cm5hbCBvZiBNYW5hZ2VtZW50IiwiRE9JIjoiMTAuMzc1MzEveXVtZS52eGl4LjQ1NyIsImlzc3VlZCI6eyJkYXRlLXBhcnRzIjpbWzIwMjNdXX0sInBhZ2UiOiIyNDEtMjUwIiwiaXNzdWUiOiIxIiwidm9sdW1lIjoiNiIsImNvbnRhaW5lci10aXRsZS1zaG9ydCI6IiJ9LCJpc1RlbXBvcmFyeSI6ZmFsc2V9XX0=&quot;,&quot;citationItems&quot;:[{&quot;id&quot;:&quot;f484bdfa-38df-3ebc-a8e7-b317ec54d6e3&quot;,&quot;itemData&quot;:{&quot;type&quot;:&quot;article-journal&quot;,&quot;id&quot;:&quot;f484bdfa-38df-3ebc-a8e7-b317ec54d6e3&quot;,&quot;title&quot;:&quot;YUME : Journal of Management Pengaruh Stres Kerja Dan Motivasi Kerja Terhadap Kinerja Karyawan Pt Japfa Kota Makassar&quot;,&quot;author&quot;:[{&quot;family&quot;:&quot;Amaliah&quot;,&quot;given&quot;:&quot;Nur Dina&quot;,&quot;parse-names&quot;:false,&quot;dropping-particle&quot;:&quot;&quot;,&quot;non-dropping-particle&quot;:&quot;&quot;},{&quot;family&quot;:&quot;Haeruddin&quot;,&quot;given&quot;:&quot;Ikhwan Maulan&quot;,&quot;parse-names&quot;:false,&quot;dropping-particle&quot;:&quot;&quot;,&quot;non-dropping-particle&quot;:&quot;&quot;},{&quot;family&quot;:&quot;Darmawan Natsir&quot;,&quot;given&quot;:&quot;Uhud&quot;,&quot;parse-names&quot;:false,&quot;dropping-particle&quot;:&quot;&quot;,&quot;non-dropping-particle&quot;:&quot;&quot;},{&quot;family&quot;:&quot;Sahabuddin&quot;,&quot;given&quot;:&quot;Romansyah&quot;,&quot;parse-names&quot;:false,&quot;dropping-particle&quot;:&quot;&quot;,&quot;non-dropping-particle&quot;:&quot;&quot;},{&quot;family&quot;:&quot;Muhammad&quot;,&quot;given&quot;:&quot;A Fadel&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Makassar&quot;,&quot;given&quot;:&quot;Universitas Negeri&quot;,&quot;parse-names&quot;:false,&quot;dropping-particle&quot;:&quot;&quot;,&quot;non-dropping-particle&quot;:&quot;&quot;}],&quot;container-title&quot;:&quot;YUME : Journal of Management&quot;,&quot;DOI&quot;:&quot;10.37531/yume.vxix.457&quot;,&quot;issued&quot;:{&quot;date-parts&quot;:[[2023]]},&quot;page&quot;:&quot;241-250&quot;,&quot;issue&quot;:&quot;1&quot;,&quot;volume&quot;:&quot;6&quot;,&quot;container-title-short&quot;:&quot;&quot;},&quot;isTemporary&quot;:false}]},{&quot;citationID&quot;:&quot;MENDELEY_CITATION_98ea8443-9328-4dd4-8d40-02f320974006&quot;,&quot;properties&quot;:{&quot;noteIndex&quot;:0},&quot;isEdited&quot;:false,&quot;manualOverride&quot;:{&quot;isManuallyOverridden&quot;:true,&quot;citeprocText&quot;:&quot;(Tiong, 2023, p. 3)&quot;,&quot;manualOverrideText&quot;:&quot;Tiong, (2023: 3)&quot;},&quot;citationTag&quot;:&quot;MENDELEY_CITATION_v3_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&quot;,&quot;citationItems&quot;:[{&quot;displayAs&quot;:&quot;original&quot;,&quot;label&quot;:&quot;page&quot;,&quot;id&quot;:&quot;3bc08656-cf77-3db3-95cc-fd35eef20d86&quot;,&quot;itemData&quot;:{&quot;type&quot;:&quot;book&quot;,&quot;id&quot;:&quot;3bc08656-cf77-3db3-95cc-fd35eef20d86&quot;,&quot;title&quot;:&quot;Manajemen Sumber Daya Manusia (MSDM) Teori dan Praktik&quot;,&quot;author&quot;:[{&quot;family&quot;:&quot;Tiong&quot;,&quot;given&quot;:&quot;Peter&quot;,&quot;parse-names&quot;:false,&quot;dropping-particle&quot;:&quot;&quot;,&quot;non-dropping-particle&quot;:&quot;&quot;}],&quot;issued&quot;:{&quot;date-parts&quot;:[[2023]]},&quot;publisher-place&quot;:&quot;Sleman&quot;,&quot;number-of-pages&quot;:&quot;3&quot;,&quot;edition&quot;:&quot;Deepublish Digita&quot;,&quot;container-title-short&quot;:&quot;&quot;},&quot;isTemporary&quot;:false,&quot;locator&quot;:&quot;3&quot;}]},{&quot;citationID&quot;:&quot;MENDELEY_CITATION_3007d8ce-6b5a-4c9b-a52e-9cfa1142f640&quot;,&quot;properties&quot;:{&quot;noteIndex&quot;:0},&quot;isEdited&quot;:false,&quot;manualOverride&quot;:{&quot;isManuallyOverridden&quot;:true,&quot;citeprocText&quot;:&quot;(Harahap, 2023, p. 29)&quot;,&quot;manualOverrideText&quot;:&quot;Harahap, (2023: 29)&quot;},&quot;citationTag&quot;:&quot;MENDELEY_CITATION_v3_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&quot;,&quot;citationItems&quot;:[{&quot;displayAs&quot;:&quot;original&quot;,&quot;label&quot;:&quot;page&quot;,&quot;id&quot;:&quot;ca15d9d3-6281-3f6a-880e-578b6f033d5a&quot;,&quot;itemData&quot;:{&quot;type&quot;:&quot;book&quot;,&quot;id&quot;:&quot;ca15d9d3-6281-3f6a-880e-578b6f033d5a&quot;,&quot;title&quot;:&quot;Pengembangan SDM&quot;,&quot;author&quot;:[{&quot;family&quot;:&quot;Harahap&quot;,&quot;given&quot;:&quot;Guffar M. et all.&quot;,&quot;parse-names&quot;:false,&quot;dropping-particle&quot;:&quot;&quot;,&quot;non-dropping-particle&quot;:&quot;&quot;}],&quot;issued&quot;:{&quot;date-parts&quot;:[[2023]]},&quot;publisher-place&quot;:&quot;Banten&quot;,&quot;number-of-pages&quot;:&quot;29&quot;,&quot;publisher&quot;:&quot;Sarda Kurnia Pustaka dan Penulis.&quot;,&quot;container-title-short&quot;:&quot;&quot;},&quot;isTemporary&quot;:false,&quot;locator&quot;:&quot;29&quot;}]},{&quot;citationID&quot;:&quot;MENDELEY_CITATION_ecf0f1f3-0af7-4fe3-8def-fc2ff4ca53ac&quot;,&quot;properties&quot;:{&quot;noteIndex&quot;:0},&quot;isEdited&quot;:false,&quot;manualOverride&quot;:{&quot;isManuallyOverridden&quot;:true,&quot;citeprocText&quot;:&quot;(Andriani &amp;#38; et all, 2022, p. 5)&quot;,&quot;manualOverrideText&quot;:&quot;Andriani et al., (2022: 5)&quot;},&quot;citationTag&quot;:&quot;MENDELEY_CITATION_v3_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&quot;,&quot;citationItems&quot;:[{&quot;displayAs&quot;:&quot;original&quot;,&quot;label&quot;:&quot;page&quot;,&quot;id&quot;:&quot;51c73812-f8f8-3e30-8e23-17d7c48cc111&quot;,&quot;itemData&quot;:{&quot;type&quot;:&quot;book&quot;,&quot;id&quot;:&quot;51c73812-f8f8-3e30-8e23-17d7c48cc111&quot;,&quot;title&quot;:&quot;Manajemen Sumber Daya Manusia&quot;,&quot;author&quot;:[{&quot;family&quot;:&quot;Andriani&quot;,&quot;given&quot;:&quot;Dwi Astri&quot;,&quot;parse-names&quot;:false,&quot;dropping-particle&quot;:&quot;&quot;,&quot;non-dropping-particle&quot;:&quot;&quot;},{&quot;family&quot;:&quot;et all&quot;,&quot;given&quot;:&quot;&quot;,&quot;parse-names&quot;:false,&quot;dropping-particle&quot;:&quot;&quot;,&quot;non-dropping-particle&quot;:&quot;&quot;}],&quot;issued&quot;:{&quot;date-parts&quot;:[[2022]]},&quot;publisher-place&quot;:&quot;Makasar&quot;,&quot;publisher&quot;:&quot;CV. Tohar Media&quot;,&quot;container-title-short&quot;:&quot;&quot;},&quot;isTemporary&quot;:false,&quot;locator&quot;:&quot;5&quot;}]},{&quot;citationID&quot;:&quot;MENDELEY_CITATION_1f0a2414-717e-422e-bf97-bf33120a67b8&quot;,&quot;properties&quot;:{&quot;noteIndex&quot;:0},&quot;isEdited&quot;:false,&quot;manualOverride&quot;:{&quot;isManuallyOverridden&quot;:true,&quot;citeprocText&quot;:&quot;(Bairizki, 2020, p. 6)&quot;,&quot;manualOverrideText&quot;:&quot;Bairizki, (2020: 6)&quot;},&quot;citationTag&quot;:&quot;MENDELEY_CITATION_v3_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&quot;,&quot;citationItems&quot;:[{&quot;displayAs&quot;:&quot;original&quot;,&quot;label&quot;:&quot;page&quot;,&quot;id&quot;:&quot;38aa8df9-ab47-3f59-ab9b-fb10bac99dee&quot;,&quot;itemData&quot;:{&quot;type&quot;:&quot;book&quot;,&quot;id&quot;:&quot;38aa8df9-ab47-3f59-ab9b-fb10bac99dee&quot;,&quot;title&quot;:&quot;Manajemen Sumber Daya Manusia (Tinjauan Strategis Berbasis Kompetensi)&quot;,&quot;author&quot;:[{&quot;family&quot;:&quot;Bairizki&quot;,&quot;given&quot;:&quot;Ahmad&quot;,&quot;parse-names&quot;:false,&quot;dropping-particle&quot;:&quot;&quot;,&quot;non-dropping-particle&quot;:&quot;&quot;}],&quot;issued&quot;:{&quot;date-parts&quot;:[[2020]]},&quot;publisher-place&quot;:&quot;Surabaya&quot;,&quot;number-of-pages&quot;:&quot;6&quot;,&quot;publisher&quot;:&quot;Pustaka Askara&quot;,&quot;container-title-short&quot;:&quot;&quot;},&quot;isTemporary&quot;:false,&quot;locator&quot;:&quot;6&quot;}]},{&quot;citationID&quot;:&quot;MENDELEY_CITATION_29793954-6ada-4192-9a7e-e54debd7f0f3&quot;,&quot;properties&quot;:{&quot;noteIndex&quot;:0},&quot;isEdited&quot;:false,&quot;manualOverride&quot;:{&quot;isManuallyOverridden&quot;:true,&quot;citeprocText&quot;:&quot;(Abidin et al., 2022, p. 16)&quot;,&quot;manualOverrideText&quot;:&quot;Abidin et al., (2022:16)&quot;},&quot;citationTag&quot;:&quot;MENDELEY_CITATION_v3_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&quot;,&quot;citationItems&quot;:[{&quot;displayAs&quot;:&quot;original&quot;,&quot;label&quot;:&quot;page&quot;,&quot;id&quot;:&quot;34df2c42-d38a-30e3-bb28-bb73c5244b23&quot;,&quot;itemData&quot;:{&quot;type&quot;:&quot;book&quot;,&quot;id&quot;:&quot;34df2c42-d38a-30e3-bb28-bb73c5244b23&quot;,&quot;title&quot;:&quot;Pengembangan Karir: sebuah riset mengenai pengembangan karir yang diperoleh budaya akademik, kepemimpinan dan motivasi kerja&quot;,&quot;author&quot;:[{&quot;family&quot;:&quot;Abidin&quot;,&quot;given&quot;:&quot;Zaenal&quot;,&quot;parse-names&quot;:false,&quot;dropping-particle&quot;:&quot;&quot;,&quot;non-dropping-particle&quot;:&quot;&quot;},{&quot;family&quot;:&quot;Latif&quot;,&quot;given&quot;:&quot;Mukhtar&quot;,&quot;parse-names&quot;:false,&quot;dropping-particle&quot;:&quot;&quot;,&quot;non-dropping-particle&quot;:&quot;&quot;},{&quot;family&quot;:&quot;Syukri&quot;,&quot;given&quot;:&quot;Ahmad&quot;,&quot;parse-names&quot;:false,&quot;dropping-particle&quot;:&quot;&quot;,&quot;non-dropping-particle&quot;:&quot;&quot;}],&quot;issued&quot;:{&quot;date-parts&quot;:[[2022]]},&quot;publisher-place&quot;:&quot;Jambi&quot;,&quot;edition&quot;:&quot;Pertama&quot;,&quot;publisher&quot;:&quot;Zabags Qu Publish&quot;,&quot;container-title-short&quot;:&quot;&quot;},&quot;isTemporary&quot;:false,&quot;locator&quot;:&quot;16&quot;}]},{&quot;citationID&quot;:&quot;MENDELEY_CITATION_247e2e80-997e-462c-a937-9a2d38cc4511&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&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730685f2-6e4e-43c0-be3c-02af42875bad&quot;,&quot;properties&quot;:{&quot;noteIndex&quot;:0},&quot;isEdited&quot;:false,&quot;manualOverride&quot;:{&quot;isManuallyOverridden&quot;:true,&quot;citeprocText&quot;:&quot;(Noor et al., 2023)&quot;,&quot;manualOverrideText&quot;:&quot;Noor et al., (2023)&quot;},&quot;citationTag&quot;:&quot;MENDELEY_CITATION_v3_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&quot;,&quot;citationItems&quot;:[{&quot;id&quot;:&quot;2a2a3754-67dc-326c-a198-18f4db8fb324&quot;,&quot;itemData&quot;:{&quot;type&quot;:&quot;book&quot;,&quot;id&quot;:&quot;2a2a3754-67dc-326c-a198-18f4db8fb324&quot;,&quot;title&quot;:&quot;Manajemen Sumber Daya Manusia Berbasis Interpreneurship&quot;,&quot;author&quot;:[{&quot;family&quot;:&quot;Noor&quot;,&quot;given&quot;:&quot;&quot;,&quot;parse-names&quot;:false,&quot;dropping-particle&quot;:&quot;&quot;,&quot;non-dropping-particle&quot;:&quot;&quot;},{&quot;family&quot;:&quot;Thamrin M dan Prasetyo&quot;,&quot;given&quot;:&quot;&quot;,&quot;parse-names&quot;:false,&quot;dropping-particle&quot;:&quot;&quot;,&quot;non-dropping-particle&quot;:&quot;&quot;},{&quot;family&quot;:&quot;Deky&quot;,&quot;given&quot;:&quot;&quot;,&quot;parse-names&quot;:false,&quot;dropping-particle&quot;:&quot;&quot;,&quot;non-dropping-particle&quot;:&quot;&quot;}],&quot;editor&quot;:[{&quot;family&quot;:&quot;Susanto&quot;,&quot;given&quot;:&quot;Hari&quot;,&quot;parse-names&quot;:false,&quot;dropping-particle&quot;:&quot;&quot;,&quot;non-dropping-particle&quot;:&quot;&quot;}],&quot;issued&quot;:{&quot;date-parts&quot;:[[2023]]},&quot;publisher-place&quot;:&quot;Sumatra Barat&quot;,&quot;publisher&quot;:&quot;CV. Azka Pustaka&quot;,&quot;container-title-short&quot;:&quot;&quot;},&quot;isTemporary&quot;:false}]},{&quot;citationID&quot;:&quot;MENDELEY_CITATION_6326451e-7131-4637-8bab-40743fd422d6&quot;,&quot;properties&quot;:{&quot;noteIndex&quot;:0},&quot;isEdited&quot;:false,&quot;manualOverride&quot;:{&quot;isManuallyOverridden&quot;:true,&quot;citeprocText&quot;:&quot;(Evinita &amp;#38; Kambey, 2022, p. 39)&quot;,&quot;manualOverrideText&quot;:&quot;Evinita &amp; Kambey, (2022: 39)&quot;},&quot;citationTag&quot;:&quot;MENDELEY_CITATION_v3_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&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4e365f50-4fca-48f8-8a68-d18acd2c6806&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NGUzNjVmNTAtNGZjYS00OGY4LThhNjgtZDE4YWNkMmM2ODA2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6957b38a-4f87-49f1-b465-a430b94d14e9&quot;,&quot;properties&quot;:{&quot;noteIndex&quot;:0},&quot;isEdited&quot;:false,&quot;manualOverride&quot;:{&quot;isManuallyOverridden&quot;:true,&quot;citeprocText&quot;:&quot;(Septiawan et al., 2020, p. 1)&quot;,&quot;manualOverrideText&quot;:&quot;Septiawan et al., (2020: 1)&quot;},&quot;citationTag&quot;:&quot;MENDELEY_CITATION_v3_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&quot;,&quot;citationItems&quot;:[{&quot;displayAs&quot;:&quot;original&quot;,&quot;label&quot;:&quot;page&quot;,&quot;id&quot;:&quot;325d39c0-20b4-3d19-94bc-edd5a364336a&quot;,&quot;itemData&quot;:{&quot;type&quot;:&quot;book&quot;,&quot;id&quot;:&quot;325d39c0-20b4-3d19-94bc-edd5a364336a&quot;,&quot;title&quot;:&quot;Motivasi Kerja dab generasi Z (Teori dan Penerapan)&quot;,&quot;author&quot;:[{&quot;family&quot;:&quot;Septiawan&quot;,&quot;given&quot;:&quot;Bambang&quot;,&quot;parse-names&quot;:false,&quot;dropping-particle&quot;:&quot;&quot;,&quot;non-dropping-particle&quot;:&quot;&quot;},{&quot;family&quot;:&quot;Masrunik&quot;,&quot;given&quot;:&quot;Endah&quot;,&quot;parse-names&quot;:false,&quot;dropping-particle&quot;:&quot;&quot;,&quot;non-dropping-particle&quot;:&quot;&quot;},{&quot;family&quot;:&quot;Rizal&quot;,&quot;given&quot;:&quot;&quot;,&quot;parse-names&quot;:false,&quot;dropping-particle&quot;:&quot;&quot;,&quot;non-dropping-particle&quot;:&quot;&quot;}],&quot;issued&quot;:{&quot;date-parts&quot;:[[2020]]},&quot;number-of-pages&quot;:&quot;1&quot;,&quot;publisher&quot;:&quot;Zaida Digital Publishing&quot;,&quot;container-title-short&quot;:&quot;&quot;},&quot;isTemporary&quot;:false,&quot;locator&quot;:&quot;1&quot;}]},{&quot;citationID&quot;:&quot;MENDELEY_CITATION_4386c4ea-520b-459c-b867-9049ebeec2aa&quot;,&quot;properties&quot;:{&quot;noteIndex&quot;:0},&quot;isEdited&quot;:false,&quot;manualOverride&quot;:{&quot;isManuallyOverridden&quot;:true,&quot;citeprocText&quot;:&quot;(Nuraini, 2023)&quot;,&quot;manualOverrideText&quot;:&quot;Nuraini, (2023)&quot;},&quot;citationTag&quot;:&quot;MENDELEY_CITATION_v3_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&quot;,&quot;citationItems&quot;:[{&quot;id&quot;:&quot;802a592f-a78c-357e-9964-f0a66b0bcc32&quot;,&quot;itemData&quot;:{&quot;type&quot;:&quot;book&quot;,&quot;id&quot;:&quot;802a592f-a78c-357e-9964-f0a66b0bcc32&quot;,&quot;title&quot;:&quot;Strategi Meningkatkan Kinerja pegawai: Pendekatan Terpadu Kompetensi, Motivasi, Dan Budaya Organisasi. Kota Waringin Timur&quot;,&quot;author&quot;:[{&quot;family&quot;:&quot;Nuraini&quot;,&quot;given&quot;:&quot;Betti&quot;,&quot;parse-names&quot;:false,&quot;dropping-particle&quot;:&quot;&quot;,&quot;non-dropping-particle&quot;:&quot;&quot;}],&quot;editor&quot;:[{&quot;family&quot;:&quot;Pranadani&quot;,&quot;given&quot;:&quot;Astrid dan Ismail, Andy&quot;,&quot;parse-names&quot;:false,&quot;dropping-particle&quot;:&quot;&quot;,&quot;non-dropping-particle&quot;:&quot;&quot;}],&quot;issued&quot;:{&quot;date-parts&quot;:[[2023]]},&quot;publisher&quot;:&quot;PT. Asadel Liamsindo Teknologi&quot;,&quot;container-title-short&quot;:&quot;&quot;},&quot;isTemporary&quot;:false}]},{&quot;citationID&quot;:&quot;MENDELEY_CITATION_3662bfd4-f84a-4e34-91d6-7971bf1f55bf&quot;,&quot;properties&quot;:{&quot;noteIndex&quot;:0},&quot;isEdited&quot;:false,&quot;manualOverride&quot;:{&quot;isManuallyOverridden&quot;:true,&quot;citeprocText&quot;:&quot;(Hamzah, 2023, p. 8)&quot;,&quot;manualOverrideText&quot;:&quot;Hamzah, (2023:8)&quot;},&quot;citationTag&quot;:&quot;MENDELEY_CITATION_v3_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&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d7005c6a-fd8b-4570-bf02-ab547c93a7db&quot;,&quot;properties&quot;:{&quot;noteIndex&quot;:0},&quot;isEdited&quot;:false,&quot;manualOverride&quot;:{&quot;isManuallyOverridden&quot;:true,&quot;citeprocText&quot;:&quot;(Asmoro, 2022, p. 13)&quot;,&quot;manualOverrideText&quot;:&quot;Asmoro, (2022:13)&quot;},&quot;citationTag&quot;:&quot;MENDELEY_CITATION_v3_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&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47303a08-328a-4817-b1a2-fcf84fe78c60&quot;,&quot;properties&quot;:{&quot;noteIndex&quot;:0},&quot;isEdited&quot;:false,&quot;manualOverride&quot;:{&quot;isManuallyOverridden&quot;:true,&quot;citeprocText&quot;:&quot;(Hasibuan, 2019, p. 98)&quot;,&quot;manualOverrideText&quot;:&quot;Hasibuan, (2019:98)&quot;},&quot;citationTag&quot;:&quot;MENDELEY_CITATION_v3_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&quot;,&quot;citationItems&quot;:[{&quot;displayAs&quot;:&quot;original&quot;,&quot;label&quot;:&quot;page&quot;,&quot;id&quot;:&quot;4f551e37-1c86-3296-bc13-7c450aeb5d38&quot;,&quot;itemData&quot;:{&quot;type&quot;:&quot;book&quot;,&quot;id&quot;:&quot;4f551e37-1c86-3296-bc13-7c450aeb5d38&quot;,&quot;title&quot;:&quot;Manajemen Sumberdaya Manusia&quot;,&quot;author&quot;:[{&quot;family&quot;:&quot;Hasibuan&quot;,&quot;given&quot;:&quot;H. Malayu&quot;,&quot;parse-names&quot;:false,&quot;dropping-particle&quot;:&quot;&quot;,&quot;non-dropping-particle&quot;:&quot;&quot;}],&quot;issued&quot;:{&quot;date-parts&quot;:[[2019]]},&quot;publisher-place&quot;:&quot;Jakarta&quot;,&quot;publisher&quot;:&quot;Bumi Aksara.&quot;,&quot;container-title-short&quot;:&quot;&quot;},&quot;isTemporary&quot;:false,&quot;locator&quot;:&quot;98&quot;}]},{&quot;citationID&quot;:&quot;MENDELEY_CITATION_71a8c033-aa4f-4c32-bece-7c182187f40a&quot;,&quot;properties&quot;:{&quot;noteIndex&quot;:0},&quot;isEdited&quot;:false,&quot;manualOverride&quot;:{&quot;isManuallyOverridden&quot;:true,&quot;citeprocText&quot;:&quot;(Zainal et al., 2023)&quot;,&quot;manualOverrideText&quot;:&quot;Zainal et al., (2023)&quot;},&quot;citationTag&quot;:&quot;MENDELEY_CITATION_v3_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&quot;,&quot;citationItems&quot;:[{&quot;id&quot;:&quot;aa9c6a0b-98fa-3f8e-acd1-e9098cf64df0&quot;,&quot;itemData&quot;:{&quot;type&quot;:&quot;book&quot;,&quot;id&quot;:&quot;aa9c6a0b-98fa-3f8e-acd1-e9098cf64df0&quot;,&quot;title&quot;:&quot;Stres Kerja&quot;,&quot;author&quot;:[{&quot;family&quot;:&quot;Zainal&quot;,&quot;given&quot;:&quot;&quot;,&quot;parse-names&quot;:false,&quot;dropping-particle&quot;:&quot;&quot;,&quot;non-dropping-particle&quot;:&quot;&quot;},{&quot;family&quot;:&quot;Henni dan Ashar&quot;,&quot;given&quot;:&quot;&quot;,&quot;parse-names&quot;:false,&quot;dropping-particle&quot;:&quot;&quot;,&quot;non-dropping-particle&quot;:&quot;&quot;},{&quot;family&quot;:&quot;Andi Idham Danal&quot;,&quot;given&quot;:&quot;&quot;,&quot;parse-names&quot;:false,&quot;dropping-particle&quot;:&quot;&quot;,&quot;non-dropping-particle&quot;:&quot;&quot;}],&quot;editor&quot;:[{&quot;family&quot;:&quot;Efitra&quot;,&quot;given&quot;:&quot;&quot;,&quot;parse-names&quot;:false,&quot;dropping-particle&quot;:&quot;&quot;,&quot;non-dropping-particle&quot;:&quot;&quot;}],&quot;issued&quot;:{&quot;date-parts&quot;:[[2023]]},&quot;publisher-place&quot;:&quot;Jambi&quot;,&quot;publisher&quot;:&quot;PT. Sonpedia Publishing Indonesia&quot;,&quot;container-title-short&quot;:&quot;&quot;},&quot;isTemporary&quot;:false}]},{&quot;citationID&quot;:&quot;MENDELEY_CITATION_538a3f76-3828-44d8-b3c2-7d4260ab0a1a&quot;,&quot;properties&quot;:{&quot;noteIndex&quot;:0},&quot;isEdited&quot;:false,&quot;manualOverride&quot;:{&quot;isManuallyOverridden&quot;:true,&quot;citeprocText&quot;:&quot;(P. Robbins &amp;#38; A.Judge, 2022)&quot;,&quot;manualOverrideText&quot;:&quot;P. Robbins &amp; A.Judge, (2022)&quot;},&quot;citationTag&quot;:&quot;MENDELEY_CITATION_v3_eyJjaXRhdGlvbklEIjoiTUVOREVMRVlfQ0lUQVRJT05fNTM4YTNmNzYtMzgyOC00NGQ4LWIzYzItN2Q0MjYwYWIwYTFhIiwicHJvcGVydGllcyI6eyJub3RlSW5kZXgiOjB9LCJpc0VkaXRlZCI6ZmFsc2UsIm1hbnVhbE92ZXJyaWRlIjp7ImlzTWFudWFsbHlPdmVycmlkZGVuIjp0cnVlLCJjaXRlcHJvY1RleHQiOiIoUC4gUm9iYmlucyAmIzM4OyBBLkp1ZGdlLCAyMDIyKSIsIm1hbnVhbE92ZXJyaWRlVGV4dCI6IlAuIFJvYmJpbnMgJiBBLkp1ZGdlLCAoMjAyMikifSwiY2l0YXRpb25JdGVtcyI6W3s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V9XX0=&quot;,&quot;citationItems&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citationID&quot;:&quot;MENDELEY_CITATION_8922f038-7f67-40c6-8a1f-408b48c5b2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ODkyMmYwMzgtN2Y2Ny00MGM2LThhMWYtNDA4YjQ4YzViMj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ce8e14f6-0f97-4490-88fd-7f885abb8e47&quot;,&quot;properties&quot;:{&quot;noteIndex&quot;:0},&quot;isEdited&quot;:false,&quot;manualOverride&quot;:{&quot;isManuallyOverridden&quot;:true,&quot;citeprocText&quot;:&quot;(Rerung, 2019, p. 54)&quot;,&quot;manualOverrideText&quot;:&quot;Rerung, (2019:54)&quot;},&quot;citationTag&quot;:&quot;MENDELEY_CITATION_v3_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&quot;,&quot;citationItems&quot;:[{&quot;displayAs&quot;:&quot;original&quot;,&quot;label&quot;:&quot;page&quot;,&quot;id&quot;:&quot;8dd242d6-a3bc-3073-83b1-a098a342eaf6&quot;,&quot;itemData&quot;:{&quot;type&quot;:&quot;book&quot;,&quot;id&quot;:&quot;8dd242d6-a3bc-3073-83b1-a098a342eaf6&quot;,&quot;title&quot;:&quot;Peningkatan Kinerja Karyawan Melalui Employee Engagement Dan Organizational Citizenship Behavior.&quot;,&quot;author&quot;:[{&quot;family&quot;:&quot;Rerung&quot;,&quot;given&quot;:&quot;Rintho Rante&quot;,&quot;parse-names&quot;:false,&quot;dropping-particle&quot;:&quot;&quot;,&quot;non-dropping-particle&quot;:&quot;&quot;}],&quot;issued&quot;:{&quot;date-parts&quot;:[[2019]]},&quot;publisher-place&quot;:&quot;Bandung&quot;,&quot;publisher&quot;:&quot;CV. Media Sains Indonesia.&quot;,&quot;container-title-short&quot;:&quot;&quot;},&quot;isTemporary&quot;:false,&quot;locator&quot;:&quot;54&quot;}]},{&quot;citationID&quot;:&quot;MENDELEY_CITATION_58643a59-b088-4891-be6b-8be219c3d700&quot;,&quot;properties&quot;:{&quot;noteIndex&quot;:0},&quot;isEdited&quot;:false,&quot;manualOverride&quot;:{&quot;isManuallyOverridden&quot;:true,&quot;citeprocText&quot;:&quot;(Adhari, 2020, p. 89)&quot;,&quot;manualOverrideText&quot;:&quot;Adhari, (2020:89)&quot;},&quot;citationTag&quot;:&quot;MENDELEY_CITATION_v3_eyJjaXRhdGlvbklEIjoiTUVOREVMRVlfQ0lUQVRJT05fNTg2NDNhNTktYjA4OC00ODkxLWJlNmItOGJlMjE5YzNkNzAwIiwicHJvcGVydGllcyI6eyJub3RlSW5kZXgiOjB9LCJpc0VkaXRlZCI6ZmFsc2UsIm1hbnVhbE92ZXJyaWRlIjp7ImlzTWFudWFsbHlPdmVycmlkZGVuIjp0cnVlLCJjaXRlcHJvY1RleHQiOiIoQWRoYXJpLCAyMDIwLCBwLiA4OSkiLCJtYW51YWxPdmVycmlkZVRleHQiOiJBZGhhcmksICgyMDIwOjg5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4OS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89&quot;}]},{&quot;citationID&quot;:&quot;MENDELEY_CITATION_65c58fa6-8360-4ff4-82ad-8d4e29a4c441&quot;,&quot;properties&quot;:{&quot;noteIndex&quot;:0},&quot;isEdited&quot;:false,&quot;manualOverride&quot;:{&quot;isManuallyOverridden&quot;:true,&quot;citeprocText&quot;:&quot;(Silaen, 2021, p. 6)&quot;,&quot;manualOverrideText&quot;:&quot;Silaen, (2021: 6)&quot;},&quot;citationTag&quot;:&quot;MENDELEY_CITATION_v3_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&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1c70ee27-e2cb-4ab0-9d93-b07fa7574daa&quot;,&quot;properties&quot;:{&quot;noteIndex&quot;:0},&quot;isEdited&quot;:false,&quot;manualOverride&quot;:{&quot;isManuallyOverridden&quot;:true,&quot;citeprocText&quot;:&quot;(Muna &amp;#38; Isnowati, 2022)&quot;,&quot;manualOverrideText&quot;:&quot;Muna &amp; Isnowati (2022)&quot;},&quot;citationTag&quot;:&quot;MENDELEY_CITATION_v3_eyJjaXRhdGlvbklEIjoiTUVOREVMRVlfQ0lUQVRJT05fMWM3MGVlMjctZTJjYi00YWIwLTlkOTMtYjA3ZmE3NTc0ZGFhIiwicHJvcGVydGllcyI6eyJub3RlSW5kZXgiOjB9LCJpc0VkaXRlZCI6ZmFsc2UsIm1hbnVhbE92ZXJyaWRlIjp7ImlzTWFudWFsbHlPdmVycmlkZGVuIjp0cnVlLCJjaXRlcHJvY1RleHQiOiIoTXVuYSAmIzM4OyBJc25vd2F0aSwgMjAyMikiLCJtYW51YWxPdmVycmlkZVRleHQiOiJNdW5hICYgSXNub3dhdGkgKDIwMjIp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29668e-c582-40c8-a813-eabc4e7fb2bf&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ZTYyOTY2OGUtYzU4Mi00MGM4LWE4MTMtZWFiYzRlN2ZiMmJm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fcb0e741-69d2-483b-8211-e6cf2358d6d3&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&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dfea3f1b-6330-45b7-92ac-cc116c8d4f62&quot;,&quot;properties&quot;:{&quot;noteIndex&quot;:0},&quot;isEdited&quot;:false,&quot;manualOverride&quot;:{&quot;isManuallyOverridden&quot;:true,&quot;citeprocText&quot;:&quot;(Budiyanto et al., 2020)&quot;,&quot;manualOverrideText&quot;:&quot;Budiyanto et al., (2020)&quot;},&quot;citationTag&quot;:&quot;MENDELEY_CITATION_v3_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&quot;,&quot;citationItems&quot;:[{&quot;id&quot;:&quot;200daa27-51aa-3d96-bad7-308a86b814cf&quot;,&quot;itemData&quot;:{&quot;type&quot;:&quot;report&quot;,&quot;id&quot;:&quot;200daa27-51aa-3d96-bad7-308a86b814cf&quot;,&quot;title&quot;:&quot;PENGARUH DISIPLIN KERJA, MOTIVASI, STRES KERJA DAN PENGEMBANGAN KARIER TERHADAP KINERJA KARYAWAN PADA PT. KELOLA JASA ARTHA&quot;,&quot;author&quot;:[{&quot;family&quot;:&quot;Budiyanto&quot;,&quot;given&quot;:&quot;Albert&quot;,&quot;parse-names&quot;:false,&quot;dropping-particle&quot;:&quot;&quot;,&quot;non-dropping-particle&quot;:&quot;&quot;},{&quot;family&quot;:&quot;Wikan&quot;,&quot;given&quot;:&quot;Yudithia&quot;,&quot;parse-names&quot;:false,&quot;dropping-particle&quot;:&quot;&quot;,&quot;non-dropping-particle&quot;:&quot;&quot;},{&quot;family&quot;:&quot;Pengaruh&quot;,&quot;given&quot;:&quot;: \&quot;&quot;,&quot;parse-names&quot;:false,&quot;dropping-particle&quot;:&quot;&quot;,&quot;non-dropping-particle&quot;:&quot;&quot;},{&quot;family&quot;:&quot;Kerja&quot;,&quot;given&quot;:&quot;Disiplin&quot;,&quot;parse-names&quot;:false,&quot;dropping-particle&quot;:&quot;&quot;,&quot;non-dropping-particle&quot;:&quot;&quot;}],&quot;issued&quot;:{&quot;date-parts&quot;:[[2020]]},&quot;issue&quot;:&quot;3&quot;,&quot;volume&quot;:&quot;23&quot;,&quot;container-title-short&quot;:&quot;&quot;},&quot;isTemporary&quot;:false}]},{&quot;citationID&quot;:&quot;MENDELEY_CITATION_25a51cd1-22bb-4529-b24c-e837a20d1121&quot;,&quot;properties&quot;:{&quot;noteIndex&quot;:0},&quot;isEdited&quot;:false,&quot;manualOverride&quot;:{&quot;isManuallyOverridden&quot;:true,&quot;citeprocText&quot;:&quot;(Dewi &amp;#38; Iqbal, n.d.)&quot;,&quot;manualOverrideText&quot;:&quot;Dewi &amp; Iqbal (2023)&quot;},&quot;citationTag&quot;:&quot;MENDELEY_CITATION_v3_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&quot;,&quot;citationItems&quot;:[{&quot;id&quot;:&quot;31daecd1-e9a3-32e9-a06b-505f4dc5c331&quot;,&quot;itemData&quot;:{&quot;type&quot;:&quot;article-journal&quot;,&quot;id&quot;:&quot;31daecd1-e9a3-32e9-a06b-505f4dc5c331&quot;,&quot;title&quot;:&quot;The Effect of Career Development and Job Stress on Turnover Intention Through Job Satisfaction at Character Education Foundation in Depok City&quot;,&quot;author&quot;:[{&quot;family&quot;:&quot;Dewi&quot;,&quot;given&quot;:&quot;Muhtiarti Rahmi&quot;,&quot;parse-names&quot;:false,&quot;dropping-particle&quot;:&quot;&quot;,&quot;non-dropping-particle&quot;:&quot;&quot;},{&quot;family&quot;:&quot;Iqbal&quot;,&quot;given&quot;:&quot;M Ali&quot;,&quot;parse-names&quot;:false,&quot;dropping-particle&quot;:&quot;&quot;,&quot;non-dropping-particle&quot;:&quot;&quot;}],&quot;DOI&quot;:&quot;10.38035/ijam.v2i2&quot;,&quot;ISSN&quot;:&quot;2829-6184&quot;,&quot;URL&quot;:&quot;https://creativecommons.org/licenses/by/4.0/&quot;,&quot;abstract&quot;:&quot;One of the organizations in Depok, which has a competitive advantage in the field of character education, requires quality human resources to realize its goals of creating a generation with character, creativity, and high thinking. The occurrence of employee turnover will be a problem for achieving the goals of the organization. This study aims to analyze the effect of career development and job stress on employee turnover intention using job satisfaction as a mediator. This research uses a quantitative approach and the SmartPLS 3.2.9 application. The population of this study was 174 organization employees with working periods of more than 1 year, and the sample of this study was 122 employees. The result of this study shows that career development has no significant effect on turnover intentions, but has a significant and positive effect on job satisfaction; job stress has a significant and positive effect on turnover intention, and has a significant and negative effect on job satisfaction. Job satisfaction has a significant and negative effect on turnover intentions. Job satisfaction has a mediating role in the influence of career development and job stress on employee turnover intentions. The implication of this research is that reducing employee job stress will increase job satisfaction and reduce employee turnover.&quot;,&quot;issue&quot;:&quot;2&quot;,&quot;volume&quot;:&quot;2&quot;,&quot;container-title-short&quot;:&quot;&quot;},&quot;isTemporary&quot;:false}]},{&quot;citationID&quot;:&quot;MENDELEY_CITATION_eb15fbed-6671-4cb7-a246-f98272731b03&quot;,&quot;properties&quot;:{&quot;noteIndex&quot;:0},&quot;isEdited&quot;:false,&quot;manualOverride&quot;:{&quot;isManuallyOverridden&quot;:true,&quot;citeprocText&quot;:&quot;(Management et al., 2023)&quot;,&quot;manualOverrideText&quot;:&quot;Jahroni et al., (2023)&quot;},&quot;citationTag&quot;:&quot;MENDELEY_CITATION_v3_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&quot;,&quot;citationItems&quot;:[{&quot;id&quot;:&quot;ec959c30-d0f3-321f-9bb1-4322d5cd2447&quot;,&quot;itemData&quot;:{&quot;type&quot;:&quot;report&quot;,&quot;id&quot;:&quot;ec959c30-d0f3-321f-9bb1-4322d5cd2447&quot;,&quot;title&quot;:&quot;Driving Performance Excellence: Exploring the Impact of Leadership and Job Stress on Employee Performance&quot;,&quot;author&quot;:[{&quot;family&quot;:&quot;Management&quot;,&quot;given&quot;:&quot;Engineering&quot;,&quot;parse-names&quot;:false,&quot;dropping-particle&quot;:&quot;&quot;,&quot;non-dropping-particle&quot;:&quot;&quot;},{&quot;family&quot;:&quot;Jahroni&quot;,&quot;given&quot;:&quot;Technology&quot;,&quot;parse-names&quot;:false,&quot;dropping-particle&quot;:&quot;&quot;,&quot;non-dropping-particle&quot;:&quot;&quot;},{&quot;family&quot;:&quot;Anjanarko&quot;,&quot;given&quot;:&quot;T S&quot;,&quot;parse-names&quot;:false,&quot;dropping-particle&quot;:&quot;&quot;,&quot;non-dropping-particle&quot;:&quot;&quot;},{&quot;family&quot;:&quot;Wibowo&quot;,&quot;given&quot;:&quot;&amp; A S&quot;,&quot;parse-names&quot;:false,&quot;dropping-particle&quot;:&quot;&quot;,&quot;non-dropping-particle&quot;:&quot;&quot;}],&quot;container-title&quot;:&quot;International Journal of Service Science&quot;,&quot;issued&quot;:{&quot;date-parts&quot;:[[2023]]},&quot;number-of-pages&quot;:&quot;6-10&quot;,&quot;abstract&quot;:&quot;This study aims to investigate the impact of leadership and job stress on employee performance in a company in Mojokerto. The survey involved 125 respondents. Multiple regression analysis using SPSS to provide an understanding of the extent to which leadership and job stress affect employee performance in the context of the company under study The results showed the real impact of each independent variable. Through this research, it is expected to provide a more comprehensive understanding of the importance of the role of leadership and the impact of work stress on employee performance. The findings of this study will provide valuable insights for companies in developing effective leadership strategies and managing work stress to improve employee performance.&quot;,&quot;issue&quot;:&quot;1&quot;,&quot;volume&quot;:&quot;3&quot;,&quot;container-title-short&quot;:&quot;&quot;},&quot;isTemporary&quot;:false}]},{&quot;citationID&quot;:&quot;MENDELEY_CITATION_30258487-040e-47fe-81ce-384c35c34302&quot;,&quot;properties&quot;:{&quot;noteIndex&quot;:0},&quot;isEdited&quot;:false,&quot;manualOverride&quot;:{&quot;isManuallyOverridden&quot;:true,&quot;citeprocText&quot;:&quot;(Badawy Saluy &amp;#38; Kemalasari, 2023)&quot;,&quot;manualOverrideText&quot;:&quot;Badawy Saluy &amp; Kemalasari, (2023)&quot;},&quot;citationTag&quot;:&quot;MENDELEY_CITATION_v3_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&quot;,&quot;citationItems&quot;:[{&quot;id&quot;:&quot;ffc67afe-2004-3d53-be94-8cfa4cfeeacc&quot;,&quot;itemData&quot;:{&quot;type&quot;:&quot;article-journal&quot;,&quot;id&quot;:&quot;ffc67afe-2004-3d53-be94-8cfa4cfeeacc&quot;,&quot;title&quot;:&quot;The Effect of Work Motivation on Career Development and Compensation on Employee Performance Through Job Satisfaction As Mediation Variables&quot;,&quot;author&quot;:[{&quot;family&quot;:&quot;Badawy Saluy&quot;,&quot;given&quot;:&quot;Ahmad&quot;,&quot;parse-names&quot;:false,&quot;dropping-particle&quot;:&quot;&quot;,&quot;non-dropping-particle&quot;:&quot;&quot;},{&quot;family&quot;:&quot;Kemalasari&quot;,&quot;given&quot;:&quot;Novawiguna&quot;,&quot;parse-names&quot;:false,&quot;dropping-particle&quot;:&quot;&quot;,&quot;non-dropping-particle&quot;:&quot;&quot;}],&quot;DOI&quot;:&quot;10.38035/gijtm.v1i2&quot;,&quot;ISSN&quot;:&quot;2986-6103&quot;,&quot;URL&quot;:&quot;https://creativecommons.org/licenses/by/4.0/&quot;,&quot;issued&quot;:{&quot;date-parts&quot;:[[2023]]},&quot;abstract&quot;:&quot;This study aims to analyze the factors that influence employee performance, including Work Motivation, Career Development, Compensation and Job Satisfaction. This study also wants to analyze the effect of work motivation, career development, and compensation on job satisfaction and analyze how job satisfaction mediates the influence of work motivation, career development, and compensation on employee performance. This study used a quantitative approach through questionnaires to 162 respondents with a Likert scale with analysis using SEM-PLS (Structural Equation Modeling-Partial Least Square). Based on the analysis in this study, the results were obtained that: 1) Work motivation has a positive and significant effect on employee performance; 2) Career development has a positive and significant effect on employee performance; 3) Compensation has no significant effect on employee performance; 4) Job satisfaction has no significant effect on employee performance; 5) Work motivation has a positive and significant effect on job satisfaction; 6) Career development has a positive and significant effect on job satisfaction; 7) Compensation has a positive and significant effect on job satisfaction; 8) Job satisfaction does not mediate the effect of work motivation on employee performance; 9) Job satisfaction does not mediate the effect of career development on employee performance; 10) Job satisfaction does not mediate the effect of compensation on employee performance.&quot;,&quot;issue&quot;:&quot;2&quot;,&quot;volume&quot;:&quot;1&quot;,&quot;container-title-short&quot;:&quot;&quot;},&quot;isTemporary&quot;:false}]},{&quot;citationID&quot;:&quot;MENDELEY_CITATION_1d10d897-33d8-4d56-83f8-e93702482d36&quot;,&quot;properties&quot;:{&quot;noteIndex&quot;:0},&quot;isEdited&quot;:false,&quot;manualOverride&quot;:{&quot;isManuallyOverridden&quot;:true,&quot;citeprocText&quot;:&quot;(Karunia et al., 2023)&quot;,&quot;manualOverrideText&quot;:&quot;Karunia et al., (2023)&quot;},&quot;citationTag&quot;:&quot;MENDELEY_CITATION_v3_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&quot;,&quot;citationItems&quot;:[{&quot;id&quot;:&quot;263421ef-789b-3cf9-a99c-385f4da813f0&quot;,&quot;itemData&quot;:{&quot;type&quot;:&quot;article-journal&quot;,&quot;id&quot;:&quot;263421ef-789b-3cf9-a99c-385f4da813f0&quot;,&quot;title&quot;:&quot;The effectiveness of career development in mediating the influence of the working environment and training towards the performance of employee&quot;,&quot;author&quot;:[{&quot;family&quot;:&quot;Karunia&quot;,&quot;given&quot;:&quot;R. Luki&quot;,&quot;parse-names&quot;:false,&quot;dropping-particle&quot;:&quot;&quot;,&quot;non-dropping-particle&quot;:&quot;&quot;},{&quot;family&quot;:&quot;Darmawansyah&quot;,&quot;given&quot;:&quot;Darmawansyah&quot;,&quot;parse-names&quot;:false,&quot;dropping-particle&quot;:&quot;&quot;,&quot;non-dropping-particle&quot;:&quot;&quot;},{&quot;family&quot;:&quot;Prasetyo&quot;,&quot;given&quot;:&quot;Johan Hendri&quot;,&quot;parse-names&quot;:false,&quot;dropping-particle&quot;:&quot;&quot;,&quot;non-dropping-particle&quot;:&quot;&quot;},{&quot;family&quot;:&quot;Triyadi&quot;,&quot;given&quot;:&quot;Triyadi&quot;,&quot;parse-names&quot;:false,&quot;dropping-particle&quot;:&quot;&quot;,&quot;non-dropping-particle&quot;:&quot;&quot;},{&quot;family&quot;:&quot;Ariawan&quot;,&quot;given&quot;:&quot;Joko&quot;,&quot;parse-names&quot;:false,&quot;dropping-particle&quot;:&quot;&quot;,&quot;non-dropping-particle&quot;:&quot;&quot;}],&quot;container-title&quot;:&quot;International Journal of Applied Economics, Finance and Accounting&quot;,&quot;DOI&quot;:&quot;10.33094/ijaefa.v17i2.1098&quot;,&quot;ISSN&quot;:&quot;2577767X&quot;,&quot;issued&quot;:{&quot;date-parts&quot;:[[2023,8,11]]},&quot;page&quot;:&quot;202-210&quot;,&quot;abstract&quot;:&quot;This research aims to identify and analyze the effectiveness of career development in connecting the influence of the work environment and training on employee achievement. The research method adopts a descriptive quantitative approach through a causal methodology. The objects and population of this study are all employees from the steel industry in the Banten Provinces and DKI Jakarta, with a total number of 609 employees. The sample consists of 242 respondents selected using the snowball sampling technique. The data analysis method uses Structural Equation Modeling (SEM), specifically the SEM-LISREL data processing tool, to assess the hypotheses proposed in this study. The research results signify that the environment of work, training, and career development directly impact employee performance. Both the work environment and training also have a direct effect on career development. Furthermore, career development acts as a partial mediator that affects the relationship between the work environment, training, and employee performance.&quot;,&quot;publisher&quot;:&quot;Online Academic Press&quot;,&quot;issue&quot;:&quot;2&quot;,&quot;volume&quot;:&quot;17&quot;,&quot;container-title-short&quot;:&quot;&quot;},&quot;isTemporary&quot;:false}]},{&quot;citationID&quot;:&quot;MENDELEY_CITATION_e048876e-6a91-45b4-a680-9e4cd50fd3ac&quot;,&quot;properties&quot;:{&quot;noteIndex&quot;:0},&quot;isEdited&quot;:false,&quot;manualOverride&quot;:{&quot;isManuallyOverridden&quot;:true,&quot;citeprocText&quot;:&quot;(Poernamasasi et al., 2023)&quot;,&quot;manualOverrideText&quot;:&quot;Poernamasasi et al., 2023)&quot;},&quot;citationTag&quot;:&quot;MENDELEY_CITATION_v3_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&quot;,&quot;citationItems&quot;:[{&quot;id&quot;:&quot;2f47a54b-1b93-3666-a9d7-b3929ce32cea&quot;,&quot;itemData&quot;:{&quot;type&quot;:&quot;article-journal&quot;,&quot;id&quot;:&quot;2f47a54b-1b93-3666-a9d7-b3929ce32cea&quot;,&quot;title&quot;:&quot;The Effect of Career Development, Organizational Culture and Leadership on Performance&quot;,&quot;author&quot;:[{&quot;family&quot;:&quot;Poernamasasi&quot;,&quot;given&quot;:&quot;Ida Oetari&quot;,&quot;parse-names&quot;:false,&quot;dropping-particle&quot;:&quot;&quot;,&quot;non-dropping-particle&quot;:&quot;&quot;},{&quot;family&quot;:&quot;Hapzi&quot;,&quot;given&quot;:&quot;Ali&quot;,&quot;parse-names&quot;:false,&quot;dropping-particle&quot;:&quot;&quot;,&quot;non-dropping-particle&quot;:&quot;&quot;},{&quot;family&quot;:&quot;Poernamasari&quot;,&quot;given&quot;:&quot;Ida Oetari&quot;,&quot;parse-names&quot;:false,&quot;dropping-particle&quot;:&quot;&quot;,&quot;non-dropping-particle&quot;:&quot;&quot;}],&quot;DOI&quot;:&quot;10.31933/dijdbm.v4i4&quot;,&quot;ISSN&quot;:&quot;2715-4203&quot;,&quot;URL&quot;:&quot;https://creativecommons.org/licenses/by/4.0/&quot;,&quot;issued&quot;:{&quot;date-parts&quot;:[[2023]]},&quot;abstract&quot;:&quot;The Literature Review article The Effect of Career Development, Organizational Culture and Leadership on Employee Performance is an employee performance article that aims to build a research hypothesis of the influence between employee performance variables that will be used in further research on employee performance, within the scope of Human Resource Management science. The method of writing this Literature Review article is by the librar method of Employee Performance research, Employee Performance sourced from online media such as Google Scholar, Mendele Employee Performance and other academic online media. The results of this literature review article are: 1) Career development affects employee performance; 2) Organizational culture affects employee performance; and 3) Leadership affects employee performance.&quot;,&quot;container-title-short&quot;:&quot;&quot;},&quot;isTemporary&quot;:false}]},{&quot;citationID&quot;:&quot;MENDELEY_CITATION_68070dfb-f7cf-46db-8e4d-b253f767f435&quot;,&quot;properties&quot;:{&quot;noteIndex&quot;:0},&quot;isEdited&quot;:false,&quot;manualOverride&quot;:{&quot;isManuallyOverridden&quot;:true,&quot;citeprocText&quot;:&quot;(Sugiyono, 2018, p. 95)&quot;,&quot;manualOverrideText&quot;:&quot;Sugiyono (2018:95)&quot;},&quot;citationTag&quot;:&quot;MENDELEY_CITATION_v3_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&quot;,&quot;citationItems&quot;:[{&quot;displayAs&quot;:&quot;original&quot;,&quot;label&quot;:&quot;page&quot;,&quot;id&quot;:&quot;49ef232d-96ff-39eb-a15f-2dccfa00dd3d&quot;,&quot;itemData&quot;:{&quot;type&quot;:&quot;book&quot;,&quot;id&quot;:&quot;49ef232d-96ff-39eb-a15f-2dccfa00dd3d&quot;,&quot;title&quot;:&quot;Metode Penelitian Kuantitatif, Kualitatif, dan R&amp;D&quot;,&quot;author&quot;:[{&quot;family&quot;:&quot;Sugiyono&quot;,&quot;given&quot;:&quot;&quot;,&quot;parse-names&quot;:false,&quot;dropping-particle&quot;:&quot;&quot;,&quot;non-dropping-particle&quot;:&quot;&quot;}],&quot;issued&quot;:{&quot;date-parts&quot;:[[2018]]},&quot;publisher-place&quot;:&quot;Bandung&quot;,&quot;publisher&quot;:&quot;CV.  Alfabeta.&quot;,&quot;container-title-short&quot;:&quot;&quot;},&quot;isTemporary&quot;:false,&quot;locator&quot;:&quot;95&quot;}]},{&quot;citationID&quot;:&quot;MENDELEY_CITATION_fb90c5c5-9f01-4635-9ff2-fe3bf0296922&quot;,&quot;properties&quot;:{&quot;noteIndex&quot;:0},&quot;isEdited&quot;:false,&quot;manualOverride&quot;:{&quot;isManuallyOverridden&quot;:true,&quot;citeprocText&quot;:&quot;(Sugiyono, 2019, p. 99)&quot;,&quot;manualOverrideText&quot;:&quot;Sugiyono (2019: 99)&quot;},&quot;citationTag&quot;:&quot;MENDELEY_CITATION_v3_eyJjaXRhdGlvbklEIjoiTUVOREVMRVlfQ0lUQVRJT05fZmI5MGM1YzUtOWYwMS00NjM1LTlmZjItZmUzYmYwMjk2OTIyIiwicHJvcGVydGllcyI6eyJub3RlSW5kZXgiOjB9LCJpc0VkaXRlZCI6ZmFsc2UsIm1hbnVhbE92ZXJyaWRlIjp7ImlzTWFudWFsbHlPdmVycmlkZGVuIjp0cnVlLCJjaXRlcHJvY1RleHQiOiIoU3VnaXlvbm8sIDIwMTksIHAuIDk5KSIsIm1hbnVhbE92ZXJyaWRlVGV4dCI6IlN1Z2l5b25vICgyMDE5OiA5OSkifSwiY2l0YXRpb25JdGVtcyI6W3siZGlzcGxheUFzIjoib3JpZ2luYWwiLCJsYWJlbCI6InBhZ2UiLC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UsImxvY2F0b3IiOiI5OSJ9XX0=&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99&quot;}]},{&quot;citationID&quot;:&quot;MENDELEY_CITATION_8b570ede-6bf3-480f-bb6d-c3a49076c4f2&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OGI1NzBlZGUtNmJmMy00ODBmLWJiNmQtYzNhNDkwNzZjNGYyIiwicHJvcGVydGllcyI6eyJub3RlSW5kZXgiOjB9LCJpc0VkaXRlZCI6ZmFsc2UsIm1hbnVhbE92ZXJyaWRlIjp7ImlzTWFudWFsbHlPdmVycmlkZGVuIjp0cnVlLCJjaXRlcHJvY1RleHQiOiIoU3VnaXlvbm8sIDIwMjApIiwibWFudWFsT3ZlcnJpZGVUZXh0IjoiU3VnaXlvbm8sICgyMDIwKSJ9LCJjaXRhdGlvbkl0ZW1zIjpbey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V9XX0=&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b4435eb8-afb0-40f6-b571-c3288df0fde6&quot;,&quot;properties&quot;:{&quot;noteIndex&quot;:0},&quot;isEdited&quot;:false,&quot;manualOverride&quot;:{&quot;isManuallyOverridden&quot;:true,&quot;citeprocText&quot;:&quot;(Sugiyono, 2021, p. 66)&quot;,&quot;manualOverrideText&quot;:&quot;Sugiyono, (2021:66)&quot;},&quot;citationTag&quot;:&quot;MENDELEY_CITATION_v3_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V1dfSwicHVibGlzaGVyLXBsYWNlIjoiQmFuZHVuZyIsInB1Ymxpc2hlciI6IkNWLiBBbGZhYmV0YSIsImNvbnRhaW5lci10aXRsZS1zaG9ydCI6IiJ9LCJpc1RlbXBvcmFyeSI6ZmFsc2UsImxvY2F0b3IiOiI2NiJ9XX0=&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66&quot;}]},{&quot;citationID&quot;:&quot;MENDELEY_CITATION_b71d66cd-d33a-4b30-b733-c57c0da341b3&quot;,&quot;properties&quot;:{&quot;noteIndex&quot;:0},&quot;isEdited&quot;:false,&quot;manualOverride&quot;:{&quot;isManuallyOverridden&quot;:true,&quot;citeprocText&quot;:&quot;(Sugiyono, 2019, p. 61)&quot;,&quot;manualOverrideText&quot;:&quot;Sugiyono (2019:61)&quot;},&quot;citationTag&quot;:&quot;MENDELEY_CITATION_v3_eyJjaXRhdGlvbklEIjoiTUVOREVMRVlfQ0lUQVRJT05fYjcxZDY2Y2QtZDMzYS00YjMwLWI3MzMtYzU3YzBkYTM0MWIzIiwicHJvcGVydGllcyI6eyJub3RlSW5kZXgiOjB9LCJpc0VkaXRlZCI6ZmFsc2UsIm1hbnVhbE92ZXJyaWRlIjp7ImlzTWFudWFsbHlPdmVycmlkZGVuIjp0cnVlLCJjaXRlcHJvY1RleHQiOiIoU3VnaXlvbm8sIDIwMTksIHAuIDYxKSIsIm1hbnVhbE92ZXJyaWRlVGV4dCI6IlN1Z2l5b25vICgyMDE5OjYxKSJ9LCJjaXRhdGlvbkl0ZW1zIjpbeyJkaXNwbGF5QXMiOiJvcmlnaW5hbCIsImxhYmVsIjoicGFnZSIs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SwibG9jYXRvciI6IjY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61&quot;}]},{&quot;citationID&quot;:&quot;MENDELEY_CITATION_3aac61be-b0d8-4fba-ad1c-86bda70b86d3&quot;,&quot;properties&quot;:{&quot;noteIndex&quot;:0},&quot;isEdited&quot;:false,&quot;manualOverride&quot;:{&quot;isManuallyOverridden&quot;:true,&quot;citeprocText&quot;:&quot;(Sugiyono, 2020, p. 69)&quot;,&quot;manualOverrideText&quot;:&quot;Sugiyono, (2020:69)&quot;},&quot;citationTag&quot;:&quot;MENDELEY_CITATION_v3_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&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69&quot;}]},{&quot;citationID&quot;:&quot;MENDELEY_CITATION_5bc50b18-4aad-41d4-a97a-fb146da7284c&quot;,&quot;properties&quot;:{&quot;noteIndex&quot;:0},&quot;isEdited&quot;:false,&quot;manualOverride&quot;:{&quot;isManuallyOverridden&quot;:true,&quot;citeprocText&quot;:&quot;(Sinambela, 2019, p. 260)&quot;,&quot;manualOverrideText&quot;:&quot;Sinambela (2019:260)&quot;},&quot;citationTag&quot;:&quot;MENDELEY_CITATION_v3_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&quot;,&quot;citationItems&quot;:[{&quot;displayAs&quot;:&quot;original&quot;,&quot;label&quot;:&quot;page&quot;,&quot;id&quot;:&quot;53953673-763d-34b3-98a9-0a4fb6bc5cae&quot;,&quot;itemData&quot;:{&quot;type&quot;:&quot;book&quot;,&quot;id&quot;:&quot;53953673-763d-34b3-98a9-0a4fb6bc5cae&quot;,&quot;title&quot;:&quot;Manajemen Sumber Daya Manusia&quot;,&quot;author&quot;:[{&quot;family&quot;:&quot;Sinambela&quot;,&quot;given&quot;:&quot;Lijan Poltak.&quot;,&quot;parse-names&quot;:false,&quot;dropping-particle&quot;:&quot;&quot;,&quot;non-dropping-particle&quot;:&quot;&quot;}],&quot;issued&quot;:{&quot;date-parts&quot;:[[2019]]},&quot;publisher-place&quot;:&quot;Jakarta&quot;,&quot;number-of-pages&quot;:&quot;260&quot;,&quot;publisher&quot;:&quot;PT. Bumi Aksara&quot;,&quot;container-title-short&quot;:&quot;&quot;},&quot;isTemporary&quot;:false,&quot;locator&quot;:&quot;260&quot;}]},{&quot;citationID&quot;:&quot;MENDELEY_CITATION_d82e7711-47d4-4d1a-ada1-3d9cb6a07085&quot;,&quot;properties&quot;:{&quot;noteIndex&quot;:0},&quot;isEdited&quot;:false,&quot;manualOverride&quot;:{&quot;isManuallyOverridden&quot;:true,&quot;citeprocText&quot;:&quot;(Evinita &amp;#38; Kambey, 2022, p. 39)&quot;,&quot;manualOverrideText&quot;:&quot;Evinita &amp; Kambey, (2022:39)&quot;},&quot;citationTag&quot;:&quot;MENDELEY_CITATION_v3_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&quot;,&quot;citationItems&quot;:[{&quot;displayAs&quot;:&quot;original&quot;,&quot;label&quot;:&quot;page&quot;,&quot;id&quot;:&quot;48ba6dc2-26d2-3966-a74a-2f582ee210ad&quot;,&quot;itemData&quot;:{&quot;type&quot;:&quot;book&quot;,&quot;id&quot;:&quot;48ba6dc2-26d2-3966-a74a-2f582ee210ad&quot;,&quot;title&quot;:&quot;Peningkatan Kinerja Pelayanan Publik Berdasarkan Pegembangan Karir, Kompensasi dan Minat pegawai&quot;,&quot;author&quot;:[{&quot;family&quot;:&quot;Evinita&quot;,&quot;given&quot;:&quot;Lenny Leorina&quot;,&quot;parse-names&quot;:false,&quot;dropping-particle&quot;:&quot;&quot;,&quot;non-dropping-particle&quot;:&quot;&quot;},{&quot;family&quot;:&quot;Kambey&quot;,&quot;given&quot;:&quot;Joseph Philip&quot;,&quot;parse-names&quot;:false,&quot;dropping-particle&quot;:&quot;&quot;,&quot;non-dropping-particle&quot;:&quot;&quot;}],&quot;issued&quot;:{&quot;date-parts&quot;:[[2022]]},&quot;publisher-place&quot;:&quot;Yogyakarta&quot;,&quot;publisher&quot;:&quot;CV. Bintang Semesta Media&quot;,&quot;container-title-short&quot;:&quot;&quot;},&quot;isTemporary&quot;:false,&quot;locator&quot;:&quot;39&quot;}]},{&quot;citationID&quot;:&quot;MENDELEY_CITATION_92b3d49f-46c1-48ba-9771-10e7c4e5fe23&quot;,&quot;properties&quot;:{&quot;noteIndex&quot;:0},&quot;isEdited&quot;:false,&quot;manualOverride&quot;:{&quot;isManuallyOverridden&quot;:true,&quot;citeprocText&quot;:&quot;(Dirhamsyah, 2021, p. 10)&quot;,&quot;manualOverrideText&quot;:&quot;Dirhamsyah, (2021:10)&quot;},&quot;citationTag&quot;:&quot;MENDELEY_CITATION_v3_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&quot;,&quot;citationItems&quot;:[{&quot;displayAs&quot;:&quot;original&quot;,&quot;label&quot;:&quot;page&quot;,&quot;id&quot;:&quot;abe35ec6-cefa-38ec-996f-779a491cae56&quot;,&quot;itemData&quot;:{&quot;type&quot;:&quot;book&quot;,&quot;id&quot;:&quot;abe35ec6-cefa-38ec-996f-779a491cae56&quot;,&quot;title&quot;:&quot;Kepemimpinan dan Motivasi Kerja.&quot;,&quot;author&quot;:[{&quot;family&quot;:&quot;Dirhamsyah&quot;,&quot;given&quot;:&quot;&quot;,&quot;parse-names&quot;:false,&quot;dropping-particle&quot;:&quot;&quot;,&quot;non-dropping-particle&quot;:&quot;&quot;}],&quot;issued&quot;:{&quot;date-parts&quot;:[[2021]]},&quot;number-of-pages&quot;:&quot;10&quot;,&quot;publisher&quot;:&quot;CV. Azka Pustaka&quot;,&quot;container-title-short&quot;:&quot;&quot;},&quot;isTemporary&quot;:false,&quot;locator&quot;:&quot;10&quot;}]},{&quot;citationID&quot;:&quot;MENDELEY_CITATION_dab7c2ae-39b8-4b2d-883e-1f4ef50f1f68&quot;,&quot;properties&quot;:{&quot;noteIndex&quot;:0},&quot;isEdited&quot;:false,&quot;manualOverride&quot;:{&quot;isManuallyOverridden&quot;:true,&quot;citeprocText&quot;:&quot;(Hamzah, 2023, p. 8)&quot;,&quot;manualOverrideText&quot;:&quot;Hamzah ( 2023: 8)&quot;},&quot;citationTag&quot;:&quot;MENDELEY_CITATION_v3_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&quot;,&quot;citationItems&quot;:[{&quot;displayAs&quot;:&quot;original&quot;,&quot;label&quot;:&quot;page&quot;,&quot;id&quot;:&quot;f37d0217-293e-30df-9bd2-47ceaf1e7c0a&quot;,&quot;itemData&quot;:{&quot;type&quot;:&quot;book&quot;,&quot;id&quot;:&quot;f37d0217-293e-30df-9bd2-47ceaf1e7c0a&quot;,&quot;title&quot;:&quot;Teori Motivasi dan Pengukuran: Analisis dibidang pendidikan&quot;,&quot;author&quot;:[{&quot;family&quot;:&quot;Hamzah&quot;,&quot;given&quot;:&quot;B. Uno.&quot;,&quot;parse-names&quot;:false,&quot;dropping-particle&quot;:&quot;&quot;,&quot;non-dropping-particle&quot;:&quot;&quot;}],&quot;issued&quot;:{&quot;date-parts&quot;:[[2023]]},&quot;publisher-place&quot;:&quot;Jakarta&quot;,&quot;publisher&quot;:&quot;PT. Bumi Aksara.&quot;,&quot;container-title-short&quot;:&quot;&quot;},&quot;isTemporary&quot;:false,&quot;locator&quot;:&quot;8&quot;}]},{&quot;citationID&quot;:&quot;MENDELEY_CITATION_aea8e55b-dec7-4705-a2aa-f5d334cf4670&quot;,&quot;properties&quot;:{&quot;noteIndex&quot;:0},&quot;isEdited&quot;:false,&quot;manualOverride&quot;:{&quot;isManuallyOverridden&quot;:true,&quot;citeprocText&quot;:&quot;(Asmoro, 2022, p. 13)&quot;,&quot;manualOverrideText&quot;:&quot;Asmoro, (2022: 13)&quot;},&quot;citationTag&quot;:&quot;MENDELEY_CITATION_v3_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&quot;,&quot;citationItems&quot;:[{&quot;displayAs&quot;:&quot;original&quot;,&quot;label&quot;:&quot;page&quot;,&quot;id&quot;:&quot;0e6a91a1-d589-319e-8ba7-92cc166249ac&quot;,&quot;itemData&quot;:{&quot;type&quot;:&quot;book&quot;,&quot;id&quot;:&quot;0e6a91a1-d589-319e-8ba7-92cc166249ac&quot;,&quot;title&quot;:&quot;Terapi Self Healing Menggunakan Metode Expressive Writing Therapy Untuk Mengatasi Stres Kerja Perawat&quot;,&quot;author&quot;:[{&quot;family&quot;:&quot;Asmoro&quot;,&quot;given&quot;:&quot;Siregar&quot;,&quot;parse-names&quot;:false,&quot;dropping-particle&quot;:&quot;&quot;,&quot;non-dropping-particle&quot;:&quot;&quot;}],&quot;editor&quot;:[{&quot;family&quot;:&quot;Susanto&quot;,&quot;given&quot;:&quot;Adi&quot;,&quot;parse-names&quot;:false,&quot;dropping-particle&quot;:&quot;&quot;,&quot;non-dropping-particle&quot;:&quot;&quot;}],&quot;issued&quot;:{&quot;date-parts&quot;:[[2022]]},&quot;number-of-pages&quot;:&quot;13&quot;,&quot;publisher&quot;:&quot;Pradina Pustaka&quot;,&quot;container-title-short&quot;:&quot;&quot;},&quot;isTemporary&quot;:false,&quot;locator&quot;:&quot;13&quot;}]},{&quot;citationID&quot;:&quot;MENDELEY_CITATION_d7b100d0-0a9c-4cff-a58f-e2fa6f9c585c&quot;,&quot;properties&quot;:{&quot;noteIndex&quot;:0},&quot;isEdited&quot;:false,&quot;manualOverride&quot;:{&quot;isManuallyOverridden&quot;:true,&quot;citeprocText&quot;:&quot;(P. Robbins &amp;#38; A.Judge, 2022, p. 18)&quot;,&quot;manualOverrideText&quot;:&quot;P. Robbins &amp; A.Judge, (2022:18)&quot;},&quot;citationTag&quot;:&quot;MENDELEY_CITATION_v3_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&quot;,&quot;citationItems&quot;:[{&quot;displayAs&quot;:&quot;original&quot;,&quot;label&quot;:&quot;page&quot;,&quot;id&quot;:&quot;51ff94b2-b070-30ae-9b29-4304f8bd4eed&quot;,&quot;itemData&quot;:{&quot;type&quot;:&quot;book&quot;,&quot;id&quot;:&quot;51ff94b2-b070-30ae-9b29-4304f8bd4eed&quot;,&quot;title&quot;:&quot;Organizational Behavior&quot;,&quot;author&quot;:[{&quot;family&quot;:&quot;P. Robbins&quot;,&quot;given&quot;:&quot;S&quot;,&quot;parse-names&quot;:false,&quot;dropping-particle&quot;:&quot;&quot;,&quot;non-dropping-particle&quot;:&quot;&quot;},{&quot;family&quot;:&quot;A.Judge&quot;,&quot;given&quot;:&quot;T&quot;,&quot;parse-names&quot;:false,&quot;dropping-particle&quot;:&quot;&quot;,&quot;non-dropping-particle&quot;:&quot;&quot;}],&quot;issued&quot;:{&quot;date-parts&quot;:[[2022]]},&quot;edition&quot;:&quot;18&quot;,&quot;publisher&quot;:&quot;Pearson Education&quot;,&quot;container-title-short&quot;:&quot;&quot;},&quot;isTemporary&quot;:false,&quot;locator&quot;:&quot;18&quot;}]},{&quot;citationID&quot;:&quot;MENDELEY_CITATION_fd0495fc-5052-4a2d-848f-479252eb544a&quot;,&quot;properties&quot;:{&quot;noteIndex&quot;:0},&quot;isEdited&quot;:false,&quot;manualOverride&quot;:{&quot;isManuallyOverridden&quot;:true,&quot;citeprocText&quot;:&quot;(Adhari, 2020, p. 77)&quot;,&quot;manualOverrideText&quot;:&quot;Adhari, (2020:77)&quot;},&quot;citationTag&quot;:&quot;MENDELEY_CITATION_v3_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&quot;,&quot;citationItems&quot;:[{&quot;displayAs&quot;:&quot;original&quot;,&quot;label&quot;:&quot;page&quot;,&quot;id&quot;:&quot;76ff31b1-281b-3984-863e-747a0df22f13&quot;,&quot;itemData&quot;:{&quot;type&quot;:&quot;book&quot;,&quot;id&quot;:&quot;76ff31b1-281b-3984-863e-747a0df22f13&quot;,&quot;title&quot;:&quot;Optimalisasi Kinerja Karyawan Menggunakan Pendekatan Knowledge Management &amp; Motivasi Kerja&quot;,&quot;author&quot;:[{&quot;family&quot;:&quot;Adhari&quot;,&quot;given&quot;:&quot;Lendy Zelviean&quot;,&quot;parse-names&quot;:false,&quot;dropping-particle&quot;:&quot;&quot;,&quot;non-dropping-particle&quot;:&quot;&quot;}],&quot;issued&quot;:{&quot;date-parts&quot;:[[2020]]},&quot;publisher-place&quot;:&quot;Jawa Timur&quot;,&quot;publisher&quot;:&quot;CV Penerbit Qiara Media.&quot;,&quot;container-title-short&quot;:&quot;&quot;},&quot;isTemporary&quot;:false,&quot;locator&quot;:&quot;77&quot;}]},{&quot;citationID&quot;:&quot;MENDELEY_CITATION_4616526e-f4d8-481f-b1f4-1f258ae79199&quot;,&quot;properties&quot;:{&quot;noteIndex&quot;:0},&quot;isEdited&quot;:false,&quot;manualOverride&quot;:{&quot;isManuallyOverridden&quot;:true,&quot;citeprocText&quot;:&quot;(Silaen, 2021, p. 6)&quot;,&quot;manualOverrideText&quot;:&quot;Silaen, (2021:6)&quot;},&quot;citationTag&quot;:&quot;MENDELEY_CITATION_v3_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&quot;,&quot;citationItems&quot;:[{&quot;displayAs&quot;:&quot;original&quot;,&quot;label&quot;:&quot;page&quot;,&quot;id&quot;:&quot;4e831b2a-ca7c-3b40-8165-f00316e8b0a0&quot;,&quot;itemData&quot;:{&quot;type&quot;:&quot;book&quot;,&quot;id&quot;:&quot;4e831b2a-ca7c-3b40-8165-f00316e8b0a0&quot;,&quot;title&quot;:&quot;Kinerja Karyawan&quot;,&quot;author&quot;:[{&quot;family&quot;:&quot;Silaen&quot;,&quot;given&quot;:&quot;Novia Ruth&quot;,&quot;parse-names&quot;:false,&quot;dropping-particle&quot;:&quot;&quot;,&quot;non-dropping-particle&quot;:&quot;&quot;}],&quot;issued&quot;:{&quot;date-parts&quot;:[[2021]]},&quot;publisher-place&quot;:&quot;Bandung&quot;,&quot;publisher&quot;:&quot;Widina Bhakti Persada&quot;,&quot;container-title-short&quot;:&quot;&quot;},&quot;isTemporary&quot;:false,&quot;locator&quot;:&quot;6&quot;}]},{&quot;citationID&quot;:&quot;MENDELEY_CITATION_e5197fef-c4e4-4c14-8bbe-b6ed063d3e19&quot;,&quot;properties&quot;:{&quot;noteIndex&quot;:0},&quot;isEdited&quot;:false,&quot;manualOverride&quot;:{&quot;isManuallyOverridden&quot;:true,&quot;citeprocText&quot;:&quot;(Sugiyono, 2020, p. 105)&quot;,&quot;manualOverrideText&quot;:&quot;Sugiyono (2020:105)&quot;},&quot;citationTag&quot;:&quot;MENDELEY_CITATION_v3_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BdXX0sInB1Ymxpc2hlci1wbGFjZSI6IkJhbmR1bmciLCJwdWJsaXNoZXIiOiJDVi4gQWxmYWJldGEiLCJjb250YWluZXItdGl0bGUtc2hvcnQiOiIifSwiaXNUZW1wb3JhcnkiOmZhbHNlLCJsb2NhdG9yIjoiMTA1In1dfQ==&quot;,&quot;citationItems&quot;:[{&quot;displayAs&quot;:&quot;original&quot;,&quot;label&quot;:&quot;page&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locator&quot;:&quot;105&quot;}]},{&quot;citationID&quot;:&quot;MENDELEY_CITATION_f0062908-748e-44b7-96c6-201f62fbdf2d&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&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1ca7e58b-e532-48dd-81dc-36080358d4a5&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MWNhN2U1OGItZTUzMi00OGRkLTgxZGMtMzYwODAzNThkNGE1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6c532141-36c1-4001-9b39-4a497d6fbb93&quot;,&quot;properties&quot;:{&quot;noteIndex&quot;:0},&quot;isEdited&quot;:false,&quot;manualOverride&quot;:{&quot;isManuallyOverridden&quot;:true,&quot;citeprocText&quot;:&quot;(Sugiyono, 2019)&quot;,&quot;manualOverrideText&quot;:&quot;Sugiyono, (2019)&quot;},&quot;citationTag&quot;:&quot;MENDELEY_CITATION_v3_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&quot;,&quot;citationItems&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citationID&quot;:&quot;MENDELEY_CITATION_75a27f71-a2d7-43ac-8020-66cf573cff48&quot;,&quot;properties&quot;:{&quot;noteIndex&quot;:0},&quot;isEdited&quot;:false,&quot;manualOverride&quot;:{&quot;isManuallyOverridden&quot;:true,&quot;citeprocText&quot;:&quot;(Sugiyono, 2021, p. 465)&quot;,&quot;manualOverrideText&quot;:&quot;Sugiyono (2021:465)&quot;},&quot;citationTag&quot;:&quot;MENDELEY_CITATION_v3_eyJjaXRhdGlvbklEIjoiTUVOREVMRVlfQ0lUQVRJT05fNzVhMjdmNzEtYTJkNy00M2FjLTgwMjAtNjZjZjU3M2NmZjQ4IiwicHJvcGVydGllcyI6eyJub3RlSW5kZXgiOjB9LCJpc0VkaXRlZCI6ZmFsc2UsIm1hbnVhbE92ZXJyaWRlIjp7ImlzTWFudWFsbHlPdmVycmlkZGVuIjp0cnVlLCJjaXRlcHJvY1RleHQiOiIoU3VnaXlvbm8sIDIwMjEsIHAuIDQ2NSkiLCJtYW51YWxPdmVycmlkZVRleHQiOiJTdWdpeW9ubyAoMjAyMTo0Nj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NDY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465&quot;}]},{&quot;citationID&quot;:&quot;MENDELEY_CITATION_7bde2a8e-8f86-47fc-b536-eac1a497e02d&quot;,&quot;properties&quot;:{&quot;noteIndex&quot;:0},&quot;isEdited&quot;:false,&quot;manualOverride&quot;:{&quot;isManuallyOverridden&quot;:true,&quot;citeprocText&quot;:&quot;(Sugiyono, 2021, p. 315)&quot;,&quot;manualOverrideText&quot;:&quot;Sugiyono (2021:315)&quot;},&quot;citationTag&quot;:&quot;MENDELEY_CITATION_v3_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&quot;,&quot;citationItems&quot;:[{&quot;displayAs&quot;:&quot;original&quot;,&quot;label&quot;:&quot;page&quot;,&quot;id&quot;:&quot;0254c0a6-ef77-3cd5-95a7-097c6e624c94&quot;,&quot;itemData&quot;:{&quot;type&quot;:&quot;book&quot;,&quot;id&quot;:&quot;0254c0a6-ef77-3cd5-95a7-097c6e624c94&quot;,&quot;title&quot;:&quot;Metode Penelitian Kuantitatif, Kualitatif, dan R&amp;D (2nd ed)&quot;,&quot;author&quot;:[{&quot;family&quot;:&quot;Sugiyono&quot;,&quot;given&quot;:&quot;&quot;,&quot;parse-names&quot;:false,&quot;dropping-particle&quot;:&quot;&quot;,&quot;non-dropping-particle&quot;:&quot;&quot;}],&quot;issued&quot;:{&quot;date-parts&quot;:[[2021]]},&quot;publisher-place&quot;:&quot;Bandung&quot;,&quot;publisher&quot;:&quot;CV. Alfabeta&quot;,&quot;container-title-short&quot;:&quot;&quot;},&quot;isTemporary&quot;:false,&quot;locator&quot;:&quot;315&quot;}]},{&quot;citationID&quot;:&quot;MENDELEY_CITATION_468921a0-eb64-49e2-a497-0dc359e3055c&quot;,&quot;properties&quot;:{&quot;noteIndex&quot;:0},&quot;isEdited&quot;:false,&quot;manualOverride&quot;:{&quot;isManuallyOverridden&quot;:true,&quot;citeprocText&quot;:&quot;(Sugiyono, 2019, p. 291)&quot;,&quot;manualOverrideText&quot;:&quot;Sugiyono (2019:291)&quot;},&quot;citationTag&quot;:&quot;MENDELEY_CITATION_v3_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&quot;,&quot;citationItems&quot;:[{&quot;displayAs&quot;:&quot;original&quot;,&quot;label&quot;:&quot;page&quot;,&quot;id&quot;:&quot;09ee2863-0fda-3720-8c5b-83c5ce4cf840&quot;,&quot;itemData&quot;:{&quot;type&quot;:&quot;book&quot;,&quot;id&quot;:&quot;09ee2863-0fda-3720-8c5b-83c5ce4cf840&quot;,&quot;title&quot;:&quot;Statistik untuk penelitian&quot;,&quot;author&quot;:[{&quot;family&quot;:&quot;Sugiyono&quot;,&quot;given&quot;:&quot;&quot;,&quot;parse-names&quot;:false,&quot;dropping-particle&quot;:&quot;&quot;,&quot;non-dropping-particle&quot;:&quot;&quot;}],&quot;issued&quot;:{&quot;date-parts&quot;:[[2019]]},&quot;publisher-place&quot;:&quot;Bandung&quot;,&quot;publisher&quot;:&quot;CV. Alfabeta&quot;,&quot;container-title-short&quot;:&quot;&quot;},&quot;isTemporary&quot;:false,&quot;locator&quot;:&quot;291&quot;}]},{&quot;citationID&quot;:&quot;MENDELEY_CITATION_a89a886f-b65e-4e3a-9e3e-9deab9534d29&quot;,&quot;properties&quot;:{&quot;noteIndex&quot;:0},&quot;isEdited&quot;:false,&quot;manualOverride&quot;:{&quot;isManuallyOverridden&quot;:true,&quot;citeprocText&quot;:&quot;(Sugiyono, 2020)&quot;,&quot;manualOverrideText&quot;:&quot;Sugiyono (2020)&quot;},&quot;citationTag&quot;:&quot;MENDELEY_CITATION_v3_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&quot;,&quot;citationItems&quot;:[{&quot;id&quot;:&quot;81c5e550-ee5a-3b3d-a14b-b834f91ad839&quot;,&quot;itemData&quot;:{&quot;type&quot;:&quot;book&quot;,&quot;id&quot;:&quot;81c5e550-ee5a-3b3d-a14b-b834f91ad839&quot;,&quot;title&quot;:&quot;Metode Penelitian Kuantitatif, Kualitatif, dan R&amp;D (2nd ed)&quot;,&quot;author&quot;:[{&quot;family&quot;:&quot;Sugiyono&quot;,&quot;given&quot;:&quot;&quot;,&quot;parse-names&quot;:false,&quot;dropping-particle&quot;:&quot;&quot;,&quot;non-dropping-particle&quot;:&quot;&quot;}],&quot;issued&quot;:{&quot;date-parts&quot;:[[2020]]},&quot;publisher-place&quot;:&quot;Bandung&quot;,&quot;publisher&quot;:&quot;CV. Alfabeta&quot;,&quot;container-title-short&quot;:&quot;&quot;},&quot;isTemporary&quot;:false}]},{&quot;citationID&quot;:&quot;MENDELEY_CITATION_73b5fc5f-5f8b-4649-93dd-8d62efc3e3e7&quot;,&quot;properties&quot;:{&quot;noteIndex&quot;:0},&quot;isEdited&quot;:false,&quot;manualOverride&quot;:{&quot;isManuallyOverridden&quot;:true,&quot;citeprocText&quot;:&quot;(Sugiyono, 2022, p. 131)&quot;,&quot;manualOverrideText&quot;:&quot;Sugiyono, (2022:131)&quot;},&quot;citationTag&quot;:&quot;MENDELEY_CITATION_v3_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&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131&quot;}]},{&quot;citationID&quot;:&quot;MENDELEY_CITATION_0bbce7aa-1b3c-4cc3-b216-7903357df6cd&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&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356a5d11-6ae7-456d-a6ff-4077fd70ed9c&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&quot;,&quot;citationItems&quot;:[{&quot;id&quot;:&quot;9466cf00-7dc4-32dd-847c-f4e3127efa88&quot;,&quot;itemData&quot;:{&quot;type&quot;:&quot;book&quot;,&quot;id&quot;:&quot;9466cf00-7dc4-32dd-847c-f4e3127efa88&quot;,&quot;title&quot;:&quot;Partial least squares konsep, teknik dan aplikasi menggunakan program SmartPLS 3.0 untuk penelitian empiris&quot;,&quot;author&quot;:[{&quot;family&quot;:&quot;Ghozali&quot;,&quot;given&quot;:&quot;I&quot;,&quot;parse-names&quot;:false,&quot;dropping-particle&quot;:&quot;&quot;,&quot;non-dropping-particle&quot;:&quot;&quot;}],&quot;issued&quot;:{&quot;date-parts&quot;:[[2021]]},&quot;publisher-place&quot;:&quot;Semarang&quot;,&quot;edition&quot;:&quot;3&quot;,&quot;publisher&quot;:&quot;Badan Penerbit Universitas Diponegoro Semarang.&quot;,&quot;container-title-short&quot;:&quot;&quot;},&quot;isTemporary&quot;:false}]},{&quot;citationID&quot;:&quot;MENDELEY_CITATION_b9056787-4883-4c7b-b89a-8fcc5a21550f&quot;,&quot;properties&quot;:{&quot;noteIndex&quot;:0},&quot;isEdited&quot;:false,&quot;manualOverride&quot;:{&quot;isManuallyOverridden&quot;:true,&quot;citeprocText&quot;:&quot;(Sugiyono, 2022, p. 226)&quot;,&quot;manualOverrideText&quot;:&quot;Sugiyono (2022:226)&quot;},&quot;citationTag&quot;:&quot;MENDELEY_CITATION_v3_eyJjaXRhdGlvbklEIjoiTUVOREVMRVlfQ0lUQVRJT05fYjkwNTY3ODctNDg4My00YzdiLWI4OWEtOGZjYzVhMjE1NTBmIiwicHJvcGVydGllcyI6eyJub3RlSW5kZXgiOjB9LCJpc0VkaXRlZCI6ZmFsc2UsIm1hbnVhbE92ZXJyaWRlIjp7ImlzTWFudWFsbHlPdmVycmlkZGVuIjp0cnVlLCJjaXRlcHJvY1RleHQiOiIoU3VnaXlvbm8sIDIwMjIsIHAuIDIyNikiLCJtYW51YWxPdmVycmlkZVRleHQiOiJTdWdpeW9ubyAoMjAyMjoyMjY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Y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6&quot;}]},{&quot;citationID&quot;:&quot;MENDELEY_CITATION_1f9b98cb-934a-4ca6-aae0-84ebe1226995&quot;,&quot;properties&quot;:{&quot;noteIndex&quot;:0},&quot;isEdited&quot;:false,&quot;manualOverride&quot;:{&quot;isManuallyOverridden&quot;:true,&quot;citeprocText&quot;:&quot;(Sugiyono, 2022, p. 228)&quot;,&quot;manualOverrideText&quot;:&quot;Sugiyono (2022:228)&quot;},&quot;citationTag&quot;:&quot;MENDELEY_CITATION_v3_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&quot;,&quot;citationItems&quot;:[{&quot;displayAs&quot;:&quot;original&quot;,&quot;label&quot;:&quot;page&quot;,&quot;id&quot;:&quot;9909e367-f719-33e9-b321-5fb5c9587c38&quot;,&quot;itemData&quot;:{&quot;type&quot;:&quot;book&quot;,&quot;id&quot;:&quot;9909e367-f719-33e9-b321-5fb5c9587c38&quot;,&quot;title&quot;:&quot;Metode Penelitian Kuantitatif&quot;,&quot;author&quot;:[{&quot;family&quot;:&quot;Sugiyono&quot;,&quot;given&quot;:&quot;&quot;,&quot;parse-names&quot;:false,&quot;dropping-particle&quot;:&quot;&quot;,&quot;non-dropping-particle&quot;:&quot;&quot;}],&quot;issued&quot;:{&quot;date-parts&quot;:[[2022]]},&quot;publisher-place&quot;:&quot;Bandung&quot;,&quot;publisher&quot;:&quot;Alfabeta&quot;,&quot;container-title-short&quot;:&quot;&quot;},&quot;isTemporary&quot;:false,&quot;locator&quot;:&quot;228&quot;}]},{&quot;citationID&quot;:&quot;MENDELEY_CITATION_ee0e5875-75a7-4fc0-b866-a9b25f5527fb&quot;,&quot;properties&quot;:{&quot;noteIndex&quot;:0},&quot;isEdited&quot;:false,&quot;manualOverride&quot;:{&quot;isManuallyOverridden&quot;:true,&quot;citeprocText&quot;:&quot;(Ghozali &amp;#38; Latan, 2020, p. 67)&quot;,&quot;manualOverrideText&quot;:&quot;Ghozali &amp; Latan (2020:67)&quot;},&quot;citationTag&quot;:&quot;MENDELEY_CITATION_v3_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&quot;,&quot;citationItems&quot;:[{&quot;displayAs&quot;:&quot;original&quot;,&quot;label&quot;:&quot;page&quot;,&quot;id&quot;:&quot;f5ae512c-7b12-377e-b609-0ea9045ad92f&quot;,&quot;itemData&quot;:{&quot;type&quot;:&quot;book&quot;,&quot;id&quot;:&quot;f5ae512c-7b12-377e-b609-0ea9045ad92f&quot;,&quot;title&quot;:&quot;Partial Least Squares: Konsep, Teknik, dan Aplikasi Menggunakan Program SmartPLS 3.0 &quot;,&quot;author&quot;:[{&quot;family&quot;:&quot;Ghozali&quot;,&quot;given&quot;:&quot;Imam&quot;,&quot;parse-names&quot;:false,&quot;dropping-particle&quot;:&quot;&quot;,&quot;non-dropping-particle&quot;:&quot;&quot;},{&quot;family&quot;:&quot;Latan&quot;,&quot;given&quot;:&quot;H&quot;,&quot;parse-names&quot;:false,&quot;dropping-particle&quot;:&quot;&quot;,&quot;non-dropping-particle&quot;:&quot;&quot;}],&quot;issued&quot;:{&quot;date-parts&quot;:[[2020]]},&quot;publisher-place&quot;:&quot;Semarang&quot;,&quot;edition&quot;:&quot;2nd&quot;,&quot;publisher&quot;:&quot;Badan Penerbit Universitas Diponegoro Semarang&quot;,&quot;container-title-short&quot;:&quot;&quot;},&quot;isTemporary&quot;:false,&quot;locator&quot;:&quot;67&quot;}]},{&quot;citationID&quot;:&quot;MENDELEY_CITATION_82224e07-fba1-4851-ac53-4357058b0dc4&quot;,&quot;properties&quot;:{&quot;noteIndex&quot;:0},&quot;isEdited&quot;:false,&quot;manualOverride&quot;:{&quot;isManuallyOverridden&quot;:false,&quot;citeprocText&quot;:&quot;(Muna &amp;#38; Isnowati, 2022)&quot;,&quot;manualOverrideText&quot;:&quot;&quot;},&quot;citationTag&quot;:&quot;MENDELEY_CITATION_v3_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&quot;,&quot;citationItems&quot;:[{&quot;id&quot;:&quot;542f8c89-089d-3870-8022-f63737c47172&quot;,&quot;itemData&quot;:{&quot;type&quot;:&quot;article-journal&quot;,&quot;id&quot;:&quot;542f8c89-089d-3870-8022-f63737c47172&quot;,&quot;title&quot;:&quot;PENGARUH DISIPLIN KERJA, MOTIVASI KERJA, DAN PENGEMBANGAN KARIR TERHADAP KINERJA KARYAWAN (Studi pada PT LKM Demak Sejahtera)&quot;,&quot;author&quot;:[{&quot;family&quot;:&quot;Muna&quot;,&quot;given&quot;:&quot;Nailul&quot;,&quot;parse-names&quot;:false,&quot;dropping-particle&quot;:&quot;&quot;,&quot;non-dropping-particle&quot;:&quot;&quot;},{&quot;family&quot;:&quot;Isnowati&quot;,&quot;given&quot;:&quot;Sri&quot;,&quot;parse-names&quot;:false,&quot;dropping-particle&quot;:&quot;&quot;,&quot;non-dropping-particle&quot;:&quot;&quot;}],&quot;container-title&quot;:&quot;jesya&quot;,&quot;DOI&quot;:&quot;10.36778/jesya.v5i2.652&quot;,&quot;ISSN&quot;:&quot;2614-3259&quot;,&quot;issued&quot;:{&quot;date-parts&quot;:[[2022,6,1]]},&quot;page&quot;:&quot;1119-1130&quot;,&quot;abstract&quot;:&quot;Penelitian ini bertujuan untuk menguji dan menganalisis pengaruh disiplin kerja, motivasi kerja, dan pengembangan karir terhadap kinerja karyawan. Obyek penelitian dalam penulisan ini yaitu karyawan PT. LKM Demak Sejahtera. Responden dalam penelitian ini berjumlah 51 karyawan dengan kriteria responden berusia 20-25 tahun. Teknik pengumpulan data menggunakan metode survei melalui kuesioner. Hasil penelitian ini menghasilkan temuan bahwa secara parsial variabel disiplin kerja tidak berpengaruh signifikan terhadap kinerja karyawan, motivasi kerja dan pengembangan karir berpengaruh signifikan terhadap kinerja karyawan.&quot;,&quot;publisher&quot;:&quot;Sekolah Tinggi Ilmu Ekonomi Al-Washliyah&quot;,&quot;issue&quot;:&quot;2&quot;,&quot;volume&quot;:&quot;5&quot;,&quot;container-title-short&quot;:&quot;&quot;},&quot;isTemporary&quot;:false}]},{&quot;citationID&quot;:&quot;MENDELEY_CITATION_e6723d67-3e03-404d-b655-bd1f6d4f55b3&quot;,&quot;properties&quot;:{&quot;noteIndex&quot;:0},&quot;isEdited&quot;:false,&quot;manualOverride&quot;:{&quot;isManuallyOverridden&quot;:false,&quot;citeprocText&quot;:&quot;(Listarina et al., 2023)&quot;,&quot;manualOverrideText&quot;:&quot;&quot;},&quot;citationTag&quot;:&quot;MENDELEY_CITATION_v3_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&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080e33a5-eb84-4c10-ae69-72e18832f56b&quot;,&quot;properties&quot;:{&quot;noteIndex&quot;:0},&quot;isEdited&quot;:false,&quot;manualOverride&quot;:{&quot;isManuallyOverridden&quot;:true,&quot;citeprocText&quot;:&quot;(Rina Setiastuti et al., 2022)&quot;,&quot;manualOverrideText&quot;:&quot;( Rina Setiastuti et al., 2022),&quot;},&quot;citationTag&quot;:&quot;MENDELEY_CITATION_v3_eyJjaXRhdGlvbklEIjoiTUVOREVMRVlfQ0lUQVRJT05fMDgwZTMzYTUtZWI4NC00YzEwLWFlNjktNzJlMTg4MzJmNTZiIiwicHJvcGVydGllcyI6eyJub3RlSW5kZXgiOjB9LCJpc0VkaXRlZCI6ZmFsc2UsIm1hbnVhbE92ZXJyaWRlIjp7ImlzTWFudWFsbHlPdmVycmlkZGVuIjp0cnVlLCJjaXRlcHJvY1RleHQiOiIoUmluYSBTZXRpYXN0dXRpIGV0IGFsLiwgMjAyMikiLCJtYW51YWxPdmVycmlkZVRleHQiOiIoIFJpbmEgU2V0aWFzdHV0aSBldCBhbC4sIDIwMjIpLC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b72971b9-182c-4331-b0ae-7b3e6c3cf4c3&quot;,&quot;properties&quot;:{&quot;noteIndex&quot;:0},&quot;isEdited&quot;:false,&quot;manualOverride&quot;:{&quot;isManuallyOverridden&quot;:true,&quot;citeprocText&quot;:&quot;(Rina Setiastuti et al., 2022)&quot;,&quot;manualOverrideText&quot;:&quot;(Rialmi &amp; Patoni, 2020)&quot;},&quot;citationTag&quot;:&quot;MENDELEY_CITATION_v3_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&quot;,&quot;citationItems&quot;:[{&quot;id&quot;:&quot;6456f3af-0a89-3516-ba74-68aa6e86cb11&quot;,&quot;itemData&quot;:{&quot;type&quot;:&quot;article-journal&quot;,&quot;id&quot;:&quot;6456f3af-0a89-3516-ba74-68aa6e86cb11&quot;,&quot;title&quot;:&quot;Pengaruh Kompensasi, Integritas, dan Pengembangan Karir Terhadap Kinerja Karyawan Departemen Weaving Produksi pada PT XYZ&quot;,&quot;author&quot;:[{&quot;family&quot;:&quot;Rina Setiastuti&quot;,&quot;given&quot;:&quot;&quot;,&quot;parse-names&quot;:false,&quot;dropping-particle&quot;:&quot;&quot;,&quot;non-dropping-particle&quot;:&quot;&quot;},{&quot;family&quot;:&quot;Juju Zuhriatusobah&quot;,&quot;given&quot;:&quot;&quot;,&quot;parse-names&quot;:false,&quot;dropping-particle&quot;:&quot;&quot;,&quot;non-dropping-particle&quot;:&quot;&quot;},{&quot;family&quot;:&quot;Yulianita Rahayu&quot;,&quot;given&quot;:&quot;&quot;,&quot;parse-names&quot;:false,&quot;dropping-particle&quot;:&quot;&quot;,&quot;non-dropping-particle&quot;:&quot;&quot;}],&quot;issued&quot;:{&quot;date-parts&quot;:[[2022]]},&quot;container-title-short&quot;:&quot;&quot;},&quot;isTemporary&quot;:false}]},{&quot;citationID&quot;:&quot;MENDELEY_CITATION_a5b97b3b-440e-42ce-a7dc-162271eafcf8&quot;,&quot;properties&quot;:{&quot;noteIndex&quot;:0},&quot;isEdited&quot;:false,&quot;manualOverride&quot;:{&quot;isManuallyOverridden&quot;:true,&quot;citeprocText&quot;:&quot;(Listarina et al., 2023)&quot;,&quot;manualOverrideText&quot;:&quot;Listarina et al., (2023)&quot;},&quot;citationTag&quot;:&quot;MENDELEY_CITATION_v3_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&quot;,&quot;citationItems&quot;:[{&quot;id&quot;:&quot;8ff24496-3950-3f4b-a247-8788edfbe9a7&quot;,&quot;itemData&quot;:{&quot;type&quot;:&quot;article-journal&quot;,&quot;id&quot;:&quot;8ff24496-3950-3f4b-a247-8788edfbe9a7&quot;,&quot;title&quot;:&quot;PENGARUH PENGEMBANGAN KARIR DAN MOTIVASI KERJA TERHADAP KINERJA PEGAWAI (Studi Kasus : Dinas Koperasi Usaha Kecil Dan Menengah Kabupaten Way Kanan)&quot;,&quot;author&quot;:[{&quot;family&quot;:&quot;Listarina&quot;,&quot;given&quot;:&quot;Listarina&quot;,&quot;parse-names&quot;:false,&quot;dropping-particle&quot;:&quot;&quot;,&quot;non-dropping-particle&quot;:&quot;&quot;},{&quot;family&quot;:&quot;Parela&quot;,&quot;given&quot;:&quot;Epi&quot;,&quot;parse-names&quot;:false,&quot;dropping-particle&quot;:&quot;&quot;,&quot;non-dropping-particle&quot;:&quot;&quot;},{&quot;family&quot;:&quot;Selamat&quot;,&quot;given&quot;:&quot;Selamat&quot;,&quot;parse-names&quot;:false,&quot;dropping-particle&quot;:&quot;&quot;,&quot;non-dropping-particle&quot;:&quot;&quot;}],&quot;container-title&quot;:&quot;Dikombis : Jurnal Dinamika Ekonomi, Manajemen, dan Bisnis&quot;,&quot;DOI&quot;:&quot;10.24967/dikombis.v2i1.2195&quot;,&quot;ISSN&quot;:&quot;2962-0996&quot;,&quot;issued&quot;:{&quot;date-parts&quot;:[[2023,1,17]]},&quot;page&quot;:&quot;80-89&quot;,&quot;abstract&quot;:&quot;Pengembangan karir dalam suatu organisasi dituntut dalam pencapaian tujuan organisasi. Pengembangan karir adalah salah satu faktor penting lainnya yang sangat berkontribusi terhadap peningkatan kinerja pegawai dalam suatu organisasi. Membahas masalah karir tentu tidak terlepas dari pekerjaan, yang mana setiap orang membutuhkan pekerjaan untuk memenuhi kebutuhan hidupnya. Motivasi merupakan salah satu faktor yang dapat mendukung tercapainya kinerja yang maksimal, karena motivasi adalah keadaan intern diri seseorang yang mengaktifkan dan mengarahkan tingkah lakunya kepada sasaran tertentu. Penelitian ini bertujuan untuk mengetahui pengaruh pengembangan karir dan motivasi kerja terhadap kinerja pada Dinas Koperasi Usaha Kecil dan Menengah Kabupaten Way Kanan. Jenis penelitian yang digunakan dalam penelitian ini adalah penelitian lapangan (field reseach), bersifat kuantitatif dimana penjelasannya bersifat objektif dengan menjelaskan pendekatan-pendekatan yang ada. Populasi dalam penelitian ini yaitu seluruh pegawai Dinas Koperasi Usaha Kecil dan Menengah Kabupaten Way Kanan dan sampel penelitian ini adalah 30 orang pegawai. Variabel dalam penelitian ini yaitu pengembangan karir, motivasi dan kinerja. Analisis data yang digunakan yaitu analisis regresi linier.  Berdasarkan analisis data telah ditemukan jawaban hipotesis yakni sebagai berikut; Terdapat pengaruh pengembangan karir (X1) terhadap kinerja pegawai (Y) dengan tingkat pengaruh sebesar 27 persen. Terdapat pengaruh motivasi kerja (X2) terhadap kinerja pegawai (Y), dengan tingkat pengaruh sebesar 68,4 persen. Terdapat pengaruh pengembangan karir (X1) dan motivasi kerja (X2) secara bersama-sama terhadap kinerja pegawai (Y) dengan tingkat pengaruh sebesar 82,2 persen.&quot;,&quot;publisher&quot;:&quot;Universitas Sang Bumi Ruwa Jurai&quot;,&quot;issue&quot;:&quot;1&quot;,&quot;volume&quot;:&quot;2&quot;,&quot;container-title-short&quot;:&quot;&quot;},&quot;isTemporary&quot;:false}]},{&quot;citationID&quot;:&quot;MENDELEY_CITATION_942765b8-264e-4ab6-a683-5370150c0b77&quot;,&quot;properties&quot;:{&quot;noteIndex&quot;:0},&quot;isEdited&quot;:false,&quot;manualOverride&quot;:{&quot;isManuallyOverridden&quot;:false,&quot;citeprocText&quot;:&quot;(Susita et al., 2020)&quot;,&quot;manualOverrideText&quot;:&quot;&quot;},&quot;citationTag&quot;:&quot;MENDELEY_CITATION_v3_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&quot;,&quot;citationItems&quot;:[{&quot;id&quot;:&quot;d742874a-4357-35cc-85e2-3f07914d9729&quot;,&quot;itemData&quot;:{&quot;type&quot;:&quot;article-journal&quot;,&quot;id&quot;:&quot;d742874a-4357-35cc-85e2-3f07914d9729&quot;,&quot;title&quot;:&quot;Pengaruh Motivasi Kerja Dan Komitmen Organisasi Pada Kinerja Karyawan PT. X&quot;,&quot;author&quot;:[{&quot;family&quot;:&quot;Susita&quot;,&quot;given&quot;:&quot;Dewi&quot;,&quot;parse-names&quot;:false,&quot;dropping-particle&quot;:&quot;&quot;,&quot;non-dropping-particle&quot;:&quot;&quot;},{&quot;family&quot;:&quot;Parimita&quot;,&quot;given&quot;:&quot;Widya&quot;,&quot;parse-names&quot;:false,&quot;dropping-particle&quot;:&quot;&quot;,&quot;non-dropping-particle&quot;:&quot;&quot;},{&quot;family&quot;:&quot;Setyawati&quot;,&quot;given&quot;:&quot;Sofiana&quot;,&quot;parse-names&quot;:false,&quot;dropping-particle&quot;:&quot;&quot;,&quot;non-dropping-particle&quot;:&quot;&quot;}],&quot;issued&quot;:{&quot;date-parts&quot;:[[2020]]},&quot;container-title-short&quot;:&quot;&quot;},&quot;isTemporary&quot;:false}]},{&quot;citationID&quot;:&quot;MENDELEY_CITATION_ed14812b-4541-443b-b417-8d7d321bc532&quot;,&quot;properties&quot;:{&quot;noteIndex&quot;:0},&quot;isEdited&quot;:false,&quot;manualOverride&quot;:{&quot;isManuallyOverridden&quot;:true,&quot;citeprocText&quot;:&quot;(Nur et al., 2019)&quot;,&quot;manualOverrideText&quot;:&quot;Nur et al., (2019)&quot;},&quot;citationTag&quot;:&quot;MENDELEY_CITATION_v3_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&quot;,&quot;citationItems&quot;:[{&quot;id&quot;:&quot;23ade4e5-c00b-3d28-b162-ab3923fc33ce&quot;,&quot;itemData&quot;:{&quot;type&quot;:&quot;article-journal&quot;,&quot;id&quot;:&quot;23ade4e5-c00b-3d28-b162-ab3923fc33ce&quot;,&quot;title&quot;:&quot;Pengaruh Motivasi Kerja, Lingkungan Kerja, Budaya Kerja Terhadap Kinerja Karyawan Dinas Sosial Kabupaten Jember&quot;,&quot;author&quot;:[{&quot;family&quot;:&quot;Nur&quot;,&quot;given&quot;:&quot;Rizky&quot;,&quot;parse-names&quot;:false,&quot;dropping-particle&quot;:&quot;&quot;,&quot;non-dropping-particle&quot;:&quot;&quot;},{&quot;family&quot;:&quot;Qomariah&quot;,&quot;given&quot;:&quot;Nurul&quot;,&quot;parse-names&quot;:false,&quot;dropping-particle&quot;:&quot;&quot;,&quot;non-dropping-particle&quot;:&quot;&quot;},{&quot;family&quot;:&quot;Hasan&quot;,&quot;given&quot;:&quot;Achmad&quot;,&quot;parse-names&quot;:false,&quot;dropping-particle&quot;:&quot;&quot;,&quot;non-dropping-particle&quot;:&quot;&quot;}],&quot;issued&quot;:{&quot;date-parts&quot;:[[2019]]},&quot;container-title-short&quot;:&quot;&quot;},&quot;isTemporary&quot;:false}]},{&quot;citationID&quot;:&quot;MENDELEY_CITATION_82896204-5548-4b5d-ab19-0536d693457c&quot;,&quot;properties&quot;:{&quot;noteIndex&quot;:0},&quot;isEdited&quot;:false,&quot;manualOverride&quot;:{&quot;isManuallyOverridden&quot;:true,&quot;citeprocText&quot;:&quot;(Gemini, 2021)&quot;,&quot;manualOverrideText&quot;:&quot;Gemini (2021),&quot;},&quot;citationTag&quot;:&quot;MENDELEY_CITATION_v3_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&quot;,&quot;citationItems&quot;:[{&quot;id&quot;:&quot;488788d9-567b-399b-8105-24cfc7141df5&quot;,&quot;itemData&quot;:{&quot;type&quot;:&quot;report&quot;,&quot;id&quot;:&quot;488788d9-567b-399b-8105-24cfc7141df5&quot;,&quot;title&quot;:&quot;PENGARUH GAYA KEPEMIMPINAN DAN MOTIVASI KERJA TERHADAP KINERJA KARYAWAN PADA PT. BANK SULSELBAR KANTOR PUSAT MAKASSAR&quot;,&quot;author&quot;:[{&quot;family&quot;:&quot;Gemini&quot;,&quot;given&quot;:&quot;Pra&quot;,&quot;parse-names&quot;:false,&quot;dropping-particle&quot;:&quot;&quot;,&quot;non-dropping-particle&quot;:&quot;&quot;}],&quot;container-title&quot;:&quot;Jurnal Online Manajemen ELPEI (JOMEL)&quot;,&quot;URL&quot;:&quot;http://jurnal.stim-lpi.ac.id/index.php/elpei&quot;,&quot;issued&quot;:{&quot;date-parts&quot;:[[2021]]},&quot;issue&quot;:&quot;1&quot;,&quot;volume&quot;:&quot;1&quot;,&quot;container-title-short&quot;:&quot;&quot;},&quot;isTemporary&quot;:false}]},{&quot;citationID&quot;:&quot;MENDELEY_CITATION_a469feed-24f7-4d21-aaa3-809cb645b4e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YTQ2OWZlZWQtMjRmNy00ZDIxLWFhYTMtODA5Y2I2NDViNGU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67b3b34a-a3aa-449f-bde3-65234a962575&quot;,&quot;properties&quot;:{&quot;noteIndex&quot;:0},&quot;isEdited&quot;:false,&quot;manualOverride&quot;:{&quot;isManuallyOverridden&quot;:true,&quot;citeprocText&quot;:&quot;(Chasanah, 2023)&quot;,&quot;manualOverrideText&quot;:&quot;(Chasanah, 2023).&quot;},&quot;citationTag&quot;:&quot;MENDELEY_CITATION_v3_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&quot;,&quot;citationItems&quot;:[{&quot;id&quot;:&quot;f763d35e-2fbb-341a-8499-07f9f027c500&quot;,&quot;itemData&quot;:{&quot;type&quot;:&quot;article-journal&quot;,&quot;id&quot;:&quot;f763d35e-2fbb-341a-8499-07f9f027c500&quot;,&quot;title&quot;:&quot;PENGARUH STRES KERJA DAN MOTIVASI KERJA TERHADAP KINERJA KARYAWAN PADA PT. SMART LAB INDONESIA TANGERANG&quot;,&quot;author&quot;:[{&quot;family&quot;:&quot;Chasanah&quot;,&quot;given&quot;:&quot;Uswatun&quot;,&quot;parse-names&quot;:false,&quot;dropping-particle&quot;:&quot;&quot;,&quot;non-dropping-particle&quot;:&quot;&quot;}],&quot;container-title&quot;:&quot;Jumek : Jurnal Manajemen dan Ekonomi Kreatif&quot;,&quot;ISSN&quot;:&quot;2964-1632&quot;,&quot;issued&quot;:{&quot;date-parts&quot;:[[2023]]},&quot;abstract&quot;:&quot;This study aims to determine and see the effect of Job Stress and Work Motivation on Employee Performance both partially and simultaneously at PT. Smart Lab Indonesia Tangerang. The type of research used is quantitative research. The population in this study are employees of PT. Smart Lab Indonesia Tangerang, totaling 80 people, with the determination of the sample in this study using the saturated sample technique, namely by making the entire population a sample of this study, totaling 80 respondents. The data analysis technique in this study is using simple linear regression analysis, multiple linear regression analysis, coefficient of correlation analysis, and hypothesis testing through T test and F test. The results of the partial hypothesis work stress variable (X1) obtained tcount &gt; ttable (3.182 &gt; 1.991). This was also reinforced by a significance value of 0.002 &lt;0.05. Thus work stress has a significant effect on employee performance. Statistical test of work motivation variable (X2) obtained tcount &gt; ttable (3.148 &gt; 1.991). This was also strengthened by a significance value of 0.002 &lt;0.05. Thus work motivation has a significant effect on employee performance. Based on the results of the simultaneous analysis, the value of Fcount &gt; Ftable or (8.737 &gt; 3.12) is also strengthened by the significance probability value of 0.000 &lt;0.05. So it can be said that work stress and work motivation have a significant effect simultaneously on employee performance. The result of the coefficient of determination is the number (R square) of 0.185.&quot;,&quot;issue&quot;:&quot;1&quot;,&quot;volume&quot;:&quot;1&quot;,&quot;container-title-short&quot;:&quot;&quot;},&quot;isTemporary&quot;:false}]},{&quot;citationID&quot;:&quot;MENDELEY_CITATION_6ebf319b-c252-4cd8-8450-cc49eeb91b85&quot;,&quot;properties&quot;:{&quot;noteIndex&quot;:0},&quot;isEdited&quot;:false,&quot;manualOverride&quot;:{&quot;isManuallyOverridden&quot;:true,&quot;citeprocText&quot;:&quot;(Dwi et al., 2021)&quot;,&quot;manualOverrideText&quot;:&quot;Dwi et al., (2021)&quot;},&quot;citationTag&quot;:&quot;MENDELEY_CITATION_v3_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&quot;,&quot;citationItems&quot;:[{&quot;id&quot;:&quot;d4a76ea2-c308-33c4-a632-4489097d66b3&quot;,&quot;itemData&quot;:{&quot;type&quot;:&quot;report&quot;,&quot;id&quot;:&quot;d4a76ea2-c308-33c4-a632-4489097d66b3&quot;,&quot;title&quot;:&quot;PENGARUH LINGKUNGAN KERJA, STRESS KERJA, DAN MOTIVASI KERJA TERHADAP KINERJA KARYAWAN (STUDI KASUS UMKM BUAH BARU ONLINE (BBO) DI GAMPING YOGYAKARTA)&quot;,&quot;author&quot;:[{&quot;family&quot;:&quot;Dwi&quot;,&quot;given&quot;:&quot;Agus&quot;,&quot;parse-names&quot;:false,&quot;dropping-particle&quot;:&quot;&quot;,&quot;non-dropping-particle&quot;:&quot;&quot;},{&quot;family&quot;:&quot;Tri&quot;,&quot;given&quot;:&quot;Novia&quot;,&quot;parse-names&quot;:false,&quot;dropping-particle&quot;:&quot;&quot;,&quot;non-dropping-particle&quot;:&quot;&quot;},{&quot;family&quot;:&quot;Prasetya&quot;,&quot;given&quot;:&quot;Yudi&quot;,&quot;parse-names&quot;:false,&quot;dropping-particle&quot;:&quot;&quot;,&quot;non-dropping-particle&quot;:&quot;&quot;}],&quot;container-title&quot;:&quot;JBE Jurnal Bingkai Ekonomi JBE&quot;,&quot;URL&quot;:&quot;http://itbsemarang.ac.id/jbe/index.php/jbe33&quot;,&quot;issued&quot;:{&quot;date-parts&quot;:[[2021]]},&quot;number-of-pages&quot;:&quot;71-83&quot;,&quot;issue&quot;:&quot;2&quot;,&quot;volume&quot;:&quot;6&quot;,&quot;container-title-short&quot;:&quot;&quot;},&quot;isTemporary&quot;:false}]},{&quot;citationID&quot;:&quot;MENDELEY_CITATION_3ea30c5b-65cd-4728-9b09-98da80bb747e&quot;,&quot;properties&quot;:{&quot;noteIndex&quot;:0},&quot;isEdited&quot;:false,&quot;manualOverride&quot;:{&quot;isManuallyOverridden&quot;:true,&quot;citeprocText&quot;:&quot;(Andriyani et al., 2022)&quot;,&quot;manualOverrideText&quot;:&quot;Andriyani et al., (2022)&quot;},&quot;citationTag&quot;:&quot;MENDELEY_CITATION_v3_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&quot;,&quot;citationItems&quot;:[{&quot;id&quot;:&quot;d06d280a-e566-3c41-a8e3-192acd6eec83&quot;,&quot;itemData&quot;:{&quot;type&quot;:&quot;article-journal&quot;,&quot;id&quot;:&quot;d06d280a-e566-3c41-a8e3-192acd6eec83&quot;,&quot;title&quot;:&quot;PENGARUH KOMPENSASI, KEPUASAN KERJA DAN STRES KERJA TERHADAP KINERJA KARYAWAN PT. MEDITECH INDONESIA&quot;,&quot;author&quot;:[{&quot;family&quot;:&quot;Andriyani&quot;,&quot;given&quot;:&quot;Riski&quot;,&quot;parse-names&quot;:false,&quot;dropping-particle&quot;:&quot;&quot;,&quot;non-dropping-particle&quot;:&quot;&quot;},{&quot;family&quot;:&quot;Nawawi&quot;,&quot;given&quot;:&quot;M Tony&quot;,&quot;parse-names&quot;:false,&quot;dropping-particle&quot;:&quot;&quot;,&quot;non-dropping-particle&quot;:&quot;&quot;},{&quot;family&quot;:&quot;Korespondensi&quot;,&quot;given&quot;:&quot;Penulis&quot;,&quot;parse-names&quot;:false,&quot;dropping-particle&quot;:&quot;&quot;,&quot;non-dropping-particle&quot;:&quot;&quot;}],&quot;ISSN&quot;:&quot;2657-0025&quot;,&quot;issued&quot;:{&quot;date-parts&quot;:[[2022]]},&quot;page&quot;:&quot;190-197&quot;,&quot;issue&quot;:&quot;01&quot;,&quot;volume&quot;:&quot;04&quot;,&quot;container-title-short&quot;:&quot;&quot;},&quot;isTemporary&quot;:false}]},{&quot;citationID&quot;:&quot;MENDELEY_CITATION_564105de-2421-4907-81ee-23469b8b37d3&quot;,&quot;properties&quot;:{&quot;noteIndex&quot;:0},&quot;isEdited&quot;:false,&quot;manualOverride&quot;:{&quot;isManuallyOverridden&quot;:true,&quot;citeprocText&quot;:&quot;(Kurniasari &amp;#38; Bahjahtullah, 2022)&quot;,&quot;manualOverrideText&quot;:&quot;Kurniasari &amp; Bahjahtullah, (2022)&quot;},&quot;citationTag&quot;:&quot;MENDELEY_CITATION_v3_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&quot;,&quot;citationItems&quot;:[{&quot;id&quot;:&quot;e55d92bc-9351-3639-a85e-f3023d5b8f5e&quot;,&quot;itemData&quot;:{&quot;type&quot;:&quot;report&quot;,&quot;id&quot;:&quot;e55d92bc-9351-3639-a85e-f3023d5b8f5e&quot;,&quot;title&quot;:&quot;THE INFLUENCE OF WORK LIFE BALANCE, WORK STRESS AND ISLAMIC WORK ETHICS ON THE PERFORMANCE OF MILLENIAL EMPLOYESS IN THE COVID 19 PANDEMIC WITH JOB SATISFACTION AS INTERVENING VARIABLE (CASE STUDY OF BANK BTN SYARIAH KC SOLO)&quot;,&quot;author&quot;:[{&quot;family&quot;:&quot;Kurniasari&quot;,&quot;given&quot;:&quot;Dewi Melinia&quot;,&quot;parse-names&quot;:false,&quot;dropping-particle&quot;:&quot;&quot;,&quot;non-dropping-particle&quot;:&quot;&quot;},{&quot;family&quot;:&quot;Bahjahtullah&quot;,&quot;given&quot;:&quot;Qi Mangku&quot;,&quot;parse-names&quot;:false,&quot;dropping-particle&quot;:&quot;&quot;,&quot;non-dropping-particle&quot;:&quot;&quot;}],&quot;issued&quot;:{&quot;date-parts&quot;:[[2022]]},&quot;abstract&quot;:&quot;J u r n a l N i s b a h V o l. 8 N o. 1 T a h u n 2 0 2 2 | 23 PENGARUH WORK LIFE BALANCE, STRES KERJA DAN ETIKA KERJA ISLAM TERHADAP KINERJA KARYAWAN MILENIAL DI MASA PANDEMI COVID 19 DENGAN KEPUASAN KERJA SEBAGAI VARIABEL INTERVENING (STUDI KASUS BANK BTN SYARIAH KC SOLO) ABSTRACT The purpose of this study was to examine and analyze the effect to Work Life Balance, Work Stress, and Islamic Work Ethics on Millenial Employee Performance in the Covid 19 Period with Job Satisfaction as an Intervening Variabel in BTN Syariah KC Solo employees. This research is a type of survey research using a quantitative apporoach. The data of this study were obtained from 49 repondents using the saturated sample technique. The technique of testing this research model uses path analysis techniques. The results of this study indicate that work life balance has a positive and significant effect on employee performance, work stress has no and significant effect on employee performance, Islamic work ethic has a positive and significant effect on employee performance, job satisfaction has an effect on employee performance positive and significant effect on employee performance, work life balance has a positive and significant effect on employee job satisfaction, job stress has a positive and significant effect on employee job satisfaction, Islamic work ethic has a positive and significant effect on employee job satisfaction, job satisfaction cannot mediate the effect of work life balance on employee performance, job satisfaction cannot mediate the effect of work stress on employee performance, job satisfaction can mediate the effect of Islamic work ethics on employee performanc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9FFC-F380-4808-A924-FDE8E0D7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dc:creator>
  <cp:keywords/>
  <dc:description/>
  <cp:lastModifiedBy>tsuraya ulfah</cp:lastModifiedBy>
  <cp:revision>83</cp:revision>
  <cp:lastPrinted>2024-08-11T06:49:00Z</cp:lastPrinted>
  <dcterms:created xsi:type="dcterms:W3CDTF">2024-07-30T18:39:00Z</dcterms:created>
  <dcterms:modified xsi:type="dcterms:W3CDTF">2024-11-11T02:04:00Z</dcterms:modified>
</cp:coreProperties>
</file>