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53C" w14:textId="77777777" w:rsidR="009D4500" w:rsidRDefault="009D4500" w:rsidP="00A638B1">
      <w:pPr>
        <w:spacing w:after="0" w:line="240" w:lineRule="auto"/>
        <w:rPr>
          <w:b/>
          <w:bCs/>
          <w:szCs w:val="24"/>
        </w:rPr>
      </w:pPr>
    </w:p>
    <w:p w14:paraId="4C0C93EE" w14:textId="4E0E9C1D" w:rsidR="00E2141F" w:rsidRPr="00EF072A" w:rsidRDefault="00E2141F" w:rsidP="00187327">
      <w:pPr>
        <w:spacing w:after="0" w:line="360" w:lineRule="auto"/>
        <w:jc w:val="center"/>
        <w:rPr>
          <w:b/>
          <w:bCs/>
          <w:szCs w:val="24"/>
        </w:rPr>
      </w:pPr>
      <w:bookmarkStart w:id="0" w:name="_Hlk180767262"/>
      <w:r w:rsidRPr="00EF072A">
        <w:rPr>
          <w:b/>
          <w:bCs/>
          <w:szCs w:val="24"/>
        </w:rPr>
        <w:t>PENGARUH PENGEMBANGAN KARIR, MOTIVASI KERJA DAN STRES KERJA TERHADAP KINERJA KARYAWAN PADA</w:t>
      </w:r>
      <w:r w:rsidR="00400321" w:rsidRPr="00EF072A">
        <w:rPr>
          <w:b/>
          <w:bCs/>
          <w:szCs w:val="24"/>
          <w:lang w:val="en-US"/>
        </w:rPr>
        <w:t xml:space="preserve"> </w:t>
      </w:r>
      <w:r w:rsidRPr="00EF072A">
        <w:rPr>
          <w:b/>
          <w:bCs/>
          <w:szCs w:val="24"/>
        </w:rPr>
        <w:t>PT. ESKARA JAYA UTAMA TANGERANG</w:t>
      </w:r>
    </w:p>
    <w:bookmarkEnd w:id="0"/>
    <w:p w14:paraId="6D5DC850" w14:textId="77777777" w:rsidR="009D4500" w:rsidRDefault="009D4500" w:rsidP="00894F65">
      <w:pPr>
        <w:spacing w:after="0" w:line="240" w:lineRule="auto"/>
        <w:jc w:val="center"/>
        <w:rPr>
          <w:szCs w:val="24"/>
        </w:rPr>
      </w:pPr>
    </w:p>
    <w:p w14:paraId="7817C0A8" w14:textId="77777777" w:rsidR="009D4500" w:rsidRDefault="009D4500" w:rsidP="00894F65">
      <w:pPr>
        <w:spacing w:after="0" w:line="240" w:lineRule="auto"/>
        <w:jc w:val="center"/>
        <w:rPr>
          <w:szCs w:val="24"/>
        </w:rPr>
      </w:pPr>
    </w:p>
    <w:p w14:paraId="56ED97B6" w14:textId="77777777" w:rsidR="009D4500" w:rsidRDefault="009D4500" w:rsidP="00187327">
      <w:pPr>
        <w:spacing w:after="0" w:line="240" w:lineRule="auto"/>
        <w:rPr>
          <w:szCs w:val="24"/>
        </w:rPr>
      </w:pPr>
    </w:p>
    <w:p w14:paraId="2EFF7286" w14:textId="06580D32" w:rsidR="00187327" w:rsidRPr="002D38E3" w:rsidRDefault="002D38E3" w:rsidP="002D38E3">
      <w:pPr>
        <w:spacing w:after="0" w:line="360" w:lineRule="auto"/>
        <w:jc w:val="center"/>
        <w:rPr>
          <w:b/>
          <w:bCs/>
          <w:szCs w:val="24"/>
        </w:rPr>
      </w:pPr>
      <w:r w:rsidRPr="002D38E3">
        <w:rPr>
          <w:b/>
          <w:bCs/>
          <w:szCs w:val="24"/>
        </w:rPr>
        <w:t>SKRIPSI</w:t>
      </w:r>
    </w:p>
    <w:p w14:paraId="532B2543" w14:textId="77777777" w:rsidR="002D38E3" w:rsidRDefault="00E2141F" w:rsidP="002D38E3">
      <w:pPr>
        <w:spacing w:after="0" w:line="360" w:lineRule="auto"/>
        <w:jc w:val="center"/>
        <w:rPr>
          <w:szCs w:val="24"/>
        </w:rPr>
      </w:pPr>
      <w:r w:rsidRPr="0010691B">
        <w:rPr>
          <w:szCs w:val="24"/>
        </w:rPr>
        <w:t xml:space="preserve">Sebagai Salah Satu Syarat untuk Memperoleh Gelar </w:t>
      </w:r>
    </w:p>
    <w:p w14:paraId="1D06FFFB" w14:textId="5F15675C" w:rsidR="00E2141F" w:rsidRPr="0010691B" w:rsidRDefault="00E2141F" w:rsidP="002D38E3">
      <w:pPr>
        <w:spacing w:after="0" w:line="360" w:lineRule="auto"/>
        <w:jc w:val="center"/>
        <w:rPr>
          <w:szCs w:val="24"/>
        </w:rPr>
      </w:pPr>
      <w:r w:rsidRPr="0010691B">
        <w:rPr>
          <w:szCs w:val="24"/>
        </w:rPr>
        <w:t>Sarjana pada</w:t>
      </w:r>
      <w:r w:rsidR="002D38E3">
        <w:rPr>
          <w:szCs w:val="24"/>
        </w:rPr>
        <w:t xml:space="preserve"> </w:t>
      </w:r>
      <w:r w:rsidRPr="0010691B">
        <w:rPr>
          <w:szCs w:val="24"/>
        </w:rPr>
        <w:t>Program Studi Manajemen</w:t>
      </w:r>
    </w:p>
    <w:p w14:paraId="30221FEE" w14:textId="50B2F233" w:rsidR="00E2141F" w:rsidRDefault="00E2141F" w:rsidP="00187327">
      <w:pPr>
        <w:spacing w:after="0" w:line="360" w:lineRule="auto"/>
        <w:jc w:val="center"/>
        <w:rPr>
          <w:szCs w:val="24"/>
        </w:rPr>
      </w:pPr>
      <w:r w:rsidRPr="0010691B">
        <w:rPr>
          <w:szCs w:val="24"/>
        </w:rPr>
        <w:t>Fakultas Ekonomi dan Bisnis</w:t>
      </w:r>
    </w:p>
    <w:p w14:paraId="41148747" w14:textId="77777777" w:rsidR="009D4500" w:rsidRDefault="009D4500" w:rsidP="00894F65">
      <w:pPr>
        <w:spacing w:after="0" w:line="240" w:lineRule="auto"/>
        <w:jc w:val="center"/>
        <w:rPr>
          <w:szCs w:val="24"/>
        </w:rPr>
      </w:pPr>
    </w:p>
    <w:p w14:paraId="4A9AB0F8" w14:textId="77777777" w:rsidR="009D4500" w:rsidRDefault="009D4500" w:rsidP="002D38E3">
      <w:pPr>
        <w:spacing w:after="0" w:line="240" w:lineRule="auto"/>
        <w:rPr>
          <w:szCs w:val="24"/>
        </w:rPr>
      </w:pPr>
    </w:p>
    <w:p w14:paraId="5F58D134" w14:textId="77777777" w:rsidR="009D4500" w:rsidRDefault="009D4500" w:rsidP="00187327">
      <w:pPr>
        <w:spacing w:after="0" w:line="240" w:lineRule="auto"/>
        <w:rPr>
          <w:szCs w:val="24"/>
        </w:rPr>
      </w:pPr>
    </w:p>
    <w:p w14:paraId="4B45AEEC" w14:textId="37D35124" w:rsidR="00E2141F" w:rsidRDefault="00894F65" w:rsidP="00894F65">
      <w:pPr>
        <w:spacing w:after="0" w:line="240" w:lineRule="auto"/>
        <w:jc w:val="center"/>
        <w:rPr>
          <w:szCs w:val="24"/>
        </w:rPr>
      </w:pPr>
      <w:r w:rsidRPr="0010691B">
        <w:rPr>
          <w:noProof/>
          <w:szCs w:val="24"/>
          <w:lang w:eastAsia="id-ID"/>
        </w:rPr>
        <w:drawing>
          <wp:inline distT="0" distB="0" distL="0" distR="0" wp14:anchorId="04424620" wp14:editId="2065A6D3">
            <wp:extent cx="1724025" cy="1628775"/>
            <wp:effectExtent l="0" t="0" r="9525" b="9525"/>
            <wp:docPr id="10743532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839" cy="1629544"/>
                    </a:xfrm>
                    <a:prstGeom prst="rect">
                      <a:avLst/>
                    </a:prstGeom>
                    <a:noFill/>
                    <a:ln>
                      <a:noFill/>
                    </a:ln>
                  </pic:spPr>
                </pic:pic>
              </a:graphicData>
            </a:graphic>
          </wp:inline>
        </w:drawing>
      </w:r>
    </w:p>
    <w:p w14:paraId="48EB438B" w14:textId="77777777" w:rsidR="009D4500" w:rsidRDefault="009D4500" w:rsidP="00894F65">
      <w:pPr>
        <w:spacing w:after="0" w:line="240" w:lineRule="auto"/>
        <w:jc w:val="center"/>
        <w:rPr>
          <w:szCs w:val="24"/>
        </w:rPr>
      </w:pPr>
    </w:p>
    <w:p w14:paraId="6677CD78" w14:textId="77777777" w:rsidR="009D4500" w:rsidRDefault="009D4500" w:rsidP="00894F65">
      <w:pPr>
        <w:spacing w:after="0" w:line="240" w:lineRule="auto"/>
        <w:jc w:val="center"/>
        <w:rPr>
          <w:szCs w:val="24"/>
        </w:rPr>
      </w:pPr>
    </w:p>
    <w:p w14:paraId="6648BC9A" w14:textId="77777777" w:rsidR="009D4500" w:rsidRDefault="009D4500" w:rsidP="00894F65">
      <w:pPr>
        <w:spacing w:after="0" w:line="240" w:lineRule="auto"/>
        <w:jc w:val="center"/>
        <w:rPr>
          <w:szCs w:val="24"/>
        </w:rPr>
      </w:pPr>
    </w:p>
    <w:p w14:paraId="13EE72F1" w14:textId="77777777" w:rsidR="009D4500" w:rsidRDefault="009D4500" w:rsidP="00D14F4B">
      <w:pPr>
        <w:spacing w:after="0" w:line="240" w:lineRule="auto"/>
        <w:rPr>
          <w:szCs w:val="24"/>
        </w:rPr>
      </w:pPr>
    </w:p>
    <w:p w14:paraId="7B8FD1EC" w14:textId="77777777" w:rsidR="009D4500" w:rsidRPr="0010691B" w:rsidRDefault="009D4500" w:rsidP="00894F65">
      <w:pPr>
        <w:spacing w:after="0" w:line="240" w:lineRule="auto"/>
        <w:jc w:val="center"/>
        <w:rPr>
          <w:szCs w:val="24"/>
        </w:rPr>
      </w:pPr>
    </w:p>
    <w:p w14:paraId="3EED66E0" w14:textId="728756F5" w:rsidR="00E2141F" w:rsidRPr="00187327" w:rsidRDefault="009D4500" w:rsidP="00187327">
      <w:pPr>
        <w:spacing w:after="0" w:line="360" w:lineRule="auto"/>
        <w:jc w:val="center"/>
        <w:rPr>
          <w:b/>
          <w:bCs/>
          <w:szCs w:val="24"/>
        </w:rPr>
      </w:pPr>
      <w:r w:rsidRPr="00187327">
        <w:rPr>
          <w:b/>
          <w:bCs/>
          <w:szCs w:val="24"/>
        </w:rPr>
        <w:t>INTAN SARI</w:t>
      </w:r>
    </w:p>
    <w:p w14:paraId="01C9D769" w14:textId="599FC61F" w:rsidR="009D4500" w:rsidRDefault="009D4500" w:rsidP="00D14F4B">
      <w:pPr>
        <w:spacing w:after="0" w:line="360" w:lineRule="auto"/>
        <w:jc w:val="center"/>
        <w:rPr>
          <w:b/>
          <w:bCs/>
          <w:szCs w:val="24"/>
        </w:rPr>
      </w:pPr>
      <w:r w:rsidRPr="00187327">
        <w:rPr>
          <w:b/>
          <w:bCs/>
          <w:szCs w:val="24"/>
        </w:rPr>
        <w:t>NIM: 1961201264</w:t>
      </w:r>
    </w:p>
    <w:p w14:paraId="15D53C68" w14:textId="77777777" w:rsidR="00D14F4B" w:rsidRDefault="00D14F4B" w:rsidP="00D14F4B">
      <w:pPr>
        <w:spacing w:after="0" w:line="360" w:lineRule="auto"/>
        <w:jc w:val="center"/>
        <w:rPr>
          <w:b/>
          <w:bCs/>
          <w:szCs w:val="24"/>
        </w:rPr>
      </w:pPr>
    </w:p>
    <w:p w14:paraId="7E07E9D7" w14:textId="77777777" w:rsidR="00D14F4B" w:rsidRDefault="00D14F4B" w:rsidP="00D14F4B">
      <w:pPr>
        <w:spacing w:after="0" w:line="360" w:lineRule="auto"/>
        <w:jc w:val="center"/>
        <w:rPr>
          <w:b/>
          <w:bCs/>
          <w:szCs w:val="24"/>
        </w:rPr>
      </w:pPr>
    </w:p>
    <w:p w14:paraId="62EAE3E9" w14:textId="77777777" w:rsidR="009D4500" w:rsidRPr="00894F65" w:rsidRDefault="009D4500" w:rsidP="00187327">
      <w:pPr>
        <w:spacing w:after="0" w:line="240" w:lineRule="auto"/>
        <w:rPr>
          <w:szCs w:val="24"/>
        </w:rPr>
      </w:pPr>
    </w:p>
    <w:p w14:paraId="095957A1" w14:textId="77777777" w:rsidR="00E2141F" w:rsidRPr="002D38E3" w:rsidRDefault="00E2141F" w:rsidP="00187327">
      <w:pPr>
        <w:spacing w:after="0" w:line="360" w:lineRule="auto"/>
        <w:jc w:val="center"/>
        <w:rPr>
          <w:b/>
          <w:bCs/>
          <w:szCs w:val="24"/>
        </w:rPr>
      </w:pPr>
      <w:r w:rsidRPr="002D38E3">
        <w:rPr>
          <w:b/>
          <w:bCs/>
          <w:szCs w:val="24"/>
        </w:rPr>
        <w:t xml:space="preserve">INSTITUT TEKNOLOGI DAN BISNIS AHMAD DAHLAN </w:t>
      </w:r>
    </w:p>
    <w:p w14:paraId="52B2BC07" w14:textId="77777777" w:rsidR="00D14F4B" w:rsidRPr="002D38E3" w:rsidRDefault="00E2141F" w:rsidP="00D14F4B">
      <w:pPr>
        <w:spacing w:after="0" w:line="360" w:lineRule="auto"/>
        <w:jc w:val="center"/>
        <w:rPr>
          <w:b/>
          <w:bCs/>
          <w:szCs w:val="24"/>
        </w:rPr>
      </w:pPr>
      <w:r w:rsidRPr="002D38E3">
        <w:rPr>
          <w:b/>
          <w:bCs/>
          <w:szCs w:val="24"/>
        </w:rPr>
        <w:t xml:space="preserve">JAKARTA </w:t>
      </w:r>
    </w:p>
    <w:p w14:paraId="425D7A96" w14:textId="1D37948A" w:rsidR="00011C21" w:rsidRPr="002D38E3" w:rsidRDefault="00E2141F" w:rsidP="00011C21">
      <w:pPr>
        <w:spacing w:after="0" w:line="360" w:lineRule="auto"/>
        <w:jc w:val="center"/>
        <w:rPr>
          <w:b/>
          <w:bCs/>
          <w:szCs w:val="24"/>
        </w:rPr>
      </w:pPr>
      <w:r w:rsidRPr="002D38E3">
        <w:rPr>
          <w:b/>
          <w:bCs/>
          <w:szCs w:val="24"/>
        </w:rPr>
        <w:t>202</w:t>
      </w:r>
      <w:r w:rsidR="00011C21" w:rsidRPr="002D38E3">
        <w:rPr>
          <w:b/>
          <w:bCs/>
          <w:szCs w:val="24"/>
        </w:rPr>
        <w:t>4</w:t>
      </w:r>
    </w:p>
    <w:p w14:paraId="3037CD4A" w14:textId="77777777" w:rsidR="002C1837" w:rsidRDefault="002C1837">
      <w:pPr>
        <w:spacing w:after="200" w:line="276" w:lineRule="auto"/>
      </w:pPr>
      <w:bookmarkStart w:id="1" w:name="_Toc174276031"/>
      <w:r>
        <w:rPr>
          <w:noProof/>
        </w:rPr>
        <w:lastRenderedPageBreak/>
        <w:drawing>
          <wp:inline distT="0" distB="0" distL="0" distR="0" wp14:anchorId="523854C0" wp14:editId="30F20C7C">
            <wp:extent cx="5039995" cy="7791450"/>
            <wp:effectExtent l="0" t="0" r="8255" b="0"/>
            <wp:docPr id="130297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74804" name="Picture 1302974804"/>
                    <pic:cNvPicPr/>
                  </pic:nvPicPr>
                  <pic:blipFill>
                    <a:blip r:embed="rId9">
                      <a:extLst>
                        <a:ext uri="{28A0092B-C50C-407E-A947-70E740481C1C}">
                          <a14:useLocalDpi xmlns:a14="http://schemas.microsoft.com/office/drawing/2010/main" val="0"/>
                        </a:ext>
                      </a:extLst>
                    </a:blip>
                    <a:stretch>
                      <a:fillRect/>
                    </a:stretch>
                  </pic:blipFill>
                  <pic:spPr>
                    <a:xfrm>
                      <a:off x="0" y="0"/>
                      <a:ext cx="5039995" cy="7791450"/>
                    </a:xfrm>
                    <a:prstGeom prst="rect">
                      <a:avLst/>
                    </a:prstGeom>
                  </pic:spPr>
                </pic:pic>
              </a:graphicData>
            </a:graphic>
          </wp:inline>
        </w:drawing>
      </w:r>
    </w:p>
    <w:p w14:paraId="026FC6B3" w14:textId="77777777" w:rsidR="002C1837" w:rsidRDefault="002C1837">
      <w:pPr>
        <w:spacing w:after="200" w:line="276" w:lineRule="auto"/>
      </w:pPr>
      <w:r>
        <w:br w:type="page"/>
      </w:r>
    </w:p>
    <w:p w14:paraId="5A527407" w14:textId="0164129E" w:rsidR="002C1837" w:rsidRDefault="002C1837">
      <w:pPr>
        <w:spacing w:after="200" w:line="276" w:lineRule="auto"/>
        <w:rPr>
          <w:rFonts w:eastAsiaTheme="majorEastAsia" w:cstheme="majorBidi"/>
          <w:b/>
          <w:color w:val="000000" w:themeColor="text1"/>
          <w:sz w:val="28"/>
          <w:szCs w:val="32"/>
        </w:rPr>
      </w:pPr>
      <w:r>
        <w:rPr>
          <w:noProof/>
        </w:rPr>
        <w:lastRenderedPageBreak/>
        <w:drawing>
          <wp:inline distT="0" distB="0" distL="0" distR="0" wp14:anchorId="772ADFEE" wp14:editId="097F0EDD">
            <wp:extent cx="5039995" cy="7819390"/>
            <wp:effectExtent l="0" t="0" r="8255" b="0"/>
            <wp:docPr id="2145682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2140" name="Picture 2145682140"/>
                    <pic:cNvPicPr/>
                  </pic:nvPicPr>
                  <pic:blipFill>
                    <a:blip r:embed="rId10">
                      <a:extLst>
                        <a:ext uri="{28A0092B-C50C-407E-A947-70E740481C1C}">
                          <a14:useLocalDpi xmlns:a14="http://schemas.microsoft.com/office/drawing/2010/main" val="0"/>
                        </a:ext>
                      </a:extLst>
                    </a:blip>
                    <a:stretch>
                      <a:fillRect/>
                    </a:stretch>
                  </pic:blipFill>
                  <pic:spPr>
                    <a:xfrm>
                      <a:off x="0" y="0"/>
                      <a:ext cx="5039995" cy="7819390"/>
                    </a:xfrm>
                    <a:prstGeom prst="rect">
                      <a:avLst/>
                    </a:prstGeom>
                  </pic:spPr>
                </pic:pic>
              </a:graphicData>
            </a:graphic>
          </wp:inline>
        </w:drawing>
      </w:r>
      <w:r>
        <w:br w:type="page"/>
      </w:r>
    </w:p>
    <w:p w14:paraId="3C5502FA" w14:textId="2C552AAA" w:rsidR="008B608D" w:rsidRDefault="00901CB9" w:rsidP="008B608D">
      <w:pPr>
        <w:pStyle w:val="Heading1"/>
      </w:pPr>
      <w:r>
        <w:lastRenderedPageBreak/>
        <w:t>PERSEMBAHAN</w:t>
      </w:r>
      <w:bookmarkEnd w:id="1"/>
    </w:p>
    <w:p w14:paraId="4BD18E08" w14:textId="77777777" w:rsidR="00627C3B" w:rsidRPr="00627C3B" w:rsidRDefault="00627C3B" w:rsidP="00627C3B"/>
    <w:p w14:paraId="761F318B" w14:textId="7ACAE91E" w:rsidR="008B608D" w:rsidRDefault="008B608D" w:rsidP="00627C3B">
      <w:pPr>
        <w:spacing w:after="0" w:line="360" w:lineRule="auto"/>
        <w:ind w:firstLine="567"/>
        <w:jc w:val="both"/>
      </w:pPr>
      <w:r>
        <w:t>Tidak ada lembar skripsi yang paling indah dalam laporan skripsi ini kecuali lembar persembahan. Bismillahirahmanirrahim skripsi ini saya persembahkan untuk :</w:t>
      </w:r>
    </w:p>
    <w:p w14:paraId="144611AE" w14:textId="6DF477DE" w:rsidR="008B608D" w:rsidRDefault="008B608D" w:rsidP="00627C3B">
      <w:pPr>
        <w:pStyle w:val="ListParagraph"/>
        <w:numPr>
          <w:ilvl w:val="0"/>
          <w:numId w:val="60"/>
        </w:numPr>
        <w:spacing w:after="0" w:line="360" w:lineRule="auto"/>
        <w:jc w:val="both"/>
      </w:pPr>
      <w:r>
        <w:t>Allah SWT yang telah m</w:t>
      </w:r>
      <w:r w:rsidR="00F659CA">
        <w:t>emberikan kemudahan dan pertolongan sehingga saya dapat menyelesaikan skripsi ini dengan baik.</w:t>
      </w:r>
    </w:p>
    <w:p w14:paraId="72F4BF1C" w14:textId="7105711D" w:rsidR="00F659CA" w:rsidRDefault="00F659CA" w:rsidP="00627C3B">
      <w:pPr>
        <w:pStyle w:val="ListParagraph"/>
        <w:numPr>
          <w:ilvl w:val="0"/>
          <w:numId w:val="60"/>
        </w:numPr>
        <w:spacing w:after="0" w:line="360" w:lineRule="auto"/>
        <w:jc w:val="both"/>
      </w:pPr>
      <w:r>
        <w:t xml:space="preserve">Dua orang yang paling berjasa dalam hidup saya, </w:t>
      </w:r>
      <w:r w:rsidRPr="00B240C5">
        <w:rPr>
          <w:b/>
          <w:bCs/>
        </w:rPr>
        <w:t>Ibu Kureni</w:t>
      </w:r>
      <w:r>
        <w:t xml:space="preserve"> dan </w:t>
      </w:r>
      <w:r w:rsidRPr="00B240C5">
        <w:rPr>
          <w:b/>
          <w:bCs/>
        </w:rPr>
        <w:t>Bapak Sakimin</w:t>
      </w:r>
      <w:r>
        <w:t>. Terima kasih atas segala doa dan dukungan yang tidak pernah putus. Memberikan cinta, kasih sayang, doa dan pengorbanan yang mengiringi setiap langkah untuk menyelesaikan pendidikan</w:t>
      </w:r>
      <w:r w:rsidR="006B3D5C">
        <w:t xml:space="preserve"> ini</w:t>
      </w:r>
      <w:r>
        <w:t>. Terimakasih telah mengantarkan ananda sampai di titik ini. Terima kasih sudah berjuang untukku, membesarkan dan mendidikku sampai mendapat gelar sarjanaku, semoga Allah SWT senantiasa menjaga kalian sampai melihatku berhasil dengan keputusanku sendiri. Hiduplah lebih lama.</w:t>
      </w:r>
    </w:p>
    <w:p w14:paraId="2C33203E" w14:textId="0ED71F8F" w:rsidR="00F659CA" w:rsidRDefault="006B3D5C" w:rsidP="00627C3B">
      <w:pPr>
        <w:pStyle w:val="ListParagraph"/>
        <w:numPr>
          <w:ilvl w:val="0"/>
          <w:numId w:val="60"/>
        </w:numPr>
        <w:spacing w:after="0" w:line="360" w:lineRule="auto"/>
        <w:jc w:val="both"/>
      </w:pPr>
      <w:r>
        <w:t xml:space="preserve">Adikku tercinta, </w:t>
      </w:r>
      <w:r w:rsidRPr="00B240C5">
        <w:rPr>
          <w:b/>
          <w:bCs/>
        </w:rPr>
        <w:t>Rizky</w:t>
      </w:r>
      <w:r>
        <w:t>, Terimakasih sudah ikut serta dalam proses penulis menempuh pendidikan selama ini, terimakasih atas semangat dan doa yang selalu diberikan kepada penulis. Tumbuhlah menjadi versi paling hebat, adikku.</w:t>
      </w:r>
    </w:p>
    <w:p w14:paraId="06C03B5C" w14:textId="55BB6055" w:rsidR="00DC66EC" w:rsidRPr="00CB29F3" w:rsidRDefault="006B3D5C" w:rsidP="00B240C5">
      <w:pPr>
        <w:pStyle w:val="ListParagraph"/>
        <w:numPr>
          <w:ilvl w:val="0"/>
          <w:numId w:val="60"/>
        </w:numPr>
        <w:spacing w:after="0" w:line="360" w:lineRule="auto"/>
        <w:jc w:val="both"/>
      </w:pPr>
      <w:r>
        <w:t xml:space="preserve">Teman seperjuangan dengan pemilik </w:t>
      </w:r>
      <w:r w:rsidR="00CB29F3" w:rsidRPr="00CE753E">
        <w:rPr>
          <w:b/>
          <w:bCs/>
        </w:rPr>
        <w:t>NIM</w:t>
      </w:r>
      <w:r>
        <w:t xml:space="preserve"> </w:t>
      </w:r>
      <w:r w:rsidRPr="00B240C5">
        <w:rPr>
          <w:b/>
          <w:bCs/>
        </w:rPr>
        <w:t>1961201238</w:t>
      </w:r>
      <w:r>
        <w:t xml:space="preserve"> dan </w:t>
      </w:r>
      <w:r w:rsidRPr="00B240C5">
        <w:rPr>
          <w:b/>
          <w:bCs/>
        </w:rPr>
        <w:t>1961201277</w:t>
      </w:r>
      <w:r>
        <w:t xml:space="preserve">. Terima kasih sudah menemaniku selama masa perkuliahan. Terima kasih sudah menjadi teman, sahabat dan saudara yang selalu menguatkanku. </w:t>
      </w:r>
      <w:r w:rsidR="00CB29F3">
        <w:t>M</w:t>
      </w:r>
      <w:r>
        <w:t>engambil</w:t>
      </w:r>
      <w:r w:rsidR="00CB29F3">
        <w:t xml:space="preserve"> banyak peran penting dibalik layar, membersamai dalam perjuangan dan tidak pernah mengeluh ketika direpotkan. Semoga sama-sama dilancarkan sampai akhir perjuangan. </w:t>
      </w:r>
      <w:r w:rsidR="00CB29F3" w:rsidRPr="00CB29F3">
        <w:rPr>
          <w:i/>
          <w:iCs/>
        </w:rPr>
        <w:t>See u on top guys!</w:t>
      </w:r>
    </w:p>
    <w:p w14:paraId="16C35597" w14:textId="4749EAAA" w:rsidR="00CB29F3" w:rsidRDefault="00DC66EC" w:rsidP="00627C3B">
      <w:pPr>
        <w:pStyle w:val="ListParagraph"/>
        <w:numPr>
          <w:ilvl w:val="0"/>
          <w:numId w:val="60"/>
        </w:numPr>
        <w:spacing w:after="0" w:line="360" w:lineRule="auto"/>
        <w:jc w:val="both"/>
      </w:pPr>
      <w:r>
        <w:t>Kepada seseorang</w:t>
      </w:r>
      <w:r w:rsidR="00B240C5">
        <w:t xml:space="preserve"> yang menemani saya selama ini</w:t>
      </w:r>
      <w:r w:rsidR="00CB29F3">
        <w:t>.</w:t>
      </w:r>
      <w:r>
        <w:t xml:space="preserve"> Terimakasih telah menjadi bagian dari perjalanan hidup saya, berkontribusi banyak dalam penulisan karya tulis ini, baik tenaga, waktu, maupun materi kepada saya. Telah menjadi rumah, pendamping dalam segala hal yang menemani, mendukung ataupun menghibur dalam kesedihan, mendengar keluh kesah, </w:t>
      </w:r>
      <w:r>
        <w:lastRenderedPageBreak/>
        <w:t>memberi semangat untuk pantang menyerah. Semoga Allah selalu memberi keberkahan dalam segala hal yang kita lalui.</w:t>
      </w:r>
    </w:p>
    <w:p w14:paraId="38C6A1E7" w14:textId="59D2ED06" w:rsidR="00CB29F3" w:rsidRDefault="00CB29F3" w:rsidP="00627C3B">
      <w:pPr>
        <w:pStyle w:val="ListParagraph"/>
        <w:numPr>
          <w:ilvl w:val="0"/>
          <w:numId w:val="60"/>
        </w:numPr>
        <w:spacing w:after="0" w:line="360" w:lineRule="auto"/>
        <w:jc w:val="both"/>
      </w:pPr>
      <w:r>
        <w:t>Teman-teman dekat yang telah mendukung, membantu dan semangat</w:t>
      </w:r>
      <w:r w:rsidR="00460BF8">
        <w:t>,</w:t>
      </w:r>
      <w:r>
        <w:t xml:space="preserve"> baik secara moril dan materil selama masa perkuliahan penulis, serta menjadi rumah kedua bagi penulis yang telah menemani pada masa senang dan sulit serta hiburan yang tiada hentinya bersama dari awal hingga akhir perkuliahan.</w:t>
      </w:r>
    </w:p>
    <w:p w14:paraId="22E83F87" w14:textId="3380F024" w:rsidR="00CE753E" w:rsidRDefault="00CB29F3" w:rsidP="007B170B">
      <w:pPr>
        <w:pStyle w:val="ListParagraph"/>
        <w:numPr>
          <w:ilvl w:val="0"/>
          <w:numId w:val="60"/>
        </w:numPr>
        <w:spacing w:after="0" w:line="360" w:lineRule="auto"/>
        <w:jc w:val="both"/>
      </w:pPr>
      <w:r>
        <w:t xml:space="preserve">Dan yang terakhir, kepada diri saya sendiri. </w:t>
      </w:r>
      <w:r w:rsidRPr="00460BF8">
        <w:rPr>
          <w:b/>
          <w:bCs/>
        </w:rPr>
        <w:t>Intan Sari</w:t>
      </w:r>
      <w:r>
        <w:t>. Terima kasih sudah bertahan sejauh ini. Terima kasih tetap memilih berusaha dan merayakan dirimu sendiri</w:t>
      </w:r>
      <w:r w:rsidR="00627C3B">
        <w:t xml:space="preserve"> sampai di titik ini, walau sering kali merasa putus asa atas apa yang diusahakan dan belum berhasil, namun terima kasih tetap menjadi manusia yang selalu mau berusaha dan tidak lelah mencoba. Terima kasih karena memutuskan tidak menyerah sesulit apapun proses penyusunan skripsi ini dan telah menyelesaikannya sebaik dan semaksimal mungkin, ini merupakan pencapaian yang patut dirayakan untuk diri sendiri. Berbahagialah selalu dimanapun berada. Apapun kurang dan lebihmu mari merayakan diri sendiri.</w:t>
      </w:r>
    </w:p>
    <w:p w14:paraId="46BFD7C5" w14:textId="77777777" w:rsidR="00460BF8" w:rsidRDefault="00460BF8" w:rsidP="00460BF8">
      <w:pPr>
        <w:pStyle w:val="ListParagraph"/>
        <w:spacing w:after="0" w:line="360" w:lineRule="auto"/>
        <w:jc w:val="both"/>
      </w:pPr>
    </w:p>
    <w:p w14:paraId="5877962A" w14:textId="77777777" w:rsidR="00460BF8" w:rsidRPr="008B608D" w:rsidRDefault="00460BF8" w:rsidP="00460BF8">
      <w:pPr>
        <w:pStyle w:val="ListParagraph"/>
        <w:spacing w:after="0" w:line="360" w:lineRule="auto"/>
        <w:jc w:val="both"/>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tblGrid>
      <w:tr w:rsidR="00460BF8" w:rsidRPr="00460BF8" w14:paraId="32C38281" w14:textId="77777777" w:rsidTr="00460BF8">
        <w:trPr>
          <w:trHeight w:val="368"/>
          <w:jc w:val="right"/>
        </w:trPr>
        <w:tc>
          <w:tcPr>
            <w:tcW w:w="3236" w:type="dxa"/>
          </w:tcPr>
          <w:p w14:paraId="497BF06E" w14:textId="57938830" w:rsidR="00460BF8" w:rsidRPr="00460BF8" w:rsidRDefault="00460BF8" w:rsidP="00460BF8">
            <w:pPr>
              <w:spacing w:after="0" w:line="360" w:lineRule="auto"/>
              <w:jc w:val="right"/>
              <w:rPr>
                <w:szCs w:val="24"/>
              </w:rPr>
            </w:pPr>
            <w:r w:rsidRPr="00460BF8">
              <w:rPr>
                <w:szCs w:val="24"/>
              </w:rPr>
              <w:t>Tangerang, 12 Agustus 2024</w:t>
            </w:r>
          </w:p>
        </w:tc>
      </w:tr>
      <w:tr w:rsidR="00460BF8" w:rsidRPr="00460BF8" w14:paraId="6BF9C0A4" w14:textId="77777777" w:rsidTr="00460BF8">
        <w:trPr>
          <w:trHeight w:val="382"/>
          <w:jc w:val="right"/>
        </w:trPr>
        <w:tc>
          <w:tcPr>
            <w:tcW w:w="3236" w:type="dxa"/>
          </w:tcPr>
          <w:p w14:paraId="117260D7" w14:textId="77777777" w:rsidR="00460BF8" w:rsidRPr="00460BF8" w:rsidRDefault="00460BF8" w:rsidP="00460BF8">
            <w:pPr>
              <w:spacing w:after="0" w:line="360" w:lineRule="auto"/>
              <w:jc w:val="right"/>
              <w:rPr>
                <w:szCs w:val="24"/>
              </w:rPr>
            </w:pPr>
          </w:p>
        </w:tc>
      </w:tr>
      <w:tr w:rsidR="00460BF8" w:rsidRPr="00460BF8" w14:paraId="714501D3" w14:textId="77777777" w:rsidTr="00460BF8">
        <w:trPr>
          <w:trHeight w:val="368"/>
          <w:jc w:val="right"/>
        </w:trPr>
        <w:tc>
          <w:tcPr>
            <w:tcW w:w="3236" w:type="dxa"/>
          </w:tcPr>
          <w:p w14:paraId="676037AE" w14:textId="77777777" w:rsidR="00460BF8" w:rsidRPr="00460BF8" w:rsidRDefault="00460BF8" w:rsidP="00460BF8">
            <w:pPr>
              <w:spacing w:after="0" w:line="360" w:lineRule="auto"/>
              <w:jc w:val="right"/>
              <w:rPr>
                <w:szCs w:val="24"/>
              </w:rPr>
            </w:pPr>
          </w:p>
        </w:tc>
      </w:tr>
      <w:tr w:rsidR="00460BF8" w:rsidRPr="00460BF8" w14:paraId="3591A29F" w14:textId="77777777" w:rsidTr="00460BF8">
        <w:trPr>
          <w:trHeight w:val="368"/>
          <w:jc w:val="right"/>
        </w:trPr>
        <w:tc>
          <w:tcPr>
            <w:tcW w:w="3236" w:type="dxa"/>
          </w:tcPr>
          <w:p w14:paraId="7F63DFE7" w14:textId="32015AC5" w:rsidR="00460BF8" w:rsidRPr="00460BF8" w:rsidRDefault="00460BF8" w:rsidP="00460BF8">
            <w:pPr>
              <w:spacing w:after="0" w:line="360" w:lineRule="auto"/>
              <w:jc w:val="right"/>
              <w:rPr>
                <w:szCs w:val="24"/>
              </w:rPr>
            </w:pPr>
            <w:r w:rsidRPr="00460BF8">
              <w:rPr>
                <w:szCs w:val="24"/>
              </w:rPr>
              <w:t>Penulis</w:t>
            </w:r>
          </w:p>
        </w:tc>
      </w:tr>
    </w:tbl>
    <w:p w14:paraId="41F3E9D2" w14:textId="77777777" w:rsidR="00901CB9" w:rsidRDefault="00901CB9" w:rsidP="00B240C5">
      <w:pPr>
        <w:spacing w:after="0" w:line="360" w:lineRule="auto"/>
        <w:rPr>
          <w:b/>
          <w:bCs/>
          <w:szCs w:val="24"/>
        </w:rPr>
      </w:pPr>
    </w:p>
    <w:p w14:paraId="3DD089B4" w14:textId="77777777" w:rsidR="00CE753E" w:rsidRDefault="00CE753E" w:rsidP="00B240C5">
      <w:pPr>
        <w:spacing w:after="0" w:line="360" w:lineRule="auto"/>
        <w:rPr>
          <w:b/>
          <w:bCs/>
          <w:szCs w:val="24"/>
        </w:rPr>
      </w:pPr>
    </w:p>
    <w:p w14:paraId="5A1A5621" w14:textId="77777777" w:rsidR="00756138" w:rsidRDefault="00756138" w:rsidP="00B240C5">
      <w:pPr>
        <w:spacing w:after="0" w:line="360" w:lineRule="auto"/>
        <w:rPr>
          <w:b/>
          <w:bCs/>
          <w:szCs w:val="24"/>
        </w:rPr>
      </w:pPr>
    </w:p>
    <w:p w14:paraId="71580002" w14:textId="77777777" w:rsidR="00756138" w:rsidRDefault="00756138" w:rsidP="00B240C5">
      <w:pPr>
        <w:spacing w:after="0" w:line="360" w:lineRule="auto"/>
        <w:rPr>
          <w:b/>
          <w:bCs/>
          <w:szCs w:val="24"/>
        </w:rPr>
      </w:pPr>
    </w:p>
    <w:p w14:paraId="06A82F36" w14:textId="77777777" w:rsidR="00756138" w:rsidRDefault="00756138" w:rsidP="00B240C5">
      <w:pPr>
        <w:spacing w:after="0" w:line="360" w:lineRule="auto"/>
        <w:rPr>
          <w:b/>
          <w:bCs/>
          <w:szCs w:val="24"/>
        </w:rPr>
      </w:pPr>
    </w:p>
    <w:p w14:paraId="4208CE56" w14:textId="77777777" w:rsidR="00756138" w:rsidRDefault="00756138" w:rsidP="00B240C5">
      <w:pPr>
        <w:spacing w:after="0" w:line="360" w:lineRule="auto"/>
        <w:rPr>
          <w:b/>
          <w:bCs/>
          <w:szCs w:val="24"/>
        </w:rPr>
      </w:pPr>
    </w:p>
    <w:p w14:paraId="7D7ED219" w14:textId="77777777" w:rsidR="00756138" w:rsidRDefault="00756138" w:rsidP="00B240C5">
      <w:pPr>
        <w:spacing w:after="0" w:line="360" w:lineRule="auto"/>
        <w:rPr>
          <w:b/>
          <w:bCs/>
          <w:szCs w:val="24"/>
        </w:rPr>
      </w:pPr>
    </w:p>
    <w:p w14:paraId="0C291CEB" w14:textId="77777777" w:rsidR="00756138" w:rsidRDefault="00756138" w:rsidP="00B240C5">
      <w:pPr>
        <w:spacing w:after="0" w:line="360" w:lineRule="auto"/>
        <w:rPr>
          <w:b/>
          <w:bCs/>
          <w:szCs w:val="24"/>
        </w:rPr>
      </w:pPr>
    </w:p>
    <w:p w14:paraId="27E054A6" w14:textId="78C48BC9" w:rsidR="00E2141F" w:rsidRPr="00DF4D68" w:rsidRDefault="00E2141F" w:rsidP="00DF4D68">
      <w:pPr>
        <w:pStyle w:val="Heading1"/>
      </w:pPr>
      <w:bookmarkStart w:id="2" w:name="_Toc173065079"/>
      <w:bookmarkStart w:id="3" w:name="_Toc173065361"/>
      <w:bookmarkStart w:id="4" w:name="_Toc173274951"/>
      <w:bookmarkStart w:id="5" w:name="_Toc174276032"/>
      <w:r w:rsidRPr="00DF4D68">
        <w:lastRenderedPageBreak/>
        <w:t>KATA PENGANTAR</w:t>
      </w:r>
      <w:bookmarkEnd w:id="2"/>
      <w:bookmarkEnd w:id="3"/>
      <w:bookmarkEnd w:id="4"/>
      <w:bookmarkEnd w:id="5"/>
    </w:p>
    <w:p w14:paraId="641C1F32" w14:textId="77777777" w:rsidR="00E2141F" w:rsidRPr="0010691B" w:rsidRDefault="00E2141F" w:rsidP="00413451">
      <w:pPr>
        <w:spacing w:after="0" w:line="360" w:lineRule="auto"/>
        <w:jc w:val="center"/>
        <w:rPr>
          <w:b/>
          <w:bCs/>
          <w:szCs w:val="24"/>
        </w:rPr>
      </w:pPr>
    </w:p>
    <w:p w14:paraId="25E5B887" w14:textId="78477286" w:rsidR="00E2141F" w:rsidRPr="0010691B" w:rsidRDefault="00E2141F" w:rsidP="00413451">
      <w:pPr>
        <w:spacing w:after="0" w:line="360" w:lineRule="auto"/>
        <w:ind w:firstLine="720"/>
        <w:jc w:val="both"/>
        <w:rPr>
          <w:szCs w:val="24"/>
        </w:rPr>
      </w:pPr>
      <w:r w:rsidRPr="0010691B">
        <w:rPr>
          <w:szCs w:val="24"/>
        </w:rPr>
        <w:t>Puji Syukur alhamdulillah penulis panjatkan ke hadirat Allah SWT atas berkat, rahmat, dan hidayah-Nya, penulis dapat menyelesaikan penyusunan Skripsi yang berjudul</w:t>
      </w:r>
      <w:r w:rsidRPr="0010691B">
        <w:rPr>
          <w:b/>
          <w:bCs/>
          <w:szCs w:val="24"/>
        </w:rPr>
        <w:t xml:space="preserve"> “Pengaruh Pengembangan Karir, Motivasi Kerja Dan Stres Kerja Terhadap Kinerja Karyawan Pada PT. Eskara Jaya Utama Tangerang”</w:t>
      </w:r>
      <w:r w:rsidRPr="0010691B">
        <w:rPr>
          <w:szCs w:val="24"/>
        </w:rPr>
        <w:t>.</w:t>
      </w:r>
    </w:p>
    <w:p w14:paraId="78E4D414" w14:textId="150C091E" w:rsidR="00E2141F" w:rsidRPr="0010691B" w:rsidRDefault="00E2141F" w:rsidP="00413451">
      <w:pPr>
        <w:spacing w:after="0" w:line="360" w:lineRule="auto"/>
        <w:ind w:firstLine="720"/>
        <w:jc w:val="both"/>
        <w:rPr>
          <w:szCs w:val="24"/>
        </w:rPr>
      </w:pPr>
      <w:r w:rsidRPr="0010691B">
        <w:rPr>
          <w:szCs w:val="24"/>
        </w:rPr>
        <w:t>Penulis menyadari bahwa dalam proses penulisan</w:t>
      </w:r>
      <w:r w:rsidR="00504747" w:rsidRPr="0010691B">
        <w:rPr>
          <w:szCs w:val="24"/>
        </w:rPr>
        <w:t xml:space="preserve"> </w:t>
      </w:r>
      <w:r w:rsidRPr="0010691B">
        <w:rPr>
          <w:szCs w:val="24"/>
        </w:rPr>
        <w:t>Skripsi ini mengalami banyak kendala, namun berkat bantuan, bimbingan, kerja sama dari berbagai pihak dan berkah Allah SWT sehingga kendala-kendala yang dihadapi tersebut dapat diatasi. Untuk itu penulis menyampaikan ucapan terima kasih dan penghargaan setinggi-tingginya kepada :</w:t>
      </w:r>
    </w:p>
    <w:p w14:paraId="7DA8F694" w14:textId="54EDDE21" w:rsidR="00E2141F" w:rsidRPr="0010691B" w:rsidRDefault="00E2141F" w:rsidP="004061EF">
      <w:pPr>
        <w:pStyle w:val="ListParagraph"/>
        <w:numPr>
          <w:ilvl w:val="0"/>
          <w:numId w:val="25"/>
        </w:numPr>
        <w:spacing w:after="0" w:line="360" w:lineRule="auto"/>
        <w:ind w:left="426" w:hanging="426"/>
        <w:contextualSpacing w:val="0"/>
        <w:jc w:val="both"/>
        <w:rPr>
          <w:szCs w:val="24"/>
        </w:rPr>
      </w:pPr>
      <w:r w:rsidRPr="0010691B">
        <w:rPr>
          <w:szCs w:val="24"/>
        </w:rPr>
        <w:t>Bapak</w:t>
      </w:r>
      <w:r w:rsidR="000B0461" w:rsidRPr="0010691B">
        <w:rPr>
          <w:szCs w:val="24"/>
        </w:rPr>
        <w:t xml:space="preserve"> Ayi Muhyidin, S.E., M.M</w:t>
      </w:r>
      <w:r w:rsidRPr="0010691B">
        <w:rPr>
          <w:szCs w:val="24"/>
        </w:rPr>
        <w:t xml:space="preserve"> </w:t>
      </w:r>
      <w:r w:rsidR="000B0461" w:rsidRPr="0010691B">
        <w:rPr>
          <w:szCs w:val="24"/>
        </w:rPr>
        <w:t>s</w:t>
      </w:r>
      <w:r w:rsidRPr="0010691B">
        <w:rPr>
          <w:szCs w:val="24"/>
        </w:rPr>
        <w:t>elaku Dosen Pembimbing.</w:t>
      </w:r>
    </w:p>
    <w:p w14:paraId="56087A95" w14:textId="512ABC9F" w:rsidR="00E2141F" w:rsidRPr="0010691B" w:rsidRDefault="00E2141F" w:rsidP="004061EF">
      <w:pPr>
        <w:pStyle w:val="ListParagraph"/>
        <w:numPr>
          <w:ilvl w:val="0"/>
          <w:numId w:val="25"/>
        </w:numPr>
        <w:spacing w:after="0" w:line="360" w:lineRule="auto"/>
        <w:ind w:left="426" w:hanging="426"/>
        <w:contextualSpacing w:val="0"/>
        <w:jc w:val="both"/>
        <w:rPr>
          <w:szCs w:val="24"/>
        </w:rPr>
      </w:pPr>
      <w:r w:rsidRPr="0010691B">
        <w:rPr>
          <w:szCs w:val="24"/>
        </w:rPr>
        <w:t xml:space="preserve">Bapak </w:t>
      </w:r>
      <w:r w:rsidR="006F0637" w:rsidRPr="0010691B">
        <w:rPr>
          <w:szCs w:val="24"/>
        </w:rPr>
        <w:t>Muhamad Ikbal s</w:t>
      </w:r>
      <w:r w:rsidRPr="0010691B">
        <w:rPr>
          <w:szCs w:val="24"/>
        </w:rPr>
        <w:t xml:space="preserve">elaku pimpinan PT. </w:t>
      </w:r>
      <w:r w:rsidR="006F0637" w:rsidRPr="0010691B">
        <w:rPr>
          <w:szCs w:val="24"/>
        </w:rPr>
        <w:t>Eskara Jaya Utama Tangerang</w:t>
      </w:r>
      <w:r w:rsidRPr="0010691B">
        <w:rPr>
          <w:szCs w:val="24"/>
        </w:rPr>
        <w:t xml:space="preserve">. </w:t>
      </w:r>
    </w:p>
    <w:p w14:paraId="1E5398D9" w14:textId="3556A6C5" w:rsidR="00E2141F" w:rsidRPr="0010691B" w:rsidRDefault="00E2141F" w:rsidP="004061EF">
      <w:pPr>
        <w:pStyle w:val="ListParagraph"/>
        <w:numPr>
          <w:ilvl w:val="0"/>
          <w:numId w:val="25"/>
        </w:numPr>
        <w:spacing w:after="0" w:line="360" w:lineRule="auto"/>
        <w:ind w:left="426" w:hanging="426"/>
        <w:contextualSpacing w:val="0"/>
        <w:jc w:val="both"/>
        <w:rPr>
          <w:szCs w:val="24"/>
        </w:rPr>
      </w:pPr>
      <w:r w:rsidRPr="0010691B">
        <w:rPr>
          <w:szCs w:val="24"/>
          <w:lang w:val="en-US"/>
        </w:rPr>
        <w:t xml:space="preserve">Kepada kedua orang tua saya Ibu </w:t>
      </w:r>
      <w:r w:rsidR="006F0637" w:rsidRPr="0010691B">
        <w:rPr>
          <w:szCs w:val="24"/>
        </w:rPr>
        <w:t xml:space="preserve">Kureni </w:t>
      </w:r>
      <w:r w:rsidRPr="0010691B">
        <w:rPr>
          <w:szCs w:val="24"/>
          <w:lang w:val="en-US"/>
        </w:rPr>
        <w:t>dan Bapa</w:t>
      </w:r>
      <w:r w:rsidR="00693D94" w:rsidRPr="0010691B">
        <w:rPr>
          <w:szCs w:val="24"/>
          <w:lang w:val="en-US"/>
        </w:rPr>
        <w:t>k</w:t>
      </w:r>
      <w:r w:rsidR="006F0637" w:rsidRPr="0010691B">
        <w:rPr>
          <w:szCs w:val="24"/>
        </w:rPr>
        <w:t xml:space="preserve"> Sakimin.</w:t>
      </w:r>
    </w:p>
    <w:p w14:paraId="081B73D5" w14:textId="77777777" w:rsidR="00E2141F" w:rsidRPr="0010691B" w:rsidRDefault="00E2141F" w:rsidP="004061EF">
      <w:pPr>
        <w:pStyle w:val="ListParagraph"/>
        <w:numPr>
          <w:ilvl w:val="0"/>
          <w:numId w:val="25"/>
        </w:numPr>
        <w:spacing w:after="0" w:line="360" w:lineRule="auto"/>
        <w:ind w:left="426" w:hanging="426"/>
        <w:contextualSpacing w:val="0"/>
        <w:jc w:val="both"/>
        <w:rPr>
          <w:szCs w:val="24"/>
        </w:rPr>
      </w:pPr>
      <w:r w:rsidRPr="0010691B">
        <w:rPr>
          <w:szCs w:val="24"/>
        </w:rPr>
        <w:t xml:space="preserve">Rekan kerja PT. Eskara Jaya Utama Tangerang. </w:t>
      </w:r>
    </w:p>
    <w:p w14:paraId="2037724C" w14:textId="01AE2C67" w:rsidR="00E2141F" w:rsidRPr="0010691B" w:rsidRDefault="00E2141F" w:rsidP="004061EF">
      <w:pPr>
        <w:pStyle w:val="ListParagraph"/>
        <w:numPr>
          <w:ilvl w:val="0"/>
          <w:numId w:val="25"/>
        </w:numPr>
        <w:spacing w:after="0" w:line="360" w:lineRule="auto"/>
        <w:ind w:left="426" w:hanging="426"/>
        <w:contextualSpacing w:val="0"/>
        <w:jc w:val="both"/>
        <w:rPr>
          <w:szCs w:val="24"/>
        </w:rPr>
      </w:pPr>
      <w:r w:rsidRPr="0010691B">
        <w:rPr>
          <w:szCs w:val="24"/>
          <w:lang w:val="en-US"/>
        </w:rPr>
        <w:t>Orang terdekat saya yang selalu mensupport selama mengerjakan penelitian</w:t>
      </w:r>
      <w:r w:rsidR="006F0637" w:rsidRPr="0010691B">
        <w:rPr>
          <w:szCs w:val="24"/>
        </w:rPr>
        <w:t xml:space="preserve"> ini.</w:t>
      </w:r>
    </w:p>
    <w:p w14:paraId="0A287EC4" w14:textId="77777777" w:rsidR="00E2141F" w:rsidRPr="0010691B" w:rsidRDefault="00E2141F" w:rsidP="004061EF">
      <w:pPr>
        <w:pStyle w:val="ListParagraph"/>
        <w:numPr>
          <w:ilvl w:val="0"/>
          <w:numId w:val="25"/>
        </w:numPr>
        <w:spacing w:after="0" w:line="360" w:lineRule="auto"/>
        <w:ind w:left="426" w:hanging="426"/>
        <w:contextualSpacing w:val="0"/>
        <w:jc w:val="both"/>
        <w:rPr>
          <w:szCs w:val="24"/>
        </w:rPr>
      </w:pPr>
      <w:r w:rsidRPr="0010691B">
        <w:rPr>
          <w:szCs w:val="24"/>
        </w:rPr>
        <w:t xml:space="preserve">Kawan-kawan Mahasiswa Institut Teknologi dan Bisnis Ahmad Dahlan Karawaci yang turut memberikan semangat kepada saya. </w:t>
      </w:r>
    </w:p>
    <w:p w14:paraId="4E93DEAC" w14:textId="5E6B429C" w:rsidR="00E2141F" w:rsidRDefault="00E2141F" w:rsidP="00413451">
      <w:pPr>
        <w:spacing w:after="0" w:line="360" w:lineRule="auto"/>
        <w:ind w:firstLine="720"/>
        <w:jc w:val="both"/>
        <w:rPr>
          <w:szCs w:val="24"/>
        </w:rPr>
      </w:pPr>
      <w:r w:rsidRPr="0010691B">
        <w:rPr>
          <w:szCs w:val="24"/>
        </w:rPr>
        <w:t xml:space="preserve">Akhirnya, dengan segala kerendahan hati penulis menyadari masih terdapat kekurangan-kekurangan, sehingga penulis mengharapkan adanya saran dan kritik yang bersifat membangun demi kesempurnaan Skripsi ini. </w:t>
      </w:r>
    </w:p>
    <w:p w14:paraId="0FCDC9C8" w14:textId="77777777" w:rsidR="00413451" w:rsidRPr="0010691B" w:rsidRDefault="00413451" w:rsidP="00413451">
      <w:pPr>
        <w:spacing w:after="0" w:line="360" w:lineRule="auto"/>
        <w:ind w:firstLine="720"/>
        <w:jc w:val="both"/>
        <w:rPr>
          <w:szCs w:val="24"/>
        </w:rPr>
      </w:pPr>
    </w:p>
    <w:p w14:paraId="19D2528A" w14:textId="7BB98021" w:rsidR="00E2141F" w:rsidRPr="0010691B" w:rsidRDefault="00E2141F" w:rsidP="00413451">
      <w:pPr>
        <w:spacing w:after="0" w:line="240" w:lineRule="auto"/>
        <w:ind w:left="6521"/>
        <w:jc w:val="center"/>
        <w:rPr>
          <w:szCs w:val="24"/>
        </w:rPr>
      </w:pPr>
      <w:r w:rsidRPr="0010691B">
        <w:rPr>
          <w:szCs w:val="24"/>
        </w:rPr>
        <w:t>Hormat Saya,</w:t>
      </w:r>
    </w:p>
    <w:p w14:paraId="34B53ABF" w14:textId="77777777" w:rsidR="00E2141F" w:rsidRPr="0010691B" w:rsidRDefault="00E2141F" w:rsidP="00413451">
      <w:pPr>
        <w:spacing w:after="0" w:line="240" w:lineRule="auto"/>
        <w:ind w:left="6521"/>
        <w:jc w:val="center"/>
        <w:rPr>
          <w:szCs w:val="24"/>
        </w:rPr>
      </w:pPr>
    </w:p>
    <w:p w14:paraId="279B7739" w14:textId="77777777" w:rsidR="00E2141F" w:rsidRPr="0010691B" w:rsidRDefault="00E2141F" w:rsidP="00413451">
      <w:pPr>
        <w:spacing w:after="0" w:line="240" w:lineRule="auto"/>
        <w:ind w:left="6521"/>
        <w:jc w:val="center"/>
        <w:rPr>
          <w:szCs w:val="24"/>
        </w:rPr>
      </w:pPr>
    </w:p>
    <w:p w14:paraId="12398446" w14:textId="77777777" w:rsidR="00E2141F" w:rsidRPr="0010691B" w:rsidRDefault="00E2141F" w:rsidP="00413451">
      <w:pPr>
        <w:spacing w:after="0" w:line="240" w:lineRule="auto"/>
        <w:ind w:left="6521"/>
        <w:jc w:val="center"/>
        <w:rPr>
          <w:szCs w:val="24"/>
          <w:u w:val="single"/>
        </w:rPr>
      </w:pPr>
      <w:r w:rsidRPr="0010691B">
        <w:rPr>
          <w:szCs w:val="24"/>
          <w:u w:val="single"/>
        </w:rPr>
        <w:t>Intan sari</w:t>
      </w:r>
    </w:p>
    <w:p w14:paraId="43943E9B" w14:textId="77777777" w:rsidR="00E2141F" w:rsidRPr="0010691B" w:rsidRDefault="00E2141F" w:rsidP="00413451">
      <w:pPr>
        <w:spacing w:after="0" w:line="240" w:lineRule="auto"/>
        <w:ind w:left="6521"/>
        <w:jc w:val="center"/>
        <w:rPr>
          <w:szCs w:val="24"/>
        </w:rPr>
      </w:pPr>
      <w:r w:rsidRPr="0010691B">
        <w:rPr>
          <w:szCs w:val="24"/>
        </w:rPr>
        <w:t>1961201264</w:t>
      </w:r>
    </w:p>
    <w:p w14:paraId="29329D99" w14:textId="77777777" w:rsidR="00E2141F" w:rsidRPr="0010691B" w:rsidRDefault="00E2141F" w:rsidP="001F21DE">
      <w:pPr>
        <w:spacing w:after="0" w:line="240" w:lineRule="auto"/>
        <w:rPr>
          <w:szCs w:val="24"/>
        </w:rPr>
      </w:pPr>
    </w:p>
    <w:p w14:paraId="15EB5373" w14:textId="77777777" w:rsidR="00EE3078" w:rsidRDefault="00EE3078">
      <w:pPr>
        <w:spacing w:after="200" w:line="276" w:lineRule="auto"/>
        <w:rPr>
          <w:szCs w:val="24"/>
        </w:rPr>
      </w:pPr>
      <w:r>
        <w:rPr>
          <w:szCs w:val="24"/>
        </w:rPr>
        <w:br w:type="page"/>
      </w:r>
    </w:p>
    <w:p w14:paraId="1AA379DB" w14:textId="77777777" w:rsidR="007A7CFC" w:rsidRDefault="007A7CFC" w:rsidP="00C73B5D">
      <w:pPr>
        <w:pStyle w:val="Heading1"/>
        <w:spacing w:before="0" w:line="360" w:lineRule="auto"/>
        <w:rPr>
          <w:b w:val="0"/>
          <w:bCs/>
          <w:color w:val="auto"/>
          <w:sz w:val="24"/>
          <w:szCs w:val="24"/>
        </w:rPr>
        <w:sectPr w:rsidR="007A7CFC" w:rsidSect="00D22994">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pgNumType w:fmt="lowerRoman" w:start="1" w:chapStyle="1"/>
          <w:cols w:space="708"/>
          <w:titlePg/>
          <w:docGrid w:linePitch="360"/>
        </w:sectPr>
      </w:pPr>
    </w:p>
    <w:p w14:paraId="375024B2" w14:textId="1C3D434D" w:rsidR="00E2141F" w:rsidRDefault="00E2141F" w:rsidP="00DF4D68">
      <w:pPr>
        <w:pStyle w:val="Heading1"/>
      </w:pPr>
      <w:bookmarkStart w:id="6" w:name="_Toc173065362"/>
      <w:bookmarkStart w:id="7" w:name="_Toc174276033"/>
      <w:r w:rsidRPr="00DF4D68">
        <w:lastRenderedPageBreak/>
        <w:t>DAFTAR ISI</w:t>
      </w:r>
      <w:bookmarkEnd w:id="6"/>
      <w:bookmarkEnd w:id="7"/>
    </w:p>
    <w:p w14:paraId="754BA7B4" w14:textId="77777777" w:rsidR="00D95329" w:rsidRPr="00D95329" w:rsidRDefault="00D95329" w:rsidP="00D95329"/>
    <w:p w14:paraId="4A22B82F" w14:textId="4955FC4A" w:rsidR="006E4E20" w:rsidRPr="006E4E20" w:rsidRDefault="006E4E20" w:rsidP="006E4E20">
      <w:pPr>
        <w:pStyle w:val="TOC1"/>
        <w:rPr>
          <w:rFonts w:asciiTheme="minorHAnsi" w:eastAsiaTheme="minorEastAsia" w:hAnsiTheme="minorHAnsi" w:cstheme="minorBidi"/>
          <w:kern w:val="0"/>
          <w:sz w:val="22"/>
          <w:lang w:val="en-US"/>
        </w:rPr>
      </w:pPr>
      <w:r w:rsidRPr="006E4E20">
        <w:rPr>
          <w:szCs w:val="24"/>
        </w:rPr>
        <w:fldChar w:fldCharType="begin"/>
      </w:r>
      <w:r w:rsidRPr="006E4E20">
        <w:rPr>
          <w:szCs w:val="24"/>
        </w:rPr>
        <w:instrText xml:space="preserve"> TOC \o "1-3" \h \z \u </w:instrText>
      </w:r>
      <w:r w:rsidRPr="006E4E20">
        <w:rPr>
          <w:szCs w:val="24"/>
        </w:rPr>
        <w:fldChar w:fldCharType="separate"/>
      </w:r>
      <w:hyperlink w:anchor="_Toc174276029" w:history="1">
        <w:r w:rsidRPr="006E4E20">
          <w:rPr>
            <w:rStyle w:val="Hyperlink"/>
          </w:rPr>
          <w:t xml:space="preserve">LEMBAR </w:t>
        </w:r>
        <w:r w:rsidRPr="006E4E20">
          <w:rPr>
            <w:rStyle w:val="Hyperlink"/>
            <w:lang w:val="en-US"/>
          </w:rPr>
          <w:t>PENGESAHAN</w:t>
        </w:r>
        <w:r w:rsidRPr="006E4E20">
          <w:rPr>
            <w:webHidden/>
          </w:rPr>
          <w:tab/>
        </w:r>
        <w:r w:rsidRPr="006E4E20">
          <w:rPr>
            <w:webHidden/>
          </w:rPr>
          <w:fldChar w:fldCharType="begin"/>
        </w:r>
        <w:r w:rsidRPr="006E4E20">
          <w:rPr>
            <w:webHidden/>
          </w:rPr>
          <w:instrText xml:space="preserve"> PAGEREF _Toc174276029 \h </w:instrText>
        </w:r>
        <w:r w:rsidRPr="006E4E20">
          <w:rPr>
            <w:webHidden/>
          </w:rPr>
        </w:r>
        <w:r w:rsidRPr="006E4E20">
          <w:rPr>
            <w:webHidden/>
          </w:rPr>
          <w:fldChar w:fldCharType="separate"/>
        </w:r>
        <w:r w:rsidR="009D15DF">
          <w:rPr>
            <w:webHidden/>
          </w:rPr>
          <w:t>ii</w:t>
        </w:r>
        <w:r w:rsidRPr="006E4E20">
          <w:rPr>
            <w:webHidden/>
          </w:rPr>
          <w:fldChar w:fldCharType="end"/>
        </w:r>
      </w:hyperlink>
    </w:p>
    <w:p w14:paraId="3100CD06" w14:textId="2D7D5959" w:rsidR="006E4E20" w:rsidRPr="006E4E20" w:rsidRDefault="00000000" w:rsidP="006E4E20">
      <w:pPr>
        <w:pStyle w:val="TOC1"/>
        <w:rPr>
          <w:rFonts w:asciiTheme="minorHAnsi" w:eastAsiaTheme="minorEastAsia" w:hAnsiTheme="minorHAnsi" w:cstheme="minorBidi"/>
          <w:kern w:val="0"/>
          <w:sz w:val="22"/>
          <w:lang w:val="en-US"/>
        </w:rPr>
      </w:pPr>
      <w:hyperlink w:anchor="_Toc174276030" w:history="1">
        <w:r w:rsidR="006E4E20" w:rsidRPr="006E4E20">
          <w:rPr>
            <w:rStyle w:val="Hyperlink"/>
          </w:rPr>
          <w:t>LEMBAR PERNYATAAN ORISINIL</w:t>
        </w:r>
        <w:r w:rsidR="006E4E20" w:rsidRPr="006E4E20">
          <w:rPr>
            <w:webHidden/>
          </w:rPr>
          <w:tab/>
        </w:r>
        <w:r w:rsidR="006E4E20" w:rsidRPr="006E4E20">
          <w:rPr>
            <w:webHidden/>
          </w:rPr>
          <w:fldChar w:fldCharType="begin"/>
        </w:r>
        <w:r w:rsidR="006E4E20" w:rsidRPr="006E4E20">
          <w:rPr>
            <w:webHidden/>
          </w:rPr>
          <w:instrText xml:space="preserve"> PAGEREF _Toc174276030 \h </w:instrText>
        </w:r>
        <w:r w:rsidR="006E4E20" w:rsidRPr="006E4E20">
          <w:rPr>
            <w:webHidden/>
          </w:rPr>
        </w:r>
        <w:r w:rsidR="006E4E20" w:rsidRPr="006E4E20">
          <w:rPr>
            <w:webHidden/>
          </w:rPr>
          <w:fldChar w:fldCharType="separate"/>
        </w:r>
        <w:r w:rsidR="009D15DF">
          <w:rPr>
            <w:webHidden/>
          </w:rPr>
          <w:t>iii</w:t>
        </w:r>
        <w:r w:rsidR="006E4E20" w:rsidRPr="006E4E20">
          <w:rPr>
            <w:webHidden/>
          </w:rPr>
          <w:fldChar w:fldCharType="end"/>
        </w:r>
      </w:hyperlink>
    </w:p>
    <w:p w14:paraId="06C632E1" w14:textId="7AF732C8" w:rsidR="006E4E20" w:rsidRPr="006E4E20" w:rsidRDefault="00000000" w:rsidP="006E4E20">
      <w:pPr>
        <w:pStyle w:val="TOC1"/>
        <w:rPr>
          <w:rFonts w:asciiTheme="minorHAnsi" w:eastAsiaTheme="minorEastAsia" w:hAnsiTheme="minorHAnsi" w:cstheme="minorBidi"/>
          <w:kern w:val="0"/>
          <w:sz w:val="22"/>
          <w:lang w:val="en-US"/>
        </w:rPr>
      </w:pPr>
      <w:hyperlink w:anchor="_Toc174276031" w:history="1">
        <w:r w:rsidR="006E4E20" w:rsidRPr="006E4E20">
          <w:rPr>
            <w:rStyle w:val="Hyperlink"/>
          </w:rPr>
          <w:t>PERSEMBAHAN</w:t>
        </w:r>
        <w:r w:rsidR="006E4E20" w:rsidRPr="006E4E20">
          <w:rPr>
            <w:webHidden/>
          </w:rPr>
          <w:tab/>
        </w:r>
        <w:r w:rsidR="006E4E20" w:rsidRPr="006E4E20">
          <w:rPr>
            <w:webHidden/>
          </w:rPr>
          <w:fldChar w:fldCharType="begin"/>
        </w:r>
        <w:r w:rsidR="006E4E20" w:rsidRPr="006E4E20">
          <w:rPr>
            <w:webHidden/>
          </w:rPr>
          <w:instrText xml:space="preserve"> PAGEREF _Toc174276031 \h </w:instrText>
        </w:r>
        <w:r w:rsidR="006E4E20" w:rsidRPr="006E4E20">
          <w:rPr>
            <w:webHidden/>
          </w:rPr>
        </w:r>
        <w:r w:rsidR="006E4E20" w:rsidRPr="006E4E20">
          <w:rPr>
            <w:webHidden/>
          </w:rPr>
          <w:fldChar w:fldCharType="separate"/>
        </w:r>
        <w:r w:rsidR="009D15DF">
          <w:rPr>
            <w:webHidden/>
          </w:rPr>
          <w:t>iv</w:t>
        </w:r>
        <w:r w:rsidR="006E4E20" w:rsidRPr="006E4E20">
          <w:rPr>
            <w:webHidden/>
          </w:rPr>
          <w:fldChar w:fldCharType="end"/>
        </w:r>
      </w:hyperlink>
    </w:p>
    <w:p w14:paraId="0A1ACD2D" w14:textId="1028409B" w:rsidR="008969E0" w:rsidRDefault="00000000" w:rsidP="008969E0">
      <w:pPr>
        <w:pStyle w:val="TOC1"/>
      </w:pPr>
      <w:hyperlink w:anchor="_Toc174276032" w:history="1">
        <w:r w:rsidR="006E4E20" w:rsidRPr="006E4E20">
          <w:rPr>
            <w:rStyle w:val="Hyperlink"/>
          </w:rPr>
          <w:t>KATA PENGANTAR</w:t>
        </w:r>
        <w:r w:rsidR="006E4E20" w:rsidRPr="006E4E20">
          <w:rPr>
            <w:webHidden/>
          </w:rPr>
          <w:tab/>
        </w:r>
        <w:r w:rsidR="00491F64">
          <w:rPr>
            <w:webHidden/>
          </w:rPr>
          <w:t>v</w:t>
        </w:r>
      </w:hyperlink>
      <w:r w:rsidR="00491F64">
        <w:t>i</w:t>
      </w:r>
    </w:p>
    <w:p w14:paraId="23B59763" w14:textId="456C4696" w:rsidR="00CE753E" w:rsidRPr="00CE753E" w:rsidRDefault="00000000" w:rsidP="00CE753E">
      <w:pPr>
        <w:pStyle w:val="TOC1"/>
        <w:rPr>
          <w:rFonts w:asciiTheme="minorHAnsi" w:eastAsiaTheme="minorEastAsia" w:hAnsiTheme="minorHAnsi" w:cstheme="minorBidi"/>
          <w:kern w:val="0"/>
          <w:sz w:val="22"/>
          <w:lang w:val="en-US"/>
        </w:rPr>
      </w:pPr>
      <w:hyperlink w:anchor="_Toc174276036" w:history="1">
        <w:r w:rsidR="00CE753E" w:rsidRPr="006E4E20">
          <w:rPr>
            <w:rStyle w:val="Hyperlink"/>
          </w:rPr>
          <w:t>A</w:t>
        </w:r>
        <w:r w:rsidR="00CE753E">
          <w:rPr>
            <w:rStyle w:val="Hyperlink"/>
          </w:rPr>
          <w:t>BSTRAK</w:t>
        </w:r>
        <w:r w:rsidR="00CE753E" w:rsidRPr="006E4E20">
          <w:rPr>
            <w:webHidden/>
          </w:rPr>
          <w:tab/>
        </w:r>
        <w:r w:rsidR="00491F64">
          <w:rPr>
            <w:webHidden/>
          </w:rPr>
          <w:t>vii</w:t>
        </w:r>
      </w:hyperlink>
    </w:p>
    <w:p w14:paraId="50BD17C4" w14:textId="33BCCE34" w:rsidR="006E4E20" w:rsidRDefault="00000000" w:rsidP="006E4E20">
      <w:pPr>
        <w:pStyle w:val="TOC1"/>
      </w:pPr>
      <w:hyperlink w:anchor="_Toc174276033" w:history="1">
        <w:r w:rsidR="00756138">
          <w:rPr>
            <w:rStyle w:val="Hyperlink"/>
          </w:rPr>
          <w:t>ABSTRACT</w:t>
        </w:r>
        <w:r w:rsidR="006E4E20" w:rsidRPr="006E4E20">
          <w:rPr>
            <w:webHidden/>
          </w:rPr>
          <w:tab/>
        </w:r>
        <w:r w:rsidR="00491F64">
          <w:rPr>
            <w:webHidden/>
          </w:rPr>
          <w:t>vii</w:t>
        </w:r>
      </w:hyperlink>
      <w:r w:rsidR="008969E0">
        <w:t>i</w:t>
      </w:r>
    </w:p>
    <w:p w14:paraId="1D99D3B0" w14:textId="0A7BB7F9" w:rsidR="00756138" w:rsidRPr="00756138" w:rsidRDefault="00000000" w:rsidP="00756138">
      <w:pPr>
        <w:pStyle w:val="TOC1"/>
        <w:rPr>
          <w:rFonts w:asciiTheme="minorHAnsi" w:eastAsiaTheme="minorEastAsia" w:hAnsiTheme="minorHAnsi" w:cstheme="minorBidi"/>
          <w:kern w:val="0"/>
          <w:sz w:val="22"/>
          <w:lang w:val="en-US"/>
        </w:rPr>
      </w:pPr>
      <w:hyperlink w:anchor="_Toc174276036" w:history="1">
        <w:r w:rsidR="00756138">
          <w:rPr>
            <w:rStyle w:val="Hyperlink"/>
          </w:rPr>
          <w:t>DAFTAR ISI</w:t>
        </w:r>
        <w:r w:rsidR="00756138" w:rsidRPr="006E4E20">
          <w:rPr>
            <w:webHidden/>
          </w:rPr>
          <w:tab/>
        </w:r>
        <w:r w:rsidR="00756138">
          <w:rPr>
            <w:webHidden/>
          </w:rPr>
          <w:t>ix</w:t>
        </w:r>
      </w:hyperlink>
    </w:p>
    <w:p w14:paraId="01459026" w14:textId="3B793BA7" w:rsidR="006E4E20" w:rsidRPr="00116DD3" w:rsidRDefault="00000000" w:rsidP="006E4E20">
      <w:pPr>
        <w:pStyle w:val="TOC1"/>
        <w:rPr>
          <w:rFonts w:asciiTheme="minorHAnsi" w:eastAsiaTheme="minorEastAsia" w:hAnsiTheme="minorHAnsi" w:cstheme="minorBidi"/>
          <w:kern w:val="0"/>
          <w:sz w:val="22"/>
          <w:lang w:val="en-US"/>
        </w:rPr>
      </w:pPr>
      <w:hyperlink w:anchor="_Toc174276034" w:history="1">
        <w:r w:rsidR="006E4E20" w:rsidRPr="006E4E20">
          <w:rPr>
            <w:rStyle w:val="Hyperlink"/>
          </w:rPr>
          <w:t>DAFTAR GAMBAR</w:t>
        </w:r>
        <w:r w:rsidR="006E4E20" w:rsidRPr="006E4E20">
          <w:rPr>
            <w:webHidden/>
          </w:rPr>
          <w:tab/>
        </w:r>
        <w:r w:rsidR="008969E0">
          <w:rPr>
            <w:webHidden/>
          </w:rPr>
          <w:t>x</w:t>
        </w:r>
      </w:hyperlink>
      <w:r w:rsidR="00116DD3">
        <w:rPr>
          <w:lang w:val="en-US"/>
        </w:rPr>
        <w:t>i</w:t>
      </w:r>
    </w:p>
    <w:p w14:paraId="64B7C264" w14:textId="2BEFD4A7" w:rsidR="006E4E20" w:rsidRPr="00116DD3" w:rsidRDefault="00000000" w:rsidP="006E4E20">
      <w:pPr>
        <w:pStyle w:val="TOC1"/>
        <w:rPr>
          <w:rFonts w:asciiTheme="minorHAnsi" w:eastAsiaTheme="minorEastAsia" w:hAnsiTheme="minorHAnsi" w:cstheme="minorBidi"/>
          <w:kern w:val="0"/>
          <w:sz w:val="22"/>
          <w:lang w:val="en-US"/>
        </w:rPr>
      </w:pPr>
      <w:hyperlink w:anchor="_Toc174276035" w:history="1">
        <w:r w:rsidR="006E4E20" w:rsidRPr="006E4E20">
          <w:rPr>
            <w:rStyle w:val="Hyperlink"/>
          </w:rPr>
          <w:t>DAFTAR TABEL</w:t>
        </w:r>
        <w:r w:rsidR="006E4E20" w:rsidRPr="006E4E20">
          <w:rPr>
            <w:webHidden/>
          </w:rPr>
          <w:tab/>
        </w:r>
        <w:r w:rsidR="006E4E20" w:rsidRPr="006E4E20">
          <w:rPr>
            <w:webHidden/>
          </w:rPr>
          <w:fldChar w:fldCharType="begin"/>
        </w:r>
        <w:r w:rsidR="006E4E20" w:rsidRPr="006E4E20">
          <w:rPr>
            <w:webHidden/>
          </w:rPr>
          <w:instrText xml:space="preserve"> PAGEREF _Toc174276035 \h </w:instrText>
        </w:r>
        <w:r w:rsidR="006E4E20" w:rsidRPr="006E4E20">
          <w:rPr>
            <w:webHidden/>
          </w:rPr>
        </w:r>
        <w:r w:rsidR="006E4E20" w:rsidRPr="006E4E20">
          <w:rPr>
            <w:webHidden/>
          </w:rPr>
          <w:fldChar w:fldCharType="separate"/>
        </w:r>
        <w:r w:rsidR="009D15DF">
          <w:rPr>
            <w:webHidden/>
          </w:rPr>
          <w:t>x</w:t>
        </w:r>
        <w:r w:rsidR="006E4E20" w:rsidRPr="006E4E20">
          <w:rPr>
            <w:webHidden/>
          </w:rPr>
          <w:fldChar w:fldCharType="end"/>
        </w:r>
      </w:hyperlink>
      <w:r w:rsidR="008969E0">
        <w:t>i</w:t>
      </w:r>
      <w:r w:rsidR="00116DD3">
        <w:rPr>
          <w:lang w:val="en-US"/>
        </w:rPr>
        <w:t>i</w:t>
      </w:r>
    </w:p>
    <w:p w14:paraId="78A96632" w14:textId="60D66AE1" w:rsidR="006E4E20" w:rsidRPr="006E4E20" w:rsidRDefault="00000000" w:rsidP="006E4E20">
      <w:pPr>
        <w:pStyle w:val="TOC1"/>
        <w:rPr>
          <w:rFonts w:asciiTheme="minorHAnsi" w:eastAsiaTheme="minorEastAsia" w:hAnsiTheme="minorHAnsi" w:cstheme="minorBidi"/>
          <w:kern w:val="0"/>
          <w:sz w:val="22"/>
          <w:lang w:val="en-US"/>
        </w:rPr>
      </w:pPr>
      <w:hyperlink w:anchor="_Toc174276036" w:history="1">
        <w:r w:rsidR="006E4E20" w:rsidRPr="006E4E20">
          <w:rPr>
            <w:rStyle w:val="Hyperlink"/>
          </w:rPr>
          <w:t>DAFTAR LAMPIRAN</w:t>
        </w:r>
        <w:r w:rsidR="006E4E20" w:rsidRPr="006E4E20">
          <w:rPr>
            <w:webHidden/>
          </w:rPr>
          <w:tab/>
        </w:r>
        <w:r w:rsidR="0094521A">
          <w:rPr>
            <w:webHidden/>
          </w:rPr>
          <w:t>xiii</w:t>
        </w:r>
      </w:hyperlink>
    </w:p>
    <w:p w14:paraId="15C278BD" w14:textId="39AFD310" w:rsidR="006E4E20" w:rsidRPr="006E4E20" w:rsidRDefault="00000000" w:rsidP="006E4E20">
      <w:pPr>
        <w:pStyle w:val="TOC1"/>
        <w:rPr>
          <w:rFonts w:asciiTheme="minorHAnsi" w:eastAsiaTheme="minorEastAsia" w:hAnsiTheme="minorHAnsi" w:cstheme="minorBidi"/>
          <w:kern w:val="0"/>
          <w:sz w:val="22"/>
          <w:lang w:val="en-US"/>
        </w:rPr>
      </w:pPr>
      <w:hyperlink w:anchor="_Toc174276037" w:history="1">
        <w:r w:rsidR="006E4E20" w:rsidRPr="006E4E20">
          <w:rPr>
            <w:rStyle w:val="Hyperlink"/>
          </w:rPr>
          <w:t>BAB I PENDAHULUAN</w:t>
        </w:r>
        <w:r w:rsidR="006E4E20" w:rsidRPr="006E4E20">
          <w:rPr>
            <w:webHidden/>
          </w:rPr>
          <w:tab/>
        </w:r>
        <w:r w:rsidR="006E4E20" w:rsidRPr="006E4E20">
          <w:rPr>
            <w:webHidden/>
          </w:rPr>
          <w:fldChar w:fldCharType="begin"/>
        </w:r>
        <w:r w:rsidR="006E4E20" w:rsidRPr="006E4E20">
          <w:rPr>
            <w:webHidden/>
          </w:rPr>
          <w:instrText xml:space="preserve"> PAGEREF _Toc174276037 \h </w:instrText>
        </w:r>
        <w:r w:rsidR="006E4E20" w:rsidRPr="006E4E20">
          <w:rPr>
            <w:webHidden/>
          </w:rPr>
        </w:r>
        <w:r w:rsidR="006E4E20" w:rsidRPr="006E4E20">
          <w:rPr>
            <w:webHidden/>
          </w:rPr>
          <w:fldChar w:fldCharType="separate"/>
        </w:r>
        <w:r w:rsidR="009D15DF">
          <w:rPr>
            <w:webHidden/>
          </w:rPr>
          <w:t>1</w:t>
        </w:r>
        <w:r w:rsidR="006E4E20" w:rsidRPr="006E4E20">
          <w:rPr>
            <w:webHidden/>
          </w:rPr>
          <w:fldChar w:fldCharType="end"/>
        </w:r>
      </w:hyperlink>
    </w:p>
    <w:p w14:paraId="609EA5C7" w14:textId="395C0C29"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38" w:history="1">
        <w:r w:rsidR="006E4E20" w:rsidRPr="006E4E20">
          <w:rPr>
            <w:rStyle w:val="Hyperlink"/>
            <w:noProof/>
          </w:rPr>
          <w:t>1.1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Latar Belakang</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_Toc174276038 \h </w:instrText>
        </w:r>
        <w:r w:rsidR="006E4E20" w:rsidRPr="006E4E20">
          <w:rPr>
            <w:noProof/>
            <w:webHidden/>
          </w:rPr>
        </w:r>
        <w:r w:rsidR="006E4E20" w:rsidRPr="006E4E20">
          <w:rPr>
            <w:noProof/>
            <w:webHidden/>
          </w:rPr>
          <w:fldChar w:fldCharType="separate"/>
        </w:r>
        <w:r w:rsidR="009D15DF">
          <w:rPr>
            <w:noProof/>
            <w:webHidden/>
          </w:rPr>
          <w:t>1</w:t>
        </w:r>
        <w:r w:rsidR="006E4E20" w:rsidRPr="006E4E20">
          <w:rPr>
            <w:noProof/>
            <w:webHidden/>
          </w:rPr>
          <w:fldChar w:fldCharType="end"/>
        </w:r>
      </w:hyperlink>
    </w:p>
    <w:p w14:paraId="414AA932" w14:textId="33DF1BBD"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39" w:history="1">
        <w:r w:rsidR="006E4E20" w:rsidRPr="006E4E20">
          <w:rPr>
            <w:rStyle w:val="Hyperlink"/>
            <w:noProof/>
          </w:rPr>
          <w:t>1.2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Batasan Masalah</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_Toc174276039 \h </w:instrText>
        </w:r>
        <w:r w:rsidR="006E4E20" w:rsidRPr="006E4E20">
          <w:rPr>
            <w:noProof/>
            <w:webHidden/>
          </w:rPr>
        </w:r>
        <w:r w:rsidR="006E4E20" w:rsidRPr="006E4E20">
          <w:rPr>
            <w:noProof/>
            <w:webHidden/>
          </w:rPr>
          <w:fldChar w:fldCharType="separate"/>
        </w:r>
        <w:r w:rsidR="009D15DF">
          <w:rPr>
            <w:noProof/>
            <w:webHidden/>
          </w:rPr>
          <w:t>4</w:t>
        </w:r>
        <w:r w:rsidR="006E4E20" w:rsidRPr="006E4E20">
          <w:rPr>
            <w:noProof/>
            <w:webHidden/>
          </w:rPr>
          <w:fldChar w:fldCharType="end"/>
        </w:r>
      </w:hyperlink>
    </w:p>
    <w:p w14:paraId="6849BE33" w14:textId="2A5C5ED2"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40" w:history="1">
        <w:r w:rsidR="006E4E20" w:rsidRPr="006E4E20">
          <w:rPr>
            <w:rStyle w:val="Hyperlink"/>
            <w:noProof/>
          </w:rPr>
          <w:t>1.3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Rumusan Masalah</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_Toc174276040 \h </w:instrText>
        </w:r>
        <w:r w:rsidR="006E4E20" w:rsidRPr="006E4E20">
          <w:rPr>
            <w:noProof/>
            <w:webHidden/>
          </w:rPr>
        </w:r>
        <w:r w:rsidR="006E4E20" w:rsidRPr="006E4E20">
          <w:rPr>
            <w:noProof/>
            <w:webHidden/>
          </w:rPr>
          <w:fldChar w:fldCharType="separate"/>
        </w:r>
        <w:r w:rsidR="009D15DF">
          <w:rPr>
            <w:noProof/>
            <w:webHidden/>
          </w:rPr>
          <w:t>4</w:t>
        </w:r>
        <w:r w:rsidR="006E4E20" w:rsidRPr="006E4E20">
          <w:rPr>
            <w:noProof/>
            <w:webHidden/>
          </w:rPr>
          <w:fldChar w:fldCharType="end"/>
        </w:r>
      </w:hyperlink>
    </w:p>
    <w:p w14:paraId="70129EF7" w14:textId="242F3C91"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41" w:history="1">
        <w:r w:rsidR="006E4E20" w:rsidRPr="006E4E20">
          <w:rPr>
            <w:rStyle w:val="Hyperlink"/>
            <w:noProof/>
          </w:rPr>
          <w:t>1.4</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Tujuan Peneltian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_Toc174276041 \h </w:instrText>
        </w:r>
        <w:r w:rsidR="006E4E20" w:rsidRPr="006E4E20">
          <w:rPr>
            <w:noProof/>
            <w:webHidden/>
          </w:rPr>
        </w:r>
        <w:r w:rsidR="006E4E20" w:rsidRPr="006E4E20">
          <w:rPr>
            <w:noProof/>
            <w:webHidden/>
          </w:rPr>
          <w:fldChar w:fldCharType="separate"/>
        </w:r>
        <w:r w:rsidR="009D15DF">
          <w:rPr>
            <w:noProof/>
            <w:webHidden/>
          </w:rPr>
          <w:t>4</w:t>
        </w:r>
        <w:r w:rsidR="006E4E20" w:rsidRPr="006E4E20">
          <w:rPr>
            <w:noProof/>
            <w:webHidden/>
          </w:rPr>
          <w:fldChar w:fldCharType="end"/>
        </w:r>
      </w:hyperlink>
    </w:p>
    <w:p w14:paraId="15694DEA" w14:textId="238C2AD4"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42" w:history="1">
        <w:r w:rsidR="006E4E20" w:rsidRPr="006E4E20">
          <w:rPr>
            <w:rStyle w:val="Hyperlink"/>
            <w:noProof/>
          </w:rPr>
          <w:t>1.5</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Manfaat Penelitian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_Toc174276042 \h </w:instrText>
        </w:r>
        <w:r w:rsidR="006E4E20" w:rsidRPr="006E4E20">
          <w:rPr>
            <w:noProof/>
            <w:webHidden/>
          </w:rPr>
        </w:r>
        <w:r w:rsidR="006E4E20" w:rsidRPr="006E4E20">
          <w:rPr>
            <w:noProof/>
            <w:webHidden/>
          </w:rPr>
          <w:fldChar w:fldCharType="separate"/>
        </w:r>
        <w:r w:rsidR="009D15DF">
          <w:rPr>
            <w:noProof/>
            <w:webHidden/>
          </w:rPr>
          <w:t>5</w:t>
        </w:r>
        <w:r w:rsidR="006E4E20" w:rsidRPr="006E4E20">
          <w:rPr>
            <w:noProof/>
            <w:webHidden/>
          </w:rPr>
          <w:fldChar w:fldCharType="end"/>
        </w:r>
      </w:hyperlink>
    </w:p>
    <w:p w14:paraId="03DEB7F1" w14:textId="4FBB9336"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43" w:history="1">
        <w:r w:rsidR="006E4E20" w:rsidRPr="006E4E20">
          <w:rPr>
            <w:rStyle w:val="Hyperlink"/>
            <w:noProof/>
          </w:rPr>
          <w:t>1.5.1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Manfaat Teoiritis</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_Toc174276043 \h </w:instrText>
        </w:r>
        <w:r w:rsidR="006E4E20" w:rsidRPr="006E4E20">
          <w:rPr>
            <w:noProof/>
            <w:webHidden/>
          </w:rPr>
        </w:r>
        <w:r w:rsidR="006E4E20" w:rsidRPr="006E4E20">
          <w:rPr>
            <w:noProof/>
            <w:webHidden/>
          </w:rPr>
          <w:fldChar w:fldCharType="separate"/>
        </w:r>
        <w:r w:rsidR="009D15DF">
          <w:rPr>
            <w:noProof/>
            <w:webHidden/>
          </w:rPr>
          <w:t>5</w:t>
        </w:r>
        <w:r w:rsidR="006E4E20" w:rsidRPr="006E4E20">
          <w:rPr>
            <w:noProof/>
            <w:webHidden/>
          </w:rPr>
          <w:fldChar w:fldCharType="end"/>
        </w:r>
      </w:hyperlink>
    </w:p>
    <w:p w14:paraId="1243594B" w14:textId="4F647CA7"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44" w:history="1">
        <w:r w:rsidR="006E4E20" w:rsidRPr="006E4E20">
          <w:rPr>
            <w:rStyle w:val="Hyperlink"/>
            <w:noProof/>
          </w:rPr>
          <w:t>1.5.2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Manfaat Praktis</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_Toc174276044 \h </w:instrText>
        </w:r>
        <w:r w:rsidR="006E4E20" w:rsidRPr="006E4E20">
          <w:rPr>
            <w:noProof/>
            <w:webHidden/>
          </w:rPr>
        </w:r>
        <w:r w:rsidR="006E4E20" w:rsidRPr="006E4E20">
          <w:rPr>
            <w:noProof/>
            <w:webHidden/>
          </w:rPr>
          <w:fldChar w:fldCharType="separate"/>
        </w:r>
        <w:r w:rsidR="009D15DF">
          <w:rPr>
            <w:noProof/>
            <w:webHidden/>
          </w:rPr>
          <w:t>5</w:t>
        </w:r>
        <w:r w:rsidR="006E4E20" w:rsidRPr="006E4E20">
          <w:rPr>
            <w:noProof/>
            <w:webHidden/>
          </w:rPr>
          <w:fldChar w:fldCharType="end"/>
        </w:r>
      </w:hyperlink>
    </w:p>
    <w:p w14:paraId="3CC54353" w14:textId="1ECAFD77" w:rsidR="006E4E20" w:rsidRPr="006E4E20" w:rsidRDefault="00000000" w:rsidP="006E4E20">
      <w:pPr>
        <w:pStyle w:val="TOC1"/>
        <w:rPr>
          <w:rFonts w:asciiTheme="minorHAnsi" w:eastAsiaTheme="minorEastAsia" w:hAnsiTheme="minorHAnsi" w:cstheme="minorBidi"/>
          <w:kern w:val="0"/>
          <w:sz w:val="22"/>
          <w:lang w:val="en-US"/>
        </w:rPr>
      </w:pPr>
      <w:hyperlink w:anchor="_Toc174276045" w:history="1">
        <w:r w:rsidR="006E4E20" w:rsidRPr="006E4E20">
          <w:rPr>
            <w:rStyle w:val="Hyperlink"/>
          </w:rPr>
          <w:t>BAB II TINJAUAN PUSTAKA, KERANGKA PEMIKIRAN DAN HIPOTESIS</w:t>
        </w:r>
        <w:r w:rsidR="006E4E20" w:rsidRPr="006E4E20">
          <w:rPr>
            <w:webHidden/>
          </w:rPr>
          <w:tab/>
        </w:r>
        <w:r w:rsidR="006E4E20" w:rsidRPr="006E4E20">
          <w:rPr>
            <w:webHidden/>
          </w:rPr>
          <w:fldChar w:fldCharType="begin"/>
        </w:r>
        <w:r w:rsidR="006E4E20" w:rsidRPr="006E4E20">
          <w:rPr>
            <w:webHidden/>
          </w:rPr>
          <w:instrText xml:space="preserve"> PAGEREF _Toc174276045 \h </w:instrText>
        </w:r>
        <w:r w:rsidR="006E4E20" w:rsidRPr="006E4E20">
          <w:rPr>
            <w:webHidden/>
          </w:rPr>
        </w:r>
        <w:r w:rsidR="006E4E20" w:rsidRPr="006E4E20">
          <w:rPr>
            <w:webHidden/>
          </w:rPr>
          <w:fldChar w:fldCharType="separate"/>
        </w:r>
        <w:r w:rsidR="009D15DF">
          <w:rPr>
            <w:webHidden/>
          </w:rPr>
          <w:t>6</w:t>
        </w:r>
        <w:r w:rsidR="006E4E20" w:rsidRPr="006E4E20">
          <w:rPr>
            <w:webHidden/>
          </w:rPr>
          <w:fldChar w:fldCharType="end"/>
        </w:r>
      </w:hyperlink>
    </w:p>
    <w:p w14:paraId="76B4A004" w14:textId="4AFD99E6"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46" w:history="1">
        <w:r w:rsidR="006E4E20" w:rsidRPr="006E4E20">
          <w:rPr>
            <w:rStyle w:val="Hyperlink"/>
            <w:rFonts w:asciiTheme="majorBidi" w:hAnsiTheme="majorBidi" w:cstheme="majorBidi"/>
            <w:noProof/>
          </w:rPr>
          <w:t>2.1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Tinjauan Pustaka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_Toc174276046 \h </w:instrText>
        </w:r>
        <w:r w:rsidR="006E4E20" w:rsidRPr="006E4E20">
          <w:rPr>
            <w:noProof/>
            <w:webHidden/>
          </w:rPr>
        </w:r>
        <w:r w:rsidR="006E4E20" w:rsidRPr="006E4E20">
          <w:rPr>
            <w:noProof/>
            <w:webHidden/>
          </w:rPr>
          <w:fldChar w:fldCharType="separate"/>
        </w:r>
        <w:r w:rsidR="009D15DF">
          <w:rPr>
            <w:noProof/>
            <w:webHidden/>
          </w:rPr>
          <w:t>6</w:t>
        </w:r>
        <w:r w:rsidR="006E4E20" w:rsidRPr="006E4E20">
          <w:rPr>
            <w:noProof/>
            <w:webHidden/>
          </w:rPr>
          <w:fldChar w:fldCharType="end"/>
        </w:r>
      </w:hyperlink>
    </w:p>
    <w:p w14:paraId="0A6BA3A1" w14:textId="44B7B31A"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47" w:history="1">
        <w:r w:rsidR="006E4E20" w:rsidRPr="006E4E20">
          <w:rPr>
            <w:rStyle w:val="Hyperlink"/>
            <w:noProof/>
          </w:rPr>
          <w:t>2.1.1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Pengertian Sumber Daya Manusia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_Toc174276047 \h </w:instrText>
        </w:r>
        <w:r w:rsidR="006E4E20" w:rsidRPr="006E4E20">
          <w:rPr>
            <w:noProof/>
            <w:webHidden/>
          </w:rPr>
        </w:r>
        <w:r w:rsidR="006E4E20" w:rsidRPr="006E4E20">
          <w:rPr>
            <w:noProof/>
            <w:webHidden/>
          </w:rPr>
          <w:fldChar w:fldCharType="separate"/>
        </w:r>
        <w:r w:rsidR="009D15DF">
          <w:rPr>
            <w:noProof/>
            <w:webHidden/>
          </w:rPr>
          <w:t>6</w:t>
        </w:r>
        <w:r w:rsidR="006E4E20" w:rsidRPr="006E4E20">
          <w:rPr>
            <w:noProof/>
            <w:webHidden/>
          </w:rPr>
          <w:fldChar w:fldCharType="end"/>
        </w:r>
      </w:hyperlink>
    </w:p>
    <w:p w14:paraId="5E7119CC" w14:textId="0EB59B81"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48" w:history="1">
        <w:r w:rsidR="006E4E20" w:rsidRPr="006E4E20">
          <w:rPr>
            <w:rStyle w:val="Hyperlink"/>
            <w:noProof/>
          </w:rPr>
          <w:t>2.1.2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Pengertian Manajemen Sumber Daya Manusia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_Toc174276048 \h </w:instrText>
        </w:r>
        <w:r w:rsidR="006E4E20" w:rsidRPr="006E4E20">
          <w:rPr>
            <w:noProof/>
            <w:webHidden/>
          </w:rPr>
        </w:r>
        <w:r w:rsidR="006E4E20" w:rsidRPr="006E4E20">
          <w:rPr>
            <w:noProof/>
            <w:webHidden/>
          </w:rPr>
          <w:fldChar w:fldCharType="separate"/>
        </w:r>
        <w:r w:rsidR="009D15DF">
          <w:rPr>
            <w:noProof/>
            <w:webHidden/>
          </w:rPr>
          <w:t>6</w:t>
        </w:r>
        <w:r w:rsidR="006E4E20" w:rsidRPr="006E4E20">
          <w:rPr>
            <w:noProof/>
            <w:webHidden/>
          </w:rPr>
          <w:fldChar w:fldCharType="end"/>
        </w:r>
      </w:hyperlink>
    </w:p>
    <w:p w14:paraId="33F79DCC" w14:textId="7ACD4377"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49" w:history="1">
        <w:r w:rsidR="006E4E20" w:rsidRPr="006E4E20">
          <w:rPr>
            <w:rStyle w:val="Hyperlink"/>
            <w:noProof/>
          </w:rPr>
          <w:t>2.1.3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Pengertian Pengembangan Karir</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_Toc174276049 \h </w:instrText>
        </w:r>
        <w:r w:rsidR="006E4E20" w:rsidRPr="006E4E20">
          <w:rPr>
            <w:noProof/>
            <w:webHidden/>
          </w:rPr>
        </w:r>
        <w:r w:rsidR="006E4E20" w:rsidRPr="006E4E20">
          <w:rPr>
            <w:noProof/>
            <w:webHidden/>
          </w:rPr>
          <w:fldChar w:fldCharType="separate"/>
        </w:r>
        <w:r w:rsidR="009D15DF">
          <w:rPr>
            <w:noProof/>
            <w:webHidden/>
          </w:rPr>
          <w:t>7</w:t>
        </w:r>
        <w:r w:rsidR="006E4E20" w:rsidRPr="006E4E20">
          <w:rPr>
            <w:noProof/>
            <w:webHidden/>
          </w:rPr>
          <w:fldChar w:fldCharType="end"/>
        </w:r>
      </w:hyperlink>
    </w:p>
    <w:p w14:paraId="3D6D6A29" w14:textId="7B3EF3B0"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50" w:history="1">
        <w:r w:rsidR="006E4E20" w:rsidRPr="006E4E20">
          <w:rPr>
            <w:rStyle w:val="Hyperlink"/>
            <w:noProof/>
          </w:rPr>
          <w:t>2.1.4</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Pengertian Motivasi Kerja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_Toc174276050 \h </w:instrText>
        </w:r>
        <w:r w:rsidR="006E4E20" w:rsidRPr="006E4E20">
          <w:rPr>
            <w:noProof/>
            <w:webHidden/>
          </w:rPr>
        </w:r>
        <w:r w:rsidR="006E4E20" w:rsidRPr="006E4E20">
          <w:rPr>
            <w:noProof/>
            <w:webHidden/>
          </w:rPr>
          <w:fldChar w:fldCharType="separate"/>
        </w:r>
        <w:r w:rsidR="009D15DF">
          <w:rPr>
            <w:noProof/>
            <w:webHidden/>
          </w:rPr>
          <w:t>8</w:t>
        </w:r>
        <w:r w:rsidR="006E4E20" w:rsidRPr="006E4E20">
          <w:rPr>
            <w:noProof/>
            <w:webHidden/>
          </w:rPr>
          <w:fldChar w:fldCharType="end"/>
        </w:r>
      </w:hyperlink>
    </w:p>
    <w:p w14:paraId="298E7293" w14:textId="5C797621"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51" w:history="1">
        <w:r w:rsidR="006E4E20" w:rsidRPr="006E4E20">
          <w:rPr>
            <w:rStyle w:val="Hyperlink"/>
            <w:noProof/>
          </w:rPr>
          <w:t>2.1.5</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Pengertian Stres Kerja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_Toc174276051 \h </w:instrText>
        </w:r>
        <w:r w:rsidR="006E4E20" w:rsidRPr="006E4E20">
          <w:rPr>
            <w:noProof/>
            <w:webHidden/>
          </w:rPr>
        </w:r>
        <w:r w:rsidR="006E4E20" w:rsidRPr="006E4E20">
          <w:rPr>
            <w:noProof/>
            <w:webHidden/>
          </w:rPr>
          <w:fldChar w:fldCharType="separate"/>
        </w:r>
        <w:r w:rsidR="009D15DF">
          <w:rPr>
            <w:noProof/>
            <w:webHidden/>
          </w:rPr>
          <w:t>9</w:t>
        </w:r>
        <w:r w:rsidR="006E4E20" w:rsidRPr="006E4E20">
          <w:rPr>
            <w:noProof/>
            <w:webHidden/>
          </w:rPr>
          <w:fldChar w:fldCharType="end"/>
        </w:r>
      </w:hyperlink>
    </w:p>
    <w:p w14:paraId="58CE3669" w14:textId="6990F589"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52" w:history="1">
        <w:r w:rsidR="006E4E20" w:rsidRPr="006E4E20">
          <w:rPr>
            <w:rStyle w:val="Hyperlink"/>
            <w:noProof/>
          </w:rPr>
          <w:t>2.1.6</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Pengertian Kinerja Karyawan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_Toc174276052 \h </w:instrText>
        </w:r>
        <w:r w:rsidR="006E4E20" w:rsidRPr="006E4E20">
          <w:rPr>
            <w:noProof/>
            <w:webHidden/>
          </w:rPr>
        </w:r>
        <w:r w:rsidR="006E4E20" w:rsidRPr="006E4E20">
          <w:rPr>
            <w:noProof/>
            <w:webHidden/>
          </w:rPr>
          <w:fldChar w:fldCharType="separate"/>
        </w:r>
        <w:r w:rsidR="009D15DF">
          <w:rPr>
            <w:noProof/>
            <w:webHidden/>
          </w:rPr>
          <w:t>11</w:t>
        </w:r>
        <w:r w:rsidR="006E4E20" w:rsidRPr="006E4E20">
          <w:rPr>
            <w:noProof/>
            <w:webHidden/>
          </w:rPr>
          <w:fldChar w:fldCharType="end"/>
        </w:r>
      </w:hyperlink>
    </w:p>
    <w:p w14:paraId="7A0A3F25" w14:textId="1F13988F"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53" w:history="1">
        <w:r w:rsidR="006E4E20" w:rsidRPr="006E4E20">
          <w:rPr>
            <w:rStyle w:val="Hyperlink"/>
            <w:noProof/>
          </w:rPr>
          <w:t>2.1.7</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Penelitian Terdahulu</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_Toc174276053 \h </w:instrText>
        </w:r>
        <w:r w:rsidR="006E4E20" w:rsidRPr="006E4E20">
          <w:rPr>
            <w:noProof/>
            <w:webHidden/>
          </w:rPr>
        </w:r>
        <w:r w:rsidR="006E4E20" w:rsidRPr="006E4E20">
          <w:rPr>
            <w:noProof/>
            <w:webHidden/>
          </w:rPr>
          <w:fldChar w:fldCharType="separate"/>
        </w:r>
        <w:r w:rsidR="009D15DF">
          <w:rPr>
            <w:noProof/>
            <w:webHidden/>
          </w:rPr>
          <w:t>12</w:t>
        </w:r>
        <w:r w:rsidR="006E4E20" w:rsidRPr="006E4E20">
          <w:rPr>
            <w:noProof/>
            <w:webHidden/>
          </w:rPr>
          <w:fldChar w:fldCharType="end"/>
        </w:r>
      </w:hyperlink>
    </w:p>
    <w:p w14:paraId="762568F2" w14:textId="5033D78A"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54" w:history="1">
        <w:r w:rsidR="006E4E20" w:rsidRPr="006E4E20">
          <w:rPr>
            <w:rStyle w:val="Hyperlink"/>
            <w:rFonts w:asciiTheme="majorBidi" w:hAnsiTheme="majorBidi" w:cstheme="majorBidi"/>
            <w:noProof/>
          </w:rPr>
          <w:t>2.2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Kerangka Pemikiran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_Toc174276054 \h </w:instrText>
        </w:r>
        <w:r w:rsidR="006E4E20" w:rsidRPr="006E4E20">
          <w:rPr>
            <w:noProof/>
            <w:webHidden/>
          </w:rPr>
        </w:r>
        <w:r w:rsidR="006E4E20" w:rsidRPr="006E4E20">
          <w:rPr>
            <w:noProof/>
            <w:webHidden/>
          </w:rPr>
          <w:fldChar w:fldCharType="separate"/>
        </w:r>
        <w:r w:rsidR="009D15DF">
          <w:rPr>
            <w:noProof/>
            <w:webHidden/>
          </w:rPr>
          <w:t>17</w:t>
        </w:r>
        <w:r w:rsidR="006E4E20" w:rsidRPr="006E4E20">
          <w:rPr>
            <w:noProof/>
            <w:webHidden/>
          </w:rPr>
          <w:fldChar w:fldCharType="end"/>
        </w:r>
      </w:hyperlink>
    </w:p>
    <w:p w14:paraId="14380B85" w14:textId="1A9C1C51"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55" w:history="1">
        <w:r w:rsidR="006E4E20" w:rsidRPr="006E4E20">
          <w:rPr>
            <w:rStyle w:val="Hyperlink"/>
            <w:rFonts w:asciiTheme="majorBidi" w:hAnsiTheme="majorBidi" w:cstheme="majorBidi"/>
            <w:noProof/>
          </w:rPr>
          <w:t>2.3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Hipotesis</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_Toc174276055 \h </w:instrText>
        </w:r>
        <w:r w:rsidR="006E4E20" w:rsidRPr="006E4E20">
          <w:rPr>
            <w:noProof/>
            <w:webHidden/>
          </w:rPr>
        </w:r>
        <w:r w:rsidR="006E4E20" w:rsidRPr="006E4E20">
          <w:rPr>
            <w:noProof/>
            <w:webHidden/>
          </w:rPr>
          <w:fldChar w:fldCharType="separate"/>
        </w:r>
        <w:r w:rsidR="009D15DF">
          <w:rPr>
            <w:noProof/>
            <w:webHidden/>
          </w:rPr>
          <w:t>19</w:t>
        </w:r>
        <w:r w:rsidR="006E4E20" w:rsidRPr="006E4E20">
          <w:rPr>
            <w:noProof/>
            <w:webHidden/>
          </w:rPr>
          <w:fldChar w:fldCharType="end"/>
        </w:r>
      </w:hyperlink>
    </w:p>
    <w:p w14:paraId="451EADAE" w14:textId="2F730458" w:rsidR="006E4E20" w:rsidRPr="006E4E20" w:rsidRDefault="00000000" w:rsidP="006E4E20">
      <w:pPr>
        <w:pStyle w:val="TOC1"/>
        <w:rPr>
          <w:rFonts w:asciiTheme="minorHAnsi" w:eastAsiaTheme="minorEastAsia" w:hAnsiTheme="minorHAnsi" w:cstheme="minorBidi"/>
          <w:kern w:val="0"/>
          <w:sz w:val="22"/>
          <w:lang w:val="en-US"/>
        </w:rPr>
      </w:pPr>
      <w:hyperlink w:anchor="_Toc174276056" w:history="1">
        <w:r w:rsidR="006E4E20" w:rsidRPr="006E4E20">
          <w:rPr>
            <w:rStyle w:val="Hyperlink"/>
          </w:rPr>
          <w:t>BAB III METODE PENELITIAN</w:t>
        </w:r>
        <w:r w:rsidR="006E4E20" w:rsidRPr="006E4E20">
          <w:rPr>
            <w:webHidden/>
          </w:rPr>
          <w:tab/>
        </w:r>
        <w:r w:rsidR="006E4E20" w:rsidRPr="006E4E20">
          <w:rPr>
            <w:webHidden/>
          </w:rPr>
          <w:fldChar w:fldCharType="begin"/>
        </w:r>
        <w:r w:rsidR="006E4E20" w:rsidRPr="006E4E20">
          <w:rPr>
            <w:webHidden/>
          </w:rPr>
          <w:instrText xml:space="preserve"> PAGEREF _Toc174276056 \h </w:instrText>
        </w:r>
        <w:r w:rsidR="006E4E20" w:rsidRPr="006E4E20">
          <w:rPr>
            <w:webHidden/>
          </w:rPr>
        </w:r>
        <w:r w:rsidR="006E4E20" w:rsidRPr="006E4E20">
          <w:rPr>
            <w:webHidden/>
          </w:rPr>
          <w:fldChar w:fldCharType="separate"/>
        </w:r>
        <w:r w:rsidR="009D15DF">
          <w:rPr>
            <w:webHidden/>
          </w:rPr>
          <w:t>20</w:t>
        </w:r>
        <w:r w:rsidR="006E4E20" w:rsidRPr="006E4E20">
          <w:rPr>
            <w:webHidden/>
          </w:rPr>
          <w:fldChar w:fldCharType="end"/>
        </w:r>
      </w:hyperlink>
    </w:p>
    <w:p w14:paraId="44F9C72D" w14:textId="7889BC3F"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57" w:history="1">
        <w:r w:rsidR="006E4E20" w:rsidRPr="006E4E20">
          <w:rPr>
            <w:rStyle w:val="Hyperlink"/>
            <w:rFonts w:eastAsia="Times New Roman"/>
            <w:noProof/>
            <w:spacing w:val="-1"/>
            <w:position w:val="2"/>
          </w:rPr>
          <w:t>3.1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Desain Penelitian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_Toc174276057 \h </w:instrText>
        </w:r>
        <w:r w:rsidR="006E4E20" w:rsidRPr="006E4E20">
          <w:rPr>
            <w:noProof/>
            <w:webHidden/>
          </w:rPr>
        </w:r>
        <w:r w:rsidR="006E4E20" w:rsidRPr="006E4E20">
          <w:rPr>
            <w:noProof/>
            <w:webHidden/>
          </w:rPr>
          <w:fldChar w:fldCharType="separate"/>
        </w:r>
        <w:r w:rsidR="009D15DF">
          <w:rPr>
            <w:noProof/>
            <w:webHidden/>
          </w:rPr>
          <w:t>20</w:t>
        </w:r>
        <w:r w:rsidR="006E4E20" w:rsidRPr="006E4E20">
          <w:rPr>
            <w:noProof/>
            <w:webHidden/>
          </w:rPr>
          <w:fldChar w:fldCharType="end"/>
        </w:r>
      </w:hyperlink>
    </w:p>
    <w:p w14:paraId="3D5AD075" w14:textId="5ED12E65"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58" w:history="1">
        <w:r w:rsidR="006E4E20" w:rsidRPr="006E4E20">
          <w:rPr>
            <w:rStyle w:val="Hyperlink"/>
            <w:rFonts w:eastAsia="Times New Roman"/>
            <w:noProof/>
            <w:spacing w:val="-1"/>
            <w:position w:val="2"/>
          </w:rPr>
          <w:t>3.2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Objek dan Waktu Penelitian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_Toc174276058 \h </w:instrText>
        </w:r>
        <w:r w:rsidR="006E4E20" w:rsidRPr="006E4E20">
          <w:rPr>
            <w:noProof/>
            <w:webHidden/>
          </w:rPr>
        </w:r>
        <w:r w:rsidR="006E4E20" w:rsidRPr="006E4E20">
          <w:rPr>
            <w:noProof/>
            <w:webHidden/>
          </w:rPr>
          <w:fldChar w:fldCharType="separate"/>
        </w:r>
        <w:r w:rsidR="009D15DF">
          <w:rPr>
            <w:noProof/>
            <w:webHidden/>
          </w:rPr>
          <w:t>20</w:t>
        </w:r>
        <w:r w:rsidR="006E4E20" w:rsidRPr="006E4E20">
          <w:rPr>
            <w:noProof/>
            <w:webHidden/>
          </w:rPr>
          <w:fldChar w:fldCharType="end"/>
        </w:r>
      </w:hyperlink>
    </w:p>
    <w:p w14:paraId="5FFBDA70" w14:textId="504E2CE9"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59" w:history="1">
        <w:r w:rsidR="006E4E20" w:rsidRPr="006E4E20">
          <w:rPr>
            <w:rStyle w:val="Hyperlink"/>
            <w:noProof/>
          </w:rPr>
          <w:t>3.2.1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Objek Penelitian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_Toc174276059 \h </w:instrText>
        </w:r>
        <w:r w:rsidR="006E4E20" w:rsidRPr="006E4E20">
          <w:rPr>
            <w:noProof/>
            <w:webHidden/>
          </w:rPr>
        </w:r>
        <w:r w:rsidR="006E4E20" w:rsidRPr="006E4E20">
          <w:rPr>
            <w:noProof/>
            <w:webHidden/>
          </w:rPr>
          <w:fldChar w:fldCharType="separate"/>
        </w:r>
        <w:r w:rsidR="009D15DF">
          <w:rPr>
            <w:noProof/>
            <w:webHidden/>
          </w:rPr>
          <w:t>20</w:t>
        </w:r>
        <w:r w:rsidR="006E4E20" w:rsidRPr="006E4E20">
          <w:rPr>
            <w:noProof/>
            <w:webHidden/>
          </w:rPr>
          <w:fldChar w:fldCharType="end"/>
        </w:r>
      </w:hyperlink>
    </w:p>
    <w:p w14:paraId="5BF7F4E5" w14:textId="2DA7219B"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60" w:history="1">
        <w:r w:rsidR="006E4E20" w:rsidRPr="006E4E20">
          <w:rPr>
            <w:rStyle w:val="Hyperlink"/>
            <w:noProof/>
          </w:rPr>
          <w:t>3.2.2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Waktu Penelitian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_Toc174276060 \h </w:instrText>
        </w:r>
        <w:r w:rsidR="006E4E20" w:rsidRPr="006E4E20">
          <w:rPr>
            <w:noProof/>
            <w:webHidden/>
          </w:rPr>
        </w:r>
        <w:r w:rsidR="006E4E20" w:rsidRPr="006E4E20">
          <w:rPr>
            <w:noProof/>
            <w:webHidden/>
          </w:rPr>
          <w:fldChar w:fldCharType="separate"/>
        </w:r>
        <w:r w:rsidR="009D15DF">
          <w:rPr>
            <w:noProof/>
            <w:webHidden/>
          </w:rPr>
          <w:t>20</w:t>
        </w:r>
        <w:r w:rsidR="006E4E20" w:rsidRPr="006E4E20">
          <w:rPr>
            <w:noProof/>
            <w:webHidden/>
          </w:rPr>
          <w:fldChar w:fldCharType="end"/>
        </w:r>
      </w:hyperlink>
    </w:p>
    <w:p w14:paraId="527AD8D8" w14:textId="27E4C838"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61" w:history="1">
        <w:r w:rsidR="006E4E20" w:rsidRPr="006E4E20">
          <w:rPr>
            <w:rStyle w:val="Hyperlink"/>
            <w:rFonts w:eastAsia="Times New Roman"/>
            <w:noProof/>
            <w:spacing w:val="-1"/>
            <w:position w:val="2"/>
          </w:rPr>
          <w:t>3.3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Variabel penelitian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_Toc174276061 \h </w:instrText>
        </w:r>
        <w:r w:rsidR="006E4E20" w:rsidRPr="006E4E20">
          <w:rPr>
            <w:noProof/>
            <w:webHidden/>
          </w:rPr>
        </w:r>
        <w:r w:rsidR="006E4E20" w:rsidRPr="006E4E20">
          <w:rPr>
            <w:noProof/>
            <w:webHidden/>
          </w:rPr>
          <w:fldChar w:fldCharType="separate"/>
        </w:r>
        <w:r w:rsidR="009D15DF">
          <w:rPr>
            <w:noProof/>
            <w:webHidden/>
          </w:rPr>
          <w:t>21</w:t>
        </w:r>
        <w:r w:rsidR="006E4E20" w:rsidRPr="006E4E20">
          <w:rPr>
            <w:noProof/>
            <w:webHidden/>
          </w:rPr>
          <w:fldChar w:fldCharType="end"/>
        </w:r>
      </w:hyperlink>
    </w:p>
    <w:p w14:paraId="4DDDC6A3" w14:textId="073219D3"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62" w:history="1">
        <w:r w:rsidR="006E4E20" w:rsidRPr="006E4E20">
          <w:rPr>
            <w:rStyle w:val="Hyperlink"/>
            <w:rFonts w:eastAsia="Times New Roman"/>
            <w:noProof/>
            <w:spacing w:val="-1"/>
            <w:position w:val="2"/>
          </w:rPr>
          <w:t>3.4</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Operasionalisasi Variabel</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_Toc174276062 \h </w:instrText>
        </w:r>
        <w:r w:rsidR="006E4E20" w:rsidRPr="006E4E20">
          <w:rPr>
            <w:noProof/>
            <w:webHidden/>
          </w:rPr>
        </w:r>
        <w:r w:rsidR="006E4E20" w:rsidRPr="006E4E20">
          <w:rPr>
            <w:noProof/>
            <w:webHidden/>
          </w:rPr>
          <w:fldChar w:fldCharType="separate"/>
        </w:r>
        <w:r w:rsidR="009D15DF">
          <w:rPr>
            <w:noProof/>
            <w:webHidden/>
          </w:rPr>
          <w:t>21</w:t>
        </w:r>
        <w:r w:rsidR="006E4E20" w:rsidRPr="006E4E20">
          <w:rPr>
            <w:noProof/>
            <w:webHidden/>
          </w:rPr>
          <w:fldChar w:fldCharType="end"/>
        </w:r>
      </w:hyperlink>
    </w:p>
    <w:p w14:paraId="501A31D5" w14:textId="58A668B6"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63" w:history="1">
        <w:r w:rsidR="006E4E20" w:rsidRPr="006E4E20">
          <w:rPr>
            <w:rStyle w:val="Hyperlink"/>
            <w:rFonts w:eastAsia="Times New Roman"/>
            <w:noProof/>
            <w:spacing w:val="-1"/>
            <w:position w:val="2"/>
          </w:rPr>
          <w:t>3.5</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Teknik Pengambilan Data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_Toc174276063 \h </w:instrText>
        </w:r>
        <w:r w:rsidR="006E4E20" w:rsidRPr="006E4E20">
          <w:rPr>
            <w:noProof/>
            <w:webHidden/>
          </w:rPr>
        </w:r>
        <w:r w:rsidR="006E4E20" w:rsidRPr="006E4E20">
          <w:rPr>
            <w:noProof/>
            <w:webHidden/>
          </w:rPr>
          <w:fldChar w:fldCharType="separate"/>
        </w:r>
        <w:r w:rsidR="009D15DF">
          <w:rPr>
            <w:noProof/>
            <w:webHidden/>
          </w:rPr>
          <w:t>23</w:t>
        </w:r>
        <w:r w:rsidR="006E4E20" w:rsidRPr="006E4E20">
          <w:rPr>
            <w:noProof/>
            <w:webHidden/>
          </w:rPr>
          <w:fldChar w:fldCharType="end"/>
        </w:r>
      </w:hyperlink>
    </w:p>
    <w:p w14:paraId="17F69152" w14:textId="7B137092"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64" w:history="1">
        <w:r w:rsidR="006E4E20" w:rsidRPr="006E4E20">
          <w:rPr>
            <w:rStyle w:val="Hyperlink"/>
            <w:rFonts w:eastAsia="Times New Roman"/>
            <w:noProof/>
            <w:spacing w:val="-1"/>
            <w:position w:val="2"/>
          </w:rPr>
          <w:t>3.6</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Teknik Pengambilan sampel</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_Toc174276064 \h </w:instrText>
        </w:r>
        <w:r w:rsidR="006E4E20" w:rsidRPr="006E4E20">
          <w:rPr>
            <w:noProof/>
            <w:webHidden/>
          </w:rPr>
        </w:r>
        <w:r w:rsidR="006E4E20" w:rsidRPr="006E4E20">
          <w:rPr>
            <w:noProof/>
            <w:webHidden/>
          </w:rPr>
          <w:fldChar w:fldCharType="separate"/>
        </w:r>
        <w:r w:rsidR="009D15DF">
          <w:rPr>
            <w:noProof/>
            <w:webHidden/>
          </w:rPr>
          <w:t>24</w:t>
        </w:r>
        <w:r w:rsidR="006E4E20" w:rsidRPr="006E4E20">
          <w:rPr>
            <w:noProof/>
            <w:webHidden/>
          </w:rPr>
          <w:fldChar w:fldCharType="end"/>
        </w:r>
      </w:hyperlink>
    </w:p>
    <w:p w14:paraId="6931C191" w14:textId="2CB6C742"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65" w:history="1">
        <w:r w:rsidR="006E4E20" w:rsidRPr="006E4E20">
          <w:rPr>
            <w:rStyle w:val="Hyperlink"/>
            <w:noProof/>
          </w:rPr>
          <w:t>3.6.1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Populasi</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_Toc174276065 \h </w:instrText>
        </w:r>
        <w:r w:rsidR="006E4E20" w:rsidRPr="006E4E20">
          <w:rPr>
            <w:noProof/>
            <w:webHidden/>
          </w:rPr>
        </w:r>
        <w:r w:rsidR="006E4E20" w:rsidRPr="006E4E20">
          <w:rPr>
            <w:noProof/>
            <w:webHidden/>
          </w:rPr>
          <w:fldChar w:fldCharType="separate"/>
        </w:r>
        <w:r w:rsidR="009D15DF">
          <w:rPr>
            <w:noProof/>
            <w:webHidden/>
          </w:rPr>
          <w:t>24</w:t>
        </w:r>
        <w:r w:rsidR="006E4E20" w:rsidRPr="006E4E20">
          <w:rPr>
            <w:noProof/>
            <w:webHidden/>
          </w:rPr>
          <w:fldChar w:fldCharType="end"/>
        </w:r>
      </w:hyperlink>
    </w:p>
    <w:p w14:paraId="34DBBC28" w14:textId="5346E102"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66" w:history="1">
        <w:r w:rsidR="006E4E20" w:rsidRPr="006E4E20">
          <w:rPr>
            <w:rStyle w:val="Hyperlink"/>
            <w:noProof/>
          </w:rPr>
          <w:t>3.6.2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Sampel</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_Toc174276066 \h </w:instrText>
        </w:r>
        <w:r w:rsidR="006E4E20" w:rsidRPr="006E4E20">
          <w:rPr>
            <w:noProof/>
            <w:webHidden/>
          </w:rPr>
        </w:r>
        <w:r w:rsidR="006E4E20" w:rsidRPr="006E4E20">
          <w:rPr>
            <w:noProof/>
            <w:webHidden/>
          </w:rPr>
          <w:fldChar w:fldCharType="separate"/>
        </w:r>
        <w:r w:rsidR="009D15DF">
          <w:rPr>
            <w:noProof/>
            <w:webHidden/>
          </w:rPr>
          <w:t>25</w:t>
        </w:r>
        <w:r w:rsidR="006E4E20" w:rsidRPr="006E4E20">
          <w:rPr>
            <w:noProof/>
            <w:webHidden/>
          </w:rPr>
          <w:fldChar w:fldCharType="end"/>
        </w:r>
      </w:hyperlink>
    </w:p>
    <w:p w14:paraId="6CCE1442" w14:textId="7A5C2BCF"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67" w:history="1">
        <w:r w:rsidR="006E4E20" w:rsidRPr="006E4E20">
          <w:rPr>
            <w:rStyle w:val="Hyperlink"/>
            <w:rFonts w:eastAsia="Times New Roman"/>
            <w:noProof/>
            <w:spacing w:val="-1"/>
            <w:position w:val="2"/>
          </w:rPr>
          <w:t>3.7</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Teknik Analisis Data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_Toc174276067 \h </w:instrText>
        </w:r>
        <w:r w:rsidR="006E4E20" w:rsidRPr="006E4E20">
          <w:rPr>
            <w:noProof/>
            <w:webHidden/>
          </w:rPr>
        </w:r>
        <w:r w:rsidR="006E4E20" w:rsidRPr="006E4E20">
          <w:rPr>
            <w:noProof/>
            <w:webHidden/>
          </w:rPr>
          <w:fldChar w:fldCharType="separate"/>
        </w:r>
        <w:r w:rsidR="009D15DF">
          <w:rPr>
            <w:noProof/>
            <w:webHidden/>
          </w:rPr>
          <w:t>25</w:t>
        </w:r>
        <w:r w:rsidR="006E4E20" w:rsidRPr="006E4E20">
          <w:rPr>
            <w:noProof/>
            <w:webHidden/>
          </w:rPr>
          <w:fldChar w:fldCharType="end"/>
        </w:r>
      </w:hyperlink>
    </w:p>
    <w:p w14:paraId="38EC1DFD" w14:textId="32B8FA69"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68" w:history="1">
        <w:r w:rsidR="006E4E20" w:rsidRPr="006E4E20">
          <w:rPr>
            <w:rStyle w:val="Hyperlink"/>
            <w:noProof/>
          </w:rPr>
          <w:t>3.7.1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Analisis Deskriptif</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_Toc174276068 \h </w:instrText>
        </w:r>
        <w:r w:rsidR="006E4E20" w:rsidRPr="006E4E20">
          <w:rPr>
            <w:noProof/>
            <w:webHidden/>
          </w:rPr>
        </w:r>
        <w:r w:rsidR="006E4E20" w:rsidRPr="006E4E20">
          <w:rPr>
            <w:noProof/>
            <w:webHidden/>
          </w:rPr>
          <w:fldChar w:fldCharType="separate"/>
        </w:r>
        <w:r w:rsidR="009D15DF">
          <w:rPr>
            <w:noProof/>
            <w:webHidden/>
          </w:rPr>
          <w:t>25</w:t>
        </w:r>
        <w:r w:rsidR="006E4E20" w:rsidRPr="006E4E20">
          <w:rPr>
            <w:noProof/>
            <w:webHidden/>
          </w:rPr>
          <w:fldChar w:fldCharType="end"/>
        </w:r>
      </w:hyperlink>
    </w:p>
    <w:p w14:paraId="5547500C" w14:textId="1D1F191C"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69" w:history="1">
        <w:r w:rsidR="006E4E20" w:rsidRPr="006E4E20">
          <w:rPr>
            <w:rStyle w:val="Hyperlink"/>
            <w:noProof/>
          </w:rPr>
          <w:t>3.7.2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Analisis Inferensia</w:t>
        </w:r>
        <w:r w:rsidR="006E4E20" w:rsidRPr="006E4E20">
          <w:rPr>
            <w:rStyle w:val="Hyperlink"/>
            <w:noProof/>
            <w:lang w:val="en-US"/>
          </w:rPr>
          <w:t>l</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_Toc174276069 \h </w:instrText>
        </w:r>
        <w:r w:rsidR="006E4E20" w:rsidRPr="006E4E20">
          <w:rPr>
            <w:noProof/>
            <w:webHidden/>
          </w:rPr>
        </w:r>
        <w:r w:rsidR="006E4E20" w:rsidRPr="006E4E20">
          <w:rPr>
            <w:noProof/>
            <w:webHidden/>
          </w:rPr>
          <w:fldChar w:fldCharType="separate"/>
        </w:r>
        <w:r w:rsidR="009D15DF">
          <w:rPr>
            <w:noProof/>
            <w:webHidden/>
          </w:rPr>
          <w:t>25</w:t>
        </w:r>
        <w:r w:rsidR="006E4E20" w:rsidRPr="006E4E20">
          <w:rPr>
            <w:noProof/>
            <w:webHidden/>
          </w:rPr>
          <w:fldChar w:fldCharType="end"/>
        </w:r>
      </w:hyperlink>
    </w:p>
    <w:p w14:paraId="2BD6ADBC" w14:textId="6C9F3E8B"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70" w:history="1">
        <w:r w:rsidR="006E4E20" w:rsidRPr="006E4E20">
          <w:rPr>
            <w:rStyle w:val="Hyperlink"/>
            <w:noProof/>
          </w:rPr>
          <w:t>3.7.3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Model Pengukuran (</w:t>
        </w:r>
        <w:r w:rsidR="006E4E20" w:rsidRPr="006E4E20">
          <w:rPr>
            <w:rStyle w:val="Hyperlink"/>
            <w:i/>
            <w:iCs/>
            <w:noProof/>
          </w:rPr>
          <w:t>Outer Model</w:t>
        </w:r>
        <w:r w:rsidR="006E4E20" w:rsidRPr="006E4E20">
          <w:rPr>
            <w:rStyle w:val="Hyperlink"/>
            <w:noProof/>
          </w:rPr>
          <w:t>)</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_Toc174276070 \h </w:instrText>
        </w:r>
        <w:r w:rsidR="006E4E20" w:rsidRPr="006E4E20">
          <w:rPr>
            <w:noProof/>
            <w:webHidden/>
          </w:rPr>
        </w:r>
        <w:r w:rsidR="006E4E20" w:rsidRPr="006E4E20">
          <w:rPr>
            <w:noProof/>
            <w:webHidden/>
          </w:rPr>
          <w:fldChar w:fldCharType="separate"/>
        </w:r>
        <w:r w:rsidR="009D15DF">
          <w:rPr>
            <w:noProof/>
            <w:webHidden/>
          </w:rPr>
          <w:t>26</w:t>
        </w:r>
        <w:r w:rsidR="006E4E20" w:rsidRPr="006E4E20">
          <w:rPr>
            <w:noProof/>
            <w:webHidden/>
          </w:rPr>
          <w:fldChar w:fldCharType="end"/>
        </w:r>
      </w:hyperlink>
    </w:p>
    <w:p w14:paraId="65D3C2D0" w14:textId="14B4F970"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71" w:history="1">
        <w:r w:rsidR="006E4E20" w:rsidRPr="006E4E20">
          <w:rPr>
            <w:rStyle w:val="Hyperlink"/>
            <w:noProof/>
          </w:rPr>
          <w:t>3.7.4</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Model Struktural (</w:t>
        </w:r>
        <w:r w:rsidR="006E4E20" w:rsidRPr="006E4E20">
          <w:rPr>
            <w:rStyle w:val="Hyperlink"/>
            <w:i/>
            <w:iCs/>
            <w:noProof/>
          </w:rPr>
          <w:t>Inner Model</w:t>
        </w:r>
        <w:r w:rsidR="006E4E20" w:rsidRPr="006E4E20">
          <w:rPr>
            <w:rStyle w:val="Hyperlink"/>
            <w:noProof/>
          </w:rPr>
          <w:t>)</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_Toc174276071 \h </w:instrText>
        </w:r>
        <w:r w:rsidR="006E4E20" w:rsidRPr="006E4E20">
          <w:rPr>
            <w:noProof/>
            <w:webHidden/>
          </w:rPr>
        </w:r>
        <w:r w:rsidR="006E4E20" w:rsidRPr="006E4E20">
          <w:rPr>
            <w:noProof/>
            <w:webHidden/>
          </w:rPr>
          <w:fldChar w:fldCharType="separate"/>
        </w:r>
        <w:r w:rsidR="009D15DF">
          <w:rPr>
            <w:noProof/>
            <w:webHidden/>
          </w:rPr>
          <w:t>27</w:t>
        </w:r>
        <w:r w:rsidR="006E4E20" w:rsidRPr="006E4E20">
          <w:rPr>
            <w:noProof/>
            <w:webHidden/>
          </w:rPr>
          <w:fldChar w:fldCharType="end"/>
        </w:r>
      </w:hyperlink>
    </w:p>
    <w:p w14:paraId="07E58447" w14:textId="79E14CA4"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72" w:history="1">
        <w:r w:rsidR="006E4E20" w:rsidRPr="006E4E20">
          <w:rPr>
            <w:rStyle w:val="Hyperlink"/>
            <w:noProof/>
          </w:rPr>
          <w:t>3.7.5</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Pengujian Hipotesis</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_Toc174276072 \h </w:instrText>
        </w:r>
        <w:r w:rsidR="006E4E20" w:rsidRPr="006E4E20">
          <w:rPr>
            <w:noProof/>
            <w:webHidden/>
          </w:rPr>
        </w:r>
        <w:r w:rsidR="006E4E20" w:rsidRPr="006E4E20">
          <w:rPr>
            <w:noProof/>
            <w:webHidden/>
          </w:rPr>
          <w:fldChar w:fldCharType="separate"/>
        </w:r>
        <w:r w:rsidR="009D15DF">
          <w:rPr>
            <w:noProof/>
            <w:webHidden/>
          </w:rPr>
          <w:t>27</w:t>
        </w:r>
        <w:r w:rsidR="006E4E20" w:rsidRPr="006E4E20">
          <w:rPr>
            <w:noProof/>
            <w:webHidden/>
          </w:rPr>
          <w:fldChar w:fldCharType="end"/>
        </w:r>
      </w:hyperlink>
    </w:p>
    <w:p w14:paraId="0B103BB0" w14:textId="480E0D1C" w:rsidR="006E4E20" w:rsidRPr="006E4E20" w:rsidRDefault="00000000" w:rsidP="006E4E20">
      <w:pPr>
        <w:pStyle w:val="TOC1"/>
        <w:rPr>
          <w:rFonts w:asciiTheme="minorHAnsi" w:eastAsiaTheme="minorEastAsia" w:hAnsiTheme="minorHAnsi" w:cstheme="minorBidi"/>
          <w:kern w:val="0"/>
          <w:sz w:val="22"/>
          <w:lang w:val="en-US"/>
        </w:rPr>
      </w:pPr>
      <w:hyperlink w:anchor="_Toc174276073" w:history="1">
        <w:r w:rsidR="006E4E20" w:rsidRPr="006E4E20">
          <w:rPr>
            <w:rStyle w:val="Hyperlink"/>
          </w:rPr>
          <w:t>BAB IV HASIL PENELITIAN DAN PEMBAHASAN</w:t>
        </w:r>
        <w:r w:rsidR="006E4E20" w:rsidRPr="006E4E20">
          <w:rPr>
            <w:webHidden/>
          </w:rPr>
          <w:tab/>
        </w:r>
        <w:r w:rsidR="006E4E20" w:rsidRPr="006E4E20">
          <w:rPr>
            <w:webHidden/>
          </w:rPr>
          <w:fldChar w:fldCharType="begin"/>
        </w:r>
        <w:r w:rsidR="006E4E20" w:rsidRPr="006E4E20">
          <w:rPr>
            <w:webHidden/>
          </w:rPr>
          <w:instrText xml:space="preserve"> PAGEREF _Toc174276073 \h </w:instrText>
        </w:r>
        <w:r w:rsidR="006E4E20" w:rsidRPr="006E4E20">
          <w:rPr>
            <w:webHidden/>
          </w:rPr>
        </w:r>
        <w:r w:rsidR="006E4E20" w:rsidRPr="006E4E20">
          <w:rPr>
            <w:webHidden/>
          </w:rPr>
          <w:fldChar w:fldCharType="separate"/>
        </w:r>
        <w:r w:rsidR="009D15DF">
          <w:rPr>
            <w:webHidden/>
          </w:rPr>
          <w:t>29</w:t>
        </w:r>
        <w:r w:rsidR="006E4E20" w:rsidRPr="006E4E20">
          <w:rPr>
            <w:webHidden/>
          </w:rPr>
          <w:fldChar w:fldCharType="end"/>
        </w:r>
      </w:hyperlink>
    </w:p>
    <w:p w14:paraId="08CE82A4" w14:textId="1B8E4DF3"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74" w:history="1">
        <w:r w:rsidR="006E4E20" w:rsidRPr="006E4E20">
          <w:rPr>
            <w:rStyle w:val="Hyperlink"/>
            <w:noProof/>
          </w:rPr>
          <w:t>4.1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Gambaran Umum Perusahaan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_Toc174276074 \h </w:instrText>
        </w:r>
        <w:r w:rsidR="006E4E20" w:rsidRPr="006E4E20">
          <w:rPr>
            <w:noProof/>
            <w:webHidden/>
          </w:rPr>
        </w:r>
        <w:r w:rsidR="006E4E20" w:rsidRPr="006E4E20">
          <w:rPr>
            <w:noProof/>
            <w:webHidden/>
          </w:rPr>
          <w:fldChar w:fldCharType="separate"/>
        </w:r>
        <w:r w:rsidR="009D15DF">
          <w:rPr>
            <w:noProof/>
            <w:webHidden/>
          </w:rPr>
          <w:t>29</w:t>
        </w:r>
        <w:r w:rsidR="006E4E20" w:rsidRPr="006E4E20">
          <w:rPr>
            <w:noProof/>
            <w:webHidden/>
          </w:rPr>
          <w:fldChar w:fldCharType="end"/>
        </w:r>
      </w:hyperlink>
    </w:p>
    <w:p w14:paraId="75768DCA" w14:textId="6B52D6BD"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75" w:history="1">
        <w:r w:rsidR="006E4E20" w:rsidRPr="006E4E20">
          <w:rPr>
            <w:rStyle w:val="Hyperlink"/>
            <w:noProof/>
          </w:rPr>
          <w:t>4.1.1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Sejarah Perusahaan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_Toc174276075 \h </w:instrText>
        </w:r>
        <w:r w:rsidR="006E4E20" w:rsidRPr="006E4E20">
          <w:rPr>
            <w:noProof/>
            <w:webHidden/>
          </w:rPr>
        </w:r>
        <w:r w:rsidR="006E4E20" w:rsidRPr="006E4E20">
          <w:rPr>
            <w:noProof/>
            <w:webHidden/>
          </w:rPr>
          <w:fldChar w:fldCharType="separate"/>
        </w:r>
        <w:r w:rsidR="009D15DF">
          <w:rPr>
            <w:noProof/>
            <w:webHidden/>
          </w:rPr>
          <w:t>29</w:t>
        </w:r>
        <w:r w:rsidR="006E4E20" w:rsidRPr="006E4E20">
          <w:rPr>
            <w:noProof/>
            <w:webHidden/>
          </w:rPr>
          <w:fldChar w:fldCharType="end"/>
        </w:r>
      </w:hyperlink>
    </w:p>
    <w:p w14:paraId="602A71C5" w14:textId="303CAD47"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76" w:history="1">
        <w:r w:rsidR="006E4E20" w:rsidRPr="006E4E20">
          <w:rPr>
            <w:rStyle w:val="Hyperlink"/>
            <w:noProof/>
          </w:rPr>
          <w:t>4.1.2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Bidang Perusahaan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_Toc174276076 \h </w:instrText>
        </w:r>
        <w:r w:rsidR="006E4E20" w:rsidRPr="006E4E20">
          <w:rPr>
            <w:noProof/>
            <w:webHidden/>
          </w:rPr>
        </w:r>
        <w:r w:rsidR="006E4E20" w:rsidRPr="006E4E20">
          <w:rPr>
            <w:noProof/>
            <w:webHidden/>
          </w:rPr>
          <w:fldChar w:fldCharType="separate"/>
        </w:r>
        <w:r w:rsidR="009D15DF">
          <w:rPr>
            <w:noProof/>
            <w:webHidden/>
          </w:rPr>
          <w:t>30</w:t>
        </w:r>
        <w:r w:rsidR="006E4E20" w:rsidRPr="006E4E20">
          <w:rPr>
            <w:noProof/>
            <w:webHidden/>
          </w:rPr>
          <w:fldChar w:fldCharType="end"/>
        </w:r>
      </w:hyperlink>
    </w:p>
    <w:p w14:paraId="575B8847" w14:textId="2DE5F308"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77" w:history="1">
        <w:r w:rsidR="006E4E20" w:rsidRPr="006E4E20">
          <w:rPr>
            <w:rStyle w:val="Hyperlink"/>
            <w:noProof/>
          </w:rPr>
          <w:t>4.1.3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Visi Misi PT Eskara Jaya Utama Tangerang</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_Toc174276077 \h </w:instrText>
        </w:r>
        <w:r w:rsidR="006E4E20" w:rsidRPr="006E4E20">
          <w:rPr>
            <w:noProof/>
            <w:webHidden/>
          </w:rPr>
        </w:r>
        <w:r w:rsidR="006E4E20" w:rsidRPr="006E4E20">
          <w:rPr>
            <w:noProof/>
            <w:webHidden/>
          </w:rPr>
          <w:fldChar w:fldCharType="separate"/>
        </w:r>
        <w:r w:rsidR="009D15DF">
          <w:rPr>
            <w:noProof/>
            <w:webHidden/>
          </w:rPr>
          <w:t>30</w:t>
        </w:r>
        <w:r w:rsidR="006E4E20" w:rsidRPr="006E4E20">
          <w:rPr>
            <w:noProof/>
            <w:webHidden/>
          </w:rPr>
          <w:fldChar w:fldCharType="end"/>
        </w:r>
      </w:hyperlink>
    </w:p>
    <w:p w14:paraId="6D87F357" w14:textId="207FF23E"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78" w:history="1">
        <w:r w:rsidR="006E4E20" w:rsidRPr="006E4E20">
          <w:rPr>
            <w:rStyle w:val="Hyperlink"/>
            <w:noProof/>
          </w:rPr>
          <w:t>4.1.4</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Struktur Organisasi</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_Toc174276078 \h </w:instrText>
        </w:r>
        <w:r w:rsidR="006E4E20" w:rsidRPr="006E4E20">
          <w:rPr>
            <w:noProof/>
            <w:webHidden/>
          </w:rPr>
        </w:r>
        <w:r w:rsidR="006E4E20" w:rsidRPr="006E4E20">
          <w:rPr>
            <w:noProof/>
            <w:webHidden/>
          </w:rPr>
          <w:fldChar w:fldCharType="separate"/>
        </w:r>
        <w:r w:rsidR="009D15DF">
          <w:rPr>
            <w:noProof/>
            <w:webHidden/>
          </w:rPr>
          <w:t>30</w:t>
        </w:r>
        <w:r w:rsidR="006E4E20" w:rsidRPr="006E4E20">
          <w:rPr>
            <w:noProof/>
            <w:webHidden/>
          </w:rPr>
          <w:fldChar w:fldCharType="end"/>
        </w:r>
      </w:hyperlink>
    </w:p>
    <w:p w14:paraId="138F51DC" w14:textId="3EC02F75"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79" w:history="1">
        <w:r w:rsidR="006E4E20" w:rsidRPr="006E4E20">
          <w:rPr>
            <w:rStyle w:val="Hyperlink"/>
            <w:noProof/>
          </w:rPr>
          <w:t>4.2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Analisis Deskriptif</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_Toc174276079 \h </w:instrText>
        </w:r>
        <w:r w:rsidR="006E4E20" w:rsidRPr="006E4E20">
          <w:rPr>
            <w:noProof/>
            <w:webHidden/>
          </w:rPr>
        </w:r>
        <w:r w:rsidR="006E4E20" w:rsidRPr="006E4E20">
          <w:rPr>
            <w:noProof/>
            <w:webHidden/>
          </w:rPr>
          <w:fldChar w:fldCharType="separate"/>
        </w:r>
        <w:r w:rsidR="009D15DF">
          <w:rPr>
            <w:noProof/>
            <w:webHidden/>
          </w:rPr>
          <w:t>33</w:t>
        </w:r>
        <w:r w:rsidR="006E4E20" w:rsidRPr="006E4E20">
          <w:rPr>
            <w:noProof/>
            <w:webHidden/>
          </w:rPr>
          <w:fldChar w:fldCharType="end"/>
        </w:r>
      </w:hyperlink>
    </w:p>
    <w:p w14:paraId="7C442522" w14:textId="2D6A839F"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0" w:history="1">
        <w:r w:rsidR="006E4E20" w:rsidRPr="006E4E20">
          <w:rPr>
            <w:rStyle w:val="Hyperlink"/>
            <w:noProof/>
          </w:rPr>
          <w:t>4.2.1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Karakteristik Responden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_Toc174276080 \h </w:instrText>
        </w:r>
        <w:r w:rsidR="006E4E20" w:rsidRPr="006E4E20">
          <w:rPr>
            <w:noProof/>
            <w:webHidden/>
          </w:rPr>
        </w:r>
        <w:r w:rsidR="006E4E20" w:rsidRPr="006E4E20">
          <w:rPr>
            <w:noProof/>
            <w:webHidden/>
          </w:rPr>
          <w:fldChar w:fldCharType="separate"/>
        </w:r>
        <w:r w:rsidR="009D15DF">
          <w:rPr>
            <w:noProof/>
            <w:webHidden/>
          </w:rPr>
          <w:t>33</w:t>
        </w:r>
        <w:r w:rsidR="006E4E20" w:rsidRPr="006E4E20">
          <w:rPr>
            <w:noProof/>
            <w:webHidden/>
          </w:rPr>
          <w:fldChar w:fldCharType="end"/>
        </w:r>
      </w:hyperlink>
    </w:p>
    <w:p w14:paraId="5D517CBD" w14:textId="6DF0427B"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1" w:history="1">
        <w:r w:rsidR="006E4E20" w:rsidRPr="006E4E20">
          <w:rPr>
            <w:rStyle w:val="Hyperlink"/>
            <w:noProof/>
          </w:rPr>
          <w:t>4.2.2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Deskripsi Variabel</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_Toc174276081 \h </w:instrText>
        </w:r>
        <w:r w:rsidR="006E4E20" w:rsidRPr="006E4E20">
          <w:rPr>
            <w:noProof/>
            <w:webHidden/>
          </w:rPr>
        </w:r>
        <w:r w:rsidR="006E4E20" w:rsidRPr="006E4E20">
          <w:rPr>
            <w:noProof/>
            <w:webHidden/>
          </w:rPr>
          <w:fldChar w:fldCharType="separate"/>
        </w:r>
        <w:r w:rsidR="009D15DF">
          <w:rPr>
            <w:noProof/>
            <w:webHidden/>
          </w:rPr>
          <w:t>37</w:t>
        </w:r>
        <w:r w:rsidR="006E4E20" w:rsidRPr="006E4E20">
          <w:rPr>
            <w:noProof/>
            <w:webHidden/>
          </w:rPr>
          <w:fldChar w:fldCharType="end"/>
        </w:r>
      </w:hyperlink>
    </w:p>
    <w:p w14:paraId="1A2B5460" w14:textId="0FE9E29D"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2" w:history="1">
        <w:r w:rsidR="006E4E20" w:rsidRPr="006E4E20">
          <w:rPr>
            <w:rStyle w:val="Hyperlink"/>
            <w:noProof/>
          </w:rPr>
          <w:t>4.2.3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Tanggapan Responden Variabel Pengembangan Karir (X</w:t>
        </w:r>
        <w:r w:rsidR="006E4E20" w:rsidRPr="006E4E20">
          <w:rPr>
            <w:rStyle w:val="Hyperlink"/>
            <w:noProof/>
            <w:vertAlign w:val="subscript"/>
          </w:rPr>
          <w:t>1</w:t>
        </w:r>
        <w:r w:rsidR="006E4E20" w:rsidRPr="006E4E20">
          <w:rPr>
            <w:rStyle w:val="Hyperlink"/>
            <w:noProof/>
          </w:rPr>
          <w:t>)</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_Toc174276082 \h </w:instrText>
        </w:r>
        <w:r w:rsidR="006E4E20" w:rsidRPr="006E4E20">
          <w:rPr>
            <w:noProof/>
            <w:webHidden/>
          </w:rPr>
        </w:r>
        <w:r w:rsidR="006E4E20" w:rsidRPr="006E4E20">
          <w:rPr>
            <w:noProof/>
            <w:webHidden/>
          </w:rPr>
          <w:fldChar w:fldCharType="separate"/>
        </w:r>
        <w:r w:rsidR="009D15DF">
          <w:rPr>
            <w:noProof/>
            <w:webHidden/>
          </w:rPr>
          <w:t>39</w:t>
        </w:r>
        <w:r w:rsidR="006E4E20" w:rsidRPr="006E4E20">
          <w:rPr>
            <w:noProof/>
            <w:webHidden/>
          </w:rPr>
          <w:fldChar w:fldCharType="end"/>
        </w:r>
      </w:hyperlink>
    </w:p>
    <w:p w14:paraId="0B50A811" w14:textId="1F5C6308"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3" w:history="1">
        <w:r w:rsidR="006E4E20" w:rsidRPr="006E4E20">
          <w:rPr>
            <w:rStyle w:val="Hyperlink"/>
            <w:noProof/>
          </w:rPr>
          <w:t>4.2.4</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Tanggapan Responden Variabel Motivasi Kerja (X</w:t>
        </w:r>
        <w:r w:rsidR="006E4E20" w:rsidRPr="006E4E20">
          <w:rPr>
            <w:rStyle w:val="Hyperlink"/>
            <w:noProof/>
            <w:vertAlign w:val="subscript"/>
          </w:rPr>
          <w:t>2</w:t>
        </w:r>
        <w:r w:rsidR="006E4E20" w:rsidRPr="006E4E20">
          <w:rPr>
            <w:rStyle w:val="Hyperlink"/>
            <w:noProof/>
          </w:rPr>
          <w:t>)</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_Toc174276083 \h </w:instrText>
        </w:r>
        <w:r w:rsidR="006E4E20" w:rsidRPr="006E4E20">
          <w:rPr>
            <w:noProof/>
            <w:webHidden/>
          </w:rPr>
        </w:r>
        <w:r w:rsidR="006E4E20" w:rsidRPr="006E4E20">
          <w:rPr>
            <w:noProof/>
            <w:webHidden/>
          </w:rPr>
          <w:fldChar w:fldCharType="separate"/>
        </w:r>
        <w:r w:rsidR="009D15DF">
          <w:rPr>
            <w:noProof/>
            <w:webHidden/>
          </w:rPr>
          <w:t>42</w:t>
        </w:r>
        <w:r w:rsidR="006E4E20" w:rsidRPr="006E4E20">
          <w:rPr>
            <w:noProof/>
            <w:webHidden/>
          </w:rPr>
          <w:fldChar w:fldCharType="end"/>
        </w:r>
      </w:hyperlink>
    </w:p>
    <w:p w14:paraId="304C48B4" w14:textId="3550B7B5"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4" w:history="1">
        <w:r w:rsidR="006E4E20" w:rsidRPr="006E4E20">
          <w:rPr>
            <w:rStyle w:val="Hyperlink"/>
            <w:noProof/>
          </w:rPr>
          <w:t>4.2.5</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Tanggapan Responden Variabel Stres Kerja (X</w:t>
        </w:r>
        <w:r w:rsidR="006E4E20" w:rsidRPr="006E4E20">
          <w:rPr>
            <w:rStyle w:val="Hyperlink"/>
            <w:noProof/>
            <w:vertAlign w:val="subscript"/>
          </w:rPr>
          <w:t>3</w:t>
        </w:r>
        <w:r w:rsidR="006E4E20" w:rsidRPr="006E4E20">
          <w:rPr>
            <w:rStyle w:val="Hyperlink"/>
            <w:noProof/>
          </w:rPr>
          <w:t>)</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_Toc174276084 \h </w:instrText>
        </w:r>
        <w:r w:rsidR="006E4E20" w:rsidRPr="006E4E20">
          <w:rPr>
            <w:noProof/>
            <w:webHidden/>
          </w:rPr>
        </w:r>
        <w:r w:rsidR="006E4E20" w:rsidRPr="006E4E20">
          <w:rPr>
            <w:noProof/>
            <w:webHidden/>
          </w:rPr>
          <w:fldChar w:fldCharType="separate"/>
        </w:r>
        <w:r w:rsidR="009D15DF">
          <w:rPr>
            <w:noProof/>
            <w:webHidden/>
          </w:rPr>
          <w:t>47</w:t>
        </w:r>
        <w:r w:rsidR="006E4E20" w:rsidRPr="006E4E20">
          <w:rPr>
            <w:noProof/>
            <w:webHidden/>
          </w:rPr>
          <w:fldChar w:fldCharType="end"/>
        </w:r>
      </w:hyperlink>
    </w:p>
    <w:p w14:paraId="798DE187" w14:textId="64059DCB"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5" w:history="1">
        <w:r w:rsidR="006E4E20" w:rsidRPr="006E4E20">
          <w:rPr>
            <w:rStyle w:val="Hyperlink"/>
            <w:noProof/>
          </w:rPr>
          <w:t>4.2.6</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Tanggapan Responden Variabel Kinerja Karyawan (Y)</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_Toc174276085 \h </w:instrText>
        </w:r>
        <w:r w:rsidR="006E4E20" w:rsidRPr="006E4E20">
          <w:rPr>
            <w:noProof/>
            <w:webHidden/>
          </w:rPr>
        </w:r>
        <w:r w:rsidR="006E4E20" w:rsidRPr="006E4E20">
          <w:rPr>
            <w:noProof/>
            <w:webHidden/>
          </w:rPr>
          <w:fldChar w:fldCharType="separate"/>
        </w:r>
        <w:r w:rsidR="009D15DF">
          <w:rPr>
            <w:noProof/>
            <w:webHidden/>
          </w:rPr>
          <w:t>51</w:t>
        </w:r>
        <w:r w:rsidR="006E4E20" w:rsidRPr="006E4E20">
          <w:rPr>
            <w:noProof/>
            <w:webHidden/>
          </w:rPr>
          <w:fldChar w:fldCharType="end"/>
        </w:r>
      </w:hyperlink>
    </w:p>
    <w:p w14:paraId="5311E477" w14:textId="3AAEF105"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86" w:history="1">
        <w:r w:rsidR="006E4E20" w:rsidRPr="006E4E20">
          <w:rPr>
            <w:rStyle w:val="Hyperlink"/>
            <w:noProof/>
          </w:rPr>
          <w:t>4.3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Analisis Data</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_Toc174276086 \h </w:instrText>
        </w:r>
        <w:r w:rsidR="006E4E20" w:rsidRPr="006E4E20">
          <w:rPr>
            <w:noProof/>
            <w:webHidden/>
          </w:rPr>
        </w:r>
        <w:r w:rsidR="006E4E20" w:rsidRPr="006E4E20">
          <w:rPr>
            <w:noProof/>
            <w:webHidden/>
          </w:rPr>
          <w:fldChar w:fldCharType="separate"/>
        </w:r>
        <w:r w:rsidR="009D15DF">
          <w:rPr>
            <w:noProof/>
            <w:webHidden/>
          </w:rPr>
          <w:t>55</w:t>
        </w:r>
        <w:r w:rsidR="006E4E20" w:rsidRPr="006E4E20">
          <w:rPr>
            <w:noProof/>
            <w:webHidden/>
          </w:rPr>
          <w:fldChar w:fldCharType="end"/>
        </w:r>
      </w:hyperlink>
    </w:p>
    <w:p w14:paraId="70767CC6" w14:textId="7F0C0194"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7" w:history="1">
        <w:r w:rsidR="006E4E20" w:rsidRPr="006E4E20">
          <w:rPr>
            <w:rStyle w:val="Hyperlink"/>
            <w:noProof/>
          </w:rPr>
          <w:t>4.3.1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Evaluasi Model Pengukuran (Outer Model)</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_Toc174276087 \h </w:instrText>
        </w:r>
        <w:r w:rsidR="006E4E20" w:rsidRPr="006E4E20">
          <w:rPr>
            <w:noProof/>
            <w:webHidden/>
          </w:rPr>
        </w:r>
        <w:r w:rsidR="006E4E20" w:rsidRPr="006E4E20">
          <w:rPr>
            <w:noProof/>
            <w:webHidden/>
          </w:rPr>
          <w:fldChar w:fldCharType="separate"/>
        </w:r>
        <w:r w:rsidR="009D15DF">
          <w:rPr>
            <w:noProof/>
            <w:webHidden/>
          </w:rPr>
          <w:t>55</w:t>
        </w:r>
        <w:r w:rsidR="006E4E20" w:rsidRPr="006E4E20">
          <w:rPr>
            <w:noProof/>
            <w:webHidden/>
          </w:rPr>
          <w:fldChar w:fldCharType="end"/>
        </w:r>
      </w:hyperlink>
    </w:p>
    <w:p w14:paraId="0C9DA614" w14:textId="0A612E66"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8" w:history="1">
        <w:r w:rsidR="006E4E20" w:rsidRPr="006E4E20">
          <w:rPr>
            <w:rStyle w:val="Hyperlink"/>
            <w:noProof/>
          </w:rPr>
          <w:t>4.3.2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Hasil</w:t>
        </w:r>
        <w:r w:rsidR="006E4E20" w:rsidRPr="006E4E20">
          <w:rPr>
            <w:rStyle w:val="Hyperlink"/>
            <w:noProof/>
            <w:spacing w:val="-4"/>
          </w:rPr>
          <w:t xml:space="preserve"> </w:t>
        </w:r>
        <w:r w:rsidR="006E4E20" w:rsidRPr="006E4E20">
          <w:rPr>
            <w:rStyle w:val="Hyperlink"/>
            <w:noProof/>
          </w:rPr>
          <w:t>Evaluasi</w:t>
        </w:r>
        <w:r w:rsidR="006E4E20" w:rsidRPr="006E4E20">
          <w:rPr>
            <w:rStyle w:val="Hyperlink"/>
            <w:noProof/>
            <w:spacing w:val="-4"/>
          </w:rPr>
          <w:t xml:space="preserve"> </w:t>
        </w:r>
        <w:r w:rsidR="006E4E20" w:rsidRPr="006E4E20">
          <w:rPr>
            <w:rStyle w:val="Hyperlink"/>
            <w:noProof/>
          </w:rPr>
          <w:t>model</w:t>
        </w:r>
        <w:r w:rsidR="006E4E20" w:rsidRPr="006E4E20">
          <w:rPr>
            <w:rStyle w:val="Hyperlink"/>
            <w:noProof/>
            <w:spacing w:val="-4"/>
          </w:rPr>
          <w:t xml:space="preserve"> </w:t>
        </w:r>
        <w:r w:rsidR="006E4E20" w:rsidRPr="006E4E20">
          <w:rPr>
            <w:rStyle w:val="Hyperlink"/>
            <w:noProof/>
          </w:rPr>
          <w:t>Struktural</w:t>
        </w:r>
        <w:r w:rsidR="006E4E20" w:rsidRPr="006E4E20">
          <w:rPr>
            <w:rStyle w:val="Hyperlink"/>
            <w:noProof/>
            <w:spacing w:val="-4"/>
          </w:rPr>
          <w:t xml:space="preserve"> </w:t>
        </w:r>
        <w:r w:rsidR="006E4E20" w:rsidRPr="006E4E20">
          <w:rPr>
            <w:rStyle w:val="Hyperlink"/>
            <w:noProof/>
          </w:rPr>
          <w:t>(</w:t>
        </w:r>
        <w:r w:rsidR="006E4E20" w:rsidRPr="006E4E20">
          <w:rPr>
            <w:rStyle w:val="Hyperlink"/>
            <w:i/>
            <w:noProof/>
          </w:rPr>
          <w:t>Inner</w:t>
        </w:r>
        <w:r w:rsidR="006E4E20" w:rsidRPr="006E4E20">
          <w:rPr>
            <w:rStyle w:val="Hyperlink"/>
            <w:i/>
            <w:noProof/>
            <w:spacing w:val="-4"/>
          </w:rPr>
          <w:t xml:space="preserve"> </w:t>
        </w:r>
        <w:r w:rsidR="006E4E20" w:rsidRPr="006E4E20">
          <w:rPr>
            <w:rStyle w:val="Hyperlink"/>
            <w:i/>
            <w:noProof/>
          </w:rPr>
          <w:t>Model</w:t>
        </w:r>
        <w:r w:rsidR="006E4E20" w:rsidRPr="006E4E20">
          <w:rPr>
            <w:rStyle w:val="Hyperlink"/>
            <w:noProof/>
          </w:rPr>
          <w:t>)</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_Toc174276088 \h </w:instrText>
        </w:r>
        <w:r w:rsidR="006E4E20" w:rsidRPr="006E4E20">
          <w:rPr>
            <w:noProof/>
            <w:webHidden/>
          </w:rPr>
        </w:r>
        <w:r w:rsidR="006E4E20" w:rsidRPr="006E4E20">
          <w:rPr>
            <w:noProof/>
            <w:webHidden/>
          </w:rPr>
          <w:fldChar w:fldCharType="separate"/>
        </w:r>
        <w:r w:rsidR="009D15DF">
          <w:rPr>
            <w:noProof/>
            <w:webHidden/>
          </w:rPr>
          <w:t>60</w:t>
        </w:r>
        <w:r w:rsidR="006E4E20" w:rsidRPr="006E4E20">
          <w:rPr>
            <w:noProof/>
            <w:webHidden/>
          </w:rPr>
          <w:fldChar w:fldCharType="end"/>
        </w:r>
      </w:hyperlink>
    </w:p>
    <w:p w14:paraId="16F90158" w14:textId="52810261" w:rsidR="006E4E20" w:rsidRPr="006E4E20" w:rsidRDefault="00000000">
      <w:pPr>
        <w:pStyle w:val="TOC3"/>
        <w:tabs>
          <w:tab w:val="left" w:pos="1760"/>
        </w:tabs>
        <w:rPr>
          <w:rFonts w:asciiTheme="minorHAnsi" w:eastAsiaTheme="minorEastAsia" w:hAnsiTheme="minorHAnsi" w:cstheme="minorBidi"/>
          <w:noProof/>
          <w:kern w:val="0"/>
          <w:sz w:val="22"/>
          <w:lang w:val="en-US"/>
        </w:rPr>
      </w:pPr>
      <w:hyperlink w:anchor="_Toc174276089" w:history="1">
        <w:r w:rsidR="006E4E20" w:rsidRPr="006E4E20">
          <w:rPr>
            <w:rStyle w:val="Hyperlink"/>
            <w:noProof/>
          </w:rPr>
          <w:t>4.3.3</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Hasil Pembahasan Penelitian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_Toc174276089 \h </w:instrText>
        </w:r>
        <w:r w:rsidR="006E4E20" w:rsidRPr="006E4E20">
          <w:rPr>
            <w:noProof/>
            <w:webHidden/>
          </w:rPr>
        </w:r>
        <w:r w:rsidR="006E4E20" w:rsidRPr="006E4E20">
          <w:rPr>
            <w:noProof/>
            <w:webHidden/>
          </w:rPr>
          <w:fldChar w:fldCharType="separate"/>
        </w:r>
        <w:r w:rsidR="009D15DF">
          <w:rPr>
            <w:noProof/>
            <w:webHidden/>
          </w:rPr>
          <w:t>62</w:t>
        </w:r>
        <w:r w:rsidR="006E4E20" w:rsidRPr="006E4E20">
          <w:rPr>
            <w:noProof/>
            <w:webHidden/>
          </w:rPr>
          <w:fldChar w:fldCharType="end"/>
        </w:r>
      </w:hyperlink>
    </w:p>
    <w:p w14:paraId="69B549A9" w14:textId="0ABB1FF2" w:rsidR="006E4E20" w:rsidRPr="006E4E20" w:rsidRDefault="00000000" w:rsidP="006E4E20">
      <w:pPr>
        <w:pStyle w:val="TOC1"/>
        <w:rPr>
          <w:rFonts w:asciiTheme="minorHAnsi" w:eastAsiaTheme="minorEastAsia" w:hAnsiTheme="minorHAnsi" w:cstheme="minorBidi"/>
          <w:kern w:val="0"/>
          <w:sz w:val="22"/>
          <w:lang w:val="en-US"/>
        </w:rPr>
      </w:pPr>
      <w:hyperlink w:anchor="_Toc174276090" w:history="1">
        <w:r w:rsidR="006E4E20" w:rsidRPr="006E4E20">
          <w:rPr>
            <w:rStyle w:val="Hyperlink"/>
            <w:b w:val="0"/>
            <w:bCs w:val="0"/>
          </w:rPr>
          <w:t>BAB V SIMPULAN DAN SARAN</w:t>
        </w:r>
        <w:r w:rsidR="006E4E20" w:rsidRPr="006E4E20">
          <w:rPr>
            <w:webHidden/>
          </w:rPr>
          <w:tab/>
        </w:r>
        <w:r w:rsidR="006E4E20" w:rsidRPr="006E4E20">
          <w:rPr>
            <w:webHidden/>
          </w:rPr>
          <w:fldChar w:fldCharType="begin"/>
        </w:r>
        <w:r w:rsidR="006E4E20" w:rsidRPr="006E4E20">
          <w:rPr>
            <w:webHidden/>
          </w:rPr>
          <w:instrText xml:space="preserve"> PAGEREF _Toc174276090 \h </w:instrText>
        </w:r>
        <w:r w:rsidR="006E4E20" w:rsidRPr="006E4E20">
          <w:rPr>
            <w:webHidden/>
          </w:rPr>
        </w:r>
        <w:r w:rsidR="006E4E20" w:rsidRPr="006E4E20">
          <w:rPr>
            <w:webHidden/>
          </w:rPr>
          <w:fldChar w:fldCharType="separate"/>
        </w:r>
        <w:r w:rsidR="009D15DF">
          <w:rPr>
            <w:webHidden/>
          </w:rPr>
          <w:t>65</w:t>
        </w:r>
        <w:r w:rsidR="006E4E20" w:rsidRPr="006E4E20">
          <w:rPr>
            <w:webHidden/>
          </w:rPr>
          <w:fldChar w:fldCharType="end"/>
        </w:r>
      </w:hyperlink>
    </w:p>
    <w:p w14:paraId="6AD7B72D" w14:textId="76A565BE"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91" w:history="1">
        <w:r w:rsidR="006E4E20" w:rsidRPr="006E4E20">
          <w:rPr>
            <w:rStyle w:val="Hyperlink"/>
            <w:noProof/>
          </w:rPr>
          <w:t>5.1</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Simpulan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_Toc174276091 \h </w:instrText>
        </w:r>
        <w:r w:rsidR="006E4E20" w:rsidRPr="006E4E20">
          <w:rPr>
            <w:noProof/>
            <w:webHidden/>
          </w:rPr>
        </w:r>
        <w:r w:rsidR="006E4E20" w:rsidRPr="006E4E20">
          <w:rPr>
            <w:noProof/>
            <w:webHidden/>
          </w:rPr>
          <w:fldChar w:fldCharType="separate"/>
        </w:r>
        <w:r w:rsidR="009D15DF">
          <w:rPr>
            <w:noProof/>
            <w:webHidden/>
          </w:rPr>
          <w:t>65</w:t>
        </w:r>
        <w:r w:rsidR="006E4E20" w:rsidRPr="006E4E20">
          <w:rPr>
            <w:noProof/>
            <w:webHidden/>
          </w:rPr>
          <w:fldChar w:fldCharType="end"/>
        </w:r>
      </w:hyperlink>
    </w:p>
    <w:p w14:paraId="709B30EE" w14:textId="409518B7" w:rsidR="006E4E20" w:rsidRPr="006E4E20" w:rsidRDefault="00000000" w:rsidP="006E4E20">
      <w:pPr>
        <w:pStyle w:val="TOC2"/>
        <w:rPr>
          <w:rFonts w:asciiTheme="minorHAnsi" w:eastAsiaTheme="minorEastAsia" w:hAnsiTheme="minorHAnsi" w:cstheme="minorBidi"/>
          <w:noProof/>
          <w:kern w:val="0"/>
          <w:sz w:val="22"/>
          <w:lang w:val="en-US"/>
        </w:rPr>
      </w:pPr>
      <w:hyperlink w:anchor="_Toc174276092" w:history="1">
        <w:r w:rsidR="006E4E20" w:rsidRPr="006E4E20">
          <w:rPr>
            <w:rStyle w:val="Hyperlink"/>
            <w:noProof/>
          </w:rPr>
          <w:t>5.2</w:t>
        </w:r>
        <w:r w:rsidR="006E4E20" w:rsidRPr="006E4E20">
          <w:rPr>
            <w:rFonts w:asciiTheme="minorHAnsi" w:eastAsiaTheme="minorEastAsia" w:hAnsiTheme="minorHAnsi" w:cstheme="minorBidi"/>
            <w:noProof/>
            <w:kern w:val="0"/>
            <w:sz w:val="22"/>
            <w:lang w:val="en-US"/>
          </w:rPr>
          <w:tab/>
        </w:r>
        <w:r w:rsidR="006E4E20" w:rsidRPr="006E4E20">
          <w:rPr>
            <w:rStyle w:val="Hyperlink"/>
            <w:noProof/>
          </w:rPr>
          <w:t>Saran</w:t>
        </w:r>
        <w:r w:rsidR="006E4E20" w:rsidRPr="006E4E20">
          <w:rPr>
            <w:noProof/>
            <w:webHidden/>
          </w:rPr>
          <w:tab/>
        </w:r>
        <w:r w:rsidR="006E4E20" w:rsidRPr="006E4E20">
          <w:rPr>
            <w:noProof/>
            <w:webHidden/>
          </w:rPr>
          <w:fldChar w:fldCharType="begin"/>
        </w:r>
        <w:r w:rsidR="006E4E20" w:rsidRPr="006E4E20">
          <w:rPr>
            <w:noProof/>
            <w:webHidden/>
          </w:rPr>
          <w:instrText xml:space="preserve"> PAGEREF _Toc174276092 \h </w:instrText>
        </w:r>
        <w:r w:rsidR="006E4E20" w:rsidRPr="006E4E20">
          <w:rPr>
            <w:noProof/>
            <w:webHidden/>
          </w:rPr>
        </w:r>
        <w:r w:rsidR="006E4E20" w:rsidRPr="006E4E20">
          <w:rPr>
            <w:noProof/>
            <w:webHidden/>
          </w:rPr>
          <w:fldChar w:fldCharType="separate"/>
        </w:r>
        <w:r w:rsidR="009D15DF">
          <w:rPr>
            <w:noProof/>
            <w:webHidden/>
          </w:rPr>
          <w:t>66</w:t>
        </w:r>
        <w:r w:rsidR="006E4E20" w:rsidRPr="006E4E20">
          <w:rPr>
            <w:noProof/>
            <w:webHidden/>
          </w:rPr>
          <w:fldChar w:fldCharType="end"/>
        </w:r>
      </w:hyperlink>
    </w:p>
    <w:p w14:paraId="0CB116C5" w14:textId="22E38198" w:rsidR="006E4E20" w:rsidRPr="006E4E20" w:rsidRDefault="00000000" w:rsidP="006E4E20">
      <w:pPr>
        <w:pStyle w:val="TOC1"/>
        <w:rPr>
          <w:rFonts w:asciiTheme="minorHAnsi" w:eastAsiaTheme="minorEastAsia" w:hAnsiTheme="minorHAnsi" w:cstheme="minorBidi"/>
          <w:kern w:val="0"/>
          <w:sz w:val="22"/>
          <w:lang w:val="en-US"/>
        </w:rPr>
      </w:pPr>
      <w:hyperlink w:anchor="_Toc174276093" w:history="1">
        <w:r w:rsidR="006E4E20" w:rsidRPr="006E4E20">
          <w:rPr>
            <w:rStyle w:val="Hyperlink"/>
          </w:rPr>
          <w:t>DAFTAR PUSTAKA</w:t>
        </w:r>
        <w:r w:rsidR="006E4E20" w:rsidRPr="006E4E20">
          <w:rPr>
            <w:webHidden/>
          </w:rPr>
          <w:tab/>
        </w:r>
        <w:r w:rsidR="006E4E20" w:rsidRPr="006E4E20">
          <w:rPr>
            <w:webHidden/>
          </w:rPr>
          <w:fldChar w:fldCharType="begin"/>
        </w:r>
        <w:r w:rsidR="006E4E20" w:rsidRPr="006E4E20">
          <w:rPr>
            <w:webHidden/>
          </w:rPr>
          <w:instrText xml:space="preserve"> PAGEREF _Toc174276093 \h </w:instrText>
        </w:r>
        <w:r w:rsidR="006E4E20" w:rsidRPr="006E4E20">
          <w:rPr>
            <w:webHidden/>
          </w:rPr>
        </w:r>
        <w:r w:rsidR="006E4E20" w:rsidRPr="006E4E20">
          <w:rPr>
            <w:webHidden/>
          </w:rPr>
          <w:fldChar w:fldCharType="separate"/>
        </w:r>
        <w:r w:rsidR="009D15DF">
          <w:rPr>
            <w:webHidden/>
          </w:rPr>
          <w:t>68</w:t>
        </w:r>
        <w:r w:rsidR="006E4E20" w:rsidRPr="006E4E20">
          <w:rPr>
            <w:webHidden/>
          </w:rPr>
          <w:fldChar w:fldCharType="end"/>
        </w:r>
      </w:hyperlink>
    </w:p>
    <w:p w14:paraId="00C3443C" w14:textId="5590F2FF" w:rsidR="006E4E20" w:rsidRPr="006E4E20" w:rsidRDefault="00000000" w:rsidP="006E4E20">
      <w:pPr>
        <w:pStyle w:val="TOC2"/>
        <w:rPr>
          <w:rFonts w:asciiTheme="minorHAnsi" w:eastAsiaTheme="minorEastAsia" w:hAnsiTheme="minorHAnsi" w:cstheme="minorBidi"/>
          <w:b/>
          <w:bCs/>
          <w:noProof/>
          <w:kern w:val="0"/>
          <w:sz w:val="22"/>
          <w:lang w:val="en-US"/>
        </w:rPr>
      </w:pPr>
      <w:hyperlink w:anchor="_Toc174276094" w:history="1">
        <w:r w:rsidR="006E4E20" w:rsidRPr="006E4E20">
          <w:rPr>
            <w:rStyle w:val="Hyperlink"/>
            <w:b/>
            <w:bCs/>
            <w:noProof/>
          </w:rPr>
          <w:t>DAFTAR BIMBINGAN SKRIPSI</w:t>
        </w:r>
        <w:r w:rsidR="006E4E20" w:rsidRPr="006E4E20">
          <w:rPr>
            <w:b/>
            <w:bCs/>
            <w:noProof/>
            <w:webHidden/>
          </w:rPr>
          <w:tab/>
        </w:r>
        <w:r w:rsidR="006E4E20" w:rsidRPr="006E4E20">
          <w:rPr>
            <w:b/>
            <w:bCs/>
            <w:noProof/>
            <w:webHidden/>
          </w:rPr>
          <w:fldChar w:fldCharType="begin"/>
        </w:r>
        <w:r w:rsidR="006E4E20" w:rsidRPr="006E4E20">
          <w:rPr>
            <w:b/>
            <w:bCs/>
            <w:noProof/>
            <w:webHidden/>
          </w:rPr>
          <w:instrText xml:space="preserve"> PAGEREF _Toc174276094 \h </w:instrText>
        </w:r>
        <w:r w:rsidR="006E4E20" w:rsidRPr="006E4E20">
          <w:rPr>
            <w:b/>
            <w:bCs/>
            <w:noProof/>
            <w:webHidden/>
          </w:rPr>
        </w:r>
        <w:r w:rsidR="006E4E20" w:rsidRPr="006E4E20">
          <w:rPr>
            <w:b/>
            <w:bCs/>
            <w:noProof/>
            <w:webHidden/>
          </w:rPr>
          <w:fldChar w:fldCharType="separate"/>
        </w:r>
        <w:r w:rsidR="009D15DF">
          <w:rPr>
            <w:b/>
            <w:bCs/>
            <w:noProof/>
            <w:webHidden/>
          </w:rPr>
          <w:t>110</w:t>
        </w:r>
        <w:r w:rsidR="006E4E20" w:rsidRPr="006E4E20">
          <w:rPr>
            <w:b/>
            <w:bCs/>
            <w:noProof/>
            <w:webHidden/>
          </w:rPr>
          <w:fldChar w:fldCharType="end"/>
        </w:r>
      </w:hyperlink>
    </w:p>
    <w:p w14:paraId="5E1D5BE8" w14:textId="54AE5C03" w:rsidR="006E4E20" w:rsidRPr="006E4E20" w:rsidRDefault="00000000" w:rsidP="006E4E20">
      <w:pPr>
        <w:pStyle w:val="TOC1"/>
        <w:rPr>
          <w:rFonts w:asciiTheme="minorHAnsi" w:eastAsiaTheme="minorEastAsia" w:hAnsiTheme="minorHAnsi" w:cstheme="minorBidi"/>
          <w:kern w:val="0"/>
          <w:sz w:val="22"/>
          <w:lang w:val="en-US"/>
        </w:rPr>
      </w:pPr>
      <w:hyperlink w:anchor="_Toc174276095" w:history="1">
        <w:r w:rsidR="006E4E20" w:rsidRPr="006E4E20">
          <w:rPr>
            <w:rStyle w:val="Hyperlink"/>
            <w:lang w:val="en-US"/>
          </w:rPr>
          <w:t xml:space="preserve">DAFTAR </w:t>
        </w:r>
        <w:r w:rsidR="006E4E20" w:rsidRPr="006E4E20">
          <w:rPr>
            <w:rStyle w:val="Hyperlink"/>
          </w:rPr>
          <w:t>RIWAYAT HIDUP</w:t>
        </w:r>
        <w:r w:rsidR="006E4E20" w:rsidRPr="006E4E20">
          <w:rPr>
            <w:webHidden/>
          </w:rPr>
          <w:tab/>
        </w:r>
        <w:r w:rsidR="006E4E20" w:rsidRPr="006E4E20">
          <w:rPr>
            <w:webHidden/>
          </w:rPr>
          <w:fldChar w:fldCharType="begin"/>
        </w:r>
        <w:r w:rsidR="006E4E20" w:rsidRPr="006E4E20">
          <w:rPr>
            <w:webHidden/>
          </w:rPr>
          <w:instrText xml:space="preserve"> PAGEREF _Toc174276095 \h </w:instrText>
        </w:r>
        <w:r w:rsidR="006E4E20" w:rsidRPr="006E4E20">
          <w:rPr>
            <w:webHidden/>
          </w:rPr>
        </w:r>
        <w:r w:rsidR="006E4E20" w:rsidRPr="006E4E20">
          <w:rPr>
            <w:webHidden/>
          </w:rPr>
          <w:fldChar w:fldCharType="separate"/>
        </w:r>
        <w:r w:rsidR="009D15DF">
          <w:rPr>
            <w:webHidden/>
          </w:rPr>
          <w:t>111</w:t>
        </w:r>
        <w:r w:rsidR="006E4E20" w:rsidRPr="006E4E20">
          <w:rPr>
            <w:webHidden/>
          </w:rPr>
          <w:fldChar w:fldCharType="end"/>
        </w:r>
      </w:hyperlink>
    </w:p>
    <w:p w14:paraId="5E1BB015" w14:textId="275BB045" w:rsidR="007A456F" w:rsidRPr="006E4E20" w:rsidRDefault="006E4E20" w:rsidP="006E4E20">
      <w:pPr>
        <w:pStyle w:val="TOC1"/>
      </w:pPr>
      <w:r w:rsidRPr="006E4E20">
        <w:fldChar w:fldCharType="end"/>
      </w:r>
    </w:p>
    <w:p w14:paraId="17CC22B2" w14:textId="77777777" w:rsidR="0010691B" w:rsidRPr="006E4E20" w:rsidRDefault="0010691B" w:rsidP="007A456F">
      <w:pPr>
        <w:spacing w:after="0" w:line="240" w:lineRule="auto"/>
        <w:rPr>
          <w:szCs w:val="24"/>
        </w:rPr>
      </w:pPr>
      <w:r w:rsidRPr="006E4E20">
        <w:rPr>
          <w:szCs w:val="24"/>
        </w:rPr>
        <w:br w:type="page"/>
      </w:r>
    </w:p>
    <w:p w14:paraId="49420FC5" w14:textId="77777777" w:rsidR="00DF4D68" w:rsidRPr="00DF4D68" w:rsidRDefault="00DF4D68" w:rsidP="00DF4D68">
      <w:pPr>
        <w:pStyle w:val="Heading1"/>
      </w:pPr>
      <w:bookmarkStart w:id="8" w:name="_Toc173065364"/>
      <w:bookmarkStart w:id="9" w:name="_Toc174276034"/>
      <w:bookmarkStart w:id="10" w:name="_Toc173065363"/>
      <w:r w:rsidRPr="00DF4D68">
        <w:lastRenderedPageBreak/>
        <w:t>DAFTAR GAMBAR</w:t>
      </w:r>
      <w:bookmarkEnd w:id="8"/>
      <w:bookmarkEnd w:id="9"/>
    </w:p>
    <w:p w14:paraId="0663D81B" w14:textId="77777777" w:rsidR="00DF4D68" w:rsidRDefault="00DF4D68" w:rsidP="00DF4D68">
      <w:pPr>
        <w:spacing w:after="0" w:line="360" w:lineRule="auto"/>
        <w:jc w:val="right"/>
        <w:rPr>
          <w:szCs w:val="24"/>
        </w:rPr>
      </w:pPr>
      <w:r w:rsidRPr="007A456F">
        <w:rPr>
          <w:szCs w:val="24"/>
        </w:rPr>
        <w:t>Halaman</w:t>
      </w:r>
    </w:p>
    <w:p w14:paraId="3F6627A0" w14:textId="2445F9E3" w:rsidR="00DF4D68" w:rsidRPr="0037263B" w:rsidRDefault="00DF4D68"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r w:rsidRPr="0037263B">
        <w:rPr>
          <w:szCs w:val="24"/>
        </w:rPr>
        <w:fldChar w:fldCharType="begin"/>
      </w:r>
      <w:r w:rsidRPr="0037263B">
        <w:rPr>
          <w:szCs w:val="24"/>
        </w:rPr>
        <w:instrText xml:space="preserve"> TOC \h \z \a "Gambar" </w:instrText>
      </w:r>
      <w:r w:rsidRPr="0037263B">
        <w:rPr>
          <w:szCs w:val="24"/>
        </w:rPr>
        <w:fldChar w:fldCharType="separate"/>
      </w:r>
      <w:hyperlink w:anchor="_Toc173065659" w:history="1">
        <w:r w:rsidRPr="0037263B">
          <w:rPr>
            <w:rStyle w:val="Hyperlink"/>
            <w:noProof/>
            <w:szCs w:val="24"/>
          </w:rPr>
          <w:t>Kerangka Pemikiran</w:t>
        </w:r>
        <w:r w:rsidRPr="0037263B">
          <w:rPr>
            <w:noProof/>
            <w:webHidden/>
            <w:szCs w:val="24"/>
          </w:rPr>
          <w:tab/>
        </w:r>
        <w:r w:rsidRPr="0037263B">
          <w:rPr>
            <w:noProof/>
            <w:webHidden/>
            <w:szCs w:val="24"/>
          </w:rPr>
          <w:fldChar w:fldCharType="begin"/>
        </w:r>
        <w:r w:rsidRPr="0037263B">
          <w:rPr>
            <w:noProof/>
            <w:webHidden/>
            <w:szCs w:val="24"/>
          </w:rPr>
          <w:instrText xml:space="preserve"> PAGEREF _Toc173065659 \h </w:instrText>
        </w:r>
        <w:r w:rsidRPr="0037263B">
          <w:rPr>
            <w:noProof/>
            <w:webHidden/>
            <w:szCs w:val="24"/>
          </w:rPr>
        </w:r>
        <w:r w:rsidRPr="0037263B">
          <w:rPr>
            <w:noProof/>
            <w:webHidden/>
            <w:szCs w:val="24"/>
          </w:rPr>
          <w:fldChar w:fldCharType="separate"/>
        </w:r>
        <w:r w:rsidR="009D15DF">
          <w:rPr>
            <w:noProof/>
            <w:webHidden/>
            <w:szCs w:val="24"/>
          </w:rPr>
          <w:t>18</w:t>
        </w:r>
        <w:r w:rsidRPr="0037263B">
          <w:rPr>
            <w:noProof/>
            <w:webHidden/>
            <w:szCs w:val="24"/>
          </w:rPr>
          <w:fldChar w:fldCharType="end"/>
        </w:r>
      </w:hyperlink>
    </w:p>
    <w:p w14:paraId="4D0AF838" w14:textId="5846669F" w:rsidR="00DF4D68" w:rsidRPr="0037263B" w:rsidRDefault="00000000"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hyperlink w:anchor="_Toc173065660" w:history="1">
        <w:r w:rsidR="00DF4D68" w:rsidRPr="0037263B">
          <w:rPr>
            <w:rStyle w:val="Hyperlink"/>
            <w:noProof/>
            <w:szCs w:val="24"/>
          </w:rPr>
          <w:t>Struktur Organisasi PT. Eskara Jaya Utama Tangerang</w:t>
        </w:r>
        <w:r w:rsidR="00DF4D68" w:rsidRPr="0037263B">
          <w:rPr>
            <w:noProof/>
            <w:webHidden/>
            <w:szCs w:val="24"/>
          </w:rPr>
          <w:tab/>
        </w:r>
        <w:r w:rsidR="00DF4D68" w:rsidRPr="0037263B">
          <w:rPr>
            <w:noProof/>
            <w:webHidden/>
            <w:szCs w:val="24"/>
          </w:rPr>
          <w:fldChar w:fldCharType="begin"/>
        </w:r>
        <w:r w:rsidR="00DF4D68" w:rsidRPr="0037263B">
          <w:rPr>
            <w:noProof/>
            <w:webHidden/>
            <w:szCs w:val="24"/>
          </w:rPr>
          <w:instrText xml:space="preserve"> PAGEREF _Toc173065660 \h </w:instrText>
        </w:r>
        <w:r w:rsidR="00DF4D68" w:rsidRPr="0037263B">
          <w:rPr>
            <w:noProof/>
            <w:webHidden/>
            <w:szCs w:val="24"/>
          </w:rPr>
        </w:r>
        <w:r w:rsidR="00DF4D68" w:rsidRPr="0037263B">
          <w:rPr>
            <w:noProof/>
            <w:webHidden/>
            <w:szCs w:val="24"/>
          </w:rPr>
          <w:fldChar w:fldCharType="separate"/>
        </w:r>
        <w:r w:rsidR="009D15DF">
          <w:rPr>
            <w:noProof/>
            <w:webHidden/>
            <w:szCs w:val="24"/>
          </w:rPr>
          <w:t>33</w:t>
        </w:r>
        <w:r w:rsidR="00DF4D68" w:rsidRPr="0037263B">
          <w:rPr>
            <w:noProof/>
            <w:webHidden/>
            <w:szCs w:val="24"/>
          </w:rPr>
          <w:fldChar w:fldCharType="end"/>
        </w:r>
      </w:hyperlink>
    </w:p>
    <w:p w14:paraId="38E1670B" w14:textId="4F1A0DB1" w:rsidR="00DF4D68" w:rsidRPr="0037263B" w:rsidRDefault="00000000"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hyperlink w:anchor="_Toc173065661" w:history="1">
        <w:r w:rsidR="00DF4D68" w:rsidRPr="0037263B">
          <w:rPr>
            <w:rStyle w:val="Hyperlink"/>
            <w:noProof/>
            <w:szCs w:val="24"/>
          </w:rPr>
          <w:t>Jenis Kelamin</w:t>
        </w:r>
        <w:r w:rsidR="00DF4D68" w:rsidRPr="0037263B">
          <w:rPr>
            <w:noProof/>
            <w:webHidden/>
            <w:szCs w:val="24"/>
          </w:rPr>
          <w:tab/>
        </w:r>
        <w:r w:rsidR="00DF4D68" w:rsidRPr="0037263B">
          <w:rPr>
            <w:noProof/>
            <w:webHidden/>
            <w:szCs w:val="24"/>
          </w:rPr>
          <w:fldChar w:fldCharType="begin"/>
        </w:r>
        <w:r w:rsidR="00DF4D68" w:rsidRPr="0037263B">
          <w:rPr>
            <w:noProof/>
            <w:webHidden/>
            <w:szCs w:val="24"/>
          </w:rPr>
          <w:instrText xml:space="preserve"> PAGEREF _Toc173065661 \h </w:instrText>
        </w:r>
        <w:r w:rsidR="00DF4D68" w:rsidRPr="0037263B">
          <w:rPr>
            <w:noProof/>
            <w:webHidden/>
            <w:szCs w:val="24"/>
          </w:rPr>
        </w:r>
        <w:r w:rsidR="00DF4D68" w:rsidRPr="0037263B">
          <w:rPr>
            <w:noProof/>
            <w:webHidden/>
            <w:szCs w:val="24"/>
          </w:rPr>
          <w:fldChar w:fldCharType="separate"/>
        </w:r>
        <w:r w:rsidR="009D15DF">
          <w:rPr>
            <w:noProof/>
            <w:webHidden/>
            <w:szCs w:val="24"/>
          </w:rPr>
          <w:t>34</w:t>
        </w:r>
        <w:r w:rsidR="00DF4D68" w:rsidRPr="0037263B">
          <w:rPr>
            <w:noProof/>
            <w:webHidden/>
            <w:szCs w:val="24"/>
          </w:rPr>
          <w:fldChar w:fldCharType="end"/>
        </w:r>
      </w:hyperlink>
    </w:p>
    <w:p w14:paraId="3A3ADDA6" w14:textId="58B082A4" w:rsidR="00DF4D68" w:rsidRPr="0037263B" w:rsidRDefault="00000000"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hyperlink w:anchor="_Toc173065662" w:history="1">
        <w:r w:rsidR="00DF4D68" w:rsidRPr="0037263B">
          <w:rPr>
            <w:rStyle w:val="Hyperlink"/>
            <w:noProof/>
            <w:szCs w:val="24"/>
          </w:rPr>
          <w:t>Usia</w:t>
        </w:r>
        <w:r w:rsidR="00DF4D68" w:rsidRPr="0037263B">
          <w:rPr>
            <w:noProof/>
            <w:webHidden/>
            <w:szCs w:val="24"/>
          </w:rPr>
          <w:tab/>
        </w:r>
        <w:r w:rsidR="00DF4D68" w:rsidRPr="0037263B">
          <w:rPr>
            <w:noProof/>
            <w:webHidden/>
            <w:szCs w:val="24"/>
          </w:rPr>
          <w:fldChar w:fldCharType="begin"/>
        </w:r>
        <w:r w:rsidR="00DF4D68" w:rsidRPr="0037263B">
          <w:rPr>
            <w:noProof/>
            <w:webHidden/>
            <w:szCs w:val="24"/>
          </w:rPr>
          <w:instrText xml:space="preserve"> PAGEREF _Toc173065662 \h </w:instrText>
        </w:r>
        <w:r w:rsidR="00DF4D68" w:rsidRPr="0037263B">
          <w:rPr>
            <w:noProof/>
            <w:webHidden/>
            <w:szCs w:val="24"/>
          </w:rPr>
        </w:r>
        <w:r w:rsidR="00DF4D68" w:rsidRPr="0037263B">
          <w:rPr>
            <w:noProof/>
            <w:webHidden/>
            <w:szCs w:val="24"/>
          </w:rPr>
          <w:fldChar w:fldCharType="separate"/>
        </w:r>
        <w:r w:rsidR="009D15DF">
          <w:rPr>
            <w:noProof/>
            <w:webHidden/>
            <w:szCs w:val="24"/>
          </w:rPr>
          <w:t>35</w:t>
        </w:r>
        <w:r w:rsidR="00DF4D68" w:rsidRPr="0037263B">
          <w:rPr>
            <w:noProof/>
            <w:webHidden/>
            <w:szCs w:val="24"/>
          </w:rPr>
          <w:fldChar w:fldCharType="end"/>
        </w:r>
      </w:hyperlink>
    </w:p>
    <w:p w14:paraId="7F55FC2C" w14:textId="76766569" w:rsidR="00DF4D68" w:rsidRPr="0037263B" w:rsidRDefault="00000000"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hyperlink w:anchor="_Toc173065663" w:history="1">
        <w:r w:rsidR="00DF4D68" w:rsidRPr="0037263B">
          <w:rPr>
            <w:rStyle w:val="Hyperlink"/>
            <w:noProof/>
            <w:szCs w:val="24"/>
          </w:rPr>
          <w:t>Pendidikan Terakhir</w:t>
        </w:r>
        <w:r w:rsidR="00DF4D68" w:rsidRPr="0037263B">
          <w:rPr>
            <w:noProof/>
            <w:webHidden/>
            <w:szCs w:val="24"/>
          </w:rPr>
          <w:tab/>
        </w:r>
        <w:r w:rsidR="00DF4D68" w:rsidRPr="0037263B">
          <w:rPr>
            <w:noProof/>
            <w:webHidden/>
            <w:szCs w:val="24"/>
          </w:rPr>
          <w:fldChar w:fldCharType="begin"/>
        </w:r>
        <w:r w:rsidR="00DF4D68" w:rsidRPr="0037263B">
          <w:rPr>
            <w:noProof/>
            <w:webHidden/>
            <w:szCs w:val="24"/>
          </w:rPr>
          <w:instrText xml:space="preserve"> PAGEREF _Toc173065663 \h </w:instrText>
        </w:r>
        <w:r w:rsidR="00DF4D68" w:rsidRPr="0037263B">
          <w:rPr>
            <w:noProof/>
            <w:webHidden/>
            <w:szCs w:val="24"/>
          </w:rPr>
        </w:r>
        <w:r w:rsidR="00DF4D68" w:rsidRPr="0037263B">
          <w:rPr>
            <w:noProof/>
            <w:webHidden/>
            <w:szCs w:val="24"/>
          </w:rPr>
          <w:fldChar w:fldCharType="separate"/>
        </w:r>
        <w:r w:rsidR="009D15DF">
          <w:rPr>
            <w:noProof/>
            <w:webHidden/>
            <w:szCs w:val="24"/>
          </w:rPr>
          <w:t>35</w:t>
        </w:r>
        <w:r w:rsidR="00DF4D68" w:rsidRPr="0037263B">
          <w:rPr>
            <w:noProof/>
            <w:webHidden/>
            <w:szCs w:val="24"/>
          </w:rPr>
          <w:fldChar w:fldCharType="end"/>
        </w:r>
      </w:hyperlink>
    </w:p>
    <w:p w14:paraId="20B82025" w14:textId="7E49690A" w:rsidR="00DF4D68" w:rsidRPr="0037263B" w:rsidRDefault="00000000"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hyperlink w:anchor="_Toc173065664" w:history="1">
        <w:r w:rsidR="00DF4D68" w:rsidRPr="0037263B">
          <w:rPr>
            <w:rStyle w:val="Hyperlink"/>
            <w:noProof/>
            <w:szCs w:val="24"/>
          </w:rPr>
          <w:t>Masa Kerja</w:t>
        </w:r>
        <w:r w:rsidR="00DF4D68" w:rsidRPr="0037263B">
          <w:rPr>
            <w:noProof/>
            <w:webHidden/>
            <w:szCs w:val="24"/>
          </w:rPr>
          <w:tab/>
        </w:r>
        <w:r w:rsidR="00DF4D68" w:rsidRPr="0037263B">
          <w:rPr>
            <w:noProof/>
            <w:webHidden/>
            <w:szCs w:val="24"/>
          </w:rPr>
          <w:fldChar w:fldCharType="begin"/>
        </w:r>
        <w:r w:rsidR="00DF4D68" w:rsidRPr="0037263B">
          <w:rPr>
            <w:noProof/>
            <w:webHidden/>
            <w:szCs w:val="24"/>
          </w:rPr>
          <w:instrText xml:space="preserve"> PAGEREF _Toc173065664 \h </w:instrText>
        </w:r>
        <w:r w:rsidR="00DF4D68" w:rsidRPr="0037263B">
          <w:rPr>
            <w:noProof/>
            <w:webHidden/>
            <w:szCs w:val="24"/>
          </w:rPr>
        </w:r>
        <w:r w:rsidR="00DF4D68" w:rsidRPr="0037263B">
          <w:rPr>
            <w:noProof/>
            <w:webHidden/>
            <w:szCs w:val="24"/>
          </w:rPr>
          <w:fldChar w:fldCharType="separate"/>
        </w:r>
        <w:r w:rsidR="009D15DF">
          <w:rPr>
            <w:noProof/>
            <w:webHidden/>
            <w:szCs w:val="24"/>
          </w:rPr>
          <w:t>36</w:t>
        </w:r>
        <w:r w:rsidR="00DF4D68" w:rsidRPr="0037263B">
          <w:rPr>
            <w:noProof/>
            <w:webHidden/>
            <w:szCs w:val="24"/>
          </w:rPr>
          <w:fldChar w:fldCharType="end"/>
        </w:r>
      </w:hyperlink>
    </w:p>
    <w:p w14:paraId="52B5DE2B" w14:textId="46E69DE7" w:rsidR="00DF4D68" w:rsidRPr="0037263B" w:rsidRDefault="00000000"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hyperlink w:anchor="_Toc173065665" w:history="1">
        <w:r w:rsidR="00DF4D68" w:rsidRPr="0037263B">
          <w:rPr>
            <w:rStyle w:val="Hyperlink"/>
            <w:noProof/>
            <w:szCs w:val="24"/>
          </w:rPr>
          <w:t xml:space="preserve">Hasil Uji </w:t>
        </w:r>
        <w:r w:rsidR="00DF4D68" w:rsidRPr="0037263B">
          <w:rPr>
            <w:rStyle w:val="Hyperlink"/>
            <w:i/>
            <w:iCs/>
            <w:noProof/>
            <w:szCs w:val="24"/>
          </w:rPr>
          <w:t>Outer</w:t>
        </w:r>
        <w:r w:rsidR="00DF4D68" w:rsidRPr="0037263B">
          <w:rPr>
            <w:rStyle w:val="Hyperlink"/>
            <w:noProof/>
            <w:szCs w:val="24"/>
          </w:rPr>
          <w:t xml:space="preserve"> </w:t>
        </w:r>
        <w:r w:rsidR="00DF4D68" w:rsidRPr="0037263B">
          <w:rPr>
            <w:rStyle w:val="Hyperlink"/>
            <w:i/>
            <w:iCs/>
            <w:noProof/>
            <w:szCs w:val="24"/>
          </w:rPr>
          <w:t>Loading</w:t>
        </w:r>
        <w:r w:rsidR="00DF4D68" w:rsidRPr="0037263B">
          <w:rPr>
            <w:noProof/>
            <w:webHidden/>
            <w:szCs w:val="24"/>
          </w:rPr>
          <w:tab/>
        </w:r>
        <w:r w:rsidR="00DF4D68" w:rsidRPr="0037263B">
          <w:rPr>
            <w:noProof/>
            <w:webHidden/>
            <w:szCs w:val="24"/>
          </w:rPr>
          <w:fldChar w:fldCharType="begin"/>
        </w:r>
        <w:r w:rsidR="00DF4D68" w:rsidRPr="0037263B">
          <w:rPr>
            <w:noProof/>
            <w:webHidden/>
            <w:szCs w:val="24"/>
          </w:rPr>
          <w:instrText xml:space="preserve"> PAGEREF _Toc173065665 \h </w:instrText>
        </w:r>
        <w:r w:rsidR="00DF4D68" w:rsidRPr="0037263B">
          <w:rPr>
            <w:noProof/>
            <w:webHidden/>
            <w:szCs w:val="24"/>
          </w:rPr>
        </w:r>
        <w:r w:rsidR="00DF4D68" w:rsidRPr="0037263B">
          <w:rPr>
            <w:noProof/>
            <w:webHidden/>
            <w:szCs w:val="24"/>
          </w:rPr>
          <w:fldChar w:fldCharType="separate"/>
        </w:r>
        <w:r w:rsidR="009D15DF">
          <w:rPr>
            <w:noProof/>
            <w:webHidden/>
            <w:szCs w:val="24"/>
          </w:rPr>
          <w:t>56</w:t>
        </w:r>
        <w:r w:rsidR="00DF4D68" w:rsidRPr="0037263B">
          <w:rPr>
            <w:noProof/>
            <w:webHidden/>
            <w:szCs w:val="24"/>
          </w:rPr>
          <w:fldChar w:fldCharType="end"/>
        </w:r>
      </w:hyperlink>
    </w:p>
    <w:p w14:paraId="2618F057" w14:textId="77777777" w:rsidR="00DF4D68" w:rsidRPr="0037263B" w:rsidRDefault="00000000" w:rsidP="00DF4D68">
      <w:pPr>
        <w:pStyle w:val="TableofFigures"/>
        <w:numPr>
          <w:ilvl w:val="0"/>
          <w:numId w:val="49"/>
        </w:numPr>
        <w:tabs>
          <w:tab w:val="right" w:leader="dot" w:pos="7927"/>
        </w:tabs>
        <w:spacing w:line="240" w:lineRule="auto"/>
        <w:ind w:left="426" w:hanging="426"/>
        <w:rPr>
          <w:rFonts w:eastAsiaTheme="minorEastAsia"/>
          <w:noProof/>
          <w:szCs w:val="24"/>
          <w:lang w:val="en-US"/>
          <w14:ligatures w14:val="standardContextual"/>
        </w:rPr>
      </w:pPr>
      <w:hyperlink w:anchor="_Toc173065666" w:history="1">
        <w:r w:rsidR="00DF4D68" w:rsidRPr="0037263B">
          <w:rPr>
            <w:rStyle w:val="Hyperlink"/>
            <w:i/>
            <w:iCs/>
            <w:noProof/>
            <w:szCs w:val="24"/>
          </w:rPr>
          <w:t>Inner</w:t>
        </w:r>
        <w:r w:rsidR="00DF4D68" w:rsidRPr="0037263B">
          <w:rPr>
            <w:rStyle w:val="Hyperlink"/>
            <w:noProof/>
            <w:szCs w:val="24"/>
          </w:rPr>
          <w:t xml:space="preserve"> </w:t>
        </w:r>
        <w:r w:rsidR="00DF4D68" w:rsidRPr="0037263B">
          <w:rPr>
            <w:rStyle w:val="Hyperlink"/>
            <w:i/>
            <w:iCs/>
            <w:noProof/>
            <w:szCs w:val="24"/>
          </w:rPr>
          <w:t>Model</w:t>
        </w:r>
        <w:r w:rsidR="00DF4D68" w:rsidRPr="0037263B">
          <w:rPr>
            <w:noProof/>
            <w:webHidden/>
            <w:szCs w:val="24"/>
          </w:rPr>
          <w:tab/>
        </w:r>
        <w:r w:rsidR="00DF4D68">
          <w:rPr>
            <w:noProof/>
            <w:webHidden/>
            <w:szCs w:val="24"/>
          </w:rPr>
          <w:t>61</w:t>
        </w:r>
      </w:hyperlink>
    </w:p>
    <w:p w14:paraId="25C8EF7B" w14:textId="77777777" w:rsidR="00DF4D68" w:rsidRPr="0010691B" w:rsidRDefault="00DF4D68" w:rsidP="00DF4D68">
      <w:pPr>
        <w:spacing w:after="0" w:line="240" w:lineRule="auto"/>
        <w:ind w:left="426" w:hanging="426"/>
        <w:jc w:val="center"/>
        <w:rPr>
          <w:b/>
          <w:bCs/>
          <w:szCs w:val="24"/>
        </w:rPr>
      </w:pPr>
      <w:r w:rsidRPr="0037263B">
        <w:rPr>
          <w:szCs w:val="24"/>
        </w:rPr>
        <w:fldChar w:fldCharType="end"/>
      </w:r>
    </w:p>
    <w:p w14:paraId="28980C2A" w14:textId="77777777" w:rsidR="00DF4D68" w:rsidRPr="0010691B" w:rsidRDefault="00DF4D68" w:rsidP="00DF4D68">
      <w:pPr>
        <w:spacing w:after="0" w:line="240" w:lineRule="auto"/>
        <w:jc w:val="center"/>
        <w:rPr>
          <w:b/>
          <w:bCs/>
          <w:szCs w:val="24"/>
        </w:rPr>
      </w:pPr>
    </w:p>
    <w:p w14:paraId="6C176FDC" w14:textId="77777777" w:rsidR="00DF4D68" w:rsidRPr="0010691B" w:rsidRDefault="00DF4D68" w:rsidP="00DF4D68">
      <w:pPr>
        <w:spacing w:after="0" w:line="240" w:lineRule="auto"/>
        <w:jc w:val="center"/>
        <w:rPr>
          <w:b/>
          <w:bCs/>
          <w:szCs w:val="24"/>
        </w:rPr>
      </w:pPr>
    </w:p>
    <w:p w14:paraId="7ECE3E89" w14:textId="5A2B4B7F" w:rsidR="00DF4D68" w:rsidRDefault="00DF4D68" w:rsidP="007A456F">
      <w:pPr>
        <w:pStyle w:val="Heading1"/>
        <w:spacing w:before="0" w:line="480" w:lineRule="auto"/>
        <w:rPr>
          <w:bCs/>
          <w:color w:val="auto"/>
          <w:sz w:val="24"/>
          <w:szCs w:val="24"/>
        </w:rPr>
      </w:pPr>
    </w:p>
    <w:p w14:paraId="49FC3BA6" w14:textId="6C893A73" w:rsidR="00DF4D68" w:rsidRDefault="00DF4D68" w:rsidP="00DF4D68"/>
    <w:p w14:paraId="6794443D" w14:textId="3E0AB8BE" w:rsidR="00DF4D68" w:rsidRDefault="00DF4D68" w:rsidP="00DF4D68"/>
    <w:p w14:paraId="3C5E3008" w14:textId="0465890A" w:rsidR="00DF4D68" w:rsidRDefault="00DF4D68" w:rsidP="00DF4D68"/>
    <w:p w14:paraId="4646E7D9" w14:textId="293957E9" w:rsidR="00DF4D68" w:rsidRDefault="00DF4D68" w:rsidP="00DF4D68"/>
    <w:p w14:paraId="17EE4496" w14:textId="2AC9F826" w:rsidR="00DF4D68" w:rsidRDefault="00DF4D68" w:rsidP="00DF4D68"/>
    <w:p w14:paraId="2141927D" w14:textId="6B9D803A" w:rsidR="00DF4D68" w:rsidRDefault="00DF4D68" w:rsidP="00DF4D68"/>
    <w:p w14:paraId="144D2177" w14:textId="6E099763" w:rsidR="00DF4D68" w:rsidRDefault="00DF4D68" w:rsidP="00DF4D68"/>
    <w:p w14:paraId="0101A3E9" w14:textId="36F9C756" w:rsidR="00DF4D68" w:rsidRDefault="00DF4D68" w:rsidP="00DF4D68"/>
    <w:p w14:paraId="2760EFBC" w14:textId="4CD9B4CC" w:rsidR="00DF4D68" w:rsidRDefault="00DF4D68" w:rsidP="00DF4D68"/>
    <w:p w14:paraId="56F9C41C" w14:textId="46E54362" w:rsidR="00DF4D68" w:rsidRDefault="00DF4D68" w:rsidP="00DF4D68"/>
    <w:p w14:paraId="6456DEF1" w14:textId="612E3813" w:rsidR="00DF4D68" w:rsidRDefault="00DF4D68" w:rsidP="00DF4D68"/>
    <w:p w14:paraId="452A2E08" w14:textId="77777777" w:rsidR="00DF4D68" w:rsidRDefault="00DF4D68" w:rsidP="00DF4D68"/>
    <w:p w14:paraId="4D8CECC8" w14:textId="3264A1D4" w:rsidR="00DF4D68" w:rsidRDefault="00DF4D68" w:rsidP="00DF4D68"/>
    <w:p w14:paraId="59A10E71" w14:textId="12B3E962" w:rsidR="00DF4D68" w:rsidRDefault="00DF4D68" w:rsidP="00DF4D68"/>
    <w:p w14:paraId="1B0D1066" w14:textId="5F3ACA95" w:rsidR="00DF4D68" w:rsidRDefault="00DF4D68" w:rsidP="00DF4D68"/>
    <w:p w14:paraId="6D7A9270" w14:textId="1250CA80" w:rsidR="00DF4D68" w:rsidRDefault="00DF4D68" w:rsidP="00DF4D68"/>
    <w:p w14:paraId="4075550F" w14:textId="704D0201" w:rsidR="00DF4D68" w:rsidRDefault="00DF4D68" w:rsidP="00DF4D68"/>
    <w:p w14:paraId="5552CD3C" w14:textId="77777777" w:rsidR="00DF4D68" w:rsidRPr="00DF4D68" w:rsidRDefault="00DF4D68" w:rsidP="00DF4D68"/>
    <w:p w14:paraId="31E9491D" w14:textId="3B211277" w:rsidR="00E2141F" w:rsidRPr="00DF4D68" w:rsidRDefault="00E2141F" w:rsidP="00DF4D68">
      <w:pPr>
        <w:pStyle w:val="Heading1"/>
      </w:pPr>
      <w:bookmarkStart w:id="11" w:name="_Toc174276035"/>
      <w:r w:rsidRPr="00DF4D68">
        <w:lastRenderedPageBreak/>
        <w:t>DAFTAR TABEL</w:t>
      </w:r>
      <w:bookmarkEnd w:id="10"/>
      <w:bookmarkEnd w:id="11"/>
    </w:p>
    <w:p w14:paraId="3F75249C" w14:textId="307F5120" w:rsidR="007A456F" w:rsidRDefault="007A456F" w:rsidP="007A456F">
      <w:pPr>
        <w:spacing w:after="0" w:line="360" w:lineRule="auto"/>
        <w:jc w:val="right"/>
        <w:rPr>
          <w:szCs w:val="24"/>
        </w:rPr>
      </w:pPr>
      <w:r w:rsidRPr="007A456F">
        <w:rPr>
          <w:szCs w:val="24"/>
        </w:rPr>
        <w:t>Halaman</w:t>
      </w:r>
    </w:p>
    <w:p w14:paraId="00A4266B" w14:textId="328303E9" w:rsidR="007A456F" w:rsidRPr="007A456F" w:rsidRDefault="007A456F"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r w:rsidRPr="00CA0862">
        <w:rPr>
          <w:szCs w:val="24"/>
        </w:rPr>
        <w:fldChar w:fldCharType="begin"/>
      </w:r>
      <w:r w:rsidRPr="007A456F">
        <w:rPr>
          <w:szCs w:val="24"/>
        </w:rPr>
        <w:instrText xml:space="preserve"> TOC \h \z \a "Tabel" </w:instrText>
      </w:r>
      <w:r w:rsidRPr="00CA0862">
        <w:rPr>
          <w:szCs w:val="24"/>
        </w:rPr>
        <w:fldChar w:fldCharType="separate"/>
      </w:r>
      <w:hyperlink w:anchor="_Toc173065580" w:history="1">
        <w:r w:rsidRPr="007A456F">
          <w:rPr>
            <w:rStyle w:val="Hyperlink"/>
            <w:noProof/>
            <w:szCs w:val="24"/>
          </w:rPr>
          <w:t>Tingkat Pendidikan Karyawan PT. Eksara Jaya Utama Tangerang</w:t>
        </w:r>
        <w:r w:rsidRPr="007A456F">
          <w:rPr>
            <w:noProof/>
            <w:webHidden/>
            <w:szCs w:val="24"/>
          </w:rPr>
          <w:tab/>
        </w:r>
        <w:r w:rsidRPr="007A456F">
          <w:rPr>
            <w:noProof/>
            <w:webHidden/>
            <w:szCs w:val="24"/>
          </w:rPr>
          <w:fldChar w:fldCharType="begin"/>
        </w:r>
        <w:r w:rsidRPr="007A456F">
          <w:rPr>
            <w:noProof/>
            <w:webHidden/>
            <w:szCs w:val="24"/>
          </w:rPr>
          <w:instrText xml:space="preserve"> PAGEREF _Toc173065580 \h </w:instrText>
        </w:r>
        <w:r w:rsidRPr="007A456F">
          <w:rPr>
            <w:noProof/>
            <w:webHidden/>
            <w:szCs w:val="24"/>
          </w:rPr>
        </w:r>
        <w:r w:rsidRPr="007A456F">
          <w:rPr>
            <w:noProof/>
            <w:webHidden/>
            <w:szCs w:val="24"/>
          </w:rPr>
          <w:fldChar w:fldCharType="separate"/>
        </w:r>
        <w:r w:rsidR="009D15DF">
          <w:rPr>
            <w:noProof/>
            <w:webHidden/>
            <w:szCs w:val="24"/>
          </w:rPr>
          <w:t>3</w:t>
        </w:r>
        <w:r w:rsidRPr="007A456F">
          <w:rPr>
            <w:noProof/>
            <w:webHidden/>
            <w:szCs w:val="24"/>
          </w:rPr>
          <w:fldChar w:fldCharType="end"/>
        </w:r>
      </w:hyperlink>
    </w:p>
    <w:p w14:paraId="34627751" w14:textId="31F951F8"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1" w:history="1">
        <w:r w:rsidR="007A456F" w:rsidRPr="007A456F">
          <w:rPr>
            <w:rStyle w:val="Hyperlink"/>
            <w:noProof/>
            <w:szCs w:val="24"/>
          </w:rPr>
          <w:t>Penelitian Terdahulu</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_Toc173065581 \h </w:instrText>
        </w:r>
        <w:r w:rsidR="007A456F" w:rsidRPr="007A456F">
          <w:rPr>
            <w:noProof/>
            <w:webHidden/>
            <w:szCs w:val="24"/>
          </w:rPr>
        </w:r>
        <w:r w:rsidR="007A456F" w:rsidRPr="007A456F">
          <w:rPr>
            <w:noProof/>
            <w:webHidden/>
            <w:szCs w:val="24"/>
          </w:rPr>
          <w:fldChar w:fldCharType="separate"/>
        </w:r>
        <w:r w:rsidR="009D15DF">
          <w:rPr>
            <w:noProof/>
            <w:webHidden/>
            <w:szCs w:val="24"/>
          </w:rPr>
          <w:t>13</w:t>
        </w:r>
        <w:r w:rsidR="007A456F" w:rsidRPr="007A456F">
          <w:rPr>
            <w:noProof/>
            <w:webHidden/>
            <w:szCs w:val="24"/>
          </w:rPr>
          <w:fldChar w:fldCharType="end"/>
        </w:r>
      </w:hyperlink>
    </w:p>
    <w:p w14:paraId="40882ADB" w14:textId="24A07AE7"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2" w:history="1">
        <w:r w:rsidR="007A456F" w:rsidRPr="007A456F">
          <w:rPr>
            <w:rStyle w:val="Hyperlink"/>
            <w:noProof/>
            <w:szCs w:val="24"/>
          </w:rPr>
          <w:t>Waktu Penelitian</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_Toc173065582 \h </w:instrText>
        </w:r>
        <w:r w:rsidR="007A456F" w:rsidRPr="007A456F">
          <w:rPr>
            <w:noProof/>
            <w:webHidden/>
            <w:szCs w:val="24"/>
          </w:rPr>
        </w:r>
        <w:r w:rsidR="007A456F" w:rsidRPr="007A456F">
          <w:rPr>
            <w:noProof/>
            <w:webHidden/>
            <w:szCs w:val="24"/>
          </w:rPr>
          <w:fldChar w:fldCharType="separate"/>
        </w:r>
        <w:r w:rsidR="009D15DF">
          <w:rPr>
            <w:noProof/>
            <w:webHidden/>
            <w:szCs w:val="24"/>
          </w:rPr>
          <w:t>21</w:t>
        </w:r>
        <w:r w:rsidR="007A456F" w:rsidRPr="007A456F">
          <w:rPr>
            <w:noProof/>
            <w:webHidden/>
            <w:szCs w:val="24"/>
          </w:rPr>
          <w:fldChar w:fldCharType="end"/>
        </w:r>
      </w:hyperlink>
    </w:p>
    <w:p w14:paraId="42E0DD07" w14:textId="48F8CB17"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3" w:history="1">
        <w:r w:rsidR="007A456F" w:rsidRPr="007A456F">
          <w:rPr>
            <w:rStyle w:val="Hyperlink"/>
            <w:noProof/>
            <w:szCs w:val="24"/>
          </w:rPr>
          <w:t>Operasional Variabel</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_Toc173065583 \h </w:instrText>
        </w:r>
        <w:r w:rsidR="007A456F" w:rsidRPr="007A456F">
          <w:rPr>
            <w:noProof/>
            <w:webHidden/>
            <w:szCs w:val="24"/>
          </w:rPr>
        </w:r>
        <w:r w:rsidR="007A456F" w:rsidRPr="007A456F">
          <w:rPr>
            <w:noProof/>
            <w:webHidden/>
            <w:szCs w:val="24"/>
          </w:rPr>
          <w:fldChar w:fldCharType="separate"/>
        </w:r>
        <w:r w:rsidR="009D15DF">
          <w:rPr>
            <w:noProof/>
            <w:webHidden/>
            <w:szCs w:val="24"/>
          </w:rPr>
          <w:t>22</w:t>
        </w:r>
        <w:r w:rsidR="007A456F" w:rsidRPr="007A456F">
          <w:rPr>
            <w:noProof/>
            <w:webHidden/>
            <w:szCs w:val="24"/>
          </w:rPr>
          <w:fldChar w:fldCharType="end"/>
        </w:r>
      </w:hyperlink>
    </w:p>
    <w:p w14:paraId="478C2006" w14:textId="47310959"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4" w:history="1">
        <w:r w:rsidR="007A456F" w:rsidRPr="007A456F">
          <w:rPr>
            <w:rStyle w:val="Hyperlink"/>
            <w:noProof/>
            <w:szCs w:val="24"/>
          </w:rPr>
          <w:t>Skor Skala Likert</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_Toc173065584 \h </w:instrText>
        </w:r>
        <w:r w:rsidR="007A456F" w:rsidRPr="007A456F">
          <w:rPr>
            <w:noProof/>
            <w:webHidden/>
            <w:szCs w:val="24"/>
          </w:rPr>
        </w:r>
        <w:r w:rsidR="007A456F" w:rsidRPr="007A456F">
          <w:rPr>
            <w:noProof/>
            <w:webHidden/>
            <w:szCs w:val="24"/>
          </w:rPr>
          <w:fldChar w:fldCharType="separate"/>
        </w:r>
        <w:r w:rsidR="009D15DF">
          <w:rPr>
            <w:noProof/>
            <w:webHidden/>
            <w:szCs w:val="24"/>
          </w:rPr>
          <w:t>24</w:t>
        </w:r>
        <w:r w:rsidR="007A456F" w:rsidRPr="007A456F">
          <w:rPr>
            <w:noProof/>
            <w:webHidden/>
            <w:szCs w:val="24"/>
          </w:rPr>
          <w:fldChar w:fldCharType="end"/>
        </w:r>
      </w:hyperlink>
    </w:p>
    <w:p w14:paraId="65B54EC9" w14:textId="26EA4A03"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5" w:history="1">
        <w:r w:rsidR="007A456F" w:rsidRPr="007A456F">
          <w:rPr>
            <w:rStyle w:val="Hyperlink"/>
            <w:noProof/>
            <w:szCs w:val="24"/>
          </w:rPr>
          <w:t>Deksripsi Profil Responden Berdasarkan Jenis Kelamin</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_Toc173065585 \h </w:instrText>
        </w:r>
        <w:r w:rsidR="007A456F" w:rsidRPr="007A456F">
          <w:rPr>
            <w:noProof/>
            <w:webHidden/>
            <w:szCs w:val="24"/>
          </w:rPr>
        </w:r>
        <w:r w:rsidR="007A456F" w:rsidRPr="007A456F">
          <w:rPr>
            <w:noProof/>
            <w:webHidden/>
            <w:szCs w:val="24"/>
          </w:rPr>
          <w:fldChar w:fldCharType="separate"/>
        </w:r>
        <w:r w:rsidR="009D15DF">
          <w:rPr>
            <w:noProof/>
            <w:webHidden/>
            <w:szCs w:val="24"/>
          </w:rPr>
          <w:t>34</w:t>
        </w:r>
        <w:r w:rsidR="007A456F" w:rsidRPr="007A456F">
          <w:rPr>
            <w:noProof/>
            <w:webHidden/>
            <w:szCs w:val="24"/>
          </w:rPr>
          <w:fldChar w:fldCharType="end"/>
        </w:r>
      </w:hyperlink>
    </w:p>
    <w:p w14:paraId="779C4F3B" w14:textId="21BB767A"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6" w:history="1">
        <w:r w:rsidR="007A456F" w:rsidRPr="007A456F">
          <w:rPr>
            <w:rStyle w:val="Hyperlink"/>
            <w:noProof/>
            <w:szCs w:val="24"/>
          </w:rPr>
          <w:t>Deksripsi Profil Responden Berdasarkan Usia</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_Toc173065586 \h </w:instrText>
        </w:r>
        <w:r w:rsidR="007A456F" w:rsidRPr="007A456F">
          <w:rPr>
            <w:noProof/>
            <w:webHidden/>
            <w:szCs w:val="24"/>
          </w:rPr>
        </w:r>
        <w:r w:rsidR="007A456F" w:rsidRPr="007A456F">
          <w:rPr>
            <w:noProof/>
            <w:webHidden/>
            <w:szCs w:val="24"/>
          </w:rPr>
          <w:fldChar w:fldCharType="separate"/>
        </w:r>
        <w:r w:rsidR="009D15DF">
          <w:rPr>
            <w:noProof/>
            <w:webHidden/>
            <w:szCs w:val="24"/>
          </w:rPr>
          <w:t>34</w:t>
        </w:r>
        <w:r w:rsidR="007A456F" w:rsidRPr="007A456F">
          <w:rPr>
            <w:noProof/>
            <w:webHidden/>
            <w:szCs w:val="24"/>
          </w:rPr>
          <w:fldChar w:fldCharType="end"/>
        </w:r>
      </w:hyperlink>
    </w:p>
    <w:p w14:paraId="42987EF2" w14:textId="7BFC0D45"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7" w:history="1">
        <w:r w:rsidR="007A456F" w:rsidRPr="007A456F">
          <w:rPr>
            <w:rStyle w:val="Hyperlink"/>
            <w:noProof/>
            <w:szCs w:val="24"/>
          </w:rPr>
          <w:t>Deksripsi Profil Responden Berdasarkan Pendidikan</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_Toc173065587 \h </w:instrText>
        </w:r>
        <w:r w:rsidR="007A456F" w:rsidRPr="007A456F">
          <w:rPr>
            <w:noProof/>
            <w:webHidden/>
            <w:szCs w:val="24"/>
          </w:rPr>
        </w:r>
        <w:r w:rsidR="007A456F" w:rsidRPr="007A456F">
          <w:rPr>
            <w:noProof/>
            <w:webHidden/>
            <w:szCs w:val="24"/>
          </w:rPr>
          <w:fldChar w:fldCharType="separate"/>
        </w:r>
        <w:r w:rsidR="009D15DF">
          <w:rPr>
            <w:noProof/>
            <w:webHidden/>
            <w:szCs w:val="24"/>
          </w:rPr>
          <w:t>35</w:t>
        </w:r>
        <w:r w:rsidR="007A456F" w:rsidRPr="007A456F">
          <w:rPr>
            <w:noProof/>
            <w:webHidden/>
            <w:szCs w:val="24"/>
          </w:rPr>
          <w:fldChar w:fldCharType="end"/>
        </w:r>
      </w:hyperlink>
    </w:p>
    <w:p w14:paraId="6F4AF522" w14:textId="07B0BEC9"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8" w:history="1">
        <w:r w:rsidR="007A456F" w:rsidRPr="007A456F">
          <w:rPr>
            <w:rStyle w:val="Hyperlink"/>
            <w:noProof/>
            <w:szCs w:val="24"/>
          </w:rPr>
          <w:t>Deksripsi Profil Responden Berdasarkan Masa Kerja</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_Toc173065588 \h </w:instrText>
        </w:r>
        <w:r w:rsidR="007A456F" w:rsidRPr="007A456F">
          <w:rPr>
            <w:noProof/>
            <w:webHidden/>
            <w:szCs w:val="24"/>
          </w:rPr>
        </w:r>
        <w:r w:rsidR="007A456F" w:rsidRPr="007A456F">
          <w:rPr>
            <w:noProof/>
            <w:webHidden/>
            <w:szCs w:val="24"/>
          </w:rPr>
          <w:fldChar w:fldCharType="separate"/>
        </w:r>
        <w:r w:rsidR="009D15DF">
          <w:rPr>
            <w:noProof/>
            <w:webHidden/>
            <w:szCs w:val="24"/>
          </w:rPr>
          <w:t>36</w:t>
        </w:r>
        <w:r w:rsidR="007A456F" w:rsidRPr="007A456F">
          <w:rPr>
            <w:noProof/>
            <w:webHidden/>
            <w:szCs w:val="24"/>
          </w:rPr>
          <w:fldChar w:fldCharType="end"/>
        </w:r>
      </w:hyperlink>
    </w:p>
    <w:p w14:paraId="29AB16C9" w14:textId="1BE57D52" w:rsidR="007A456F" w:rsidRDefault="00000000" w:rsidP="004061EF">
      <w:pPr>
        <w:pStyle w:val="TableofFigures"/>
        <w:numPr>
          <w:ilvl w:val="0"/>
          <w:numId w:val="48"/>
        </w:numPr>
        <w:tabs>
          <w:tab w:val="right" w:leader="dot" w:pos="7927"/>
        </w:tabs>
        <w:ind w:left="426" w:hanging="426"/>
        <w:rPr>
          <w:noProof/>
          <w:szCs w:val="24"/>
        </w:rPr>
      </w:pPr>
      <w:hyperlink w:anchor="_Toc173065589" w:history="1">
        <w:r w:rsidR="007A456F" w:rsidRPr="007A456F">
          <w:rPr>
            <w:rStyle w:val="Hyperlink"/>
            <w:noProof/>
            <w:szCs w:val="24"/>
          </w:rPr>
          <w:t>Deskriptif Statistik</w:t>
        </w:r>
        <w:r w:rsidR="00761B00">
          <w:rPr>
            <w:rStyle w:val="Hyperlink"/>
            <w:noProof/>
            <w:szCs w:val="24"/>
          </w:rPr>
          <w:t xml:space="preserve"> Pengembangan Karir (X</w:t>
        </w:r>
        <w:r w:rsidR="00761B00" w:rsidRPr="00761B00">
          <w:rPr>
            <w:rStyle w:val="Hyperlink"/>
            <w:noProof/>
            <w:szCs w:val="24"/>
            <w:vertAlign w:val="subscript"/>
          </w:rPr>
          <w:t>1</w:t>
        </w:r>
        <w:r w:rsidR="00761B00">
          <w:rPr>
            <w:rStyle w:val="Hyperlink"/>
            <w:noProof/>
            <w:szCs w:val="24"/>
          </w:rPr>
          <w:t>)</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_Toc173065589 \h </w:instrText>
        </w:r>
        <w:r w:rsidR="007A456F" w:rsidRPr="007A456F">
          <w:rPr>
            <w:noProof/>
            <w:webHidden/>
            <w:szCs w:val="24"/>
          </w:rPr>
        </w:r>
        <w:r w:rsidR="007A456F" w:rsidRPr="007A456F">
          <w:rPr>
            <w:noProof/>
            <w:webHidden/>
            <w:szCs w:val="24"/>
          </w:rPr>
          <w:fldChar w:fldCharType="separate"/>
        </w:r>
        <w:r w:rsidR="009D15DF">
          <w:rPr>
            <w:noProof/>
            <w:webHidden/>
            <w:szCs w:val="24"/>
          </w:rPr>
          <w:t>37</w:t>
        </w:r>
        <w:r w:rsidR="007A456F" w:rsidRPr="007A456F">
          <w:rPr>
            <w:noProof/>
            <w:webHidden/>
            <w:szCs w:val="24"/>
          </w:rPr>
          <w:fldChar w:fldCharType="end"/>
        </w:r>
      </w:hyperlink>
    </w:p>
    <w:p w14:paraId="6D172C68" w14:textId="4358CC09" w:rsidR="00761B00" w:rsidRPr="007A456F"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761B00" w:rsidRPr="007A456F">
          <w:rPr>
            <w:rStyle w:val="Hyperlink"/>
            <w:noProof/>
            <w:szCs w:val="24"/>
          </w:rPr>
          <w:t>Deskriptif Statistik</w:t>
        </w:r>
        <w:r w:rsidR="00761B00">
          <w:rPr>
            <w:rStyle w:val="Hyperlink"/>
            <w:noProof/>
            <w:szCs w:val="24"/>
          </w:rPr>
          <w:t xml:space="preserve"> Motivasi Kerja (X</w:t>
        </w:r>
        <w:r w:rsidR="00761B00">
          <w:rPr>
            <w:rStyle w:val="Hyperlink"/>
            <w:noProof/>
            <w:szCs w:val="24"/>
            <w:vertAlign w:val="subscript"/>
          </w:rPr>
          <w:t>2</w:t>
        </w:r>
        <w:r w:rsidR="00761B00">
          <w:rPr>
            <w:rStyle w:val="Hyperlink"/>
            <w:noProof/>
            <w:szCs w:val="24"/>
          </w:rPr>
          <w:t>)</w:t>
        </w:r>
        <w:r w:rsidR="00761B00" w:rsidRPr="007A456F">
          <w:rPr>
            <w:noProof/>
            <w:webHidden/>
            <w:szCs w:val="24"/>
          </w:rPr>
          <w:tab/>
        </w:r>
        <w:r w:rsidR="00761B00" w:rsidRPr="007A456F">
          <w:rPr>
            <w:noProof/>
            <w:webHidden/>
            <w:szCs w:val="24"/>
          </w:rPr>
          <w:fldChar w:fldCharType="begin"/>
        </w:r>
        <w:r w:rsidR="00761B00" w:rsidRPr="007A456F">
          <w:rPr>
            <w:noProof/>
            <w:webHidden/>
            <w:szCs w:val="24"/>
          </w:rPr>
          <w:instrText xml:space="preserve"> PAGEREF _Toc173065589 \h </w:instrText>
        </w:r>
        <w:r w:rsidR="00761B00" w:rsidRPr="007A456F">
          <w:rPr>
            <w:noProof/>
            <w:webHidden/>
            <w:szCs w:val="24"/>
          </w:rPr>
        </w:r>
        <w:r w:rsidR="00761B00" w:rsidRPr="007A456F">
          <w:rPr>
            <w:noProof/>
            <w:webHidden/>
            <w:szCs w:val="24"/>
          </w:rPr>
          <w:fldChar w:fldCharType="separate"/>
        </w:r>
        <w:r w:rsidR="009D15DF">
          <w:rPr>
            <w:noProof/>
            <w:webHidden/>
            <w:szCs w:val="24"/>
          </w:rPr>
          <w:t>37</w:t>
        </w:r>
        <w:r w:rsidR="00761B00" w:rsidRPr="007A456F">
          <w:rPr>
            <w:noProof/>
            <w:webHidden/>
            <w:szCs w:val="24"/>
          </w:rPr>
          <w:fldChar w:fldCharType="end"/>
        </w:r>
      </w:hyperlink>
    </w:p>
    <w:p w14:paraId="3975E4F4" w14:textId="2CFD63E8" w:rsidR="00761B00" w:rsidRPr="007A456F"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761B00" w:rsidRPr="007A456F">
          <w:rPr>
            <w:rStyle w:val="Hyperlink"/>
            <w:noProof/>
            <w:szCs w:val="24"/>
          </w:rPr>
          <w:t>Deskriptif Statistik</w:t>
        </w:r>
        <w:r w:rsidR="00761B00">
          <w:rPr>
            <w:rStyle w:val="Hyperlink"/>
            <w:noProof/>
            <w:szCs w:val="24"/>
          </w:rPr>
          <w:t xml:space="preserve"> Stres Kerja (X</w:t>
        </w:r>
        <w:r w:rsidR="00761B00">
          <w:rPr>
            <w:rStyle w:val="Hyperlink"/>
            <w:noProof/>
            <w:szCs w:val="24"/>
            <w:vertAlign w:val="subscript"/>
          </w:rPr>
          <w:t>3</w:t>
        </w:r>
        <w:r w:rsidR="00761B00">
          <w:rPr>
            <w:rStyle w:val="Hyperlink"/>
            <w:noProof/>
            <w:szCs w:val="24"/>
          </w:rPr>
          <w:t>)</w:t>
        </w:r>
        <w:r w:rsidR="00761B00" w:rsidRPr="007A456F">
          <w:rPr>
            <w:noProof/>
            <w:webHidden/>
            <w:szCs w:val="24"/>
          </w:rPr>
          <w:tab/>
        </w:r>
        <w:r w:rsidR="00761B00" w:rsidRPr="007A456F">
          <w:rPr>
            <w:noProof/>
            <w:webHidden/>
            <w:szCs w:val="24"/>
          </w:rPr>
          <w:fldChar w:fldCharType="begin"/>
        </w:r>
        <w:r w:rsidR="00761B00" w:rsidRPr="007A456F">
          <w:rPr>
            <w:noProof/>
            <w:webHidden/>
            <w:szCs w:val="24"/>
          </w:rPr>
          <w:instrText xml:space="preserve"> PAGEREF _Toc173065589 \h </w:instrText>
        </w:r>
        <w:r w:rsidR="00761B00" w:rsidRPr="007A456F">
          <w:rPr>
            <w:noProof/>
            <w:webHidden/>
            <w:szCs w:val="24"/>
          </w:rPr>
        </w:r>
        <w:r w:rsidR="00761B00" w:rsidRPr="007A456F">
          <w:rPr>
            <w:noProof/>
            <w:webHidden/>
            <w:szCs w:val="24"/>
          </w:rPr>
          <w:fldChar w:fldCharType="separate"/>
        </w:r>
        <w:r w:rsidR="009D15DF">
          <w:rPr>
            <w:noProof/>
            <w:webHidden/>
            <w:szCs w:val="24"/>
          </w:rPr>
          <w:t>37</w:t>
        </w:r>
        <w:r w:rsidR="00761B00" w:rsidRPr="007A456F">
          <w:rPr>
            <w:noProof/>
            <w:webHidden/>
            <w:szCs w:val="24"/>
          </w:rPr>
          <w:fldChar w:fldCharType="end"/>
        </w:r>
      </w:hyperlink>
    </w:p>
    <w:p w14:paraId="71429801" w14:textId="4DED02AB" w:rsidR="00761B00" w:rsidRPr="007A456F"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761B00" w:rsidRPr="007A456F">
          <w:rPr>
            <w:rStyle w:val="Hyperlink"/>
            <w:noProof/>
            <w:szCs w:val="24"/>
          </w:rPr>
          <w:t>Deskriptif Statistik</w:t>
        </w:r>
        <w:r w:rsidR="00761B00">
          <w:rPr>
            <w:rStyle w:val="Hyperlink"/>
            <w:noProof/>
            <w:szCs w:val="24"/>
          </w:rPr>
          <w:t xml:space="preserve"> Kinerja Karyawan (Y)</w:t>
        </w:r>
        <w:r w:rsidR="00761B00" w:rsidRPr="007A456F">
          <w:rPr>
            <w:noProof/>
            <w:webHidden/>
            <w:szCs w:val="24"/>
          </w:rPr>
          <w:tab/>
        </w:r>
        <w:r w:rsidR="00761B00" w:rsidRPr="007A456F">
          <w:rPr>
            <w:noProof/>
            <w:webHidden/>
            <w:szCs w:val="24"/>
          </w:rPr>
          <w:fldChar w:fldCharType="begin"/>
        </w:r>
        <w:r w:rsidR="00761B00" w:rsidRPr="007A456F">
          <w:rPr>
            <w:noProof/>
            <w:webHidden/>
            <w:szCs w:val="24"/>
          </w:rPr>
          <w:instrText xml:space="preserve"> PAGEREF _Toc173065589 \h </w:instrText>
        </w:r>
        <w:r w:rsidR="00761B00" w:rsidRPr="007A456F">
          <w:rPr>
            <w:noProof/>
            <w:webHidden/>
            <w:szCs w:val="24"/>
          </w:rPr>
        </w:r>
        <w:r w:rsidR="00761B00" w:rsidRPr="007A456F">
          <w:rPr>
            <w:noProof/>
            <w:webHidden/>
            <w:szCs w:val="24"/>
          </w:rPr>
          <w:fldChar w:fldCharType="separate"/>
        </w:r>
        <w:r w:rsidR="009D15DF">
          <w:rPr>
            <w:noProof/>
            <w:webHidden/>
            <w:szCs w:val="24"/>
          </w:rPr>
          <w:t>37</w:t>
        </w:r>
        <w:r w:rsidR="00761B00" w:rsidRPr="007A456F">
          <w:rPr>
            <w:noProof/>
            <w:webHidden/>
            <w:szCs w:val="24"/>
          </w:rPr>
          <w:fldChar w:fldCharType="end"/>
        </w:r>
      </w:hyperlink>
    </w:p>
    <w:p w14:paraId="32C4C554" w14:textId="55255C60" w:rsidR="00761B00" w:rsidRPr="007A456F"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761B00">
          <w:rPr>
            <w:rStyle w:val="Hyperlink"/>
            <w:noProof/>
            <w:szCs w:val="24"/>
          </w:rPr>
          <w:t>Indikator Fase Perencanaan (X</w:t>
        </w:r>
        <w:r w:rsidR="00761B00" w:rsidRPr="00761B00">
          <w:rPr>
            <w:rStyle w:val="Hyperlink"/>
            <w:noProof/>
            <w:szCs w:val="24"/>
            <w:vertAlign w:val="subscript"/>
          </w:rPr>
          <w:t>1</w:t>
        </w:r>
        <w:r w:rsidR="00761B00">
          <w:rPr>
            <w:rStyle w:val="Hyperlink"/>
            <w:noProof/>
            <w:szCs w:val="24"/>
          </w:rPr>
          <w:t>)</w:t>
        </w:r>
        <w:r w:rsidR="00761B00" w:rsidRPr="007A456F">
          <w:rPr>
            <w:noProof/>
            <w:webHidden/>
            <w:szCs w:val="24"/>
          </w:rPr>
          <w:tab/>
        </w:r>
        <w:r w:rsidR="00761B00" w:rsidRPr="007A456F">
          <w:rPr>
            <w:noProof/>
            <w:webHidden/>
            <w:szCs w:val="24"/>
          </w:rPr>
          <w:fldChar w:fldCharType="begin"/>
        </w:r>
        <w:r w:rsidR="00761B00" w:rsidRPr="007A456F">
          <w:rPr>
            <w:noProof/>
            <w:webHidden/>
            <w:szCs w:val="24"/>
          </w:rPr>
          <w:instrText xml:space="preserve"> PAGEREF _Toc173065589 \h </w:instrText>
        </w:r>
        <w:r w:rsidR="00761B00" w:rsidRPr="007A456F">
          <w:rPr>
            <w:noProof/>
            <w:webHidden/>
            <w:szCs w:val="24"/>
          </w:rPr>
        </w:r>
        <w:r w:rsidR="00761B00" w:rsidRPr="007A456F">
          <w:rPr>
            <w:noProof/>
            <w:webHidden/>
            <w:szCs w:val="24"/>
          </w:rPr>
          <w:fldChar w:fldCharType="separate"/>
        </w:r>
        <w:r w:rsidR="009D15DF">
          <w:rPr>
            <w:noProof/>
            <w:webHidden/>
            <w:szCs w:val="24"/>
          </w:rPr>
          <w:t>37</w:t>
        </w:r>
        <w:r w:rsidR="00761B00" w:rsidRPr="007A456F">
          <w:rPr>
            <w:noProof/>
            <w:webHidden/>
            <w:szCs w:val="24"/>
          </w:rPr>
          <w:fldChar w:fldCharType="end"/>
        </w:r>
      </w:hyperlink>
    </w:p>
    <w:p w14:paraId="4D1D2144" w14:textId="01CD8A3E" w:rsidR="00761B00" w:rsidRPr="007A456F"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761B00">
          <w:rPr>
            <w:rStyle w:val="Hyperlink"/>
            <w:noProof/>
            <w:szCs w:val="24"/>
          </w:rPr>
          <w:t>Indikator Fase Pengarahan (X</w:t>
        </w:r>
        <w:r w:rsidR="00761B00" w:rsidRPr="00761B00">
          <w:rPr>
            <w:rStyle w:val="Hyperlink"/>
            <w:noProof/>
            <w:szCs w:val="24"/>
            <w:vertAlign w:val="subscript"/>
          </w:rPr>
          <w:t>1</w:t>
        </w:r>
        <w:r w:rsidR="00761B00">
          <w:rPr>
            <w:rStyle w:val="Hyperlink"/>
            <w:noProof/>
            <w:szCs w:val="24"/>
          </w:rPr>
          <w:t>)</w:t>
        </w:r>
        <w:r w:rsidR="00761B00" w:rsidRPr="007A456F">
          <w:rPr>
            <w:noProof/>
            <w:webHidden/>
            <w:szCs w:val="24"/>
          </w:rPr>
          <w:tab/>
        </w:r>
        <w:r w:rsidR="00761B00">
          <w:rPr>
            <w:noProof/>
            <w:webHidden/>
            <w:szCs w:val="24"/>
          </w:rPr>
          <w:t>40</w:t>
        </w:r>
      </w:hyperlink>
    </w:p>
    <w:p w14:paraId="453D1E50" w14:textId="16A53C7B" w:rsidR="00761B00" w:rsidRPr="007A456F"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761B00">
          <w:rPr>
            <w:rStyle w:val="Hyperlink"/>
            <w:noProof/>
            <w:szCs w:val="24"/>
          </w:rPr>
          <w:t>Indikator Fase Pengembangan (X</w:t>
        </w:r>
        <w:r w:rsidR="00761B00" w:rsidRPr="00761B00">
          <w:rPr>
            <w:rStyle w:val="Hyperlink"/>
            <w:noProof/>
            <w:szCs w:val="24"/>
            <w:vertAlign w:val="subscript"/>
          </w:rPr>
          <w:t>1</w:t>
        </w:r>
        <w:r w:rsidR="00761B00">
          <w:rPr>
            <w:rStyle w:val="Hyperlink"/>
            <w:noProof/>
            <w:szCs w:val="24"/>
          </w:rPr>
          <w:t>)</w:t>
        </w:r>
        <w:r w:rsidR="00761B00" w:rsidRPr="007A456F">
          <w:rPr>
            <w:noProof/>
            <w:webHidden/>
            <w:szCs w:val="24"/>
          </w:rPr>
          <w:tab/>
        </w:r>
        <w:r w:rsidR="00761B00">
          <w:rPr>
            <w:noProof/>
            <w:webHidden/>
            <w:szCs w:val="24"/>
          </w:rPr>
          <w:t>41</w:t>
        </w:r>
      </w:hyperlink>
    </w:p>
    <w:p w14:paraId="5C0DE8EA" w14:textId="102732F4" w:rsidR="00761B00" w:rsidRPr="007A456F"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761B00">
          <w:rPr>
            <w:rStyle w:val="Hyperlink"/>
            <w:noProof/>
            <w:szCs w:val="24"/>
          </w:rPr>
          <w:t>Rangkuman Ulasan Tanggapa</w:t>
        </w:r>
        <w:r w:rsidR="001E58E9">
          <w:rPr>
            <w:rStyle w:val="Hyperlink"/>
            <w:noProof/>
            <w:szCs w:val="24"/>
          </w:rPr>
          <w:t>n</w:t>
        </w:r>
        <w:r w:rsidR="00761B00">
          <w:rPr>
            <w:rStyle w:val="Hyperlink"/>
            <w:noProof/>
            <w:szCs w:val="24"/>
          </w:rPr>
          <w:t xml:space="preserve"> Kuesioner Variabel Independen (X</w:t>
        </w:r>
        <w:r w:rsidR="00761B00" w:rsidRPr="00761B00">
          <w:rPr>
            <w:rStyle w:val="Hyperlink"/>
            <w:noProof/>
            <w:szCs w:val="24"/>
            <w:vertAlign w:val="subscript"/>
          </w:rPr>
          <w:t>1</w:t>
        </w:r>
        <w:r w:rsidR="00761B00">
          <w:rPr>
            <w:rStyle w:val="Hyperlink"/>
            <w:noProof/>
            <w:szCs w:val="24"/>
          </w:rPr>
          <w:t>)</w:t>
        </w:r>
        <w:r w:rsidR="00761B00" w:rsidRPr="007A456F">
          <w:rPr>
            <w:noProof/>
            <w:webHidden/>
            <w:szCs w:val="24"/>
          </w:rPr>
          <w:tab/>
        </w:r>
        <w:r w:rsidR="00761B00">
          <w:rPr>
            <w:noProof/>
            <w:webHidden/>
            <w:szCs w:val="24"/>
          </w:rPr>
          <w:t>42</w:t>
        </w:r>
      </w:hyperlink>
    </w:p>
    <w:p w14:paraId="1A1DFACD" w14:textId="06F5A2BA"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Adanya Hasrat &amp; Keinginan (X</w:t>
        </w:r>
        <w:r w:rsidR="001E58E9">
          <w:rPr>
            <w:rStyle w:val="Hyperlink"/>
            <w:noProof/>
            <w:szCs w:val="24"/>
            <w:vertAlign w:val="subscript"/>
          </w:rPr>
          <w:t>2</w:t>
        </w:r>
        <w:r w:rsidR="001E58E9">
          <w:rPr>
            <w:rStyle w:val="Hyperlink"/>
            <w:noProof/>
            <w:szCs w:val="24"/>
          </w:rPr>
          <w:t>)</w:t>
        </w:r>
        <w:r w:rsidR="001E58E9" w:rsidRPr="007A456F">
          <w:rPr>
            <w:noProof/>
            <w:webHidden/>
            <w:szCs w:val="24"/>
          </w:rPr>
          <w:tab/>
        </w:r>
        <w:r w:rsidR="001E58E9">
          <w:rPr>
            <w:noProof/>
            <w:webHidden/>
            <w:szCs w:val="24"/>
          </w:rPr>
          <w:t>43</w:t>
        </w:r>
      </w:hyperlink>
    </w:p>
    <w:p w14:paraId="18707105" w14:textId="70BC299E"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Adanya Dorongan (X</w:t>
        </w:r>
        <w:r w:rsidR="001E58E9">
          <w:rPr>
            <w:rStyle w:val="Hyperlink"/>
            <w:noProof/>
            <w:szCs w:val="24"/>
            <w:vertAlign w:val="subscript"/>
          </w:rPr>
          <w:t>2</w:t>
        </w:r>
        <w:r w:rsidR="001E58E9">
          <w:rPr>
            <w:rStyle w:val="Hyperlink"/>
            <w:noProof/>
            <w:szCs w:val="24"/>
          </w:rPr>
          <w:t>)</w:t>
        </w:r>
        <w:r w:rsidR="001E58E9" w:rsidRPr="007A456F">
          <w:rPr>
            <w:noProof/>
            <w:webHidden/>
            <w:szCs w:val="24"/>
          </w:rPr>
          <w:tab/>
        </w:r>
        <w:r w:rsidR="001E58E9">
          <w:rPr>
            <w:noProof/>
            <w:webHidden/>
            <w:szCs w:val="24"/>
          </w:rPr>
          <w:t>44</w:t>
        </w:r>
      </w:hyperlink>
    </w:p>
    <w:p w14:paraId="7D9579F2" w14:textId="62DBAE5C"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Adanya Harapan &amp; Cita-Cita (X</w:t>
        </w:r>
        <w:r w:rsidR="001E58E9">
          <w:rPr>
            <w:rStyle w:val="Hyperlink"/>
            <w:noProof/>
            <w:szCs w:val="24"/>
            <w:vertAlign w:val="subscript"/>
          </w:rPr>
          <w:t>2</w:t>
        </w:r>
        <w:r w:rsidR="001E58E9">
          <w:rPr>
            <w:rStyle w:val="Hyperlink"/>
            <w:noProof/>
            <w:szCs w:val="24"/>
          </w:rPr>
          <w:t>)</w:t>
        </w:r>
        <w:r w:rsidR="001E58E9" w:rsidRPr="007A456F">
          <w:rPr>
            <w:noProof/>
            <w:webHidden/>
            <w:szCs w:val="24"/>
          </w:rPr>
          <w:tab/>
        </w:r>
        <w:r w:rsidR="001E58E9">
          <w:rPr>
            <w:noProof/>
            <w:webHidden/>
            <w:szCs w:val="24"/>
          </w:rPr>
          <w:t>44</w:t>
        </w:r>
      </w:hyperlink>
    </w:p>
    <w:p w14:paraId="20BCDF42" w14:textId="2FBA37C2"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Penghargaan &amp; Penghormatan (X</w:t>
        </w:r>
        <w:r w:rsidR="001E58E9">
          <w:rPr>
            <w:rStyle w:val="Hyperlink"/>
            <w:noProof/>
            <w:szCs w:val="24"/>
            <w:vertAlign w:val="subscript"/>
          </w:rPr>
          <w:t>2</w:t>
        </w:r>
        <w:r w:rsidR="001E58E9">
          <w:rPr>
            <w:rStyle w:val="Hyperlink"/>
            <w:noProof/>
            <w:szCs w:val="24"/>
          </w:rPr>
          <w:t>)</w:t>
        </w:r>
        <w:r w:rsidR="001E58E9" w:rsidRPr="007A456F">
          <w:rPr>
            <w:noProof/>
            <w:webHidden/>
            <w:szCs w:val="24"/>
          </w:rPr>
          <w:tab/>
        </w:r>
        <w:r w:rsidR="001E58E9">
          <w:rPr>
            <w:noProof/>
            <w:webHidden/>
            <w:szCs w:val="24"/>
          </w:rPr>
          <w:t>45</w:t>
        </w:r>
      </w:hyperlink>
    </w:p>
    <w:p w14:paraId="15F9E8AB" w14:textId="1662A871"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Adanya Lingkungan Yang Baik (X</w:t>
        </w:r>
        <w:r w:rsidR="001E58E9">
          <w:rPr>
            <w:rStyle w:val="Hyperlink"/>
            <w:noProof/>
            <w:szCs w:val="24"/>
            <w:vertAlign w:val="subscript"/>
          </w:rPr>
          <w:t>2</w:t>
        </w:r>
        <w:r w:rsidR="001E58E9">
          <w:rPr>
            <w:rStyle w:val="Hyperlink"/>
            <w:noProof/>
            <w:szCs w:val="24"/>
          </w:rPr>
          <w:t>)</w:t>
        </w:r>
        <w:r w:rsidR="001E58E9" w:rsidRPr="007A456F">
          <w:rPr>
            <w:noProof/>
            <w:webHidden/>
            <w:szCs w:val="24"/>
          </w:rPr>
          <w:tab/>
        </w:r>
        <w:r w:rsidR="001E58E9">
          <w:rPr>
            <w:noProof/>
            <w:webHidden/>
            <w:szCs w:val="24"/>
          </w:rPr>
          <w:t>45</w:t>
        </w:r>
      </w:hyperlink>
    </w:p>
    <w:p w14:paraId="61E4A9EB" w14:textId="64137C49"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Kegiatan Yang Menarik (X</w:t>
        </w:r>
        <w:r w:rsidR="001E58E9">
          <w:rPr>
            <w:rStyle w:val="Hyperlink"/>
            <w:noProof/>
            <w:szCs w:val="24"/>
            <w:vertAlign w:val="subscript"/>
          </w:rPr>
          <w:t>2</w:t>
        </w:r>
        <w:r w:rsidR="001E58E9">
          <w:rPr>
            <w:rStyle w:val="Hyperlink"/>
            <w:noProof/>
            <w:szCs w:val="24"/>
          </w:rPr>
          <w:t>)</w:t>
        </w:r>
        <w:r w:rsidR="001E58E9" w:rsidRPr="007A456F">
          <w:rPr>
            <w:noProof/>
            <w:webHidden/>
            <w:szCs w:val="24"/>
          </w:rPr>
          <w:tab/>
        </w:r>
        <w:r w:rsidR="001E58E9">
          <w:rPr>
            <w:noProof/>
            <w:webHidden/>
            <w:szCs w:val="24"/>
          </w:rPr>
          <w:t>46</w:t>
        </w:r>
      </w:hyperlink>
    </w:p>
    <w:p w14:paraId="5A93F3CE" w14:textId="2702112D"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Rangkuman Ulasan Tanggapan Kuesioner Variabel Independen (X</w:t>
        </w:r>
        <w:r w:rsidR="001E58E9">
          <w:rPr>
            <w:rStyle w:val="Hyperlink"/>
            <w:noProof/>
            <w:szCs w:val="24"/>
            <w:vertAlign w:val="subscript"/>
          </w:rPr>
          <w:t>2</w:t>
        </w:r>
        <w:r w:rsidR="001E58E9">
          <w:rPr>
            <w:rStyle w:val="Hyperlink"/>
            <w:noProof/>
            <w:szCs w:val="24"/>
          </w:rPr>
          <w:t>)</w:t>
        </w:r>
        <w:r w:rsidR="001E58E9" w:rsidRPr="007A456F">
          <w:rPr>
            <w:noProof/>
            <w:webHidden/>
            <w:szCs w:val="24"/>
          </w:rPr>
          <w:tab/>
        </w:r>
        <w:r w:rsidR="001E58E9">
          <w:rPr>
            <w:noProof/>
            <w:webHidden/>
            <w:szCs w:val="24"/>
          </w:rPr>
          <w:t>47</w:t>
        </w:r>
      </w:hyperlink>
    </w:p>
    <w:p w14:paraId="2F72F9AC" w14:textId="36BB6953"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Tuntutan Peran (X</w:t>
        </w:r>
        <w:r w:rsidR="001E58E9">
          <w:rPr>
            <w:rStyle w:val="Hyperlink"/>
            <w:noProof/>
            <w:szCs w:val="24"/>
            <w:vertAlign w:val="subscript"/>
          </w:rPr>
          <w:t>3</w:t>
        </w:r>
        <w:r w:rsidR="001E58E9">
          <w:rPr>
            <w:rStyle w:val="Hyperlink"/>
            <w:noProof/>
            <w:szCs w:val="24"/>
          </w:rPr>
          <w:t>)</w:t>
        </w:r>
        <w:r w:rsidR="001E58E9" w:rsidRPr="007A456F">
          <w:rPr>
            <w:noProof/>
            <w:webHidden/>
            <w:szCs w:val="24"/>
          </w:rPr>
          <w:tab/>
        </w:r>
        <w:r w:rsidR="001E58E9">
          <w:rPr>
            <w:noProof/>
            <w:webHidden/>
            <w:szCs w:val="24"/>
          </w:rPr>
          <w:t>48</w:t>
        </w:r>
      </w:hyperlink>
    </w:p>
    <w:p w14:paraId="4EC458F6" w14:textId="7A94FD30"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Tuntutan Pribadi (X</w:t>
        </w:r>
        <w:r w:rsidR="001E58E9">
          <w:rPr>
            <w:rStyle w:val="Hyperlink"/>
            <w:noProof/>
            <w:szCs w:val="24"/>
            <w:vertAlign w:val="subscript"/>
          </w:rPr>
          <w:t>3</w:t>
        </w:r>
        <w:r w:rsidR="001E58E9">
          <w:rPr>
            <w:rStyle w:val="Hyperlink"/>
            <w:noProof/>
            <w:szCs w:val="24"/>
          </w:rPr>
          <w:t>)</w:t>
        </w:r>
        <w:r w:rsidR="001E58E9" w:rsidRPr="007A456F">
          <w:rPr>
            <w:noProof/>
            <w:webHidden/>
            <w:szCs w:val="24"/>
          </w:rPr>
          <w:tab/>
        </w:r>
        <w:r w:rsidR="001E58E9">
          <w:rPr>
            <w:noProof/>
            <w:webHidden/>
            <w:szCs w:val="24"/>
          </w:rPr>
          <w:t>48</w:t>
        </w:r>
      </w:hyperlink>
    </w:p>
    <w:p w14:paraId="40C226EE" w14:textId="26892308"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Tuntutan Tugas (X</w:t>
        </w:r>
        <w:r w:rsidR="001E58E9">
          <w:rPr>
            <w:rStyle w:val="Hyperlink"/>
            <w:noProof/>
            <w:szCs w:val="24"/>
            <w:vertAlign w:val="subscript"/>
          </w:rPr>
          <w:t>3</w:t>
        </w:r>
        <w:r w:rsidR="001E58E9">
          <w:rPr>
            <w:rStyle w:val="Hyperlink"/>
            <w:noProof/>
            <w:szCs w:val="24"/>
          </w:rPr>
          <w:t>)</w:t>
        </w:r>
        <w:r w:rsidR="001E58E9" w:rsidRPr="007A456F">
          <w:rPr>
            <w:noProof/>
            <w:webHidden/>
            <w:szCs w:val="24"/>
          </w:rPr>
          <w:tab/>
        </w:r>
        <w:r w:rsidR="001E58E9">
          <w:rPr>
            <w:noProof/>
            <w:webHidden/>
            <w:szCs w:val="24"/>
          </w:rPr>
          <w:t>49</w:t>
        </w:r>
      </w:hyperlink>
    </w:p>
    <w:p w14:paraId="7611BCB3" w14:textId="04B40AAC"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Rangkuman Ulasan Tanggapan Kuesioner Variabel Independen (X</w:t>
        </w:r>
        <w:r w:rsidR="001E58E9">
          <w:rPr>
            <w:rStyle w:val="Hyperlink"/>
            <w:noProof/>
            <w:szCs w:val="24"/>
            <w:vertAlign w:val="subscript"/>
          </w:rPr>
          <w:t>3</w:t>
        </w:r>
        <w:r w:rsidR="001E58E9">
          <w:rPr>
            <w:rStyle w:val="Hyperlink"/>
            <w:noProof/>
            <w:szCs w:val="24"/>
          </w:rPr>
          <w:t>)</w:t>
        </w:r>
        <w:r w:rsidR="001E58E9" w:rsidRPr="007A456F">
          <w:rPr>
            <w:noProof/>
            <w:webHidden/>
            <w:szCs w:val="24"/>
          </w:rPr>
          <w:tab/>
        </w:r>
        <w:r w:rsidR="001E58E9">
          <w:rPr>
            <w:noProof/>
            <w:webHidden/>
            <w:szCs w:val="24"/>
          </w:rPr>
          <w:t>50</w:t>
        </w:r>
      </w:hyperlink>
    </w:p>
    <w:p w14:paraId="0A0A1BBD" w14:textId="123B60D3"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Kualitas Kerja (Y)</w:t>
        </w:r>
        <w:r w:rsidR="001E58E9" w:rsidRPr="007A456F">
          <w:rPr>
            <w:noProof/>
            <w:webHidden/>
            <w:szCs w:val="24"/>
          </w:rPr>
          <w:tab/>
        </w:r>
        <w:r w:rsidR="001E58E9">
          <w:rPr>
            <w:noProof/>
            <w:webHidden/>
            <w:szCs w:val="24"/>
          </w:rPr>
          <w:t>51</w:t>
        </w:r>
      </w:hyperlink>
    </w:p>
    <w:p w14:paraId="0AFE27DE" w14:textId="122B30BE"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Kuantitas Kerja (Y)</w:t>
        </w:r>
        <w:r w:rsidR="001E58E9" w:rsidRPr="007A456F">
          <w:rPr>
            <w:noProof/>
            <w:webHidden/>
            <w:szCs w:val="24"/>
          </w:rPr>
          <w:tab/>
        </w:r>
        <w:r w:rsidR="001E58E9">
          <w:rPr>
            <w:noProof/>
            <w:webHidden/>
            <w:szCs w:val="24"/>
          </w:rPr>
          <w:t>52</w:t>
        </w:r>
      </w:hyperlink>
    </w:p>
    <w:p w14:paraId="1DF9A7D1" w14:textId="5F2FDC40"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Ketepatan Waktu (Y)</w:t>
        </w:r>
        <w:r w:rsidR="001E58E9" w:rsidRPr="007A456F">
          <w:rPr>
            <w:noProof/>
            <w:webHidden/>
            <w:szCs w:val="24"/>
          </w:rPr>
          <w:tab/>
        </w:r>
        <w:r w:rsidR="001E58E9">
          <w:rPr>
            <w:noProof/>
            <w:webHidden/>
            <w:szCs w:val="24"/>
          </w:rPr>
          <w:t>52</w:t>
        </w:r>
      </w:hyperlink>
    </w:p>
    <w:p w14:paraId="4A217584" w14:textId="1E46BF96"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Efektivitas (Y)</w:t>
        </w:r>
        <w:r w:rsidR="001E58E9" w:rsidRPr="007A456F">
          <w:rPr>
            <w:noProof/>
            <w:webHidden/>
            <w:szCs w:val="24"/>
          </w:rPr>
          <w:tab/>
        </w:r>
        <w:r w:rsidR="001E58E9">
          <w:rPr>
            <w:noProof/>
            <w:webHidden/>
            <w:szCs w:val="24"/>
          </w:rPr>
          <w:t>53</w:t>
        </w:r>
      </w:hyperlink>
    </w:p>
    <w:p w14:paraId="1B30B131" w14:textId="13AF889F" w:rsidR="001E58E9" w:rsidRPr="007A456F" w:rsidRDefault="00000000" w:rsidP="001E58E9">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1E58E9">
          <w:rPr>
            <w:rStyle w:val="Hyperlink"/>
            <w:noProof/>
            <w:szCs w:val="24"/>
          </w:rPr>
          <w:t>Indikator Komitmen (Y)</w:t>
        </w:r>
        <w:r w:rsidR="001E58E9" w:rsidRPr="007A456F">
          <w:rPr>
            <w:noProof/>
            <w:webHidden/>
            <w:szCs w:val="24"/>
          </w:rPr>
          <w:tab/>
        </w:r>
        <w:r w:rsidR="001E58E9">
          <w:rPr>
            <w:noProof/>
            <w:webHidden/>
            <w:szCs w:val="24"/>
          </w:rPr>
          <w:t>53</w:t>
        </w:r>
      </w:hyperlink>
    </w:p>
    <w:p w14:paraId="60991DC0" w14:textId="6A80C3FE" w:rsidR="00761B00" w:rsidRPr="00CA0862" w:rsidRDefault="00000000" w:rsidP="00761B00">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89" w:history="1">
        <w:r w:rsidR="00CA0862">
          <w:rPr>
            <w:rStyle w:val="Hyperlink"/>
            <w:noProof/>
            <w:szCs w:val="24"/>
          </w:rPr>
          <w:t>Rangkuman Ulasan Tanggapan Kuesioner Variabel Dependen (Y)</w:t>
        </w:r>
        <w:r w:rsidR="00CA0862" w:rsidRPr="007A456F">
          <w:rPr>
            <w:noProof/>
            <w:webHidden/>
            <w:szCs w:val="24"/>
          </w:rPr>
          <w:tab/>
        </w:r>
        <w:r w:rsidR="00CA0862">
          <w:rPr>
            <w:noProof/>
            <w:webHidden/>
            <w:szCs w:val="24"/>
          </w:rPr>
          <w:t>54</w:t>
        </w:r>
      </w:hyperlink>
    </w:p>
    <w:p w14:paraId="1A84E8AB" w14:textId="13A91579"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94" w:history="1">
        <w:r w:rsidR="007A456F" w:rsidRPr="007A456F">
          <w:rPr>
            <w:rStyle w:val="Hyperlink"/>
            <w:noProof/>
            <w:szCs w:val="24"/>
          </w:rPr>
          <w:t>Nilai Outer Loading Variabel X</w:t>
        </w:r>
        <w:r w:rsidR="007A456F" w:rsidRPr="007A456F">
          <w:rPr>
            <w:rStyle w:val="Hyperlink"/>
            <w:noProof/>
            <w:szCs w:val="24"/>
            <w:vertAlign w:val="subscript"/>
          </w:rPr>
          <w:t>1</w:t>
        </w:r>
        <w:r w:rsidR="007A456F" w:rsidRPr="007A456F">
          <w:rPr>
            <w:rStyle w:val="Hyperlink"/>
            <w:noProof/>
            <w:szCs w:val="24"/>
          </w:rPr>
          <w:t>, X</w:t>
        </w:r>
        <w:r w:rsidR="007A456F" w:rsidRPr="007A456F">
          <w:rPr>
            <w:rStyle w:val="Hyperlink"/>
            <w:noProof/>
            <w:szCs w:val="24"/>
            <w:vertAlign w:val="subscript"/>
          </w:rPr>
          <w:t>2</w:t>
        </w:r>
        <w:r w:rsidR="007A456F" w:rsidRPr="007A456F">
          <w:rPr>
            <w:rStyle w:val="Hyperlink"/>
            <w:noProof/>
            <w:szCs w:val="24"/>
          </w:rPr>
          <w:t>, X</w:t>
        </w:r>
        <w:r w:rsidR="007A456F" w:rsidRPr="007A456F">
          <w:rPr>
            <w:rStyle w:val="Hyperlink"/>
            <w:noProof/>
            <w:szCs w:val="24"/>
            <w:vertAlign w:val="subscript"/>
          </w:rPr>
          <w:t>3</w:t>
        </w:r>
        <w:r w:rsidR="007A456F" w:rsidRPr="007A456F">
          <w:rPr>
            <w:rStyle w:val="Hyperlink"/>
            <w:noProof/>
            <w:szCs w:val="24"/>
          </w:rPr>
          <w:t>, Y</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_Toc173065594 \h </w:instrText>
        </w:r>
        <w:r w:rsidR="007A456F" w:rsidRPr="007A456F">
          <w:rPr>
            <w:noProof/>
            <w:webHidden/>
            <w:szCs w:val="24"/>
          </w:rPr>
        </w:r>
        <w:r w:rsidR="007A456F" w:rsidRPr="007A456F">
          <w:rPr>
            <w:noProof/>
            <w:webHidden/>
            <w:szCs w:val="24"/>
          </w:rPr>
          <w:fldChar w:fldCharType="separate"/>
        </w:r>
        <w:r w:rsidR="009D15DF">
          <w:rPr>
            <w:noProof/>
            <w:webHidden/>
            <w:szCs w:val="24"/>
          </w:rPr>
          <w:t>56</w:t>
        </w:r>
        <w:r w:rsidR="007A456F" w:rsidRPr="007A456F">
          <w:rPr>
            <w:noProof/>
            <w:webHidden/>
            <w:szCs w:val="24"/>
          </w:rPr>
          <w:fldChar w:fldCharType="end"/>
        </w:r>
      </w:hyperlink>
    </w:p>
    <w:p w14:paraId="77DEA735" w14:textId="78F1E954"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95" w:history="1">
        <w:r w:rsidR="007A456F" w:rsidRPr="007A456F">
          <w:rPr>
            <w:rStyle w:val="Hyperlink"/>
            <w:noProof/>
            <w:szCs w:val="24"/>
          </w:rPr>
          <w:t>Hasil Uji Cross Loading</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_Toc173065595 \h </w:instrText>
        </w:r>
        <w:r w:rsidR="007A456F" w:rsidRPr="007A456F">
          <w:rPr>
            <w:noProof/>
            <w:webHidden/>
            <w:szCs w:val="24"/>
          </w:rPr>
        </w:r>
        <w:r w:rsidR="007A456F" w:rsidRPr="007A456F">
          <w:rPr>
            <w:noProof/>
            <w:webHidden/>
            <w:szCs w:val="24"/>
          </w:rPr>
          <w:fldChar w:fldCharType="separate"/>
        </w:r>
        <w:r w:rsidR="009D15DF">
          <w:rPr>
            <w:noProof/>
            <w:webHidden/>
            <w:szCs w:val="24"/>
          </w:rPr>
          <w:t>58</w:t>
        </w:r>
        <w:r w:rsidR="007A456F" w:rsidRPr="007A456F">
          <w:rPr>
            <w:noProof/>
            <w:webHidden/>
            <w:szCs w:val="24"/>
          </w:rPr>
          <w:fldChar w:fldCharType="end"/>
        </w:r>
      </w:hyperlink>
    </w:p>
    <w:p w14:paraId="33C19A36" w14:textId="2479415B"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96" w:history="1">
        <w:r w:rsidR="007A456F" w:rsidRPr="007A456F">
          <w:rPr>
            <w:rStyle w:val="Hyperlink"/>
            <w:noProof/>
            <w:szCs w:val="24"/>
          </w:rPr>
          <w:t>Hasil Nilai AVE (Average Variance Extracted)</w:t>
        </w:r>
        <w:r w:rsidR="007A456F" w:rsidRPr="007A456F">
          <w:rPr>
            <w:noProof/>
            <w:webHidden/>
            <w:szCs w:val="24"/>
          </w:rPr>
          <w:tab/>
        </w:r>
        <w:r w:rsidR="007A456F" w:rsidRPr="007A456F">
          <w:rPr>
            <w:noProof/>
            <w:webHidden/>
            <w:szCs w:val="24"/>
          </w:rPr>
          <w:fldChar w:fldCharType="begin"/>
        </w:r>
        <w:r w:rsidR="007A456F" w:rsidRPr="007A456F">
          <w:rPr>
            <w:noProof/>
            <w:webHidden/>
            <w:szCs w:val="24"/>
          </w:rPr>
          <w:instrText xml:space="preserve"> PAGEREF _Toc173065596 \h </w:instrText>
        </w:r>
        <w:r w:rsidR="007A456F" w:rsidRPr="007A456F">
          <w:rPr>
            <w:noProof/>
            <w:webHidden/>
            <w:szCs w:val="24"/>
          </w:rPr>
        </w:r>
        <w:r w:rsidR="007A456F" w:rsidRPr="007A456F">
          <w:rPr>
            <w:noProof/>
            <w:webHidden/>
            <w:szCs w:val="24"/>
          </w:rPr>
          <w:fldChar w:fldCharType="separate"/>
        </w:r>
        <w:r w:rsidR="009D15DF">
          <w:rPr>
            <w:noProof/>
            <w:webHidden/>
            <w:szCs w:val="24"/>
          </w:rPr>
          <w:t>59</w:t>
        </w:r>
        <w:r w:rsidR="007A456F" w:rsidRPr="007A456F">
          <w:rPr>
            <w:noProof/>
            <w:webHidden/>
            <w:szCs w:val="24"/>
          </w:rPr>
          <w:fldChar w:fldCharType="end"/>
        </w:r>
      </w:hyperlink>
    </w:p>
    <w:p w14:paraId="2545CA22" w14:textId="61D45720"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97" w:history="1">
        <w:r w:rsidR="007A456F" w:rsidRPr="007A456F">
          <w:rPr>
            <w:rStyle w:val="Hyperlink"/>
            <w:noProof/>
            <w:szCs w:val="24"/>
          </w:rPr>
          <w:t>Hasil Uji Composite Reability dan Cronbach’s Alpha</w:t>
        </w:r>
        <w:r w:rsidR="007A456F" w:rsidRPr="007A456F">
          <w:rPr>
            <w:noProof/>
            <w:webHidden/>
            <w:szCs w:val="24"/>
          </w:rPr>
          <w:tab/>
        </w:r>
        <w:r w:rsidR="00CA0862">
          <w:rPr>
            <w:noProof/>
            <w:webHidden/>
            <w:szCs w:val="24"/>
          </w:rPr>
          <w:t>60</w:t>
        </w:r>
      </w:hyperlink>
    </w:p>
    <w:p w14:paraId="01683CE4" w14:textId="3EA44537" w:rsidR="007A456F" w:rsidRPr="007A456F" w:rsidRDefault="00000000" w:rsidP="004061EF">
      <w:pPr>
        <w:pStyle w:val="TableofFigures"/>
        <w:numPr>
          <w:ilvl w:val="0"/>
          <w:numId w:val="48"/>
        </w:numPr>
        <w:tabs>
          <w:tab w:val="right" w:leader="dot" w:pos="7927"/>
        </w:tabs>
        <w:ind w:left="426" w:hanging="426"/>
        <w:rPr>
          <w:rFonts w:eastAsiaTheme="minorEastAsia"/>
          <w:noProof/>
          <w:szCs w:val="24"/>
          <w:lang w:val="en-US"/>
          <w14:ligatures w14:val="standardContextual"/>
        </w:rPr>
      </w:pPr>
      <w:hyperlink w:anchor="_Toc173065598" w:history="1">
        <w:r w:rsidR="007A456F" w:rsidRPr="007A456F">
          <w:rPr>
            <w:rStyle w:val="Hyperlink"/>
            <w:noProof/>
            <w:szCs w:val="24"/>
          </w:rPr>
          <w:t>Hasil Uji R-Square</w:t>
        </w:r>
        <w:r w:rsidR="007A456F" w:rsidRPr="007A456F">
          <w:rPr>
            <w:noProof/>
            <w:webHidden/>
            <w:szCs w:val="24"/>
          </w:rPr>
          <w:tab/>
        </w:r>
        <w:r w:rsidR="00CA0862">
          <w:rPr>
            <w:noProof/>
            <w:webHidden/>
            <w:szCs w:val="24"/>
          </w:rPr>
          <w:t>61</w:t>
        </w:r>
      </w:hyperlink>
    </w:p>
    <w:p w14:paraId="3C28D9CD" w14:textId="77777777" w:rsidR="00C86B56" w:rsidRDefault="00000000" w:rsidP="005F4160">
      <w:pPr>
        <w:pStyle w:val="TableofFigures"/>
        <w:numPr>
          <w:ilvl w:val="0"/>
          <w:numId w:val="48"/>
        </w:numPr>
        <w:tabs>
          <w:tab w:val="right" w:leader="dot" w:pos="7927"/>
        </w:tabs>
        <w:spacing w:line="360" w:lineRule="auto"/>
        <w:ind w:left="426" w:hanging="426"/>
        <w:rPr>
          <w:szCs w:val="24"/>
        </w:rPr>
      </w:pPr>
      <w:hyperlink w:anchor="_Toc173065599" w:history="1">
        <w:r w:rsidR="007A456F" w:rsidRPr="00CA0862">
          <w:rPr>
            <w:rStyle w:val="Hyperlink"/>
            <w:noProof/>
            <w:szCs w:val="24"/>
          </w:rPr>
          <w:t>Hasil Pengujian Hipotesis</w:t>
        </w:r>
        <w:r w:rsidR="007A456F" w:rsidRPr="00CA0862">
          <w:rPr>
            <w:noProof/>
            <w:webHidden/>
            <w:szCs w:val="24"/>
          </w:rPr>
          <w:tab/>
        </w:r>
        <w:r w:rsidR="00CA0862" w:rsidRPr="00CA0862">
          <w:rPr>
            <w:noProof/>
            <w:webHidden/>
            <w:szCs w:val="24"/>
          </w:rPr>
          <w:t>62</w:t>
        </w:r>
      </w:hyperlink>
      <w:r w:rsidR="007A456F" w:rsidRPr="00CA0862">
        <w:rPr>
          <w:szCs w:val="24"/>
        </w:rPr>
        <w:fldChar w:fldCharType="end"/>
      </w:r>
    </w:p>
    <w:p w14:paraId="3B144E6D" w14:textId="6322C6A1" w:rsidR="00C86B56" w:rsidRPr="00C86B56" w:rsidRDefault="00C86B56" w:rsidP="00C86B56">
      <w:pPr>
        <w:pStyle w:val="Heading1"/>
      </w:pPr>
      <w:r>
        <w:br w:type="page"/>
      </w:r>
      <w:bookmarkStart w:id="12" w:name="_Toc174276036"/>
      <w:r w:rsidRPr="00C86B56">
        <w:lastRenderedPageBreak/>
        <w:t>DAFTAR LAMPIRAN</w:t>
      </w:r>
      <w:bookmarkEnd w:id="12"/>
    </w:p>
    <w:p w14:paraId="2DD81DAB" w14:textId="474D76EA" w:rsidR="00C86B56" w:rsidRPr="00C86B56" w:rsidRDefault="00C86B56" w:rsidP="00C86B56">
      <w:pPr>
        <w:pStyle w:val="TableofFigures"/>
        <w:tabs>
          <w:tab w:val="right" w:leader="dot" w:pos="7927"/>
        </w:tabs>
        <w:spacing w:line="360" w:lineRule="auto"/>
        <w:ind w:left="426"/>
        <w:jc w:val="right"/>
        <w:rPr>
          <w:szCs w:val="24"/>
          <w:lang w:val="en-US"/>
        </w:rPr>
      </w:pPr>
      <w:r>
        <w:rPr>
          <w:szCs w:val="24"/>
          <w:lang w:val="en-US"/>
        </w:rPr>
        <w:t>Halama</w:t>
      </w:r>
      <w:r w:rsidR="00756138">
        <w:rPr>
          <w:szCs w:val="24"/>
          <w:lang w:val="en-US"/>
        </w:rPr>
        <w:t>n</w:t>
      </w:r>
      <w:r>
        <w:rPr>
          <w:lang w:val="en-US"/>
        </w:rPr>
        <w:fldChar w:fldCharType="begin"/>
      </w:r>
      <w:r>
        <w:rPr>
          <w:lang w:val="en-US"/>
        </w:rPr>
        <w:instrText xml:space="preserve"> TOC \o "4-4" \h \z \u </w:instrText>
      </w:r>
      <w:r>
        <w:rPr>
          <w:lang w:val="en-US"/>
        </w:rPr>
        <w:fldChar w:fldCharType="separate"/>
      </w:r>
    </w:p>
    <w:p w14:paraId="56F70176" w14:textId="0670805F" w:rsidR="00C86B56" w:rsidRDefault="00000000" w:rsidP="00C86B56">
      <w:pPr>
        <w:pStyle w:val="TOC4"/>
        <w:rPr>
          <w:rFonts w:asciiTheme="minorHAnsi" w:eastAsiaTheme="minorEastAsia" w:hAnsiTheme="minorHAnsi" w:cstheme="minorBidi"/>
          <w:noProof/>
          <w:kern w:val="0"/>
          <w:sz w:val="22"/>
          <w:lang w:val="en-US"/>
        </w:rPr>
      </w:pPr>
      <w:hyperlink w:anchor="_Toc174275787" w:history="1">
        <w:r w:rsidR="00C86B56" w:rsidRPr="000E4C15">
          <w:rPr>
            <w:rStyle w:val="Hyperlink"/>
            <w:noProof/>
            <w:lang w:val="en-US"/>
          </w:rPr>
          <w:t>Lampiran 1 Hasil Turnitin</w:t>
        </w:r>
        <w:r w:rsidR="00C86B56">
          <w:rPr>
            <w:noProof/>
            <w:webHidden/>
          </w:rPr>
          <w:tab/>
        </w:r>
        <w:r w:rsidR="00C86B56">
          <w:rPr>
            <w:noProof/>
            <w:webHidden/>
          </w:rPr>
          <w:fldChar w:fldCharType="begin"/>
        </w:r>
        <w:r w:rsidR="00C86B56">
          <w:rPr>
            <w:noProof/>
            <w:webHidden/>
          </w:rPr>
          <w:instrText xml:space="preserve"> PAGEREF _Toc174275787 \h </w:instrText>
        </w:r>
        <w:r w:rsidR="00C86B56">
          <w:rPr>
            <w:noProof/>
            <w:webHidden/>
          </w:rPr>
        </w:r>
        <w:r w:rsidR="00C86B56">
          <w:rPr>
            <w:noProof/>
            <w:webHidden/>
          </w:rPr>
          <w:fldChar w:fldCharType="separate"/>
        </w:r>
        <w:r w:rsidR="009D15DF">
          <w:rPr>
            <w:noProof/>
            <w:webHidden/>
          </w:rPr>
          <w:t>74</w:t>
        </w:r>
        <w:r w:rsidR="00C86B56">
          <w:rPr>
            <w:noProof/>
            <w:webHidden/>
          </w:rPr>
          <w:fldChar w:fldCharType="end"/>
        </w:r>
      </w:hyperlink>
    </w:p>
    <w:p w14:paraId="5CFFEBA0" w14:textId="1249B791" w:rsidR="00C86B56" w:rsidRDefault="00000000" w:rsidP="00C86B56">
      <w:pPr>
        <w:pStyle w:val="TOC4"/>
        <w:rPr>
          <w:rFonts w:asciiTheme="minorHAnsi" w:eastAsiaTheme="minorEastAsia" w:hAnsiTheme="minorHAnsi" w:cstheme="minorBidi"/>
          <w:noProof/>
          <w:kern w:val="0"/>
          <w:sz w:val="22"/>
          <w:lang w:val="en-US"/>
        </w:rPr>
      </w:pPr>
      <w:hyperlink w:anchor="_Toc174275788" w:history="1">
        <w:r w:rsidR="00C86B56" w:rsidRPr="000E4C15">
          <w:rPr>
            <w:rStyle w:val="Hyperlink"/>
            <w:noProof/>
            <w:lang w:val="en-US"/>
          </w:rPr>
          <w:t>Lampiran 2 Permohonan Surat Riset</w:t>
        </w:r>
        <w:r w:rsidR="00C86B56">
          <w:rPr>
            <w:noProof/>
            <w:webHidden/>
          </w:rPr>
          <w:tab/>
        </w:r>
        <w:r w:rsidR="00C86B56">
          <w:rPr>
            <w:noProof/>
            <w:webHidden/>
          </w:rPr>
          <w:fldChar w:fldCharType="begin"/>
        </w:r>
        <w:r w:rsidR="00C86B56">
          <w:rPr>
            <w:noProof/>
            <w:webHidden/>
          </w:rPr>
          <w:instrText xml:space="preserve"> PAGEREF _Toc174275788 \h </w:instrText>
        </w:r>
        <w:r w:rsidR="00C86B56">
          <w:rPr>
            <w:noProof/>
            <w:webHidden/>
          </w:rPr>
        </w:r>
        <w:r w:rsidR="00C86B56">
          <w:rPr>
            <w:noProof/>
            <w:webHidden/>
          </w:rPr>
          <w:fldChar w:fldCharType="separate"/>
        </w:r>
        <w:r w:rsidR="009D15DF">
          <w:rPr>
            <w:noProof/>
            <w:webHidden/>
          </w:rPr>
          <w:t>76</w:t>
        </w:r>
        <w:r w:rsidR="00C86B56">
          <w:rPr>
            <w:noProof/>
            <w:webHidden/>
          </w:rPr>
          <w:fldChar w:fldCharType="end"/>
        </w:r>
      </w:hyperlink>
    </w:p>
    <w:p w14:paraId="60FF3835" w14:textId="6320D7A2" w:rsidR="00C86B56" w:rsidRDefault="00000000" w:rsidP="00C86B56">
      <w:pPr>
        <w:pStyle w:val="TOC4"/>
        <w:rPr>
          <w:rFonts w:asciiTheme="minorHAnsi" w:eastAsiaTheme="minorEastAsia" w:hAnsiTheme="minorHAnsi" w:cstheme="minorBidi"/>
          <w:noProof/>
          <w:kern w:val="0"/>
          <w:sz w:val="22"/>
          <w:lang w:val="en-US"/>
        </w:rPr>
      </w:pPr>
      <w:hyperlink w:anchor="_Toc174275789" w:history="1">
        <w:r w:rsidR="00C86B56" w:rsidRPr="000E4C15">
          <w:rPr>
            <w:rStyle w:val="Hyperlink"/>
            <w:noProof/>
            <w:lang w:val="en-US"/>
          </w:rPr>
          <w:t>Lampiran 3 Surat Riset</w:t>
        </w:r>
        <w:r w:rsidR="00C86B56">
          <w:rPr>
            <w:noProof/>
            <w:webHidden/>
          </w:rPr>
          <w:tab/>
        </w:r>
        <w:r w:rsidR="00C86B56">
          <w:rPr>
            <w:noProof/>
            <w:webHidden/>
          </w:rPr>
          <w:fldChar w:fldCharType="begin"/>
        </w:r>
        <w:r w:rsidR="00C86B56">
          <w:rPr>
            <w:noProof/>
            <w:webHidden/>
          </w:rPr>
          <w:instrText xml:space="preserve"> PAGEREF _Toc174275789 \h </w:instrText>
        </w:r>
        <w:r w:rsidR="00C86B56">
          <w:rPr>
            <w:noProof/>
            <w:webHidden/>
          </w:rPr>
        </w:r>
        <w:r w:rsidR="00C86B56">
          <w:rPr>
            <w:noProof/>
            <w:webHidden/>
          </w:rPr>
          <w:fldChar w:fldCharType="separate"/>
        </w:r>
        <w:r w:rsidR="009D15DF">
          <w:rPr>
            <w:noProof/>
            <w:webHidden/>
          </w:rPr>
          <w:t>77</w:t>
        </w:r>
        <w:r w:rsidR="00C86B56">
          <w:rPr>
            <w:noProof/>
            <w:webHidden/>
          </w:rPr>
          <w:fldChar w:fldCharType="end"/>
        </w:r>
      </w:hyperlink>
    </w:p>
    <w:p w14:paraId="3A1C365A" w14:textId="7896F392" w:rsidR="00C86B56" w:rsidRDefault="00000000" w:rsidP="00C86B56">
      <w:pPr>
        <w:pStyle w:val="TOC4"/>
        <w:rPr>
          <w:rFonts w:asciiTheme="minorHAnsi" w:eastAsiaTheme="minorEastAsia" w:hAnsiTheme="minorHAnsi" w:cstheme="minorBidi"/>
          <w:noProof/>
          <w:kern w:val="0"/>
          <w:sz w:val="22"/>
          <w:lang w:val="en-US"/>
        </w:rPr>
      </w:pPr>
      <w:hyperlink w:anchor="_Toc174275790" w:history="1">
        <w:r w:rsidR="00C86B56" w:rsidRPr="000E4C15">
          <w:rPr>
            <w:rStyle w:val="Hyperlink"/>
            <w:noProof/>
            <w:lang w:val="en-US"/>
          </w:rPr>
          <w:t>Lampiran 4 Surat Izin Riset</w:t>
        </w:r>
        <w:r w:rsidR="00C86B56">
          <w:rPr>
            <w:noProof/>
            <w:webHidden/>
          </w:rPr>
          <w:tab/>
        </w:r>
        <w:r w:rsidR="00C86B56">
          <w:rPr>
            <w:noProof/>
            <w:webHidden/>
          </w:rPr>
          <w:fldChar w:fldCharType="begin"/>
        </w:r>
        <w:r w:rsidR="00C86B56">
          <w:rPr>
            <w:noProof/>
            <w:webHidden/>
          </w:rPr>
          <w:instrText xml:space="preserve"> PAGEREF _Toc174275790 \h </w:instrText>
        </w:r>
        <w:r w:rsidR="00C86B56">
          <w:rPr>
            <w:noProof/>
            <w:webHidden/>
          </w:rPr>
        </w:r>
        <w:r w:rsidR="00C86B56">
          <w:rPr>
            <w:noProof/>
            <w:webHidden/>
          </w:rPr>
          <w:fldChar w:fldCharType="separate"/>
        </w:r>
        <w:r w:rsidR="009D15DF">
          <w:rPr>
            <w:noProof/>
            <w:webHidden/>
          </w:rPr>
          <w:t>78</w:t>
        </w:r>
        <w:r w:rsidR="00C86B56">
          <w:rPr>
            <w:noProof/>
            <w:webHidden/>
          </w:rPr>
          <w:fldChar w:fldCharType="end"/>
        </w:r>
      </w:hyperlink>
    </w:p>
    <w:p w14:paraId="675DE027" w14:textId="105BAC8D" w:rsidR="00C86B56" w:rsidRDefault="00000000" w:rsidP="00C86B56">
      <w:pPr>
        <w:pStyle w:val="TOC4"/>
        <w:rPr>
          <w:rFonts w:asciiTheme="minorHAnsi" w:eastAsiaTheme="minorEastAsia" w:hAnsiTheme="minorHAnsi" w:cstheme="minorBidi"/>
          <w:noProof/>
          <w:kern w:val="0"/>
          <w:sz w:val="22"/>
          <w:lang w:val="en-US"/>
        </w:rPr>
      </w:pPr>
      <w:hyperlink w:anchor="_Toc174275791" w:history="1">
        <w:r w:rsidR="00C86B56" w:rsidRPr="000E4C15">
          <w:rPr>
            <w:rStyle w:val="Hyperlink"/>
            <w:noProof/>
            <w:lang w:val="en-US"/>
          </w:rPr>
          <w:t>Lampiran 5 Jadwal Penelitian</w:t>
        </w:r>
        <w:r w:rsidR="00C86B56">
          <w:rPr>
            <w:noProof/>
            <w:webHidden/>
          </w:rPr>
          <w:tab/>
        </w:r>
        <w:r w:rsidR="00C86B56">
          <w:rPr>
            <w:noProof/>
            <w:webHidden/>
          </w:rPr>
          <w:fldChar w:fldCharType="begin"/>
        </w:r>
        <w:r w:rsidR="00C86B56">
          <w:rPr>
            <w:noProof/>
            <w:webHidden/>
          </w:rPr>
          <w:instrText xml:space="preserve"> PAGEREF _Toc174275791 \h </w:instrText>
        </w:r>
        <w:r w:rsidR="00C86B56">
          <w:rPr>
            <w:noProof/>
            <w:webHidden/>
          </w:rPr>
        </w:r>
        <w:r w:rsidR="00C86B56">
          <w:rPr>
            <w:noProof/>
            <w:webHidden/>
          </w:rPr>
          <w:fldChar w:fldCharType="separate"/>
        </w:r>
        <w:r w:rsidR="009D15DF">
          <w:rPr>
            <w:noProof/>
            <w:webHidden/>
          </w:rPr>
          <w:t>79</w:t>
        </w:r>
        <w:r w:rsidR="00C86B56">
          <w:rPr>
            <w:noProof/>
            <w:webHidden/>
          </w:rPr>
          <w:fldChar w:fldCharType="end"/>
        </w:r>
      </w:hyperlink>
    </w:p>
    <w:p w14:paraId="176D209F" w14:textId="5621D1B9" w:rsidR="00C86B56" w:rsidRDefault="00000000" w:rsidP="00C86B56">
      <w:pPr>
        <w:pStyle w:val="TOC4"/>
        <w:rPr>
          <w:rFonts w:asciiTheme="minorHAnsi" w:eastAsiaTheme="minorEastAsia" w:hAnsiTheme="minorHAnsi" w:cstheme="minorBidi"/>
          <w:noProof/>
          <w:kern w:val="0"/>
          <w:sz w:val="22"/>
          <w:lang w:val="en-US"/>
        </w:rPr>
      </w:pPr>
      <w:hyperlink w:anchor="_Toc174275792" w:history="1">
        <w:r w:rsidR="00C86B56" w:rsidRPr="000E4C15">
          <w:rPr>
            <w:rStyle w:val="Hyperlink"/>
            <w:noProof/>
            <w:lang w:val="en-US"/>
          </w:rPr>
          <w:t>Lampiran 6 Kuesioner Penelitian</w:t>
        </w:r>
        <w:r w:rsidR="00C86B56">
          <w:rPr>
            <w:noProof/>
            <w:webHidden/>
          </w:rPr>
          <w:tab/>
        </w:r>
        <w:r w:rsidR="00C86B56">
          <w:rPr>
            <w:noProof/>
            <w:webHidden/>
          </w:rPr>
          <w:fldChar w:fldCharType="begin"/>
        </w:r>
        <w:r w:rsidR="00C86B56">
          <w:rPr>
            <w:noProof/>
            <w:webHidden/>
          </w:rPr>
          <w:instrText xml:space="preserve"> PAGEREF _Toc174275792 \h </w:instrText>
        </w:r>
        <w:r w:rsidR="00C86B56">
          <w:rPr>
            <w:noProof/>
            <w:webHidden/>
          </w:rPr>
        </w:r>
        <w:r w:rsidR="00C86B56">
          <w:rPr>
            <w:noProof/>
            <w:webHidden/>
          </w:rPr>
          <w:fldChar w:fldCharType="separate"/>
        </w:r>
        <w:r w:rsidR="009D15DF">
          <w:rPr>
            <w:noProof/>
            <w:webHidden/>
          </w:rPr>
          <w:t>80</w:t>
        </w:r>
        <w:r w:rsidR="00C86B56">
          <w:rPr>
            <w:noProof/>
            <w:webHidden/>
          </w:rPr>
          <w:fldChar w:fldCharType="end"/>
        </w:r>
      </w:hyperlink>
    </w:p>
    <w:p w14:paraId="450F4393" w14:textId="38041233" w:rsidR="002338D7" w:rsidRPr="002338D7" w:rsidRDefault="00C86B56" w:rsidP="00116DD3">
      <w:pPr>
        <w:rPr>
          <w:szCs w:val="24"/>
          <w:lang w:val="en-US"/>
        </w:rPr>
      </w:pPr>
      <w:r>
        <w:rPr>
          <w:lang w:val="en-US"/>
        </w:rPr>
        <w:fldChar w:fldCharType="end"/>
      </w:r>
    </w:p>
    <w:sectPr w:rsidR="002338D7" w:rsidRPr="002338D7" w:rsidSect="00116DD3">
      <w:headerReference w:type="even" r:id="rId17"/>
      <w:headerReference w:type="default" r:id="rId18"/>
      <w:headerReference w:type="first" r:id="rId19"/>
      <w:footerReference w:type="first" r:id="rId20"/>
      <w:pgSz w:w="11906" w:h="16838" w:code="9"/>
      <w:pgMar w:top="2268" w:right="1701" w:bottom="1701" w:left="1843"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6D1B" w14:textId="77777777" w:rsidR="00536853" w:rsidRDefault="00536853" w:rsidP="00C0251C">
      <w:pPr>
        <w:spacing w:after="0" w:line="240" w:lineRule="auto"/>
      </w:pPr>
      <w:r>
        <w:separator/>
      </w:r>
    </w:p>
  </w:endnote>
  <w:endnote w:type="continuationSeparator" w:id="0">
    <w:p w14:paraId="5D7F8864" w14:textId="77777777" w:rsidR="00536853" w:rsidRDefault="00536853" w:rsidP="00C0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B8AC" w14:textId="77777777" w:rsidR="003A36D3" w:rsidRDefault="003A3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3815" w14:textId="77777777" w:rsidR="003A36D3" w:rsidRDefault="003A3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F3D3" w14:textId="652C9577" w:rsidR="007A7CFC" w:rsidRDefault="007A7CFC" w:rsidP="007A7CF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046053"/>
      <w:docPartObj>
        <w:docPartGallery w:val="Page Numbers (Bottom of Page)"/>
        <w:docPartUnique/>
      </w:docPartObj>
    </w:sdtPr>
    <w:sdtEndPr>
      <w:rPr>
        <w:noProof/>
      </w:rPr>
    </w:sdtEndPr>
    <w:sdtContent>
      <w:p w14:paraId="27A40988" w14:textId="5B0E5F47" w:rsidR="00C42A7D" w:rsidRPr="007A7CFC" w:rsidRDefault="00000000" w:rsidP="007A7CFC">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28BF" w14:textId="77777777" w:rsidR="00536853" w:rsidRDefault="00536853" w:rsidP="00C0251C">
      <w:pPr>
        <w:spacing w:after="0" w:line="240" w:lineRule="auto"/>
      </w:pPr>
      <w:r>
        <w:separator/>
      </w:r>
    </w:p>
  </w:footnote>
  <w:footnote w:type="continuationSeparator" w:id="0">
    <w:p w14:paraId="01974044" w14:textId="77777777" w:rsidR="00536853" w:rsidRDefault="00536853" w:rsidP="00C0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1BEF" w14:textId="36AB5288" w:rsidR="003A36D3" w:rsidRDefault="003A36D3">
    <w:pPr>
      <w:pStyle w:val="Header"/>
    </w:pPr>
    <w:r>
      <w:rPr>
        <w:noProof/>
      </w:rPr>
      <w:pict w14:anchorId="658A0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0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524621"/>
      <w:docPartObj>
        <w:docPartGallery w:val="Page Numbers (Top of Page)"/>
        <w:docPartUnique/>
      </w:docPartObj>
    </w:sdtPr>
    <w:sdtEndPr>
      <w:rPr>
        <w:noProof/>
      </w:rPr>
    </w:sdtEndPr>
    <w:sdtContent>
      <w:p w14:paraId="0A4BDB0F" w14:textId="7B934C92" w:rsidR="009F1053" w:rsidRDefault="003A36D3">
        <w:pPr>
          <w:pStyle w:val="Header"/>
          <w:jc w:val="right"/>
        </w:pPr>
        <w:r>
          <w:rPr>
            <w:noProof/>
          </w:rPr>
          <w:pict w14:anchorId="5CED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092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9F1053">
          <w:fldChar w:fldCharType="begin"/>
        </w:r>
        <w:r w:rsidR="009F1053">
          <w:instrText xml:space="preserve"> PAGE   \* MERGEFORMAT </w:instrText>
        </w:r>
        <w:r w:rsidR="009F1053">
          <w:fldChar w:fldCharType="separate"/>
        </w:r>
        <w:r w:rsidR="009F1053">
          <w:rPr>
            <w:noProof/>
          </w:rPr>
          <w:t>2</w:t>
        </w:r>
        <w:r w:rsidR="009F1053">
          <w:rPr>
            <w:noProof/>
          </w:rPr>
          <w:fldChar w:fldCharType="end"/>
        </w:r>
      </w:p>
    </w:sdtContent>
  </w:sdt>
  <w:p w14:paraId="24C52787" w14:textId="042C334D" w:rsidR="001F0EE3" w:rsidRDefault="001F0EE3" w:rsidP="0000773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2BA3" w14:textId="3FAD3C79" w:rsidR="003A36D3" w:rsidRDefault="003A36D3">
    <w:pPr>
      <w:pStyle w:val="Header"/>
    </w:pPr>
    <w:r>
      <w:rPr>
        <w:noProof/>
      </w:rPr>
      <w:pict w14:anchorId="73F5C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09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DA0C" w14:textId="141FC6BE" w:rsidR="003A36D3" w:rsidRDefault="003A36D3">
    <w:pPr>
      <w:pStyle w:val="Header"/>
    </w:pPr>
    <w:r>
      <w:rPr>
        <w:noProof/>
      </w:rPr>
      <w:pict w14:anchorId="22182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092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4D5A" w14:textId="3DCC505C" w:rsidR="003A36D3" w:rsidRDefault="003A36D3">
    <w:pPr>
      <w:pStyle w:val="Header"/>
    </w:pPr>
    <w:r>
      <w:rPr>
        <w:noProof/>
      </w:rPr>
      <w:pict w14:anchorId="6233A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092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898137"/>
      <w:docPartObj>
        <w:docPartGallery w:val="Page Numbers (Top of Page)"/>
        <w:docPartUnique/>
      </w:docPartObj>
    </w:sdtPr>
    <w:sdtEndPr>
      <w:rPr>
        <w:noProof/>
      </w:rPr>
    </w:sdtEndPr>
    <w:sdtContent>
      <w:p w14:paraId="26B6756A" w14:textId="1EFE78DB" w:rsidR="00C42A7D" w:rsidRDefault="003A36D3">
        <w:pPr>
          <w:pStyle w:val="Header"/>
          <w:jc w:val="right"/>
        </w:pPr>
        <w:r>
          <w:rPr>
            <w:noProof/>
          </w:rPr>
          <w:pict w14:anchorId="236F3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0924"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C42A7D">
          <w:fldChar w:fldCharType="begin"/>
        </w:r>
        <w:r w:rsidR="00C42A7D">
          <w:instrText xml:space="preserve"> PAGE   \* MERGEFORMAT </w:instrText>
        </w:r>
        <w:r w:rsidR="00C42A7D">
          <w:fldChar w:fldCharType="separate"/>
        </w:r>
        <w:r w:rsidR="00C42A7D">
          <w:rPr>
            <w:noProof/>
          </w:rPr>
          <w:t>2</w:t>
        </w:r>
        <w:r w:rsidR="00C42A7D">
          <w:rPr>
            <w:noProof/>
          </w:rPr>
          <w:fldChar w:fldCharType="end"/>
        </w:r>
      </w:p>
    </w:sdtContent>
  </w:sdt>
  <w:p w14:paraId="40C31F00" w14:textId="77777777" w:rsidR="00C42A7D" w:rsidRDefault="00C42A7D">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singleLevel"/>
    <w:tmpl w:val="B5E306ED"/>
    <w:lvl w:ilvl="0">
      <w:start w:val="1"/>
      <w:numFmt w:val="bullet"/>
      <w:lvlText w:val="•"/>
      <w:lvlJc w:val="left"/>
      <w:pPr>
        <w:ind w:left="0" w:firstLine="0"/>
      </w:pPr>
    </w:lvl>
  </w:abstractNum>
  <w:abstractNum w:abstractNumId="1" w15:restartNumberingAfterBreak="0">
    <w:nsid w:val="BF205925"/>
    <w:multiLevelType w:val="singleLevel"/>
    <w:tmpl w:val="BF205925"/>
    <w:lvl w:ilvl="0">
      <w:start w:val="1"/>
      <w:numFmt w:val="bullet"/>
      <w:lvlText w:val="•"/>
      <w:lvlJc w:val="left"/>
      <w:pPr>
        <w:ind w:left="0" w:firstLine="0"/>
      </w:pPr>
    </w:lvl>
  </w:abstractNum>
  <w:abstractNum w:abstractNumId="2" w15:restartNumberingAfterBreak="0">
    <w:nsid w:val="CF092B84"/>
    <w:multiLevelType w:val="singleLevel"/>
    <w:tmpl w:val="CF092B84"/>
    <w:lvl w:ilvl="0">
      <w:start w:val="1"/>
      <w:numFmt w:val="bullet"/>
      <w:lvlText w:val="•"/>
      <w:lvlJc w:val="left"/>
      <w:pPr>
        <w:ind w:left="0" w:firstLine="0"/>
      </w:pPr>
    </w:lvl>
  </w:abstractNum>
  <w:abstractNum w:abstractNumId="3" w15:restartNumberingAfterBreak="0">
    <w:nsid w:val="00000003"/>
    <w:multiLevelType w:val="hybridMultilevel"/>
    <w:tmpl w:val="00000000"/>
    <w:lvl w:ilvl="0" w:tplc="0409000F">
      <w:start w:val="1"/>
      <w:numFmt w:val="decimal"/>
      <w:lvlText w:val="%1."/>
      <w:lvlJc w:val="left"/>
      <w:pPr>
        <w:ind w:left="214" w:hanging="360"/>
      </w:pPr>
    </w:lvl>
    <w:lvl w:ilvl="1" w:tplc="04090019">
      <w:start w:val="1"/>
      <w:numFmt w:val="lowerLetter"/>
      <w:lvlText w:val="%2."/>
      <w:lvlJc w:val="left"/>
      <w:pPr>
        <w:ind w:left="934" w:hanging="360"/>
      </w:pPr>
    </w:lvl>
    <w:lvl w:ilvl="2" w:tplc="0409001B">
      <w:start w:val="1"/>
      <w:numFmt w:val="lowerRoman"/>
      <w:lvlText w:val="%3."/>
      <w:lvlJc w:val="right"/>
      <w:pPr>
        <w:ind w:left="1654" w:hanging="360"/>
      </w:pPr>
    </w:lvl>
    <w:lvl w:ilvl="3" w:tplc="0409000F">
      <w:start w:val="1"/>
      <w:numFmt w:val="decimal"/>
      <w:lvlText w:val="%4."/>
      <w:lvlJc w:val="left"/>
      <w:pPr>
        <w:ind w:left="2374" w:hanging="360"/>
      </w:pPr>
    </w:lvl>
    <w:lvl w:ilvl="4" w:tplc="04090019">
      <w:start w:val="1"/>
      <w:numFmt w:val="lowerLetter"/>
      <w:lvlText w:val="%5."/>
      <w:lvlJc w:val="left"/>
      <w:pPr>
        <w:ind w:left="3094" w:hanging="360"/>
      </w:pPr>
    </w:lvl>
    <w:lvl w:ilvl="5" w:tplc="0409001B">
      <w:start w:val="1"/>
      <w:numFmt w:val="lowerRoman"/>
      <w:lvlText w:val="%6."/>
      <w:lvlJc w:val="right"/>
      <w:pPr>
        <w:ind w:left="3814" w:hanging="360"/>
      </w:pPr>
    </w:lvl>
    <w:lvl w:ilvl="6" w:tplc="0409000F">
      <w:start w:val="1"/>
      <w:numFmt w:val="decimal"/>
      <w:lvlText w:val="%7."/>
      <w:lvlJc w:val="left"/>
      <w:pPr>
        <w:ind w:left="4534" w:hanging="360"/>
      </w:pPr>
    </w:lvl>
    <w:lvl w:ilvl="7" w:tplc="04090019">
      <w:start w:val="1"/>
      <w:numFmt w:val="lowerLetter"/>
      <w:lvlText w:val="%8."/>
      <w:lvlJc w:val="left"/>
      <w:pPr>
        <w:ind w:left="5254" w:hanging="360"/>
      </w:pPr>
    </w:lvl>
    <w:lvl w:ilvl="8" w:tplc="0409001B">
      <w:start w:val="1"/>
      <w:numFmt w:val="lowerRoman"/>
      <w:lvlText w:val="%9."/>
      <w:lvlJc w:val="right"/>
      <w:pPr>
        <w:ind w:left="5974" w:hanging="360"/>
      </w:pPr>
    </w:lvl>
  </w:abstractNum>
  <w:abstractNum w:abstractNumId="4" w15:restartNumberingAfterBreak="0">
    <w:nsid w:val="00A13BC4"/>
    <w:multiLevelType w:val="hybridMultilevel"/>
    <w:tmpl w:val="221CEF7C"/>
    <w:lvl w:ilvl="0" w:tplc="0FD60640">
      <w:start w:val="1"/>
      <w:numFmt w:val="decimal"/>
      <w:lvlText w:val="1.%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770C85"/>
    <w:multiLevelType w:val="hybridMultilevel"/>
    <w:tmpl w:val="135E702C"/>
    <w:lvl w:ilvl="0" w:tplc="72A0D07A">
      <w:start w:val="1"/>
      <w:numFmt w:val="decimal"/>
      <w:lvlText w:val="3.%1"/>
      <w:lvlJc w:val="left"/>
      <w:pPr>
        <w:ind w:left="720" w:hanging="360"/>
      </w:pPr>
      <w:rPr>
        <w:rFonts w:ascii="Times New Roman" w:eastAsia="Times New Roman" w:hAnsi="Times New Roman" w:cs="Times New Roman" w:hint="default"/>
        <w:spacing w:val="-1"/>
        <w:w w:val="100"/>
        <w:position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524CB"/>
    <w:multiLevelType w:val="hybridMultilevel"/>
    <w:tmpl w:val="6ED68B6E"/>
    <w:lvl w:ilvl="0" w:tplc="1AAA3DC8">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7" w15:restartNumberingAfterBreak="0">
    <w:nsid w:val="04F37F62"/>
    <w:multiLevelType w:val="hybridMultilevel"/>
    <w:tmpl w:val="5B3CA7F2"/>
    <w:lvl w:ilvl="0" w:tplc="5FD83E78">
      <w:start w:val="1"/>
      <w:numFmt w:val="decimal"/>
      <w:lvlText w:val="%1."/>
      <w:lvlJc w:val="left"/>
      <w:pPr>
        <w:ind w:left="360"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8" w15:restartNumberingAfterBreak="0">
    <w:nsid w:val="07CB2DCE"/>
    <w:multiLevelType w:val="hybridMultilevel"/>
    <w:tmpl w:val="FEACBD72"/>
    <w:lvl w:ilvl="0" w:tplc="CF26926A">
      <w:start w:val="1"/>
      <w:numFmt w:val="decimal"/>
      <w:lvlText w:val="%1."/>
      <w:lvlJc w:val="left"/>
      <w:pPr>
        <w:ind w:left="2422"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0A535268"/>
    <w:multiLevelType w:val="hybridMultilevel"/>
    <w:tmpl w:val="9F1691B8"/>
    <w:lvl w:ilvl="0" w:tplc="EB085B0E">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A4FCE"/>
    <w:multiLevelType w:val="hybridMultilevel"/>
    <w:tmpl w:val="C2D4F3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B34DBE"/>
    <w:multiLevelType w:val="hybridMultilevel"/>
    <w:tmpl w:val="F95ABD2C"/>
    <w:lvl w:ilvl="0" w:tplc="13CCE1C8">
      <w:start w:val="1"/>
      <w:numFmt w:val="decimal"/>
      <w:lvlText w:val="2.1.%1"/>
      <w:lvlJc w:val="left"/>
      <w:pPr>
        <w:ind w:left="644" w:hanging="360"/>
      </w:pPr>
      <w:rPr>
        <w:rFonts w:hint="default"/>
        <w:b/>
        <w:bCs/>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2" w15:restartNumberingAfterBreak="0">
    <w:nsid w:val="0E586D48"/>
    <w:multiLevelType w:val="multilevel"/>
    <w:tmpl w:val="3CA4D792"/>
    <w:lvl w:ilvl="0">
      <w:start w:val="1"/>
      <w:numFmt w:val="decimal"/>
      <w:lvlText w:val="%1."/>
      <w:lvlJc w:val="left"/>
      <w:pPr>
        <w:ind w:left="1146" w:hanging="360"/>
      </w:pPr>
      <w:rPr>
        <w:b w:val="0"/>
        <w:bCs w:val="0"/>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b/>
        <w:bCs w:val="0"/>
      </w:rPr>
    </w:lvl>
    <w:lvl w:ilvl="3">
      <w:start w:val="1"/>
      <w:numFmt w:val="decimal"/>
      <w:isLgl/>
      <w:lvlText w:val="%1.%2.%3.%4"/>
      <w:lvlJc w:val="left"/>
      <w:pPr>
        <w:ind w:left="1506" w:hanging="720"/>
      </w:pPr>
      <w:rPr>
        <w:rFonts w:hint="default"/>
        <w:i w:val="0"/>
        <w:iCs w:val="0"/>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1ED757D3"/>
    <w:multiLevelType w:val="hybridMultilevel"/>
    <w:tmpl w:val="48C05B7A"/>
    <w:lvl w:ilvl="0" w:tplc="FEACD3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4" w15:restartNumberingAfterBreak="0">
    <w:nsid w:val="1ED91445"/>
    <w:multiLevelType w:val="hybridMultilevel"/>
    <w:tmpl w:val="9D3C9C7A"/>
    <w:lvl w:ilvl="0" w:tplc="BDB8B6F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5" w15:restartNumberingAfterBreak="0">
    <w:nsid w:val="1F246021"/>
    <w:multiLevelType w:val="hybridMultilevel"/>
    <w:tmpl w:val="1A9648C2"/>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32820"/>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5518E"/>
    <w:multiLevelType w:val="hybridMultilevel"/>
    <w:tmpl w:val="01AE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F3320"/>
    <w:multiLevelType w:val="multilevel"/>
    <w:tmpl w:val="600AD9F4"/>
    <w:lvl w:ilvl="0">
      <w:start w:val="1"/>
      <w:numFmt w:val="decimal"/>
      <w:lvlText w:val="%1."/>
      <w:lvlJc w:val="left"/>
      <w:pPr>
        <w:ind w:left="2226" w:hanging="360"/>
      </w:pPr>
      <w:rPr>
        <w:rFonts w:hint="default"/>
      </w:rPr>
    </w:lvl>
    <w:lvl w:ilvl="1">
      <w:start w:val="2"/>
      <w:numFmt w:val="decimal"/>
      <w:isLgl/>
      <w:lvlText w:val="%1.%2"/>
      <w:lvlJc w:val="left"/>
      <w:pPr>
        <w:ind w:left="2406" w:hanging="540"/>
      </w:pPr>
      <w:rPr>
        <w:rFonts w:hint="default"/>
      </w:rPr>
    </w:lvl>
    <w:lvl w:ilvl="2">
      <w:start w:val="3"/>
      <w:numFmt w:val="decimal"/>
      <w:isLgl/>
      <w:lvlText w:val="%1.%2.%3"/>
      <w:lvlJc w:val="left"/>
      <w:pPr>
        <w:ind w:left="258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306" w:hanging="1440"/>
      </w:pPr>
      <w:rPr>
        <w:rFonts w:hint="default"/>
      </w:rPr>
    </w:lvl>
    <w:lvl w:ilvl="8">
      <w:start w:val="1"/>
      <w:numFmt w:val="decimal"/>
      <w:isLgl/>
      <w:lvlText w:val="%1.%2.%3.%4.%5.%6.%7.%8.%9"/>
      <w:lvlJc w:val="left"/>
      <w:pPr>
        <w:ind w:left="3666" w:hanging="1800"/>
      </w:pPr>
      <w:rPr>
        <w:rFonts w:hint="default"/>
      </w:rPr>
    </w:lvl>
  </w:abstractNum>
  <w:abstractNum w:abstractNumId="19" w15:restartNumberingAfterBreak="0">
    <w:nsid w:val="28A0460A"/>
    <w:multiLevelType w:val="multilevel"/>
    <w:tmpl w:val="7C4A8E5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A53D2B"/>
    <w:multiLevelType w:val="hybridMultilevel"/>
    <w:tmpl w:val="ABC06198"/>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262B"/>
    <w:multiLevelType w:val="multilevel"/>
    <w:tmpl w:val="5A5261F8"/>
    <w:lvl w:ilvl="0">
      <w:start w:val="1"/>
      <w:numFmt w:val="decimal"/>
      <w:lvlText w:val="%1."/>
      <w:lvlJc w:val="left"/>
      <w:pPr>
        <w:ind w:left="1146" w:hanging="360"/>
      </w:pPr>
    </w:lvl>
    <w:lvl w:ilvl="1">
      <w:start w:val="1"/>
      <w:numFmt w:val="decimal"/>
      <w:isLgl/>
      <w:lvlText w:val="%1.%2"/>
      <w:lvlJc w:val="left"/>
      <w:pPr>
        <w:ind w:left="1506" w:hanging="540"/>
      </w:pPr>
      <w:rPr>
        <w:rFonts w:hint="default"/>
      </w:rPr>
    </w:lvl>
    <w:lvl w:ilvl="2">
      <w:start w:val="2"/>
      <w:numFmt w:val="decimal"/>
      <w:isLgl/>
      <w:lvlText w:val="%1.%2.%3"/>
      <w:lvlJc w:val="left"/>
      <w:pPr>
        <w:ind w:left="186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76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26" w:hanging="1800"/>
      </w:pPr>
      <w:rPr>
        <w:rFonts w:hint="default"/>
      </w:rPr>
    </w:lvl>
  </w:abstractNum>
  <w:abstractNum w:abstractNumId="22" w15:restartNumberingAfterBreak="0">
    <w:nsid w:val="2FB5735E"/>
    <w:multiLevelType w:val="multilevel"/>
    <w:tmpl w:val="F6F4B6A0"/>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3" w15:restartNumberingAfterBreak="0">
    <w:nsid w:val="311D6264"/>
    <w:multiLevelType w:val="hybridMultilevel"/>
    <w:tmpl w:val="BDD294D4"/>
    <w:lvl w:ilvl="0" w:tplc="CF26926A">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2826C69"/>
    <w:multiLevelType w:val="hybridMultilevel"/>
    <w:tmpl w:val="5D04DCE8"/>
    <w:lvl w:ilvl="0" w:tplc="3550B278">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5" w15:restartNumberingAfterBreak="0">
    <w:nsid w:val="37725751"/>
    <w:multiLevelType w:val="hybridMultilevel"/>
    <w:tmpl w:val="3ECA2C38"/>
    <w:lvl w:ilvl="0" w:tplc="17B85A9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6" w15:restartNumberingAfterBreak="0">
    <w:nsid w:val="3BF266FE"/>
    <w:multiLevelType w:val="hybridMultilevel"/>
    <w:tmpl w:val="0E9A9BAE"/>
    <w:lvl w:ilvl="0" w:tplc="EAAC88B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7" w15:restartNumberingAfterBreak="0">
    <w:nsid w:val="3CA25A8A"/>
    <w:multiLevelType w:val="hybridMultilevel"/>
    <w:tmpl w:val="9DBE0E52"/>
    <w:lvl w:ilvl="0" w:tplc="E52E929A">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D3F5D3A"/>
    <w:multiLevelType w:val="hybridMultilevel"/>
    <w:tmpl w:val="2AA6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D4E51"/>
    <w:multiLevelType w:val="hybridMultilevel"/>
    <w:tmpl w:val="4BC41F78"/>
    <w:lvl w:ilvl="0" w:tplc="AAAAE2D8">
      <w:start w:val="1"/>
      <w:numFmt w:val="decimal"/>
      <w:lvlText w:val="%1."/>
      <w:lvlJc w:val="left"/>
      <w:pPr>
        <w:ind w:left="1713" w:hanging="360"/>
      </w:pPr>
      <w:rPr>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15:restartNumberingAfterBreak="0">
    <w:nsid w:val="4085757A"/>
    <w:multiLevelType w:val="hybridMultilevel"/>
    <w:tmpl w:val="0F2A1D3E"/>
    <w:lvl w:ilvl="0" w:tplc="D7FED1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436B287F"/>
    <w:multiLevelType w:val="hybridMultilevel"/>
    <w:tmpl w:val="848C7C2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7386A8E"/>
    <w:multiLevelType w:val="hybridMultilevel"/>
    <w:tmpl w:val="B83425D4"/>
    <w:lvl w:ilvl="0" w:tplc="9D1015F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33" w15:restartNumberingAfterBreak="0">
    <w:nsid w:val="49B61E7F"/>
    <w:multiLevelType w:val="hybridMultilevel"/>
    <w:tmpl w:val="0DB2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A09FC"/>
    <w:multiLevelType w:val="hybridMultilevel"/>
    <w:tmpl w:val="E4484DD4"/>
    <w:lvl w:ilvl="0" w:tplc="382C5594">
      <w:start w:val="1"/>
      <w:numFmt w:val="lowerLetter"/>
      <w:lvlText w:val="%1."/>
      <w:lvlJc w:val="left"/>
      <w:pPr>
        <w:ind w:left="2280" w:hanging="360"/>
      </w:pPr>
      <w:rPr>
        <w:b w:val="0"/>
        <w:bCs w:val="0"/>
        <w:i w:val="0"/>
        <w:iCs w:val="0"/>
        <w:sz w:val="24"/>
        <w:szCs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15:restartNumberingAfterBreak="0">
    <w:nsid w:val="4D16074D"/>
    <w:multiLevelType w:val="hybridMultilevel"/>
    <w:tmpl w:val="3F3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845EC"/>
    <w:multiLevelType w:val="multilevel"/>
    <w:tmpl w:val="BE3A2D92"/>
    <w:lvl w:ilvl="0">
      <w:start w:val="1"/>
      <w:numFmt w:val="decimal"/>
      <w:lvlText w:val="%1."/>
      <w:lvlJc w:val="left"/>
      <w:pPr>
        <w:ind w:left="360" w:hanging="360"/>
      </w:pPr>
    </w:lvl>
    <w:lvl w:ilvl="1">
      <w:start w:val="7"/>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EA306C8"/>
    <w:multiLevelType w:val="hybridMultilevel"/>
    <w:tmpl w:val="D91A4B7A"/>
    <w:lvl w:ilvl="0" w:tplc="C270C70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8" w15:restartNumberingAfterBreak="0">
    <w:nsid w:val="52A72ABC"/>
    <w:multiLevelType w:val="hybridMultilevel"/>
    <w:tmpl w:val="D48A62A6"/>
    <w:lvl w:ilvl="0" w:tplc="4CC23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3BA3C63"/>
    <w:multiLevelType w:val="hybridMultilevel"/>
    <w:tmpl w:val="A314A950"/>
    <w:lvl w:ilvl="0" w:tplc="0F0A603E">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69A0EFB"/>
    <w:multiLevelType w:val="hybridMultilevel"/>
    <w:tmpl w:val="64AEF808"/>
    <w:lvl w:ilvl="0" w:tplc="AB4024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1" w15:restartNumberingAfterBreak="0">
    <w:nsid w:val="59ADCABA"/>
    <w:multiLevelType w:val="singleLevel"/>
    <w:tmpl w:val="59ADCABA"/>
    <w:lvl w:ilvl="0">
      <w:start w:val="1"/>
      <w:numFmt w:val="bullet"/>
      <w:lvlText w:val="•"/>
      <w:lvlJc w:val="left"/>
      <w:pPr>
        <w:ind w:left="0" w:firstLine="0"/>
      </w:pPr>
    </w:lvl>
  </w:abstractNum>
  <w:abstractNum w:abstractNumId="42" w15:restartNumberingAfterBreak="0">
    <w:nsid w:val="5BF04DAF"/>
    <w:multiLevelType w:val="hybridMultilevel"/>
    <w:tmpl w:val="ECD8CF58"/>
    <w:lvl w:ilvl="0" w:tplc="A1D28AF2">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E2F0477"/>
    <w:multiLevelType w:val="hybridMultilevel"/>
    <w:tmpl w:val="A418D49C"/>
    <w:lvl w:ilvl="0" w:tplc="1988CA64">
      <w:start w:val="1"/>
      <w:numFmt w:val="decimal"/>
      <w:lvlText w:val="2.%1"/>
      <w:lvlJc w:val="left"/>
      <w:pPr>
        <w:ind w:left="1004"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E384622"/>
    <w:multiLevelType w:val="hybridMultilevel"/>
    <w:tmpl w:val="6F163C9E"/>
    <w:lvl w:ilvl="0" w:tplc="918C540C">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EDF68D2"/>
    <w:multiLevelType w:val="hybridMultilevel"/>
    <w:tmpl w:val="0B90D88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601F445B"/>
    <w:multiLevelType w:val="hybridMultilevel"/>
    <w:tmpl w:val="63D0B94E"/>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B63CFF"/>
    <w:multiLevelType w:val="hybridMultilevel"/>
    <w:tmpl w:val="82C06E64"/>
    <w:lvl w:ilvl="0" w:tplc="E18AEA1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8" w15:restartNumberingAfterBreak="0">
    <w:nsid w:val="655E0796"/>
    <w:multiLevelType w:val="hybridMultilevel"/>
    <w:tmpl w:val="4B6AA378"/>
    <w:lvl w:ilvl="0" w:tplc="AF5020C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9" w15:restartNumberingAfterBreak="0">
    <w:nsid w:val="66A93AA9"/>
    <w:multiLevelType w:val="hybridMultilevel"/>
    <w:tmpl w:val="340610B6"/>
    <w:lvl w:ilvl="0" w:tplc="648A58A6">
      <w:start w:val="1"/>
      <w:numFmt w:val="decimal"/>
      <w:lvlText w:val="3.7.%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CE433DD"/>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4B36BF"/>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E76CB3"/>
    <w:multiLevelType w:val="hybridMultilevel"/>
    <w:tmpl w:val="F692C9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DF7C21"/>
    <w:multiLevelType w:val="hybridMultilevel"/>
    <w:tmpl w:val="F28450D0"/>
    <w:lvl w:ilvl="0" w:tplc="908483FC">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4" w15:restartNumberingAfterBreak="0">
    <w:nsid w:val="711F0CD4"/>
    <w:multiLevelType w:val="hybridMultilevel"/>
    <w:tmpl w:val="24122E92"/>
    <w:lvl w:ilvl="0" w:tplc="9F282FDA">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5" w15:restartNumberingAfterBreak="0">
    <w:nsid w:val="762B3175"/>
    <w:multiLevelType w:val="hybridMultilevel"/>
    <w:tmpl w:val="0BE2277E"/>
    <w:lvl w:ilvl="0" w:tplc="9754001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453BD"/>
    <w:multiLevelType w:val="hybridMultilevel"/>
    <w:tmpl w:val="6FB01BA2"/>
    <w:lvl w:ilvl="0" w:tplc="06D0A2D2">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80B1E04"/>
    <w:multiLevelType w:val="hybridMultilevel"/>
    <w:tmpl w:val="59FCA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BA53DC7"/>
    <w:multiLevelType w:val="hybridMultilevel"/>
    <w:tmpl w:val="99748E7C"/>
    <w:lvl w:ilvl="0" w:tplc="85AA4218">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C2C6772"/>
    <w:multiLevelType w:val="hybridMultilevel"/>
    <w:tmpl w:val="28021AE4"/>
    <w:lvl w:ilvl="0" w:tplc="16B688EC">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16cid:durableId="1019695075">
    <w:abstractNumId w:val="4"/>
  </w:num>
  <w:num w:numId="2" w16cid:durableId="1100031583">
    <w:abstractNumId w:val="21"/>
  </w:num>
  <w:num w:numId="3" w16cid:durableId="1980380142">
    <w:abstractNumId w:val="12"/>
  </w:num>
  <w:num w:numId="4" w16cid:durableId="1990014877">
    <w:abstractNumId w:val="43"/>
  </w:num>
  <w:num w:numId="5" w16cid:durableId="1759056741">
    <w:abstractNumId w:val="11"/>
  </w:num>
  <w:num w:numId="6" w16cid:durableId="588395095">
    <w:abstractNumId w:val="56"/>
  </w:num>
  <w:num w:numId="7" w16cid:durableId="1662851032">
    <w:abstractNumId w:val="44"/>
  </w:num>
  <w:num w:numId="8" w16cid:durableId="1543135278">
    <w:abstractNumId w:val="7"/>
  </w:num>
  <w:num w:numId="9" w16cid:durableId="2008484142">
    <w:abstractNumId w:val="39"/>
  </w:num>
  <w:num w:numId="10" w16cid:durableId="1247764">
    <w:abstractNumId w:val="23"/>
  </w:num>
  <w:num w:numId="11" w16cid:durableId="158817099">
    <w:abstractNumId w:val="8"/>
  </w:num>
  <w:num w:numId="12" w16cid:durableId="2079403984">
    <w:abstractNumId w:val="22"/>
  </w:num>
  <w:num w:numId="13" w16cid:durableId="521941103">
    <w:abstractNumId w:val="10"/>
  </w:num>
  <w:num w:numId="14" w16cid:durableId="26415804">
    <w:abstractNumId w:val="45"/>
  </w:num>
  <w:num w:numId="15" w16cid:durableId="967859219">
    <w:abstractNumId w:val="31"/>
  </w:num>
  <w:num w:numId="16" w16cid:durableId="115759574">
    <w:abstractNumId w:val="36"/>
  </w:num>
  <w:num w:numId="17" w16cid:durableId="2070110144">
    <w:abstractNumId w:val="3"/>
  </w:num>
  <w:num w:numId="18" w16cid:durableId="2134207121">
    <w:abstractNumId w:val="42"/>
  </w:num>
  <w:num w:numId="19" w16cid:durableId="28652213">
    <w:abstractNumId w:val="49"/>
  </w:num>
  <w:num w:numId="20" w16cid:durableId="1787893828">
    <w:abstractNumId w:val="59"/>
  </w:num>
  <w:num w:numId="21" w16cid:durableId="2118865606">
    <w:abstractNumId w:val="34"/>
  </w:num>
  <w:num w:numId="22" w16cid:durableId="1478767751">
    <w:abstractNumId w:val="27"/>
  </w:num>
  <w:num w:numId="23" w16cid:durableId="592856698">
    <w:abstractNumId w:val="29"/>
  </w:num>
  <w:num w:numId="24" w16cid:durableId="114374318">
    <w:abstractNumId w:val="58"/>
  </w:num>
  <w:num w:numId="25" w16cid:durableId="459420971">
    <w:abstractNumId w:val="57"/>
  </w:num>
  <w:num w:numId="26" w16cid:durableId="231156528">
    <w:abstractNumId w:val="37"/>
  </w:num>
  <w:num w:numId="27" w16cid:durableId="1976712973">
    <w:abstractNumId w:val="6"/>
  </w:num>
  <w:num w:numId="28" w16cid:durableId="615529071">
    <w:abstractNumId w:val="26"/>
  </w:num>
  <w:num w:numId="29" w16cid:durableId="1550416529">
    <w:abstractNumId w:val="25"/>
  </w:num>
  <w:num w:numId="30" w16cid:durableId="1016006156">
    <w:abstractNumId w:val="32"/>
  </w:num>
  <w:num w:numId="31" w16cid:durableId="1205021658">
    <w:abstractNumId w:val="53"/>
  </w:num>
  <w:num w:numId="32" w16cid:durableId="1027754188">
    <w:abstractNumId w:val="13"/>
  </w:num>
  <w:num w:numId="33" w16cid:durableId="1028601585">
    <w:abstractNumId w:val="30"/>
  </w:num>
  <w:num w:numId="34" w16cid:durableId="2014335151">
    <w:abstractNumId w:val="24"/>
  </w:num>
  <w:num w:numId="35" w16cid:durableId="1341195761">
    <w:abstractNumId w:val="47"/>
  </w:num>
  <w:num w:numId="36" w16cid:durableId="1408764874">
    <w:abstractNumId w:val="54"/>
  </w:num>
  <w:num w:numId="37" w16cid:durableId="1273246847">
    <w:abstractNumId w:val="14"/>
  </w:num>
  <w:num w:numId="38" w16cid:durableId="645204143">
    <w:abstractNumId w:val="40"/>
  </w:num>
  <w:num w:numId="39" w16cid:durableId="1507476572">
    <w:abstractNumId w:val="18"/>
  </w:num>
  <w:num w:numId="40" w16cid:durableId="1203515484">
    <w:abstractNumId w:val="38"/>
  </w:num>
  <w:num w:numId="41" w16cid:durableId="1374648685">
    <w:abstractNumId w:val="28"/>
  </w:num>
  <w:num w:numId="42" w16cid:durableId="1889754514">
    <w:abstractNumId w:val="33"/>
  </w:num>
  <w:num w:numId="43" w16cid:durableId="1035156113">
    <w:abstractNumId w:val="17"/>
  </w:num>
  <w:num w:numId="44" w16cid:durableId="30882448">
    <w:abstractNumId w:val="19"/>
  </w:num>
  <w:num w:numId="45" w16cid:durableId="343214250">
    <w:abstractNumId w:val="51"/>
  </w:num>
  <w:num w:numId="46" w16cid:durableId="233666193">
    <w:abstractNumId w:val="5"/>
  </w:num>
  <w:num w:numId="47" w16cid:durableId="866715151">
    <w:abstractNumId w:val="55"/>
  </w:num>
  <w:num w:numId="48" w16cid:durableId="1940676612">
    <w:abstractNumId w:val="15"/>
  </w:num>
  <w:num w:numId="49" w16cid:durableId="779836333">
    <w:abstractNumId w:val="20"/>
  </w:num>
  <w:num w:numId="50" w16cid:durableId="452485575">
    <w:abstractNumId w:val="50"/>
  </w:num>
  <w:num w:numId="51" w16cid:durableId="2104952256">
    <w:abstractNumId w:val="16"/>
  </w:num>
  <w:num w:numId="52" w16cid:durableId="996424517">
    <w:abstractNumId w:val="52"/>
  </w:num>
  <w:num w:numId="53" w16cid:durableId="1321696636">
    <w:abstractNumId w:val="2"/>
  </w:num>
  <w:num w:numId="54" w16cid:durableId="771782186">
    <w:abstractNumId w:val="41"/>
  </w:num>
  <w:num w:numId="55" w16cid:durableId="689792395">
    <w:abstractNumId w:val="1"/>
  </w:num>
  <w:num w:numId="56" w16cid:durableId="198125604">
    <w:abstractNumId w:val="0"/>
  </w:num>
  <w:num w:numId="57" w16cid:durableId="275478963">
    <w:abstractNumId w:val="46"/>
  </w:num>
  <w:num w:numId="58" w16cid:durableId="1802917752">
    <w:abstractNumId w:val="9"/>
  </w:num>
  <w:num w:numId="59" w16cid:durableId="412243959">
    <w:abstractNumId w:val="48"/>
  </w:num>
  <w:num w:numId="60" w16cid:durableId="72109840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5"/>
    <w:rsid w:val="000003C3"/>
    <w:rsid w:val="0000174C"/>
    <w:rsid w:val="00007736"/>
    <w:rsid w:val="00011C21"/>
    <w:rsid w:val="00011E40"/>
    <w:rsid w:val="00012CFE"/>
    <w:rsid w:val="000238C3"/>
    <w:rsid w:val="00023E49"/>
    <w:rsid w:val="000262C9"/>
    <w:rsid w:val="0003537E"/>
    <w:rsid w:val="0003741F"/>
    <w:rsid w:val="00044F40"/>
    <w:rsid w:val="00047420"/>
    <w:rsid w:val="00053AC2"/>
    <w:rsid w:val="00054552"/>
    <w:rsid w:val="00070F21"/>
    <w:rsid w:val="00072B64"/>
    <w:rsid w:val="00083089"/>
    <w:rsid w:val="000839F7"/>
    <w:rsid w:val="00090B41"/>
    <w:rsid w:val="0009331C"/>
    <w:rsid w:val="000B0461"/>
    <w:rsid w:val="000B59D1"/>
    <w:rsid w:val="000C1341"/>
    <w:rsid w:val="000C1B81"/>
    <w:rsid w:val="000C244A"/>
    <w:rsid w:val="000C63D7"/>
    <w:rsid w:val="000D5F02"/>
    <w:rsid w:val="000E3530"/>
    <w:rsid w:val="000E410E"/>
    <w:rsid w:val="000E5109"/>
    <w:rsid w:val="000F2569"/>
    <w:rsid w:val="00100409"/>
    <w:rsid w:val="00104788"/>
    <w:rsid w:val="0010691B"/>
    <w:rsid w:val="001112D9"/>
    <w:rsid w:val="00116DD3"/>
    <w:rsid w:val="001212D8"/>
    <w:rsid w:val="00135BEF"/>
    <w:rsid w:val="00144FD7"/>
    <w:rsid w:val="00145958"/>
    <w:rsid w:val="00147E61"/>
    <w:rsid w:val="00155058"/>
    <w:rsid w:val="00157245"/>
    <w:rsid w:val="001606F8"/>
    <w:rsid w:val="001626BE"/>
    <w:rsid w:val="00163717"/>
    <w:rsid w:val="0017557C"/>
    <w:rsid w:val="0017648F"/>
    <w:rsid w:val="00177367"/>
    <w:rsid w:val="00187327"/>
    <w:rsid w:val="001A3E04"/>
    <w:rsid w:val="001A6874"/>
    <w:rsid w:val="001B1760"/>
    <w:rsid w:val="001B56EF"/>
    <w:rsid w:val="001B64D8"/>
    <w:rsid w:val="001C1F52"/>
    <w:rsid w:val="001C4597"/>
    <w:rsid w:val="001D0A20"/>
    <w:rsid w:val="001D35DC"/>
    <w:rsid w:val="001D6ABC"/>
    <w:rsid w:val="001D7833"/>
    <w:rsid w:val="001D7E4A"/>
    <w:rsid w:val="001E08D6"/>
    <w:rsid w:val="001E11AF"/>
    <w:rsid w:val="001E58E9"/>
    <w:rsid w:val="001E6BD5"/>
    <w:rsid w:val="001F0EE3"/>
    <w:rsid w:val="001F117C"/>
    <w:rsid w:val="001F21DE"/>
    <w:rsid w:val="001F6650"/>
    <w:rsid w:val="001F73E6"/>
    <w:rsid w:val="00201732"/>
    <w:rsid w:val="00204F83"/>
    <w:rsid w:val="00212FB7"/>
    <w:rsid w:val="00213C41"/>
    <w:rsid w:val="002214A5"/>
    <w:rsid w:val="0022211C"/>
    <w:rsid w:val="00231957"/>
    <w:rsid w:val="00233871"/>
    <w:rsid w:val="002338D7"/>
    <w:rsid w:val="00235081"/>
    <w:rsid w:val="00236096"/>
    <w:rsid w:val="00252ADD"/>
    <w:rsid w:val="00254AE0"/>
    <w:rsid w:val="00265D78"/>
    <w:rsid w:val="00271D68"/>
    <w:rsid w:val="002750FA"/>
    <w:rsid w:val="0028059B"/>
    <w:rsid w:val="002819AD"/>
    <w:rsid w:val="00291416"/>
    <w:rsid w:val="00293F08"/>
    <w:rsid w:val="002977EF"/>
    <w:rsid w:val="002A0BA1"/>
    <w:rsid w:val="002A101E"/>
    <w:rsid w:val="002A1734"/>
    <w:rsid w:val="002A2AF2"/>
    <w:rsid w:val="002A4044"/>
    <w:rsid w:val="002A56AA"/>
    <w:rsid w:val="002A6639"/>
    <w:rsid w:val="002B347B"/>
    <w:rsid w:val="002B5040"/>
    <w:rsid w:val="002B7336"/>
    <w:rsid w:val="002C1837"/>
    <w:rsid w:val="002C3189"/>
    <w:rsid w:val="002C5A0F"/>
    <w:rsid w:val="002D02FA"/>
    <w:rsid w:val="002D318A"/>
    <w:rsid w:val="002D38E3"/>
    <w:rsid w:val="002E3214"/>
    <w:rsid w:val="002E490F"/>
    <w:rsid w:val="002F19C1"/>
    <w:rsid w:val="002F394E"/>
    <w:rsid w:val="0030007E"/>
    <w:rsid w:val="00303874"/>
    <w:rsid w:val="0031213E"/>
    <w:rsid w:val="00312827"/>
    <w:rsid w:val="00312F7A"/>
    <w:rsid w:val="00314666"/>
    <w:rsid w:val="00325E7E"/>
    <w:rsid w:val="0033023B"/>
    <w:rsid w:val="00330FFA"/>
    <w:rsid w:val="00332B40"/>
    <w:rsid w:val="00342E39"/>
    <w:rsid w:val="00346F17"/>
    <w:rsid w:val="00351EC8"/>
    <w:rsid w:val="003523F4"/>
    <w:rsid w:val="003548F0"/>
    <w:rsid w:val="00356C46"/>
    <w:rsid w:val="00360F4F"/>
    <w:rsid w:val="00371287"/>
    <w:rsid w:val="00371CC9"/>
    <w:rsid w:val="0037263B"/>
    <w:rsid w:val="00387758"/>
    <w:rsid w:val="003915A3"/>
    <w:rsid w:val="003928C0"/>
    <w:rsid w:val="003955B3"/>
    <w:rsid w:val="003A36D3"/>
    <w:rsid w:val="003B076D"/>
    <w:rsid w:val="003B753F"/>
    <w:rsid w:val="003C0040"/>
    <w:rsid w:val="003C230F"/>
    <w:rsid w:val="003C737E"/>
    <w:rsid w:val="003E7E82"/>
    <w:rsid w:val="003F0561"/>
    <w:rsid w:val="003F1DD5"/>
    <w:rsid w:val="003F206C"/>
    <w:rsid w:val="003F3911"/>
    <w:rsid w:val="003F44B0"/>
    <w:rsid w:val="003F4571"/>
    <w:rsid w:val="003F6918"/>
    <w:rsid w:val="00400321"/>
    <w:rsid w:val="00403F34"/>
    <w:rsid w:val="004061EF"/>
    <w:rsid w:val="00413451"/>
    <w:rsid w:val="004137DB"/>
    <w:rsid w:val="004244CB"/>
    <w:rsid w:val="004345CA"/>
    <w:rsid w:val="00435455"/>
    <w:rsid w:val="00436296"/>
    <w:rsid w:val="00450E15"/>
    <w:rsid w:val="004531CF"/>
    <w:rsid w:val="004560B6"/>
    <w:rsid w:val="00457786"/>
    <w:rsid w:val="00457E1B"/>
    <w:rsid w:val="00460BF8"/>
    <w:rsid w:val="00465F1A"/>
    <w:rsid w:val="004844F5"/>
    <w:rsid w:val="00484AAC"/>
    <w:rsid w:val="00491F64"/>
    <w:rsid w:val="004933AE"/>
    <w:rsid w:val="004B380E"/>
    <w:rsid w:val="004C69F8"/>
    <w:rsid w:val="004D1B9E"/>
    <w:rsid w:val="004D1E13"/>
    <w:rsid w:val="004F6B6C"/>
    <w:rsid w:val="004F6E8B"/>
    <w:rsid w:val="004F6EEA"/>
    <w:rsid w:val="00502196"/>
    <w:rsid w:val="00504747"/>
    <w:rsid w:val="00511158"/>
    <w:rsid w:val="00511BEF"/>
    <w:rsid w:val="00513896"/>
    <w:rsid w:val="00513F60"/>
    <w:rsid w:val="00515FC9"/>
    <w:rsid w:val="005175F0"/>
    <w:rsid w:val="00517D8D"/>
    <w:rsid w:val="00526F62"/>
    <w:rsid w:val="00531ECE"/>
    <w:rsid w:val="00533E46"/>
    <w:rsid w:val="00535131"/>
    <w:rsid w:val="00535ED1"/>
    <w:rsid w:val="00536853"/>
    <w:rsid w:val="00562E81"/>
    <w:rsid w:val="00571D85"/>
    <w:rsid w:val="005748C1"/>
    <w:rsid w:val="00577B64"/>
    <w:rsid w:val="00587CC4"/>
    <w:rsid w:val="005B3CD6"/>
    <w:rsid w:val="005C12DB"/>
    <w:rsid w:val="005C4292"/>
    <w:rsid w:val="005C5693"/>
    <w:rsid w:val="005C7EC8"/>
    <w:rsid w:val="005D213E"/>
    <w:rsid w:val="005D467D"/>
    <w:rsid w:val="005E18BF"/>
    <w:rsid w:val="005E25E3"/>
    <w:rsid w:val="005E629B"/>
    <w:rsid w:val="005E6BEE"/>
    <w:rsid w:val="005F1C20"/>
    <w:rsid w:val="005F54EA"/>
    <w:rsid w:val="005F5E14"/>
    <w:rsid w:val="005F6C24"/>
    <w:rsid w:val="00621074"/>
    <w:rsid w:val="0062224E"/>
    <w:rsid w:val="006270F4"/>
    <w:rsid w:val="00627C3B"/>
    <w:rsid w:val="006314EC"/>
    <w:rsid w:val="00632D95"/>
    <w:rsid w:val="00634B7E"/>
    <w:rsid w:val="006415E3"/>
    <w:rsid w:val="006418EC"/>
    <w:rsid w:val="00643157"/>
    <w:rsid w:val="006442DB"/>
    <w:rsid w:val="00652F4F"/>
    <w:rsid w:val="00661DBA"/>
    <w:rsid w:val="00662A66"/>
    <w:rsid w:val="00662C0A"/>
    <w:rsid w:val="00662D69"/>
    <w:rsid w:val="00664382"/>
    <w:rsid w:val="00664F69"/>
    <w:rsid w:val="00666ECE"/>
    <w:rsid w:val="00671EDE"/>
    <w:rsid w:val="00674E57"/>
    <w:rsid w:val="006822CF"/>
    <w:rsid w:val="00687928"/>
    <w:rsid w:val="00691829"/>
    <w:rsid w:val="00692853"/>
    <w:rsid w:val="00693D94"/>
    <w:rsid w:val="0069425D"/>
    <w:rsid w:val="006A0D97"/>
    <w:rsid w:val="006A2821"/>
    <w:rsid w:val="006A2B22"/>
    <w:rsid w:val="006B0709"/>
    <w:rsid w:val="006B3D5C"/>
    <w:rsid w:val="006B410C"/>
    <w:rsid w:val="006C6BAD"/>
    <w:rsid w:val="006D351B"/>
    <w:rsid w:val="006D5589"/>
    <w:rsid w:val="006D641E"/>
    <w:rsid w:val="006E0112"/>
    <w:rsid w:val="006E1C52"/>
    <w:rsid w:val="006E2133"/>
    <w:rsid w:val="006E3E68"/>
    <w:rsid w:val="006E4478"/>
    <w:rsid w:val="006E44D7"/>
    <w:rsid w:val="006E4E20"/>
    <w:rsid w:val="006F0637"/>
    <w:rsid w:val="006F5652"/>
    <w:rsid w:val="006F7085"/>
    <w:rsid w:val="006F7EBF"/>
    <w:rsid w:val="007037C2"/>
    <w:rsid w:val="0070448C"/>
    <w:rsid w:val="00710952"/>
    <w:rsid w:val="00712EE8"/>
    <w:rsid w:val="00717284"/>
    <w:rsid w:val="00730DE1"/>
    <w:rsid w:val="00732ECC"/>
    <w:rsid w:val="0073575B"/>
    <w:rsid w:val="00745F2C"/>
    <w:rsid w:val="007476A8"/>
    <w:rsid w:val="007512E6"/>
    <w:rsid w:val="007533A1"/>
    <w:rsid w:val="00754234"/>
    <w:rsid w:val="00756138"/>
    <w:rsid w:val="00761B00"/>
    <w:rsid w:val="00763AEC"/>
    <w:rsid w:val="00770A97"/>
    <w:rsid w:val="00781F0A"/>
    <w:rsid w:val="00793264"/>
    <w:rsid w:val="007978BA"/>
    <w:rsid w:val="00797EA6"/>
    <w:rsid w:val="007A2D1F"/>
    <w:rsid w:val="007A456F"/>
    <w:rsid w:val="007A5EE5"/>
    <w:rsid w:val="007A7CFC"/>
    <w:rsid w:val="007B170B"/>
    <w:rsid w:val="007B4511"/>
    <w:rsid w:val="007B54D2"/>
    <w:rsid w:val="007C022F"/>
    <w:rsid w:val="007C5540"/>
    <w:rsid w:val="007D2060"/>
    <w:rsid w:val="007D2F02"/>
    <w:rsid w:val="007D4199"/>
    <w:rsid w:val="007D4327"/>
    <w:rsid w:val="007E5799"/>
    <w:rsid w:val="007F1CA8"/>
    <w:rsid w:val="008017AD"/>
    <w:rsid w:val="008140C0"/>
    <w:rsid w:val="00816A41"/>
    <w:rsid w:val="00817943"/>
    <w:rsid w:val="00821A73"/>
    <w:rsid w:val="00821D6C"/>
    <w:rsid w:val="008221C4"/>
    <w:rsid w:val="0082303B"/>
    <w:rsid w:val="00833496"/>
    <w:rsid w:val="008339E4"/>
    <w:rsid w:val="008344B4"/>
    <w:rsid w:val="008451A1"/>
    <w:rsid w:val="0085187B"/>
    <w:rsid w:val="00856E04"/>
    <w:rsid w:val="0086090E"/>
    <w:rsid w:val="0086303C"/>
    <w:rsid w:val="008632BF"/>
    <w:rsid w:val="00872299"/>
    <w:rsid w:val="00874417"/>
    <w:rsid w:val="008760D1"/>
    <w:rsid w:val="00881778"/>
    <w:rsid w:val="00882DBD"/>
    <w:rsid w:val="0089269E"/>
    <w:rsid w:val="00893389"/>
    <w:rsid w:val="00894F65"/>
    <w:rsid w:val="008969E0"/>
    <w:rsid w:val="008976B3"/>
    <w:rsid w:val="008B3AA8"/>
    <w:rsid w:val="008B5F86"/>
    <w:rsid w:val="008B608D"/>
    <w:rsid w:val="008B612F"/>
    <w:rsid w:val="008C51DD"/>
    <w:rsid w:val="008C73B6"/>
    <w:rsid w:val="008D07FD"/>
    <w:rsid w:val="008D0B79"/>
    <w:rsid w:val="008E1524"/>
    <w:rsid w:val="008E5A50"/>
    <w:rsid w:val="008E7713"/>
    <w:rsid w:val="008F0D88"/>
    <w:rsid w:val="008F7C20"/>
    <w:rsid w:val="00901B7A"/>
    <w:rsid w:val="00901CB9"/>
    <w:rsid w:val="00915666"/>
    <w:rsid w:val="009203EF"/>
    <w:rsid w:val="00922598"/>
    <w:rsid w:val="00922C7E"/>
    <w:rsid w:val="0092449E"/>
    <w:rsid w:val="00926E59"/>
    <w:rsid w:val="00927EDB"/>
    <w:rsid w:val="0094253C"/>
    <w:rsid w:val="009439AA"/>
    <w:rsid w:val="0094521A"/>
    <w:rsid w:val="00952B7A"/>
    <w:rsid w:val="009558EF"/>
    <w:rsid w:val="00955A7D"/>
    <w:rsid w:val="00957F2C"/>
    <w:rsid w:val="00970AE1"/>
    <w:rsid w:val="0097389B"/>
    <w:rsid w:val="00975D98"/>
    <w:rsid w:val="009770ED"/>
    <w:rsid w:val="00977316"/>
    <w:rsid w:val="0098385A"/>
    <w:rsid w:val="00984290"/>
    <w:rsid w:val="00985555"/>
    <w:rsid w:val="009912B4"/>
    <w:rsid w:val="00991B47"/>
    <w:rsid w:val="009A61DA"/>
    <w:rsid w:val="009A6E18"/>
    <w:rsid w:val="009B01D8"/>
    <w:rsid w:val="009C1E9E"/>
    <w:rsid w:val="009C21F3"/>
    <w:rsid w:val="009D15DF"/>
    <w:rsid w:val="009D4500"/>
    <w:rsid w:val="009E1042"/>
    <w:rsid w:val="009E1B4C"/>
    <w:rsid w:val="009F1053"/>
    <w:rsid w:val="00A021A0"/>
    <w:rsid w:val="00A06FC6"/>
    <w:rsid w:val="00A12892"/>
    <w:rsid w:val="00A12DA9"/>
    <w:rsid w:val="00A14142"/>
    <w:rsid w:val="00A15FAA"/>
    <w:rsid w:val="00A301ED"/>
    <w:rsid w:val="00A42811"/>
    <w:rsid w:val="00A45EF2"/>
    <w:rsid w:val="00A478A4"/>
    <w:rsid w:val="00A5143C"/>
    <w:rsid w:val="00A55F92"/>
    <w:rsid w:val="00A56F74"/>
    <w:rsid w:val="00A60BB3"/>
    <w:rsid w:val="00A6205A"/>
    <w:rsid w:val="00A62B6E"/>
    <w:rsid w:val="00A638B1"/>
    <w:rsid w:val="00A67F71"/>
    <w:rsid w:val="00A705D0"/>
    <w:rsid w:val="00A7137E"/>
    <w:rsid w:val="00A76629"/>
    <w:rsid w:val="00A80F3F"/>
    <w:rsid w:val="00A813A3"/>
    <w:rsid w:val="00A82356"/>
    <w:rsid w:val="00A85C7F"/>
    <w:rsid w:val="00A90524"/>
    <w:rsid w:val="00AA1E7D"/>
    <w:rsid w:val="00AB7B18"/>
    <w:rsid w:val="00AD31D2"/>
    <w:rsid w:val="00AD5CFE"/>
    <w:rsid w:val="00AE45F9"/>
    <w:rsid w:val="00AE47BF"/>
    <w:rsid w:val="00AE743D"/>
    <w:rsid w:val="00AF265A"/>
    <w:rsid w:val="00B02038"/>
    <w:rsid w:val="00B021D3"/>
    <w:rsid w:val="00B1095B"/>
    <w:rsid w:val="00B11ADB"/>
    <w:rsid w:val="00B150D8"/>
    <w:rsid w:val="00B153E7"/>
    <w:rsid w:val="00B22807"/>
    <w:rsid w:val="00B240C5"/>
    <w:rsid w:val="00B2781F"/>
    <w:rsid w:val="00B300A9"/>
    <w:rsid w:val="00B3020D"/>
    <w:rsid w:val="00B3154B"/>
    <w:rsid w:val="00B36346"/>
    <w:rsid w:val="00B36CD0"/>
    <w:rsid w:val="00B43A96"/>
    <w:rsid w:val="00B45B0C"/>
    <w:rsid w:val="00B511F9"/>
    <w:rsid w:val="00B644C8"/>
    <w:rsid w:val="00B724AF"/>
    <w:rsid w:val="00B7290E"/>
    <w:rsid w:val="00B77A65"/>
    <w:rsid w:val="00B8082C"/>
    <w:rsid w:val="00B82DB1"/>
    <w:rsid w:val="00B97EC1"/>
    <w:rsid w:val="00BB48A0"/>
    <w:rsid w:val="00BC0DA0"/>
    <w:rsid w:val="00BC6661"/>
    <w:rsid w:val="00BC6B81"/>
    <w:rsid w:val="00BD0EE8"/>
    <w:rsid w:val="00BD1EF1"/>
    <w:rsid w:val="00BD5002"/>
    <w:rsid w:val="00BD5C29"/>
    <w:rsid w:val="00BE04BD"/>
    <w:rsid w:val="00BE14E6"/>
    <w:rsid w:val="00BE18A9"/>
    <w:rsid w:val="00BF1BA4"/>
    <w:rsid w:val="00BF229C"/>
    <w:rsid w:val="00BF3858"/>
    <w:rsid w:val="00BF6870"/>
    <w:rsid w:val="00BF68B0"/>
    <w:rsid w:val="00C00113"/>
    <w:rsid w:val="00C024B3"/>
    <w:rsid w:val="00C0251C"/>
    <w:rsid w:val="00C1527E"/>
    <w:rsid w:val="00C16518"/>
    <w:rsid w:val="00C25E14"/>
    <w:rsid w:val="00C27158"/>
    <w:rsid w:val="00C34DEA"/>
    <w:rsid w:val="00C36253"/>
    <w:rsid w:val="00C428A3"/>
    <w:rsid w:val="00C42A7D"/>
    <w:rsid w:val="00C44610"/>
    <w:rsid w:val="00C50EE1"/>
    <w:rsid w:val="00C52508"/>
    <w:rsid w:val="00C52867"/>
    <w:rsid w:val="00C6240F"/>
    <w:rsid w:val="00C73B5D"/>
    <w:rsid w:val="00C76F81"/>
    <w:rsid w:val="00C81583"/>
    <w:rsid w:val="00C83A10"/>
    <w:rsid w:val="00C86B56"/>
    <w:rsid w:val="00C934C6"/>
    <w:rsid w:val="00C936EE"/>
    <w:rsid w:val="00C94F46"/>
    <w:rsid w:val="00C973D4"/>
    <w:rsid w:val="00CA0862"/>
    <w:rsid w:val="00CA1ADA"/>
    <w:rsid w:val="00CA57F3"/>
    <w:rsid w:val="00CB03D6"/>
    <w:rsid w:val="00CB0CFE"/>
    <w:rsid w:val="00CB29F3"/>
    <w:rsid w:val="00CB3A57"/>
    <w:rsid w:val="00CC550D"/>
    <w:rsid w:val="00CC61D2"/>
    <w:rsid w:val="00CC74CC"/>
    <w:rsid w:val="00CD2353"/>
    <w:rsid w:val="00CD31FE"/>
    <w:rsid w:val="00CD4297"/>
    <w:rsid w:val="00CE6695"/>
    <w:rsid w:val="00CE753E"/>
    <w:rsid w:val="00CF122F"/>
    <w:rsid w:val="00D03635"/>
    <w:rsid w:val="00D07A3F"/>
    <w:rsid w:val="00D12660"/>
    <w:rsid w:val="00D14F4B"/>
    <w:rsid w:val="00D22994"/>
    <w:rsid w:val="00D25A5E"/>
    <w:rsid w:val="00D27221"/>
    <w:rsid w:val="00D37CD5"/>
    <w:rsid w:val="00D43F99"/>
    <w:rsid w:val="00D44C23"/>
    <w:rsid w:val="00D51DCE"/>
    <w:rsid w:val="00D53242"/>
    <w:rsid w:val="00D54662"/>
    <w:rsid w:val="00D559CF"/>
    <w:rsid w:val="00D61158"/>
    <w:rsid w:val="00D71A46"/>
    <w:rsid w:val="00D80D22"/>
    <w:rsid w:val="00D83089"/>
    <w:rsid w:val="00D8459E"/>
    <w:rsid w:val="00D86C89"/>
    <w:rsid w:val="00D86DC7"/>
    <w:rsid w:val="00D94AB2"/>
    <w:rsid w:val="00D95329"/>
    <w:rsid w:val="00D95491"/>
    <w:rsid w:val="00D956EA"/>
    <w:rsid w:val="00D97704"/>
    <w:rsid w:val="00DA1EFE"/>
    <w:rsid w:val="00DB029D"/>
    <w:rsid w:val="00DB0C7B"/>
    <w:rsid w:val="00DC4BB7"/>
    <w:rsid w:val="00DC66EC"/>
    <w:rsid w:val="00DE21DF"/>
    <w:rsid w:val="00DF4D68"/>
    <w:rsid w:val="00E0250B"/>
    <w:rsid w:val="00E04AB0"/>
    <w:rsid w:val="00E04B58"/>
    <w:rsid w:val="00E059DA"/>
    <w:rsid w:val="00E060D8"/>
    <w:rsid w:val="00E137C4"/>
    <w:rsid w:val="00E15256"/>
    <w:rsid w:val="00E16A0D"/>
    <w:rsid w:val="00E17455"/>
    <w:rsid w:val="00E20632"/>
    <w:rsid w:val="00E2141F"/>
    <w:rsid w:val="00E35C9E"/>
    <w:rsid w:val="00E367B0"/>
    <w:rsid w:val="00E45F93"/>
    <w:rsid w:val="00E523EC"/>
    <w:rsid w:val="00E64602"/>
    <w:rsid w:val="00E6538E"/>
    <w:rsid w:val="00E661B1"/>
    <w:rsid w:val="00E672CD"/>
    <w:rsid w:val="00E70D8A"/>
    <w:rsid w:val="00E7103D"/>
    <w:rsid w:val="00E71E7B"/>
    <w:rsid w:val="00E72687"/>
    <w:rsid w:val="00E75525"/>
    <w:rsid w:val="00E75E4E"/>
    <w:rsid w:val="00E84AD7"/>
    <w:rsid w:val="00E84E0A"/>
    <w:rsid w:val="00E84F55"/>
    <w:rsid w:val="00E90B06"/>
    <w:rsid w:val="00E93A1F"/>
    <w:rsid w:val="00EA0203"/>
    <w:rsid w:val="00EB0C57"/>
    <w:rsid w:val="00EB2A41"/>
    <w:rsid w:val="00EB5B07"/>
    <w:rsid w:val="00EB74BF"/>
    <w:rsid w:val="00EC07EC"/>
    <w:rsid w:val="00EC1D94"/>
    <w:rsid w:val="00EC3A3C"/>
    <w:rsid w:val="00EC48F9"/>
    <w:rsid w:val="00EC560C"/>
    <w:rsid w:val="00EC7B61"/>
    <w:rsid w:val="00ED7768"/>
    <w:rsid w:val="00ED7C0F"/>
    <w:rsid w:val="00ED7C4A"/>
    <w:rsid w:val="00EE3078"/>
    <w:rsid w:val="00EE6308"/>
    <w:rsid w:val="00EF072A"/>
    <w:rsid w:val="00EF1C1F"/>
    <w:rsid w:val="00F00D5E"/>
    <w:rsid w:val="00F05FFA"/>
    <w:rsid w:val="00F13193"/>
    <w:rsid w:val="00F14F5B"/>
    <w:rsid w:val="00F1507F"/>
    <w:rsid w:val="00F15082"/>
    <w:rsid w:val="00F175B2"/>
    <w:rsid w:val="00F22DDB"/>
    <w:rsid w:val="00F23A80"/>
    <w:rsid w:val="00F31EFA"/>
    <w:rsid w:val="00F5007D"/>
    <w:rsid w:val="00F5585C"/>
    <w:rsid w:val="00F60151"/>
    <w:rsid w:val="00F659CA"/>
    <w:rsid w:val="00F6667A"/>
    <w:rsid w:val="00F67435"/>
    <w:rsid w:val="00F67D51"/>
    <w:rsid w:val="00F759B2"/>
    <w:rsid w:val="00F7705F"/>
    <w:rsid w:val="00F77885"/>
    <w:rsid w:val="00F77B9A"/>
    <w:rsid w:val="00F87B47"/>
    <w:rsid w:val="00F94D9B"/>
    <w:rsid w:val="00FB2899"/>
    <w:rsid w:val="00FB7A66"/>
    <w:rsid w:val="00FC6A09"/>
    <w:rsid w:val="00FD19D6"/>
    <w:rsid w:val="00FE589C"/>
    <w:rsid w:val="00FE6EDF"/>
    <w:rsid w:val="00FF36A0"/>
    <w:rsid w:val="00FF3C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9A96"/>
  <w15:docId w15:val="{154BAA55-95B7-4E61-87F2-9E7B296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21"/>
    <w:pPr>
      <w:spacing w:after="160" w:line="259" w:lineRule="auto"/>
    </w:pPr>
    <w:rPr>
      <w:rFonts w:ascii="Times New Roman" w:eastAsia="Calibri" w:hAnsi="Times New Roman" w:cs="Times New Roman"/>
      <w:kern w:val="2"/>
      <w:sz w:val="24"/>
    </w:rPr>
  </w:style>
  <w:style w:type="paragraph" w:styleId="Heading1">
    <w:name w:val="heading 1"/>
    <w:basedOn w:val="Normal"/>
    <w:next w:val="Normal"/>
    <w:link w:val="Heading1Char"/>
    <w:uiPriority w:val="9"/>
    <w:qFormat/>
    <w:rsid w:val="00400321"/>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32D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unhideWhenUsed/>
    <w:qFormat/>
    <w:rsid w:val="00EC3A3C"/>
    <w:pPr>
      <w:widowControl w:val="0"/>
      <w:autoSpaceDE w:val="0"/>
      <w:autoSpaceDN w:val="0"/>
      <w:spacing w:after="0" w:line="240" w:lineRule="auto"/>
      <w:ind w:left="1144"/>
      <w:jc w:val="both"/>
      <w:outlineLvl w:val="2"/>
    </w:pPr>
    <w:rPr>
      <w:rFonts w:eastAsia="Times New Roman"/>
      <w:b/>
      <w:bCs/>
      <w:kern w:val="0"/>
      <w:szCs w:val="24"/>
      <w:lang w:val="id"/>
    </w:rPr>
  </w:style>
  <w:style w:type="paragraph" w:styleId="Heading4">
    <w:name w:val="heading 4"/>
    <w:basedOn w:val="Normal"/>
    <w:next w:val="Normal"/>
    <w:link w:val="Heading4Char"/>
    <w:uiPriority w:val="9"/>
    <w:unhideWhenUsed/>
    <w:qFormat/>
    <w:rsid w:val="00692853"/>
    <w:pPr>
      <w:keepNext/>
      <w:keepLines/>
      <w:spacing w:before="40" w:after="0"/>
      <w:jc w:val="center"/>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ANNEX,Sub Judul DEA KP"/>
    <w:basedOn w:val="Normal"/>
    <w:link w:val="ListParagraphChar"/>
    <w:uiPriority w:val="1"/>
    <w:qFormat/>
    <w:rsid w:val="007A5EE5"/>
    <w:pPr>
      <w:ind w:left="720"/>
      <w:contextualSpacing/>
    </w:pPr>
  </w:style>
  <w:style w:type="character" w:customStyle="1" w:styleId="ListParagraphChar">
    <w:name w:val="List Paragraph Char"/>
    <w:aliases w:val="spasi 2 taiiii Char,skripsi Char,ANNEX Char,Sub Judul DEA KP Char"/>
    <w:link w:val="ListParagraph"/>
    <w:uiPriority w:val="34"/>
    <w:qFormat/>
    <w:locked/>
    <w:rsid w:val="007A5EE5"/>
    <w:rPr>
      <w:rFonts w:ascii="Calibri" w:eastAsia="Calibri" w:hAnsi="Calibri" w:cs="Times New Roman"/>
      <w:kern w:val="2"/>
    </w:rPr>
  </w:style>
  <w:style w:type="table" w:styleId="TableGrid">
    <w:name w:val="Table Grid"/>
    <w:basedOn w:val="TableNormal"/>
    <w:uiPriority w:val="39"/>
    <w:rsid w:val="007A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05A"/>
    <w:rPr>
      <w:rFonts w:ascii="Tahoma" w:eastAsia="Calibri" w:hAnsi="Tahoma" w:cs="Tahoma"/>
      <w:kern w:val="2"/>
      <w:sz w:val="16"/>
      <w:szCs w:val="16"/>
    </w:rPr>
  </w:style>
  <w:style w:type="paragraph" w:styleId="Header">
    <w:name w:val="header"/>
    <w:basedOn w:val="Normal"/>
    <w:link w:val="HeaderChar"/>
    <w:uiPriority w:val="99"/>
    <w:unhideWhenUsed/>
    <w:rsid w:val="00C0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51C"/>
    <w:rPr>
      <w:rFonts w:ascii="Calibri" w:eastAsia="Calibri" w:hAnsi="Calibri" w:cs="Times New Roman"/>
      <w:kern w:val="2"/>
    </w:rPr>
  </w:style>
  <w:style w:type="paragraph" w:styleId="Footer">
    <w:name w:val="footer"/>
    <w:basedOn w:val="Normal"/>
    <w:link w:val="FooterChar"/>
    <w:uiPriority w:val="99"/>
    <w:unhideWhenUsed/>
    <w:rsid w:val="00C0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51C"/>
    <w:rPr>
      <w:rFonts w:ascii="Calibri" w:eastAsia="Calibri" w:hAnsi="Calibri" w:cs="Times New Roman"/>
      <w:kern w:val="2"/>
    </w:rPr>
  </w:style>
  <w:style w:type="paragraph" w:styleId="HTMLPreformatted">
    <w:name w:val="HTML Preformatted"/>
    <w:basedOn w:val="Normal"/>
    <w:link w:val="HTMLPreformattedChar"/>
    <w:uiPriority w:val="99"/>
    <w:unhideWhenUsed/>
    <w:rsid w:val="007D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rPr>
  </w:style>
  <w:style w:type="character" w:customStyle="1" w:styleId="HTMLPreformattedChar">
    <w:name w:val="HTML Preformatted Char"/>
    <w:basedOn w:val="DefaultParagraphFont"/>
    <w:link w:val="HTMLPreformatted"/>
    <w:uiPriority w:val="99"/>
    <w:rsid w:val="007D4199"/>
    <w:rPr>
      <w:rFonts w:ascii="Courier New" w:eastAsia="Times New Roman" w:hAnsi="Courier New" w:cs="Courier New"/>
      <w:sz w:val="20"/>
      <w:szCs w:val="20"/>
      <w:lang w:eastAsia="id-ID"/>
    </w:rPr>
  </w:style>
  <w:style w:type="character" w:customStyle="1" w:styleId="y2iqfc">
    <w:name w:val="y2iqfc"/>
    <w:basedOn w:val="DefaultParagraphFont"/>
    <w:rsid w:val="007D4199"/>
  </w:style>
  <w:style w:type="paragraph" w:styleId="Caption">
    <w:name w:val="caption"/>
    <w:basedOn w:val="Normal"/>
    <w:next w:val="Normal"/>
    <w:uiPriority w:val="35"/>
    <w:unhideWhenUsed/>
    <w:qFormat/>
    <w:rsid w:val="00F23A80"/>
    <w:pPr>
      <w:spacing w:after="200" w:line="240" w:lineRule="auto"/>
    </w:pPr>
    <w:rPr>
      <w:i/>
      <w:iCs/>
      <w:color w:val="44546A"/>
      <w:sz w:val="18"/>
      <w:szCs w:val="18"/>
    </w:rPr>
  </w:style>
  <w:style w:type="character" w:styleId="Hyperlink">
    <w:name w:val="Hyperlink"/>
    <w:basedOn w:val="DefaultParagraphFont"/>
    <w:uiPriority w:val="99"/>
    <w:unhideWhenUsed/>
    <w:rsid w:val="00E523EC"/>
    <w:rPr>
      <w:color w:val="0000FF"/>
      <w:u w:val="single"/>
    </w:rPr>
  </w:style>
  <w:style w:type="character" w:styleId="PlaceholderText">
    <w:name w:val="Placeholder Text"/>
    <w:basedOn w:val="DefaultParagraphFont"/>
    <w:uiPriority w:val="99"/>
    <w:semiHidden/>
    <w:rsid w:val="002819AD"/>
    <w:rPr>
      <w:color w:val="666666"/>
    </w:rPr>
  </w:style>
  <w:style w:type="paragraph" w:styleId="BodyText">
    <w:name w:val="Body Text"/>
    <w:basedOn w:val="Normal"/>
    <w:link w:val="BodyTextChar"/>
    <w:uiPriority w:val="1"/>
    <w:qFormat/>
    <w:rsid w:val="001C4597"/>
    <w:pPr>
      <w:widowControl w:val="0"/>
      <w:autoSpaceDE w:val="0"/>
      <w:autoSpaceDN w:val="0"/>
      <w:spacing w:after="0" w:line="240" w:lineRule="auto"/>
    </w:pPr>
    <w:rPr>
      <w:rFonts w:eastAsia="Times New Roman"/>
      <w:kern w:val="0"/>
      <w:szCs w:val="24"/>
      <w:lang w:val="id"/>
    </w:rPr>
  </w:style>
  <w:style w:type="character" w:customStyle="1" w:styleId="BodyTextChar">
    <w:name w:val="Body Text Char"/>
    <w:basedOn w:val="DefaultParagraphFont"/>
    <w:link w:val="BodyText"/>
    <w:uiPriority w:val="1"/>
    <w:rsid w:val="001C459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B0CFE"/>
    <w:pPr>
      <w:widowControl w:val="0"/>
      <w:autoSpaceDE w:val="0"/>
      <w:autoSpaceDN w:val="0"/>
      <w:spacing w:before="18" w:after="0" w:line="240" w:lineRule="auto"/>
      <w:jc w:val="center"/>
    </w:pPr>
    <w:rPr>
      <w:rFonts w:eastAsia="Times New Roman"/>
      <w:kern w:val="0"/>
      <w:lang w:val="id"/>
    </w:rPr>
  </w:style>
  <w:style w:type="character" w:customStyle="1" w:styleId="Heading3Char">
    <w:name w:val="Heading 3 Char"/>
    <w:basedOn w:val="DefaultParagraphFont"/>
    <w:link w:val="Heading3"/>
    <w:uiPriority w:val="99"/>
    <w:rsid w:val="00EC3A3C"/>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400321"/>
    <w:rPr>
      <w:rFonts w:ascii="Times New Roman" w:eastAsiaTheme="majorEastAsia" w:hAnsi="Times New Roman" w:cstheme="majorBidi"/>
      <w:b/>
      <w:color w:val="000000" w:themeColor="text1"/>
      <w:kern w:val="2"/>
      <w:sz w:val="28"/>
      <w:szCs w:val="32"/>
    </w:rPr>
  </w:style>
  <w:style w:type="table" w:styleId="GridTable2">
    <w:name w:val="Grid Table 2"/>
    <w:basedOn w:val="TableNormal"/>
    <w:uiPriority w:val="47"/>
    <w:rsid w:val="006A2B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632D95"/>
    <w:rPr>
      <w:rFonts w:asciiTheme="majorHAnsi" w:eastAsiaTheme="majorEastAsia" w:hAnsiTheme="majorHAnsi" w:cstheme="majorBidi"/>
      <w:color w:val="365F91" w:themeColor="accent1" w:themeShade="BF"/>
      <w:kern w:val="2"/>
      <w:sz w:val="26"/>
      <w:szCs w:val="26"/>
    </w:rPr>
  </w:style>
  <w:style w:type="paragraph" w:styleId="TOCHeading">
    <w:name w:val="TOC Heading"/>
    <w:basedOn w:val="Heading1"/>
    <w:next w:val="Normal"/>
    <w:uiPriority w:val="39"/>
    <w:unhideWhenUsed/>
    <w:qFormat/>
    <w:rsid w:val="007A456F"/>
    <w:pPr>
      <w:outlineLvl w:val="9"/>
    </w:pPr>
    <w:rPr>
      <w:kern w:val="0"/>
      <w:lang w:val="en-US"/>
    </w:rPr>
  </w:style>
  <w:style w:type="paragraph" w:styleId="TOC1">
    <w:name w:val="toc 1"/>
    <w:basedOn w:val="Normal"/>
    <w:next w:val="Normal"/>
    <w:autoRedefine/>
    <w:uiPriority w:val="39"/>
    <w:unhideWhenUsed/>
    <w:rsid w:val="006E4E20"/>
    <w:pPr>
      <w:tabs>
        <w:tab w:val="right" w:leader="dot" w:pos="7927"/>
      </w:tabs>
      <w:spacing w:after="100"/>
    </w:pPr>
    <w:rPr>
      <w:b/>
      <w:bCs/>
      <w:noProof/>
    </w:rPr>
  </w:style>
  <w:style w:type="paragraph" w:styleId="TOC2">
    <w:name w:val="toc 2"/>
    <w:basedOn w:val="Normal"/>
    <w:next w:val="Normal"/>
    <w:autoRedefine/>
    <w:uiPriority w:val="39"/>
    <w:unhideWhenUsed/>
    <w:rsid w:val="006E4E20"/>
    <w:pPr>
      <w:tabs>
        <w:tab w:val="right" w:leader="dot" w:pos="7927"/>
      </w:tabs>
      <w:spacing w:after="0" w:line="240" w:lineRule="auto"/>
      <w:ind w:left="851" w:hanging="851"/>
    </w:pPr>
  </w:style>
  <w:style w:type="paragraph" w:styleId="TOC3">
    <w:name w:val="toc 3"/>
    <w:basedOn w:val="Normal"/>
    <w:next w:val="Normal"/>
    <w:autoRedefine/>
    <w:uiPriority w:val="39"/>
    <w:unhideWhenUsed/>
    <w:rsid w:val="007A456F"/>
    <w:pPr>
      <w:tabs>
        <w:tab w:val="right" w:leader="dot" w:pos="7927"/>
      </w:tabs>
      <w:spacing w:after="0" w:line="240" w:lineRule="auto"/>
      <w:ind w:left="1418" w:hanging="567"/>
    </w:pPr>
  </w:style>
  <w:style w:type="paragraph" w:styleId="TableofFigures">
    <w:name w:val="table of figures"/>
    <w:basedOn w:val="Normal"/>
    <w:next w:val="Normal"/>
    <w:uiPriority w:val="99"/>
    <w:unhideWhenUsed/>
    <w:rsid w:val="007A456F"/>
    <w:pPr>
      <w:spacing w:after="0"/>
    </w:pPr>
  </w:style>
  <w:style w:type="paragraph" w:styleId="TOC4">
    <w:name w:val="toc 4"/>
    <w:basedOn w:val="Normal"/>
    <w:next w:val="Normal"/>
    <w:autoRedefine/>
    <w:uiPriority w:val="39"/>
    <w:unhideWhenUsed/>
    <w:rsid w:val="00C86B56"/>
    <w:pPr>
      <w:tabs>
        <w:tab w:val="right" w:leader="dot" w:pos="7927"/>
      </w:tabs>
      <w:spacing w:after="100"/>
    </w:pPr>
  </w:style>
  <w:style w:type="character" w:styleId="UnresolvedMention">
    <w:name w:val="Unresolved Mention"/>
    <w:basedOn w:val="DefaultParagraphFont"/>
    <w:uiPriority w:val="99"/>
    <w:semiHidden/>
    <w:unhideWhenUsed/>
    <w:rsid w:val="00955A7D"/>
    <w:rPr>
      <w:color w:val="605E5C"/>
      <w:shd w:val="clear" w:color="auto" w:fill="E1DFDD"/>
    </w:rPr>
  </w:style>
  <w:style w:type="paragraph" w:styleId="NoSpacing">
    <w:name w:val="No Spacing"/>
    <w:uiPriority w:val="1"/>
    <w:qFormat/>
    <w:rsid w:val="00513F60"/>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Grid0">
    <w:name w:val="TableGrid"/>
    <w:rsid w:val="00513F60"/>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33E46"/>
    <w:rPr>
      <w:color w:val="954F72"/>
      <w:u w:val="single"/>
    </w:rPr>
  </w:style>
  <w:style w:type="paragraph" w:customStyle="1" w:styleId="msonormal0">
    <w:name w:val="msonormal"/>
    <w:basedOn w:val="Normal"/>
    <w:rsid w:val="00533E46"/>
    <w:pPr>
      <w:spacing w:before="100" w:beforeAutospacing="1" w:after="100" w:afterAutospacing="1" w:line="240" w:lineRule="auto"/>
    </w:pPr>
    <w:rPr>
      <w:rFonts w:eastAsia="Times New Roman"/>
      <w:kern w:val="0"/>
      <w:szCs w:val="24"/>
      <w:lang w:val="en-US"/>
    </w:rPr>
  </w:style>
  <w:style w:type="paragraph" w:customStyle="1" w:styleId="xl63">
    <w:name w:val="xl63"/>
    <w:basedOn w:val="Normal"/>
    <w:rsid w:val="00533E46"/>
    <w:pPr>
      <w:shd w:val="clear" w:color="000000" w:fill="FF0000"/>
      <w:spacing w:before="100" w:beforeAutospacing="1" w:after="100" w:afterAutospacing="1" w:line="240" w:lineRule="auto"/>
      <w:jc w:val="center"/>
      <w:textAlignment w:val="center"/>
    </w:pPr>
    <w:rPr>
      <w:rFonts w:eastAsia="Times New Roman"/>
      <w:kern w:val="0"/>
      <w:szCs w:val="24"/>
      <w:lang w:val="en-US"/>
    </w:rPr>
  </w:style>
  <w:style w:type="paragraph" w:customStyle="1" w:styleId="xl64">
    <w:name w:val="xl64"/>
    <w:basedOn w:val="Normal"/>
    <w:rsid w:val="00533E46"/>
    <w:pPr>
      <w:shd w:val="clear" w:color="000000" w:fill="FFFFFF"/>
      <w:spacing w:before="100" w:beforeAutospacing="1" w:after="100" w:afterAutospacing="1" w:line="240" w:lineRule="auto"/>
      <w:jc w:val="center"/>
      <w:textAlignment w:val="center"/>
    </w:pPr>
    <w:rPr>
      <w:rFonts w:eastAsia="Times New Roman"/>
      <w:kern w:val="0"/>
      <w:szCs w:val="24"/>
      <w:lang w:val="en-US"/>
    </w:rPr>
  </w:style>
  <w:style w:type="paragraph" w:customStyle="1" w:styleId="xl65">
    <w:name w:val="xl65"/>
    <w:basedOn w:val="Normal"/>
    <w:rsid w:val="00533E46"/>
    <w:pPr>
      <w:spacing w:before="100" w:beforeAutospacing="1" w:after="100" w:afterAutospacing="1" w:line="240" w:lineRule="auto"/>
    </w:pPr>
    <w:rPr>
      <w:rFonts w:eastAsia="Times New Roman"/>
      <w:b/>
      <w:bCs/>
      <w:kern w:val="0"/>
      <w:szCs w:val="24"/>
      <w:lang w:val="en-US"/>
    </w:rPr>
  </w:style>
  <w:style w:type="character" w:customStyle="1" w:styleId="Heading4Char">
    <w:name w:val="Heading 4 Char"/>
    <w:basedOn w:val="DefaultParagraphFont"/>
    <w:link w:val="Heading4"/>
    <w:uiPriority w:val="9"/>
    <w:rsid w:val="00692853"/>
    <w:rPr>
      <w:rFonts w:ascii="Times New Roman" w:eastAsiaTheme="majorEastAsia" w:hAnsi="Times New Roman" w:cstheme="majorBidi"/>
      <w:iCs/>
      <w:color w:val="000000" w:themeColor="text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24">
      <w:bodyDiv w:val="1"/>
      <w:marLeft w:val="0"/>
      <w:marRight w:val="0"/>
      <w:marTop w:val="0"/>
      <w:marBottom w:val="0"/>
      <w:divBdr>
        <w:top w:val="none" w:sz="0" w:space="0" w:color="auto"/>
        <w:left w:val="none" w:sz="0" w:space="0" w:color="auto"/>
        <w:bottom w:val="none" w:sz="0" w:space="0" w:color="auto"/>
        <w:right w:val="none" w:sz="0" w:space="0" w:color="auto"/>
      </w:divBdr>
    </w:div>
    <w:div w:id="6173241">
      <w:bodyDiv w:val="1"/>
      <w:marLeft w:val="0"/>
      <w:marRight w:val="0"/>
      <w:marTop w:val="0"/>
      <w:marBottom w:val="0"/>
      <w:divBdr>
        <w:top w:val="none" w:sz="0" w:space="0" w:color="auto"/>
        <w:left w:val="none" w:sz="0" w:space="0" w:color="auto"/>
        <w:bottom w:val="none" w:sz="0" w:space="0" w:color="auto"/>
        <w:right w:val="none" w:sz="0" w:space="0" w:color="auto"/>
      </w:divBdr>
    </w:div>
    <w:div w:id="12655692">
      <w:bodyDiv w:val="1"/>
      <w:marLeft w:val="0"/>
      <w:marRight w:val="0"/>
      <w:marTop w:val="0"/>
      <w:marBottom w:val="0"/>
      <w:divBdr>
        <w:top w:val="none" w:sz="0" w:space="0" w:color="auto"/>
        <w:left w:val="none" w:sz="0" w:space="0" w:color="auto"/>
        <w:bottom w:val="none" w:sz="0" w:space="0" w:color="auto"/>
        <w:right w:val="none" w:sz="0" w:space="0" w:color="auto"/>
      </w:divBdr>
    </w:div>
    <w:div w:id="17776718">
      <w:bodyDiv w:val="1"/>
      <w:marLeft w:val="0"/>
      <w:marRight w:val="0"/>
      <w:marTop w:val="0"/>
      <w:marBottom w:val="0"/>
      <w:divBdr>
        <w:top w:val="none" w:sz="0" w:space="0" w:color="auto"/>
        <w:left w:val="none" w:sz="0" w:space="0" w:color="auto"/>
        <w:bottom w:val="none" w:sz="0" w:space="0" w:color="auto"/>
        <w:right w:val="none" w:sz="0" w:space="0" w:color="auto"/>
      </w:divBdr>
    </w:div>
    <w:div w:id="19088588">
      <w:bodyDiv w:val="1"/>
      <w:marLeft w:val="0"/>
      <w:marRight w:val="0"/>
      <w:marTop w:val="0"/>
      <w:marBottom w:val="0"/>
      <w:divBdr>
        <w:top w:val="none" w:sz="0" w:space="0" w:color="auto"/>
        <w:left w:val="none" w:sz="0" w:space="0" w:color="auto"/>
        <w:bottom w:val="none" w:sz="0" w:space="0" w:color="auto"/>
        <w:right w:val="none" w:sz="0" w:space="0" w:color="auto"/>
      </w:divBdr>
    </w:div>
    <w:div w:id="21522579">
      <w:bodyDiv w:val="1"/>
      <w:marLeft w:val="0"/>
      <w:marRight w:val="0"/>
      <w:marTop w:val="0"/>
      <w:marBottom w:val="0"/>
      <w:divBdr>
        <w:top w:val="none" w:sz="0" w:space="0" w:color="auto"/>
        <w:left w:val="none" w:sz="0" w:space="0" w:color="auto"/>
        <w:bottom w:val="none" w:sz="0" w:space="0" w:color="auto"/>
        <w:right w:val="none" w:sz="0" w:space="0" w:color="auto"/>
      </w:divBdr>
    </w:div>
    <w:div w:id="49698902">
      <w:bodyDiv w:val="1"/>
      <w:marLeft w:val="0"/>
      <w:marRight w:val="0"/>
      <w:marTop w:val="0"/>
      <w:marBottom w:val="0"/>
      <w:divBdr>
        <w:top w:val="none" w:sz="0" w:space="0" w:color="auto"/>
        <w:left w:val="none" w:sz="0" w:space="0" w:color="auto"/>
        <w:bottom w:val="none" w:sz="0" w:space="0" w:color="auto"/>
        <w:right w:val="none" w:sz="0" w:space="0" w:color="auto"/>
      </w:divBdr>
    </w:div>
    <w:div w:id="50035370">
      <w:bodyDiv w:val="1"/>
      <w:marLeft w:val="0"/>
      <w:marRight w:val="0"/>
      <w:marTop w:val="0"/>
      <w:marBottom w:val="0"/>
      <w:divBdr>
        <w:top w:val="none" w:sz="0" w:space="0" w:color="auto"/>
        <w:left w:val="none" w:sz="0" w:space="0" w:color="auto"/>
        <w:bottom w:val="none" w:sz="0" w:space="0" w:color="auto"/>
        <w:right w:val="none" w:sz="0" w:space="0" w:color="auto"/>
      </w:divBdr>
    </w:div>
    <w:div w:id="54818067">
      <w:bodyDiv w:val="1"/>
      <w:marLeft w:val="0"/>
      <w:marRight w:val="0"/>
      <w:marTop w:val="0"/>
      <w:marBottom w:val="0"/>
      <w:divBdr>
        <w:top w:val="none" w:sz="0" w:space="0" w:color="auto"/>
        <w:left w:val="none" w:sz="0" w:space="0" w:color="auto"/>
        <w:bottom w:val="none" w:sz="0" w:space="0" w:color="auto"/>
        <w:right w:val="none" w:sz="0" w:space="0" w:color="auto"/>
      </w:divBdr>
    </w:div>
    <w:div w:id="59257349">
      <w:bodyDiv w:val="1"/>
      <w:marLeft w:val="0"/>
      <w:marRight w:val="0"/>
      <w:marTop w:val="0"/>
      <w:marBottom w:val="0"/>
      <w:divBdr>
        <w:top w:val="none" w:sz="0" w:space="0" w:color="auto"/>
        <w:left w:val="none" w:sz="0" w:space="0" w:color="auto"/>
        <w:bottom w:val="none" w:sz="0" w:space="0" w:color="auto"/>
        <w:right w:val="none" w:sz="0" w:space="0" w:color="auto"/>
      </w:divBdr>
    </w:div>
    <w:div w:id="61029102">
      <w:bodyDiv w:val="1"/>
      <w:marLeft w:val="0"/>
      <w:marRight w:val="0"/>
      <w:marTop w:val="0"/>
      <w:marBottom w:val="0"/>
      <w:divBdr>
        <w:top w:val="none" w:sz="0" w:space="0" w:color="auto"/>
        <w:left w:val="none" w:sz="0" w:space="0" w:color="auto"/>
        <w:bottom w:val="none" w:sz="0" w:space="0" w:color="auto"/>
        <w:right w:val="none" w:sz="0" w:space="0" w:color="auto"/>
      </w:divBdr>
    </w:div>
    <w:div w:id="64107661">
      <w:bodyDiv w:val="1"/>
      <w:marLeft w:val="0"/>
      <w:marRight w:val="0"/>
      <w:marTop w:val="0"/>
      <w:marBottom w:val="0"/>
      <w:divBdr>
        <w:top w:val="none" w:sz="0" w:space="0" w:color="auto"/>
        <w:left w:val="none" w:sz="0" w:space="0" w:color="auto"/>
        <w:bottom w:val="none" w:sz="0" w:space="0" w:color="auto"/>
        <w:right w:val="none" w:sz="0" w:space="0" w:color="auto"/>
      </w:divBdr>
    </w:div>
    <w:div w:id="67117262">
      <w:bodyDiv w:val="1"/>
      <w:marLeft w:val="0"/>
      <w:marRight w:val="0"/>
      <w:marTop w:val="0"/>
      <w:marBottom w:val="0"/>
      <w:divBdr>
        <w:top w:val="none" w:sz="0" w:space="0" w:color="auto"/>
        <w:left w:val="none" w:sz="0" w:space="0" w:color="auto"/>
        <w:bottom w:val="none" w:sz="0" w:space="0" w:color="auto"/>
        <w:right w:val="none" w:sz="0" w:space="0" w:color="auto"/>
      </w:divBdr>
    </w:div>
    <w:div w:id="77486773">
      <w:bodyDiv w:val="1"/>
      <w:marLeft w:val="0"/>
      <w:marRight w:val="0"/>
      <w:marTop w:val="0"/>
      <w:marBottom w:val="0"/>
      <w:divBdr>
        <w:top w:val="none" w:sz="0" w:space="0" w:color="auto"/>
        <w:left w:val="none" w:sz="0" w:space="0" w:color="auto"/>
        <w:bottom w:val="none" w:sz="0" w:space="0" w:color="auto"/>
        <w:right w:val="none" w:sz="0" w:space="0" w:color="auto"/>
      </w:divBdr>
    </w:div>
    <w:div w:id="81881922">
      <w:bodyDiv w:val="1"/>
      <w:marLeft w:val="0"/>
      <w:marRight w:val="0"/>
      <w:marTop w:val="0"/>
      <w:marBottom w:val="0"/>
      <w:divBdr>
        <w:top w:val="none" w:sz="0" w:space="0" w:color="auto"/>
        <w:left w:val="none" w:sz="0" w:space="0" w:color="auto"/>
        <w:bottom w:val="none" w:sz="0" w:space="0" w:color="auto"/>
        <w:right w:val="none" w:sz="0" w:space="0" w:color="auto"/>
      </w:divBdr>
    </w:div>
    <w:div w:id="83108462">
      <w:bodyDiv w:val="1"/>
      <w:marLeft w:val="0"/>
      <w:marRight w:val="0"/>
      <w:marTop w:val="0"/>
      <w:marBottom w:val="0"/>
      <w:divBdr>
        <w:top w:val="none" w:sz="0" w:space="0" w:color="auto"/>
        <w:left w:val="none" w:sz="0" w:space="0" w:color="auto"/>
        <w:bottom w:val="none" w:sz="0" w:space="0" w:color="auto"/>
        <w:right w:val="none" w:sz="0" w:space="0" w:color="auto"/>
      </w:divBdr>
    </w:div>
    <w:div w:id="85007970">
      <w:bodyDiv w:val="1"/>
      <w:marLeft w:val="0"/>
      <w:marRight w:val="0"/>
      <w:marTop w:val="0"/>
      <w:marBottom w:val="0"/>
      <w:divBdr>
        <w:top w:val="none" w:sz="0" w:space="0" w:color="auto"/>
        <w:left w:val="none" w:sz="0" w:space="0" w:color="auto"/>
        <w:bottom w:val="none" w:sz="0" w:space="0" w:color="auto"/>
        <w:right w:val="none" w:sz="0" w:space="0" w:color="auto"/>
      </w:divBdr>
    </w:div>
    <w:div w:id="86967888">
      <w:bodyDiv w:val="1"/>
      <w:marLeft w:val="0"/>
      <w:marRight w:val="0"/>
      <w:marTop w:val="0"/>
      <w:marBottom w:val="0"/>
      <w:divBdr>
        <w:top w:val="none" w:sz="0" w:space="0" w:color="auto"/>
        <w:left w:val="none" w:sz="0" w:space="0" w:color="auto"/>
        <w:bottom w:val="none" w:sz="0" w:space="0" w:color="auto"/>
        <w:right w:val="none" w:sz="0" w:space="0" w:color="auto"/>
      </w:divBdr>
    </w:div>
    <w:div w:id="87430298">
      <w:bodyDiv w:val="1"/>
      <w:marLeft w:val="0"/>
      <w:marRight w:val="0"/>
      <w:marTop w:val="0"/>
      <w:marBottom w:val="0"/>
      <w:divBdr>
        <w:top w:val="none" w:sz="0" w:space="0" w:color="auto"/>
        <w:left w:val="none" w:sz="0" w:space="0" w:color="auto"/>
        <w:bottom w:val="none" w:sz="0" w:space="0" w:color="auto"/>
        <w:right w:val="none" w:sz="0" w:space="0" w:color="auto"/>
      </w:divBdr>
    </w:div>
    <w:div w:id="89009196">
      <w:bodyDiv w:val="1"/>
      <w:marLeft w:val="0"/>
      <w:marRight w:val="0"/>
      <w:marTop w:val="0"/>
      <w:marBottom w:val="0"/>
      <w:divBdr>
        <w:top w:val="none" w:sz="0" w:space="0" w:color="auto"/>
        <w:left w:val="none" w:sz="0" w:space="0" w:color="auto"/>
        <w:bottom w:val="none" w:sz="0" w:space="0" w:color="auto"/>
        <w:right w:val="none" w:sz="0" w:space="0" w:color="auto"/>
      </w:divBdr>
    </w:div>
    <w:div w:id="90124373">
      <w:bodyDiv w:val="1"/>
      <w:marLeft w:val="0"/>
      <w:marRight w:val="0"/>
      <w:marTop w:val="0"/>
      <w:marBottom w:val="0"/>
      <w:divBdr>
        <w:top w:val="none" w:sz="0" w:space="0" w:color="auto"/>
        <w:left w:val="none" w:sz="0" w:space="0" w:color="auto"/>
        <w:bottom w:val="none" w:sz="0" w:space="0" w:color="auto"/>
        <w:right w:val="none" w:sz="0" w:space="0" w:color="auto"/>
      </w:divBdr>
    </w:div>
    <w:div w:id="90785241">
      <w:bodyDiv w:val="1"/>
      <w:marLeft w:val="0"/>
      <w:marRight w:val="0"/>
      <w:marTop w:val="0"/>
      <w:marBottom w:val="0"/>
      <w:divBdr>
        <w:top w:val="none" w:sz="0" w:space="0" w:color="auto"/>
        <w:left w:val="none" w:sz="0" w:space="0" w:color="auto"/>
        <w:bottom w:val="none" w:sz="0" w:space="0" w:color="auto"/>
        <w:right w:val="none" w:sz="0" w:space="0" w:color="auto"/>
      </w:divBdr>
    </w:div>
    <w:div w:id="91166717">
      <w:bodyDiv w:val="1"/>
      <w:marLeft w:val="0"/>
      <w:marRight w:val="0"/>
      <w:marTop w:val="0"/>
      <w:marBottom w:val="0"/>
      <w:divBdr>
        <w:top w:val="none" w:sz="0" w:space="0" w:color="auto"/>
        <w:left w:val="none" w:sz="0" w:space="0" w:color="auto"/>
        <w:bottom w:val="none" w:sz="0" w:space="0" w:color="auto"/>
        <w:right w:val="none" w:sz="0" w:space="0" w:color="auto"/>
      </w:divBdr>
    </w:div>
    <w:div w:id="93018117">
      <w:bodyDiv w:val="1"/>
      <w:marLeft w:val="0"/>
      <w:marRight w:val="0"/>
      <w:marTop w:val="0"/>
      <w:marBottom w:val="0"/>
      <w:divBdr>
        <w:top w:val="none" w:sz="0" w:space="0" w:color="auto"/>
        <w:left w:val="none" w:sz="0" w:space="0" w:color="auto"/>
        <w:bottom w:val="none" w:sz="0" w:space="0" w:color="auto"/>
        <w:right w:val="none" w:sz="0" w:space="0" w:color="auto"/>
      </w:divBdr>
    </w:div>
    <w:div w:id="105001276">
      <w:bodyDiv w:val="1"/>
      <w:marLeft w:val="0"/>
      <w:marRight w:val="0"/>
      <w:marTop w:val="0"/>
      <w:marBottom w:val="0"/>
      <w:divBdr>
        <w:top w:val="none" w:sz="0" w:space="0" w:color="auto"/>
        <w:left w:val="none" w:sz="0" w:space="0" w:color="auto"/>
        <w:bottom w:val="none" w:sz="0" w:space="0" w:color="auto"/>
        <w:right w:val="none" w:sz="0" w:space="0" w:color="auto"/>
      </w:divBdr>
    </w:div>
    <w:div w:id="106048287">
      <w:bodyDiv w:val="1"/>
      <w:marLeft w:val="0"/>
      <w:marRight w:val="0"/>
      <w:marTop w:val="0"/>
      <w:marBottom w:val="0"/>
      <w:divBdr>
        <w:top w:val="none" w:sz="0" w:space="0" w:color="auto"/>
        <w:left w:val="none" w:sz="0" w:space="0" w:color="auto"/>
        <w:bottom w:val="none" w:sz="0" w:space="0" w:color="auto"/>
        <w:right w:val="none" w:sz="0" w:space="0" w:color="auto"/>
      </w:divBdr>
    </w:div>
    <w:div w:id="123081059">
      <w:bodyDiv w:val="1"/>
      <w:marLeft w:val="0"/>
      <w:marRight w:val="0"/>
      <w:marTop w:val="0"/>
      <w:marBottom w:val="0"/>
      <w:divBdr>
        <w:top w:val="none" w:sz="0" w:space="0" w:color="auto"/>
        <w:left w:val="none" w:sz="0" w:space="0" w:color="auto"/>
        <w:bottom w:val="none" w:sz="0" w:space="0" w:color="auto"/>
        <w:right w:val="none" w:sz="0" w:space="0" w:color="auto"/>
      </w:divBdr>
    </w:div>
    <w:div w:id="130246183">
      <w:bodyDiv w:val="1"/>
      <w:marLeft w:val="0"/>
      <w:marRight w:val="0"/>
      <w:marTop w:val="0"/>
      <w:marBottom w:val="0"/>
      <w:divBdr>
        <w:top w:val="none" w:sz="0" w:space="0" w:color="auto"/>
        <w:left w:val="none" w:sz="0" w:space="0" w:color="auto"/>
        <w:bottom w:val="none" w:sz="0" w:space="0" w:color="auto"/>
        <w:right w:val="none" w:sz="0" w:space="0" w:color="auto"/>
      </w:divBdr>
    </w:div>
    <w:div w:id="135417628">
      <w:bodyDiv w:val="1"/>
      <w:marLeft w:val="0"/>
      <w:marRight w:val="0"/>
      <w:marTop w:val="0"/>
      <w:marBottom w:val="0"/>
      <w:divBdr>
        <w:top w:val="none" w:sz="0" w:space="0" w:color="auto"/>
        <w:left w:val="none" w:sz="0" w:space="0" w:color="auto"/>
        <w:bottom w:val="none" w:sz="0" w:space="0" w:color="auto"/>
        <w:right w:val="none" w:sz="0" w:space="0" w:color="auto"/>
      </w:divBdr>
    </w:div>
    <w:div w:id="138040662">
      <w:bodyDiv w:val="1"/>
      <w:marLeft w:val="0"/>
      <w:marRight w:val="0"/>
      <w:marTop w:val="0"/>
      <w:marBottom w:val="0"/>
      <w:divBdr>
        <w:top w:val="none" w:sz="0" w:space="0" w:color="auto"/>
        <w:left w:val="none" w:sz="0" w:space="0" w:color="auto"/>
        <w:bottom w:val="none" w:sz="0" w:space="0" w:color="auto"/>
        <w:right w:val="none" w:sz="0" w:space="0" w:color="auto"/>
      </w:divBdr>
    </w:div>
    <w:div w:id="151142699">
      <w:bodyDiv w:val="1"/>
      <w:marLeft w:val="0"/>
      <w:marRight w:val="0"/>
      <w:marTop w:val="0"/>
      <w:marBottom w:val="0"/>
      <w:divBdr>
        <w:top w:val="none" w:sz="0" w:space="0" w:color="auto"/>
        <w:left w:val="none" w:sz="0" w:space="0" w:color="auto"/>
        <w:bottom w:val="none" w:sz="0" w:space="0" w:color="auto"/>
        <w:right w:val="none" w:sz="0" w:space="0" w:color="auto"/>
      </w:divBdr>
    </w:div>
    <w:div w:id="152794699">
      <w:bodyDiv w:val="1"/>
      <w:marLeft w:val="0"/>
      <w:marRight w:val="0"/>
      <w:marTop w:val="0"/>
      <w:marBottom w:val="0"/>
      <w:divBdr>
        <w:top w:val="none" w:sz="0" w:space="0" w:color="auto"/>
        <w:left w:val="none" w:sz="0" w:space="0" w:color="auto"/>
        <w:bottom w:val="none" w:sz="0" w:space="0" w:color="auto"/>
        <w:right w:val="none" w:sz="0" w:space="0" w:color="auto"/>
      </w:divBdr>
    </w:div>
    <w:div w:id="154613288">
      <w:bodyDiv w:val="1"/>
      <w:marLeft w:val="0"/>
      <w:marRight w:val="0"/>
      <w:marTop w:val="0"/>
      <w:marBottom w:val="0"/>
      <w:divBdr>
        <w:top w:val="none" w:sz="0" w:space="0" w:color="auto"/>
        <w:left w:val="none" w:sz="0" w:space="0" w:color="auto"/>
        <w:bottom w:val="none" w:sz="0" w:space="0" w:color="auto"/>
        <w:right w:val="none" w:sz="0" w:space="0" w:color="auto"/>
      </w:divBdr>
    </w:div>
    <w:div w:id="155612999">
      <w:bodyDiv w:val="1"/>
      <w:marLeft w:val="0"/>
      <w:marRight w:val="0"/>
      <w:marTop w:val="0"/>
      <w:marBottom w:val="0"/>
      <w:divBdr>
        <w:top w:val="none" w:sz="0" w:space="0" w:color="auto"/>
        <w:left w:val="none" w:sz="0" w:space="0" w:color="auto"/>
        <w:bottom w:val="none" w:sz="0" w:space="0" w:color="auto"/>
        <w:right w:val="none" w:sz="0" w:space="0" w:color="auto"/>
      </w:divBdr>
    </w:div>
    <w:div w:id="156115447">
      <w:bodyDiv w:val="1"/>
      <w:marLeft w:val="0"/>
      <w:marRight w:val="0"/>
      <w:marTop w:val="0"/>
      <w:marBottom w:val="0"/>
      <w:divBdr>
        <w:top w:val="none" w:sz="0" w:space="0" w:color="auto"/>
        <w:left w:val="none" w:sz="0" w:space="0" w:color="auto"/>
        <w:bottom w:val="none" w:sz="0" w:space="0" w:color="auto"/>
        <w:right w:val="none" w:sz="0" w:space="0" w:color="auto"/>
      </w:divBdr>
    </w:div>
    <w:div w:id="167982811">
      <w:bodyDiv w:val="1"/>
      <w:marLeft w:val="0"/>
      <w:marRight w:val="0"/>
      <w:marTop w:val="0"/>
      <w:marBottom w:val="0"/>
      <w:divBdr>
        <w:top w:val="none" w:sz="0" w:space="0" w:color="auto"/>
        <w:left w:val="none" w:sz="0" w:space="0" w:color="auto"/>
        <w:bottom w:val="none" w:sz="0" w:space="0" w:color="auto"/>
        <w:right w:val="none" w:sz="0" w:space="0" w:color="auto"/>
      </w:divBdr>
    </w:div>
    <w:div w:id="169878283">
      <w:bodyDiv w:val="1"/>
      <w:marLeft w:val="0"/>
      <w:marRight w:val="0"/>
      <w:marTop w:val="0"/>
      <w:marBottom w:val="0"/>
      <w:divBdr>
        <w:top w:val="none" w:sz="0" w:space="0" w:color="auto"/>
        <w:left w:val="none" w:sz="0" w:space="0" w:color="auto"/>
        <w:bottom w:val="none" w:sz="0" w:space="0" w:color="auto"/>
        <w:right w:val="none" w:sz="0" w:space="0" w:color="auto"/>
      </w:divBdr>
    </w:div>
    <w:div w:id="173886477">
      <w:bodyDiv w:val="1"/>
      <w:marLeft w:val="0"/>
      <w:marRight w:val="0"/>
      <w:marTop w:val="0"/>
      <w:marBottom w:val="0"/>
      <w:divBdr>
        <w:top w:val="none" w:sz="0" w:space="0" w:color="auto"/>
        <w:left w:val="none" w:sz="0" w:space="0" w:color="auto"/>
        <w:bottom w:val="none" w:sz="0" w:space="0" w:color="auto"/>
        <w:right w:val="none" w:sz="0" w:space="0" w:color="auto"/>
      </w:divBdr>
    </w:div>
    <w:div w:id="174227248">
      <w:bodyDiv w:val="1"/>
      <w:marLeft w:val="0"/>
      <w:marRight w:val="0"/>
      <w:marTop w:val="0"/>
      <w:marBottom w:val="0"/>
      <w:divBdr>
        <w:top w:val="none" w:sz="0" w:space="0" w:color="auto"/>
        <w:left w:val="none" w:sz="0" w:space="0" w:color="auto"/>
        <w:bottom w:val="none" w:sz="0" w:space="0" w:color="auto"/>
        <w:right w:val="none" w:sz="0" w:space="0" w:color="auto"/>
      </w:divBdr>
    </w:div>
    <w:div w:id="177275163">
      <w:bodyDiv w:val="1"/>
      <w:marLeft w:val="0"/>
      <w:marRight w:val="0"/>
      <w:marTop w:val="0"/>
      <w:marBottom w:val="0"/>
      <w:divBdr>
        <w:top w:val="none" w:sz="0" w:space="0" w:color="auto"/>
        <w:left w:val="none" w:sz="0" w:space="0" w:color="auto"/>
        <w:bottom w:val="none" w:sz="0" w:space="0" w:color="auto"/>
        <w:right w:val="none" w:sz="0" w:space="0" w:color="auto"/>
      </w:divBdr>
    </w:div>
    <w:div w:id="177475253">
      <w:bodyDiv w:val="1"/>
      <w:marLeft w:val="0"/>
      <w:marRight w:val="0"/>
      <w:marTop w:val="0"/>
      <w:marBottom w:val="0"/>
      <w:divBdr>
        <w:top w:val="none" w:sz="0" w:space="0" w:color="auto"/>
        <w:left w:val="none" w:sz="0" w:space="0" w:color="auto"/>
        <w:bottom w:val="none" w:sz="0" w:space="0" w:color="auto"/>
        <w:right w:val="none" w:sz="0" w:space="0" w:color="auto"/>
      </w:divBdr>
    </w:div>
    <w:div w:id="177547010">
      <w:bodyDiv w:val="1"/>
      <w:marLeft w:val="0"/>
      <w:marRight w:val="0"/>
      <w:marTop w:val="0"/>
      <w:marBottom w:val="0"/>
      <w:divBdr>
        <w:top w:val="none" w:sz="0" w:space="0" w:color="auto"/>
        <w:left w:val="none" w:sz="0" w:space="0" w:color="auto"/>
        <w:bottom w:val="none" w:sz="0" w:space="0" w:color="auto"/>
        <w:right w:val="none" w:sz="0" w:space="0" w:color="auto"/>
      </w:divBdr>
    </w:div>
    <w:div w:id="182138869">
      <w:bodyDiv w:val="1"/>
      <w:marLeft w:val="0"/>
      <w:marRight w:val="0"/>
      <w:marTop w:val="0"/>
      <w:marBottom w:val="0"/>
      <w:divBdr>
        <w:top w:val="none" w:sz="0" w:space="0" w:color="auto"/>
        <w:left w:val="none" w:sz="0" w:space="0" w:color="auto"/>
        <w:bottom w:val="none" w:sz="0" w:space="0" w:color="auto"/>
        <w:right w:val="none" w:sz="0" w:space="0" w:color="auto"/>
      </w:divBdr>
    </w:div>
    <w:div w:id="194926939">
      <w:bodyDiv w:val="1"/>
      <w:marLeft w:val="0"/>
      <w:marRight w:val="0"/>
      <w:marTop w:val="0"/>
      <w:marBottom w:val="0"/>
      <w:divBdr>
        <w:top w:val="none" w:sz="0" w:space="0" w:color="auto"/>
        <w:left w:val="none" w:sz="0" w:space="0" w:color="auto"/>
        <w:bottom w:val="none" w:sz="0" w:space="0" w:color="auto"/>
        <w:right w:val="none" w:sz="0" w:space="0" w:color="auto"/>
      </w:divBdr>
    </w:div>
    <w:div w:id="196431041">
      <w:bodyDiv w:val="1"/>
      <w:marLeft w:val="0"/>
      <w:marRight w:val="0"/>
      <w:marTop w:val="0"/>
      <w:marBottom w:val="0"/>
      <w:divBdr>
        <w:top w:val="none" w:sz="0" w:space="0" w:color="auto"/>
        <w:left w:val="none" w:sz="0" w:space="0" w:color="auto"/>
        <w:bottom w:val="none" w:sz="0" w:space="0" w:color="auto"/>
        <w:right w:val="none" w:sz="0" w:space="0" w:color="auto"/>
      </w:divBdr>
    </w:div>
    <w:div w:id="197622442">
      <w:bodyDiv w:val="1"/>
      <w:marLeft w:val="0"/>
      <w:marRight w:val="0"/>
      <w:marTop w:val="0"/>
      <w:marBottom w:val="0"/>
      <w:divBdr>
        <w:top w:val="none" w:sz="0" w:space="0" w:color="auto"/>
        <w:left w:val="none" w:sz="0" w:space="0" w:color="auto"/>
        <w:bottom w:val="none" w:sz="0" w:space="0" w:color="auto"/>
        <w:right w:val="none" w:sz="0" w:space="0" w:color="auto"/>
      </w:divBdr>
    </w:div>
    <w:div w:id="203447791">
      <w:bodyDiv w:val="1"/>
      <w:marLeft w:val="0"/>
      <w:marRight w:val="0"/>
      <w:marTop w:val="0"/>
      <w:marBottom w:val="0"/>
      <w:divBdr>
        <w:top w:val="none" w:sz="0" w:space="0" w:color="auto"/>
        <w:left w:val="none" w:sz="0" w:space="0" w:color="auto"/>
        <w:bottom w:val="none" w:sz="0" w:space="0" w:color="auto"/>
        <w:right w:val="none" w:sz="0" w:space="0" w:color="auto"/>
      </w:divBdr>
      <w:divsChild>
        <w:div w:id="2008288018">
          <w:marLeft w:val="480"/>
          <w:marRight w:val="0"/>
          <w:marTop w:val="0"/>
          <w:marBottom w:val="0"/>
          <w:divBdr>
            <w:top w:val="none" w:sz="0" w:space="0" w:color="auto"/>
            <w:left w:val="none" w:sz="0" w:space="0" w:color="auto"/>
            <w:bottom w:val="none" w:sz="0" w:space="0" w:color="auto"/>
            <w:right w:val="none" w:sz="0" w:space="0" w:color="auto"/>
          </w:divBdr>
        </w:div>
        <w:div w:id="1039666849">
          <w:marLeft w:val="480"/>
          <w:marRight w:val="0"/>
          <w:marTop w:val="0"/>
          <w:marBottom w:val="0"/>
          <w:divBdr>
            <w:top w:val="none" w:sz="0" w:space="0" w:color="auto"/>
            <w:left w:val="none" w:sz="0" w:space="0" w:color="auto"/>
            <w:bottom w:val="none" w:sz="0" w:space="0" w:color="auto"/>
            <w:right w:val="none" w:sz="0" w:space="0" w:color="auto"/>
          </w:divBdr>
        </w:div>
        <w:div w:id="2054232749">
          <w:marLeft w:val="480"/>
          <w:marRight w:val="0"/>
          <w:marTop w:val="0"/>
          <w:marBottom w:val="0"/>
          <w:divBdr>
            <w:top w:val="none" w:sz="0" w:space="0" w:color="auto"/>
            <w:left w:val="none" w:sz="0" w:space="0" w:color="auto"/>
            <w:bottom w:val="none" w:sz="0" w:space="0" w:color="auto"/>
            <w:right w:val="none" w:sz="0" w:space="0" w:color="auto"/>
          </w:divBdr>
        </w:div>
        <w:div w:id="1889603402">
          <w:marLeft w:val="480"/>
          <w:marRight w:val="0"/>
          <w:marTop w:val="0"/>
          <w:marBottom w:val="0"/>
          <w:divBdr>
            <w:top w:val="none" w:sz="0" w:space="0" w:color="auto"/>
            <w:left w:val="none" w:sz="0" w:space="0" w:color="auto"/>
            <w:bottom w:val="none" w:sz="0" w:space="0" w:color="auto"/>
            <w:right w:val="none" w:sz="0" w:space="0" w:color="auto"/>
          </w:divBdr>
        </w:div>
        <w:div w:id="763377545">
          <w:marLeft w:val="480"/>
          <w:marRight w:val="0"/>
          <w:marTop w:val="0"/>
          <w:marBottom w:val="0"/>
          <w:divBdr>
            <w:top w:val="none" w:sz="0" w:space="0" w:color="auto"/>
            <w:left w:val="none" w:sz="0" w:space="0" w:color="auto"/>
            <w:bottom w:val="none" w:sz="0" w:space="0" w:color="auto"/>
            <w:right w:val="none" w:sz="0" w:space="0" w:color="auto"/>
          </w:divBdr>
        </w:div>
        <w:div w:id="49161108">
          <w:marLeft w:val="480"/>
          <w:marRight w:val="0"/>
          <w:marTop w:val="0"/>
          <w:marBottom w:val="0"/>
          <w:divBdr>
            <w:top w:val="none" w:sz="0" w:space="0" w:color="auto"/>
            <w:left w:val="none" w:sz="0" w:space="0" w:color="auto"/>
            <w:bottom w:val="none" w:sz="0" w:space="0" w:color="auto"/>
            <w:right w:val="none" w:sz="0" w:space="0" w:color="auto"/>
          </w:divBdr>
        </w:div>
        <w:div w:id="1323000247">
          <w:marLeft w:val="480"/>
          <w:marRight w:val="0"/>
          <w:marTop w:val="0"/>
          <w:marBottom w:val="0"/>
          <w:divBdr>
            <w:top w:val="none" w:sz="0" w:space="0" w:color="auto"/>
            <w:left w:val="none" w:sz="0" w:space="0" w:color="auto"/>
            <w:bottom w:val="none" w:sz="0" w:space="0" w:color="auto"/>
            <w:right w:val="none" w:sz="0" w:space="0" w:color="auto"/>
          </w:divBdr>
        </w:div>
        <w:div w:id="1967849618">
          <w:marLeft w:val="480"/>
          <w:marRight w:val="0"/>
          <w:marTop w:val="0"/>
          <w:marBottom w:val="0"/>
          <w:divBdr>
            <w:top w:val="none" w:sz="0" w:space="0" w:color="auto"/>
            <w:left w:val="none" w:sz="0" w:space="0" w:color="auto"/>
            <w:bottom w:val="none" w:sz="0" w:space="0" w:color="auto"/>
            <w:right w:val="none" w:sz="0" w:space="0" w:color="auto"/>
          </w:divBdr>
        </w:div>
        <w:div w:id="728959966">
          <w:marLeft w:val="480"/>
          <w:marRight w:val="0"/>
          <w:marTop w:val="0"/>
          <w:marBottom w:val="0"/>
          <w:divBdr>
            <w:top w:val="none" w:sz="0" w:space="0" w:color="auto"/>
            <w:left w:val="none" w:sz="0" w:space="0" w:color="auto"/>
            <w:bottom w:val="none" w:sz="0" w:space="0" w:color="auto"/>
            <w:right w:val="none" w:sz="0" w:space="0" w:color="auto"/>
          </w:divBdr>
        </w:div>
        <w:div w:id="280377506">
          <w:marLeft w:val="480"/>
          <w:marRight w:val="0"/>
          <w:marTop w:val="0"/>
          <w:marBottom w:val="0"/>
          <w:divBdr>
            <w:top w:val="none" w:sz="0" w:space="0" w:color="auto"/>
            <w:left w:val="none" w:sz="0" w:space="0" w:color="auto"/>
            <w:bottom w:val="none" w:sz="0" w:space="0" w:color="auto"/>
            <w:right w:val="none" w:sz="0" w:space="0" w:color="auto"/>
          </w:divBdr>
        </w:div>
        <w:div w:id="854999070">
          <w:marLeft w:val="480"/>
          <w:marRight w:val="0"/>
          <w:marTop w:val="0"/>
          <w:marBottom w:val="0"/>
          <w:divBdr>
            <w:top w:val="none" w:sz="0" w:space="0" w:color="auto"/>
            <w:left w:val="none" w:sz="0" w:space="0" w:color="auto"/>
            <w:bottom w:val="none" w:sz="0" w:space="0" w:color="auto"/>
            <w:right w:val="none" w:sz="0" w:space="0" w:color="auto"/>
          </w:divBdr>
        </w:div>
        <w:div w:id="1969581133">
          <w:marLeft w:val="480"/>
          <w:marRight w:val="0"/>
          <w:marTop w:val="0"/>
          <w:marBottom w:val="0"/>
          <w:divBdr>
            <w:top w:val="none" w:sz="0" w:space="0" w:color="auto"/>
            <w:left w:val="none" w:sz="0" w:space="0" w:color="auto"/>
            <w:bottom w:val="none" w:sz="0" w:space="0" w:color="auto"/>
            <w:right w:val="none" w:sz="0" w:space="0" w:color="auto"/>
          </w:divBdr>
        </w:div>
        <w:div w:id="1745683155">
          <w:marLeft w:val="480"/>
          <w:marRight w:val="0"/>
          <w:marTop w:val="0"/>
          <w:marBottom w:val="0"/>
          <w:divBdr>
            <w:top w:val="none" w:sz="0" w:space="0" w:color="auto"/>
            <w:left w:val="none" w:sz="0" w:space="0" w:color="auto"/>
            <w:bottom w:val="none" w:sz="0" w:space="0" w:color="auto"/>
            <w:right w:val="none" w:sz="0" w:space="0" w:color="auto"/>
          </w:divBdr>
        </w:div>
        <w:div w:id="245959778">
          <w:marLeft w:val="480"/>
          <w:marRight w:val="0"/>
          <w:marTop w:val="0"/>
          <w:marBottom w:val="0"/>
          <w:divBdr>
            <w:top w:val="none" w:sz="0" w:space="0" w:color="auto"/>
            <w:left w:val="none" w:sz="0" w:space="0" w:color="auto"/>
            <w:bottom w:val="none" w:sz="0" w:space="0" w:color="auto"/>
            <w:right w:val="none" w:sz="0" w:space="0" w:color="auto"/>
          </w:divBdr>
        </w:div>
        <w:div w:id="418671775">
          <w:marLeft w:val="480"/>
          <w:marRight w:val="0"/>
          <w:marTop w:val="0"/>
          <w:marBottom w:val="0"/>
          <w:divBdr>
            <w:top w:val="none" w:sz="0" w:space="0" w:color="auto"/>
            <w:left w:val="none" w:sz="0" w:space="0" w:color="auto"/>
            <w:bottom w:val="none" w:sz="0" w:space="0" w:color="auto"/>
            <w:right w:val="none" w:sz="0" w:space="0" w:color="auto"/>
          </w:divBdr>
        </w:div>
        <w:div w:id="1379159604">
          <w:marLeft w:val="480"/>
          <w:marRight w:val="0"/>
          <w:marTop w:val="0"/>
          <w:marBottom w:val="0"/>
          <w:divBdr>
            <w:top w:val="none" w:sz="0" w:space="0" w:color="auto"/>
            <w:left w:val="none" w:sz="0" w:space="0" w:color="auto"/>
            <w:bottom w:val="none" w:sz="0" w:space="0" w:color="auto"/>
            <w:right w:val="none" w:sz="0" w:space="0" w:color="auto"/>
          </w:divBdr>
        </w:div>
        <w:div w:id="249235519">
          <w:marLeft w:val="480"/>
          <w:marRight w:val="0"/>
          <w:marTop w:val="0"/>
          <w:marBottom w:val="0"/>
          <w:divBdr>
            <w:top w:val="none" w:sz="0" w:space="0" w:color="auto"/>
            <w:left w:val="none" w:sz="0" w:space="0" w:color="auto"/>
            <w:bottom w:val="none" w:sz="0" w:space="0" w:color="auto"/>
            <w:right w:val="none" w:sz="0" w:space="0" w:color="auto"/>
          </w:divBdr>
        </w:div>
        <w:div w:id="1095133794">
          <w:marLeft w:val="480"/>
          <w:marRight w:val="0"/>
          <w:marTop w:val="0"/>
          <w:marBottom w:val="0"/>
          <w:divBdr>
            <w:top w:val="none" w:sz="0" w:space="0" w:color="auto"/>
            <w:left w:val="none" w:sz="0" w:space="0" w:color="auto"/>
            <w:bottom w:val="none" w:sz="0" w:space="0" w:color="auto"/>
            <w:right w:val="none" w:sz="0" w:space="0" w:color="auto"/>
          </w:divBdr>
        </w:div>
        <w:div w:id="653338725">
          <w:marLeft w:val="480"/>
          <w:marRight w:val="0"/>
          <w:marTop w:val="0"/>
          <w:marBottom w:val="0"/>
          <w:divBdr>
            <w:top w:val="none" w:sz="0" w:space="0" w:color="auto"/>
            <w:left w:val="none" w:sz="0" w:space="0" w:color="auto"/>
            <w:bottom w:val="none" w:sz="0" w:space="0" w:color="auto"/>
            <w:right w:val="none" w:sz="0" w:space="0" w:color="auto"/>
          </w:divBdr>
        </w:div>
        <w:div w:id="1008942838">
          <w:marLeft w:val="480"/>
          <w:marRight w:val="0"/>
          <w:marTop w:val="0"/>
          <w:marBottom w:val="0"/>
          <w:divBdr>
            <w:top w:val="none" w:sz="0" w:space="0" w:color="auto"/>
            <w:left w:val="none" w:sz="0" w:space="0" w:color="auto"/>
            <w:bottom w:val="none" w:sz="0" w:space="0" w:color="auto"/>
            <w:right w:val="none" w:sz="0" w:space="0" w:color="auto"/>
          </w:divBdr>
        </w:div>
        <w:div w:id="576793490">
          <w:marLeft w:val="480"/>
          <w:marRight w:val="0"/>
          <w:marTop w:val="0"/>
          <w:marBottom w:val="0"/>
          <w:divBdr>
            <w:top w:val="none" w:sz="0" w:space="0" w:color="auto"/>
            <w:left w:val="none" w:sz="0" w:space="0" w:color="auto"/>
            <w:bottom w:val="none" w:sz="0" w:space="0" w:color="auto"/>
            <w:right w:val="none" w:sz="0" w:space="0" w:color="auto"/>
          </w:divBdr>
        </w:div>
        <w:div w:id="585653818">
          <w:marLeft w:val="480"/>
          <w:marRight w:val="0"/>
          <w:marTop w:val="0"/>
          <w:marBottom w:val="0"/>
          <w:divBdr>
            <w:top w:val="none" w:sz="0" w:space="0" w:color="auto"/>
            <w:left w:val="none" w:sz="0" w:space="0" w:color="auto"/>
            <w:bottom w:val="none" w:sz="0" w:space="0" w:color="auto"/>
            <w:right w:val="none" w:sz="0" w:space="0" w:color="auto"/>
          </w:divBdr>
        </w:div>
        <w:div w:id="303505182">
          <w:marLeft w:val="480"/>
          <w:marRight w:val="0"/>
          <w:marTop w:val="0"/>
          <w:marBottom w:val="0"/>
          <w:divBdr>
            <w:top w:val="none" w:sz="0" w:space="0" w:color="auto"/>
            <w:left w:val="none" w:sz="0" w:space="0" w:color="auto"/>
            <w:bottom w:val="none" w:sz="0" w:space="0" w:color="auto"/>
            <w:right w:val="none" w:sz="0" w:space="0" w:color="auto"/>
          </w:divBdr>
        </w:div>
        <w:div w:id="299849052">
          <w:marLeft w:val="480"/>
          <w:marRight w:val="0"/>
          <w:marTop w:val="0"/>
          <w:marBottom w:val="0"/>
          <w:divBdr>
            <w:top w:val="none" w:sz="0" w:space="0" w:color="auto"/>
            <w:left w:val="none" w:sz="0" w:space="0" w:color="auto"/>
            <w:bottom w:val="none" w:sz="0" w:space="0" w:color="auto"/>
            <w:right w:val="none" w:sz="0" w:space="0" w:color="auto"/>
          </w:divBdr>
        </w:div>
        <w:div w:id="2097700710">
          <w:marLeft w:val="480"/>
          <w:marRight w:val="0"/>
          <w:marTop w:val="0"/>
          <w:marBottom w:val="0"/>
          <w:divBdr>
            <w:top w:val="none" w:sz="0" w:space="0" w:color="auto"/>
            <w:left w:val="none" w:sz="0" w:space="0" w:color="auto"/>
            <w:bottom w:val="none" w:sz="0" w:space="0" w:color="auto"/>
            <w:right w:val="none" w:sz="0" w:space="0" w:color="auto"/>
          </w:divBdr>
        </w:div>
        <w:div w:id="714932578">
          <w:marLeft w:val="480"/>
          <w:marRight w:val="0"/>
          <w:marTop w:val="0"/>
          <w:marBottom w:val="0"/>
          <w:divBdr>
            <w:top w:val="none" w:sz="0" w:space="0" w:color="auto"/>
            <w:left w:val="none" w:sz="0" w:space="0" w:color="auto"/>
            <w:bottom w:val="none" w:sz="0" w:space="0" w:color="auto"/>
            <w:right w:val="none" w:sz="0" w:space="0" w:color="auto"/>
          </w:divBdr>
        </w:div>
        <w:div w:id="2017344242">
          <w:marLeft w:val="480"/>
          <w:marRight w:val="0"/>
          <w:marTop w:val="0"/>
          <w:marBottom w:val="0"/>
          <w:divBdr>
            <w:top w:val="none" w:sz="0" w:space="0" w:color="auto"/>
            <w:left w:val="none" w:sz="0" w:space="0" w:color="auto"/>
            <w:bottom w:val="none" w:sz="0" w:space="0" w:color="auto"/>
            <w:right w:val="none" w:sz="0" w:space="0" w:color="auto"/>
          </w:divBdr>
        </w:div>
        <w:div w:id="1856918183">
          <w:marLeft w:val="480"/>
          <w:marRight w:val="0"/>
          <w:marTop w:val="0"/>
          <w:marBottom w:val="0"/>
          <w:divBdr>
            <w:top w:val="none" w:sz="0" w:space="0" w:color="auto"/>
            <w:left w:val="none" w:sz="0" w:space="0" w:color="auto"/>
            <w:bottom w:val="none" w:sz="0" w:space="0" w:color="auto"/>
            <w:right w:val="none" w:sz="0" w:space="0" w:color="auto"/>
          </w:divBdr>
        </w:div>
        <w:div w:id="1051735741">
          <w:marLeft w:val="480"/>
          <w:marRight w:val="0"/>
          <w:marTop w:val="0"/>
          <w:marBottom w:val="0"/>
          <w:divBdr>
            <w:top w:val="none" w:sz="0" w:space="0" w:color="auto"/>
            <w:left w:val="none" w:sz="0" w:space="0" w:color="auto"/>
            <w:bottom w:val="none" w:sz="0" w:space="0" w:color="auto"/>
            <w:right w:val="none" w:sz="0" w:space="0" w:color="auto"/>
          </w:divBdr>
        </w:div>
        <w:div w:id="1925263888">
          <w:marLeft w:val="480"/>
          <w:marRight w:val="0"/>
          <w:marTop w:val="0"/>
          <w:marBottom w:val="0"/>
          <w:divBdr>
            <w:top w:val="none" w:sz="0" w:space="0" w:color="auto"/>
            <w:left w:val="none" w:sz="0" w:space="0" w:color="auto"/>
            <w:bottom w:val="none" w:sz="0" w:space="0" w:color="auto"/>
            <w:right w:val="none" w:sz="0" w:space="0" w:color="auto"/>
          </w:divBdr>
        </w:div>
        <w:div w:id="2051613808">
          <w:marLeft w:val="480"/>
          <w:marRight w:val="0"/>
          <w:marTop w:val="0"/>
          <w:marBottom w:val="0"/>
          <w:divBdr>
            <w:top w:val="none" w:sz="0" w:space="0" w:color="auto"/>
            <w:left w:val="none" w:sz="0" w:space="0" w:color="auto"/>
            <w:bottom w:val="none" w:sz="0" w:space="0" w:color="auto"/>
            <w:right w:val="none" w:sz="0" w:space="0" w:color="auto"/>
          </w:divBdr>
        </w:div>
        <w:div w:id="746416113">
          <w:marLeft w:val="480"/>
          <w:marRight w:val="0"/>
          <w:marTop w:val="0"/>
          <w:marBottom w:val="0"/>
          <w:divBdr>
            <w:top w:val="none" w:sz="0" w:space="0" w:color="auto"/>
            <w:left w:val="none" w:sz="0" w:space="0" w:color="auto"/>
            <w:bottom w:val="none" w:sz="0" w:space="0" w:color="auto"/>
            <w:right w:val="none" w:sz="0" w:space="0" w:color="auto"/>
          </w:divBdr>
        </w:div>
        <w:div w:id="1932006067">
          <w:marLeft w:val="480"/>
          <w:marRight w:val="0"/>
          <w:marTop w:val="0"/>
          <w:marBottom w:val="0"/>
          <w:divBdr>
            <w:top w:val="none" w:sz="0" w:space="0" w:color="auto"/>
            <w:left w:val="none" w:sz="0" w:space="0" w:color="auto"/>
            <w:bottom w:val="none" w:sz="0" w:space="0" w:color="auto"/>
            <w:right w:val="none" w:sz="0" w:space="0" w:color="auto"/>
          </w:divBdr>
        </w:div>
        <w:div w:id="1712537940">
          <w:marLeft w:val="480"/>
          <w:marRight w:val="0"/>
          <w:marTop w:val="0"/>
          <w:marBottom w:val="0"/>
          <w:divBdr>
            <w:top w:val="none" w:sz="0" w:space="0" w:color="auto"/>
            <w:left w:val="none" w:sz="0" w:space="0" w:color="auto"/>
            <w:bottom w:val="none" w:sz="0" w:space="0" w:color="auto"/>
            <w:right w:val="none" w:sz="0" w:space="0" w:color="auto"/>
          </w:divBdr>
        </w:div>
        <w:div w:id="1607421014">
          <w:marLeft w:val="480"/>
          <w:marRight w:val="0"/>
          <w:marTop w:val="0"/>
          <w:marBottom w:val="0"/>
          <w:divBdr>
            <w:top w:val="none" w:sz="0" w:space="0" w:color="auto"/>
            <w:left w:val="none" w:sz="0" w:space="0" w:color="auto"/>
            <w:bottom w:val="none" w:sz="0" w:space="0" w:color="auto"/>
            <w:right w:val="none" w:sz="0" w:space="0" w:color="auto"/>
          </w:divBdr>
        </w:div>
        <w:div w:id="1448621979">
          <w:marLeft w:val="480"/>
          <w:marRight w:val="0"/>
          <w:marTop w:val="0"/>
          <w:marBottom w:val="0"/>
          <w:divBdr>
            <w:top w:val="none" w:sz="0" w:space="0" w:color="auto"/>
            <w:left w:val="none" w:sz="0" w:space="0" w:color="auto"/>
            <w:bottom w:val="none" w:sz="0" w:space="0" w:color="auto"/>
            <w:right w:val="none" w:sz="0" w:space="0" w:color="auto"/>
          </w:divBdr>
        </w:div>
        <w:div w:id="1651596422">
          <w:marLeft w:val="480"/>
          <w:marRight w:val="0"/>
          <w:marTop w:val="0"/>
          <w:marBottom w:val="0"/>
          <w:divBdr>
            <w:top w:val="none" w:sz="0" w:space="0" w:color="auto"/>
            <w:left w:val="none" w:sz="0" w:space="0" w:color="auto"/>
            <w:bottom w:val="none" w:sz="0" w:space="0" w:color="auto"/>
            <w:right w:val="none" w:sz="0" w:space="0" w:color="auto"/>
          </w:divBdr>
        </w:div>
        <w:div w:id="451443971">
          <w:marLeft w:val="480"/>
          <w:marRight w:val="0"/>
          <w:marTop w:val="0"/>
          <w:marBottom w:val="0"/>
          <w:divBdr>
            <w:top w:val="none" w:sz="0" w:space="0" w:color="auto"/>
            <w:left w:val="none" w:sz="0" w:space="0" w:color="auto"/>
            <w:bottom w:val="none" w:sz="0" w:space="0" w:color="auto"/>
            <w:right w:val="none" w:sz="0" w:space="0" w:color="auto"/>
          </w:divBdr>
        </w:div>
        <w:div w:id="1490051352">
          <w:marLeft w:val="480"/>
          <w:marRight w:val="0"/>
          <w:marTop w:val="0"/>
          <w:marBottom w:val="0"/>
          <w:divBdr>
            <w:top w:val="none" w:sz="0" w:space="0" w:color="auto"/>
            <w:left w:val="none" w:sz="0" w:space="0" w:color="auto"/>
            <w:bottom w:val="none" w:sz="0" w:space="0" w:color="auto"/>
            <w:right w:val="none" w:sz="0" w:space="0" w:color="auto"/>
          </w:divBdr>
        </w:div>
        <w:div w:id="2029018036">
          <w:marLeft w:val="480"/>
          <w:marRight w:val="0"/>
          <w:marTop w:val="0"/>
          <w:marBottom w:val="0"/>
          <w:divBdr>
            <w:top w:val="none" w:sz="0" w:space="0" w:color="auto"/>
            <w:left w:val="none" w:sz="0" w:space="0" w:color="auto"/>
            <w:bottom w:val="none" w:sz="0" w:space="0" w:color="auto"/>
            <w:right w:val="none" w:sz="0" w:space="0" w:color="auto"/>
          </w:divBdr>
        </w:div>
        <w:div w:id="244531197">
          <w:marLeft w:val="480"/>
          <w:marRight w:val="0"/>
          <w:marTop w:val="0"/>
          <w:marBottom w:val="0"/>
          <w:divBdr>
            <w:top w:val="none" w:sz="0" w:space="0" w:color="auto"/>
            <w:left w:val="none" w:sz="0" w:space="0" w:color="auto"/>
            <w:bottom w:val="none" w:sz="0" w:space="0" w:color="auto"/>
            <w:right w:val="none" w:sz="0" w:space="0" w:color="auto"/>
          </w:divBdr>
        </w:div>
        <w:div w:id="605498948">
          <w:marLeft w:val="480"/>
          <w:marRight w:val="0"/>
          <w:marTop w:val="0"/>
          <w:marBottom w:val="0"/>
          <w:divBdr>
            <w:top w:val="none" w:sz="0" w:space="0" w:color="auto"/>
            <w:left w:val="none" w:sz="0" w:space="0" w:color="auto"/>
            <w:bottom w:val="none" w:sz="0" w:space="0" w:color="auto"/>
            <w:right w:val="none" w:sz="0" w:space="0" w:color="auto"/>
          </w:divBdr>
        </w:div>
      </w:divsChild>
    </w:div>
    <w:div w:id="206259552">
      <w:bodyDiv w:val="1"/>
      <w:marLeft w:val="0"/>
      <w:marRight w:val="0"/>
      <w:marTop w:val="0"/>
      <w:marBottom w:val="0"/>
      <w:divBdr>
        <w:top w:val="none" w:sz="0" w:space="0" w:color="auto"/>
        <w:left w:val="none" w:sz="0" w:space="0" w:color="auto"/>
        <w:bottom w:val="none" w:sz="0" w:space="0" w:color="auto"/>
        <w:right w:val="none" w:sz="0" w:space="0" w:color="auto"/>
      </w:divBdr>
    </w:div>
    <w:div w:id="206649412">
      <w:bodyDiv w:val="1"/>
      <w:marLeft w:val="0"/>
      <w:marRight w:val="0"/>
      <w:marTop w:val="0"/>
      <w:marBottom w:val="0"/>
      <w:divBdr>
        <w:top w:val="none" w:sz="0" w:space="0" w:color="auto"/>
        <w:left w:val="none" w:sz="0" w:space="0" w:color="auto"/>
        <w:bottom w:val="none" w:sz="0" w:space="0" w:color="auto"/>
        <w:right w:val="none" w:sz="0" w:space="0" w:color="auto"/>
      </w:divBdr>
    </w:div>
    <w:div w:id="212160509">
      <w:bodyDiv w:val="1"/>
      <w:marLeft w:val="0"/>
      <w:marRight w:val="0"/>
      <w:marTop w:val="0"/>
      <w:marBottom w:val="0"/>
      <w:divBdr>
        <w:top w:val="none" w:sz="0" w:space="0" w:color="auto"/>
        <w:left w:val="none" w:sz="0" w:space="0" w:color="auto"/>
        <w:bottom w:val="none" w:sz="0" w:space="0" w:color="auto"/>
        <w:right w:val="none" w:sz="0" w:space="0" w:color="auto"/>
      </w:divBdr>
    </w:div>
    <w:div w:id="212622145">
      <w:bodyDiv w:val="1"/>
      <w:marLeft w:val="0"/>
      <w:marRight w:val="0"/>
      <w:marTop w:val="0"/>
      <w:marBottom w:val="0"/>
      <w:divBdr>
        <w:top w:val="none" w:sz="0" w:space="0" w:color="auto"/>
        <w:left w:val="none" w:sz="0" w:space="0" w:color="auto"/>
        <w:bottom w:val="none" w:sz="0" w:space="0" w:color="auto"/>
        <w:right w:val="none" w:sz="0" w:space="0" w:color="auto"/>
      </w:divBdr>
    </w:div>
    <w:div w:id="212929376">
      <w:bodyDiv w:val="1"/>
      <w:marLeft w:val="0"/>
      <w:marRight w:val="0"/>
      <w:marTop w:val="0"/>
      <w:marBottom w:val="0"/>
      <w:divBdr>
        <w:top w:val="none" w:sz="0" w:space="0" w:color="auto"/>
        <w:left w:val="none" w:sz="0" w:space="0" w:color="auto"/>
        <w:bottom w:val="none" w:sz="0" w:space="0" w:color="auto"/>
        <w:right w:val="none" w:sz="0" w:space="0" w:color="auto"/>
      </w:divBdr>
    </w:div>
    <w:div w:id="215969137">
      <w:bodyDiv w:val="1"/>
      <w:marLeft w:val="0"/>
      <w:marRight w:val="0"/>
      <w:marTop w:val="0"/>
      <w:marBottom w:val="0"/>
      <w:divBdr>
        <w:top w:val="none" w:sz="0" w:space="0" w:color="auto"/>
        <w:left w:val="none" w:sz="0" w:space="0" w:color="auto"/>
        <w:bottom w:val="none" w:sz="0" w:space="0" w:color="auto"/>
        <w:right w:val="none" w:sz="0" w:space="0" w:color="auto"/>
      </w:divBdr>
    </w:div>
    <w:div w:id="228662319">
      <w:bodyDiv w:val="1"/>
      <w:marLeft w:val="0"/>
      <w:marRight w:val="0"/>
      <w:marTop w:val="0"/>
      <w:marBottom w:val="0"/>
      <w:divBdr>
        <w:top w:val="none" w:sz="0" w:space="0" w:color="auto"/>
        <w:left w:val="none" w:sz="0" w:space="0" w:color="auto"/>
        <w:bottom w:val="none" w:sz="0" w:space="0" w:color="auto"/>
        <w:right w:val="none" w:sz="0" w:space="0" w:color="auto"/>
      </w:divBdr>
    </w:div>
    <w:div w:id="229076855">
      <w:bodyDiv w:val="1"/>
      <w:marLeft w:val="0"/>
      <w:marRight w:val="0"/>
      <w:marTop w:val="0"/>
      <w:marBottom w:val="0"/>
      <w:divBdr>
        <w:top w:val="none" w:sz="0" w:space="0" w:color="auto"/>
        <w:left w:val="none" w:sz="0" w:space="0" w:color="auto"/>
        <w:bottom w:val="none" w:sz="0" w:space="0" w:color="auto"/>
        <w:right w:val="none" w:sz="0" w:space="0" w:color="auto"/>
      </w:divBdr>
    </w:div>
    <w:div w:id="237978352">
      <w:bodyDiv w:val="1"/>
      <w:marLeft w:val="0"/>
      <w:marRight w:val="0"/>
      <w:marTop w:val="0"/>
      <w:marBottom w:val="0"/>
      <w:divBdr>
        <w:top w:val="none" w:sz="0" w:space="0" w:color="auto"/>
        <w:left w:val="none" w:sz="0" w:space="0" w:color="auto"/>
        <w:bottom w:val="none" w:sz="0" w:space="0" w:color="auto"/>
        <w:right w:val="none" w:sz="0" w:space="0" w:color="auto"/>
      </w:divBdr>
    </w:div>
    <w:div w:id="238634339">
      <w:bodyDiv w:val="1"/>
      <w:marLeft w:val="0"/>
      <w:marRight w:val="0"/>
      <w:marTop w:val="0"/>
      <w:marBottom w:val="0"/>
      <w:divBdr>
        <w:top w:val="none" w:sz="0" w:space="0" w:color="auto"/>
        <w:left w:val="none" w:sz="0" w:space="0" w:color="auto"/>
        <w:bottom w:val="none" w:sz="0" w:space="0" w:color="auto"/>
        <w:right w:val="none" w:sz="0" w:space="0" w:color="auto"/>
      </w:divBdr>
    </w:div>
    <w:div w:id="240725526">
      <w:bodyDiv w:val="1"/>
      <w:marLeft w:val="0"/>
      <w:marRight w:val="0"/>
      <w:marTop w:val="0"/>
      <w:marBottom w:val="0"/>
      <w:divBdr>
        <w:top w:val="none" w:sz="0" w:space="0" w:color="auto"/>
        <w:left w:val="none" w:sz="0" w:space="0" w:color="auto"/>
        <w:bottom w:val="none" w:sz="0" w:space="0" w:color="auto"/>
        <w:right w:val="none" w:sz="0" w:space="0" w:color="auto"/>
      </w:divBdr>
    </w:div>
    <w:div w:id="241837432">
      <w:bodyDiv w:val="1"/>
      <w:marLeft w:val="0"/>
      <w:marRight w:val="0"/>
      <w:marTop w:val="0"/>
      <w:marBottom w:val="0"/>
      <w:divBdr>
        <w:top w:val="none" w:sz="0" w:space="0" w:color="auto"/>
        <w:left w:val="none" w:sz="0" w:space="0" w:color="auto"/>
        <w:bottom w:val="none" w:sz="0" w:space="0" w:color="auto"/>
        <w:right w:val="none" w:sz="0" w:space="0" w:color="auto"/>
      </w:divBdr>
    </w:div>
    <w:div w:id="244413457">
      <w:bodyDiv w:val="1"/>
      <w:marLeft w:val="0"/>
      <w:marRight w:val="0"/>
      <w:marTop w:val="0"/>
      <w:marBottom w:val="0"/>
      <w:divBdr>
        <w:top w:val="none" w:sz="0" w:space="0" w:color="auto"/>
        <w:left w:val="none" w:sz="0" w:space="0" w:color="auto"/>
        <w:bottom w:val="none" w:sz="0" w:space="0" w:color="auto"/>
        <w:right w:val="none" w:sz="0" w:space="0" w:color="auto"/>
      </w:divBdr>
    </w:div>
    <w:div w:id="246962212">
      <w:bodyDiv w:val="1"/>
      <w:marLeft w:val="0"/>
      <w:marRight w:val="0"/>
      <w:marTop w:val="0"/>
      <w:marBottom w:val="0"/>
      <w:divBdr>
        <w:top w:val="none" w:sz="0" w:space="0" w:color="auto"/>
        <w:left w:val="none" w:sz="0" w:space="0" w:color="auto"/>
        <w:bottom w:val="none" w:sz="0" w:space="0" w:color="auto"/>
        <w:right w:val="none" w:sz="0" w:space="0" w:color="auto"/>
      </w:divBdr>
    </w:div>
    <w:div w:id="253050845">
      <w:bodyDiv w:val="1"/>
      <w:marLeft w:val="0"/>
      <w:marRight w:val="0"/>
      <w:marTop w:val="0"/>
      <w:marBottom w:val="0"/>
      <w:divBdr>
        <w:top w:val="none" w:sz="0" w:space="0" w:color="auto"/>
        <w:left w:val="none" w:sz="0" w:space="0" w:color="auto"/>
        <w:bottom w:val="none" w:sz="0" w:space="0" w:color="auto"/>
        <w:right w:val="none" w:sz="0" w:space="0" w:color="auto"/>
      </w:divBdr>
      <w:divsChild>
        <w:div w:id="238289594">
          <w:marLeft w:val="480"/>
          <w:marRight w:val="0"/>
          <w:marTop w:val="0"/>
          <w:marBottom w:val="0"/>
          <w:divBdr>
            <w:top w:val="none" w:sz="0" w:space="0" w:color="auto"/>
            <w:left w:val="none" w:sz="0" w:space="0" w:color="auto"/>
            <w:bottom w:val="none" w:sz="0" w:space="0" w:color="auto"/>
            <w:right w:val="none" w:sz="0" w:space="0" w:color="auto"/>
          </w:divBdr>
        </w:div>
        <w:div w:id="2033413883">
          <w:marLeft w:val="480"/>
          <w:marRight w:val="0"/>
          <w:marTop w:val="0"/>
          <w:marBottom w:val="0"/>
          <w:divBdr>
            <w:top w:val="none" w:sz="0" w:space="0" w:color="auto"/>
            <w:left w:val="none" w:sz="0" w:space="0" w:color="auto"/>
            <w:bottom w:val="none" w:sz="0" w:space="0" w:color="auto"/>
            <w:right w:val="none" w:sz="0" w:space="0" w:color="auto"/>
          </w:divBdr>
        </w:div>
        <w:div w:id="157893737">
          <w:marLeft w:val="480"/>
          <w:marRight w:val="0"/>
          <w:marTop w:val="0"/>
          <w:marBottom w:val="0"/>
          <w:divBdr>
            <w:top w:val="none" w:sz="0" w:space="0" w:color="auto"/>
            <w:left w:val="none" w:sz="0" w:space="0" w:color="auto"/>
            <w:bottom w:val="none" w:sz="0" w:space="0" w:color="auto"/>
            <w:right w:val="none" w:sz="0" w:space="0" w:color="auto"/>
          </w:divBdr>
        </w:div>
        <w:div w:id="1085344873">
          <w:marLeft w:val="480"/>
          <w:marRight w:val="0"/>
          <w:marTop w:val="0"/>
          <w:marBottom w:val="0"/>
          <w:divBdr>
            <w:top w:val="none" w:sz="0" w:space="0" w:color="auto"/>
            <w:left w:val="none" w:sz="0" w:space="0" w:color="auto"/>
            <w:bottom w:val="none" w:sz="0" w:space="0" w:color="auto"/>
            <w:right w:val="none" w:sz="0" w:space="0" w:color="auto"/>
          </w:divBdr>
        </w:div>
        <w:div w:id="1333803095">
          <w:marLeft w:val="480"/>
          <w:marRight w:val="0"/>
          <w:marTop w:val="0"/>
          <w:marBottom w:val="0"/>
          <w:divBdr>
            <w:top w:val="none" w:sz="0" w:space="0" w:color="auto"/>
            <w:left w:val="none" w:sz="0" w:space="0" w:color="auto"/>
            <w:bottom w:val="none" w:sz="0" w:space="0" w:color="auto"/>
            <w:right w:val="none" w:sz="0" w:space="0" w:color="auto"/>
          </w:divBdr>
        </w:div>
        <w:div w:id="1604680135">
          <w:marLeft w:val="480"/>
          <w:marRight w:val="0"/>
          <w:marTop w:val="0"/>
          <w:marBottom w:val="0"/>
          <w:divBdr>
            <w:top w:val="none" w:sz="0" w:space="0" w:color="auto"/>
            <w:left w:val="none" w:sz="0" w:space="0" w:color="auto"/>
            <w:bottom w:val="none" w:sz="0" w:space="0" w:color="auto"/>
            <w:right w:val="none" w:sz="0" w:space="0" w:color="auto"/>
          </w:divBdr>
        </w:div>
        <w:div w:id="480075414">
          <w:marLeft w:val="480"/>
          <w:marRight w:val="0"/>
          <w:marTop w:val="0"/>
          <w:marBottom w:val="0"/>
          <w:divBdr>
            <w:top w:val="none" w:sz="0" w:space="0" w:color="auto"/>
            <w:left w:val="none" w:sz="0" w:space="0" w:color="auto"/>
            <w:bottom w:val="none" w:sz="0" w:space="0" w:color="auto"/>
            <w:right w:val="none" w:sz="0" w:space="0" w:color="auto"/>
          </w:divBdr>
        </w:div>
        <w:div w:id="1400395678">
          <w:marLeft w:val="480"/>
          <w:marRight w:val="0"/>
          <w:marTop w:val="0"/>
          <w:marBottom w:val="0"/>
          <w:divBdr>
            <w:top w:val="none" w:sz="0" w:space="0" w:color="auto"/>
            <w:left w:val="none" w:sz="0" w:space="0" w:color="auto"/>
            <w:bottom w:val="none" w:sz="0" w:space="0" w:color="auto"/>
            <w:right w:val="none" w:sz="0" w:space="0" w:color="auto"/>
          </w:divBdr>
        </w:div>
        <w:div w:id="1988241393">
          <w:marLeft w:val="480"/>
          <w:marRight w:val="0"/>
          <w:marTop w:val="0"/>
          <w:marBottom w:val="0"/>
          <w:divBdr>
            <w:top w:val="none" w:sz="0" w:space="0" w:color="auto"/>
            <w:left w:val="none" w:sz="0" w:space="0" w:color="auto"/>
            <w:bottom w:val="none" w:sz="0" w:space="0" w:color="auto"/>
            <w:right w:val="none" w:sz="0" w:space="0" w:color="auto"/>
          </w:divBdr>
        </w:div>
        <w:div w:id="2002809763">
          <w:marLeft w:val="480"/>
          <w:marRight w:val="0"/>
          <w:marTop w:val="0"/>
          <w:marBottom w:val="0"/>
          <w:divBdr>
            <w:top w:val="none" w:sz="0" w:space="0" w:color="auto"/>
            <w:left w:val="none" w:sz="0" w:space="0" w:color="auto"/>
            <w:bottom w:val="none" w:sz="0" w:space="0" w:color="auto"/>
            <w:right w:val="none" w:sz="0" w:space="0" w:color="auto"/>
          </w:divBdr>
        </w:div>
        <w:div w:id="726221947">
          <w:marLeft w:val="480"/>
          <w:marRight w:val="0"/>
          <w:marTop w:val="0"/>
          <w:marBottom w:val="0"/>
          <w:divBdr>
            <w:top w:val="none" w:sz="0" w:space="0" w:color="auto"/>
            <w:left w:val="none" w:sz="0" w:space="0" w:color="auto"/>
            <w:bottom w:val="none" w:sz="0" w:space="0" w:color="auto"/>
            <w:right w:val="none" w:sz="0" w:space="0" w:color="auto"/>
          </w:divBdr>
        </w:div>
        <w:div w:id="1282301527">
          <w:marLeft w:val="480"/>
          <w:marRight w:val="0"/>
          <w:marTop w:val="0"/>
          <w:marBottom w:val="0"/>
          <w:divBdr>
            <w:top w:val="none" w:sz="0" w:space="0" w:color="auto"/>
            <w:left w:val="none" w:sz="0" w:space="0" w:color="auto"/>
            <w:bottom w:val="none" w:sz="0" w:space="0" w:color="auto"/>
            <w:right w:val="none" w:sz="0" w:space="0" w:color="auto"/>
          </w:divBdr>
        </w:div>
        <w:div w:id="854853666">
          <w:marLeft w:val="480"/>
          <w:marRight w:val="0"/>
          <w:marTop w:val="0"/>
          <w:marBottom w:val="0"/>
          <w:divBdr>
            <w:top w:val="none" w:sz="0" w:space="0" w:color="auto"/>
            <w:left w:val="none" w:sz="0" w:space="0" w:color="auto"/>
            <w:bottom w:val="none" w:sz="0" w:space="0" w:color="auto"/>
            <w:right w:val="none" w:sz="0" w:space="0" w:color="auto"/>
          </w:divBdr>
        </w:div>
        <w:div w:id="898908113">
          <w:marLeft w:val="480"/>
          <w:marRight w:val="0"/>
          <w:marTop w:val="0"/>
          <w:marBottom w:val="0"/>
          <w:divBdr>
            <w:top w:val="none" w:sz="0" w:space="0" w:color="auto"/>
            <w:left w:val="none" w:sz="0" w:space="0" w:color="auto"/>
            <w:bottom w:val="none" w:sz="0" w:space="0" w:color="auto"/>
            <w:right w:val="none" w:sz="0" w:space="0" w:color="auto"/>
          </w:divBdr>
        </w:div>
        <w:div w:id="518814719">
          <w:marLeft w:val="480"/>
          <w:marRight w:val="0"/>
          <w:marTop w:val="0"/>
          <w:marBottom w:val="0"/>
          <w:divBdr>
            <w:top w:val="none" w:sz="0" w:space="0" w:color="auto"/>
            <w:left w:val="none" w:sz="0" w:space="0" w:color="auto"/>
            <w:bottom w:val="none" w:sz="0" w:space="0" w:color="auto"/>
            <w:right w:val="none" w:sz="0" w:space="0" w:color="auto"/>
          </w:divBdr>
        </w:div>
        <w:div w:id="1801611376">
          <w:marLeft w:val="480"/>
          <w:marRight w:val="0"/>
          <w:marTop w:val="0"/>
          <w:marBottom w:val="0"/>
          <w:divBdr>
            <w:top w:val="none" w:sz="0" w:space="0" w:color="auto"/>
            <w:left w:val="none" w:sz="0" w:space="0" w:color="auto"/>
            <w:bottom w:val="none" w:sz="0" w:space="0" w:color="auto"/>
            <w:right w:val="none" w:sz="0" w:space="0" w:color="auto"/>
          </w:divBdr>
        </w:div>
        <w:div w:id="1282108159">
          <w:marLeft w:val="480"/>
          <w:marRight w:val="0"/>
          <w:marTop w:val="0"/>
          <w:marBottom w:val="0"/>
          <w:divBdr>
            <w:top w:val="none" w:sz="0" w:space="0" w:color="auto"/>
            <w:left w:val="none" w:sz="0" w:space="0" w:color="auto"/>
            <w:bottom w:val="none" w:sz="0" w:space="0" w:color="auto"/>
            <w:right w:val="none" w:sz="0" w:space="0" w:color="auto"/>
          </w:divBdr>
        </w:div>
        <w:div w:id="963117551">
          <w:marLeft w:val="480"/>
          <w:marRight w:val="0"/>
          <w:marTop w:val="0"/>
          <w:marBottom w:val="0"/>
          <w:divBdr>
            <w:top w:val="none" w:sz="0" w:space="0" w:color="auto"/>
            <w:left w:val="none" w:sz="0" w:space="0" w:color="auto"/>
            <w:bottom w:val="none" w:sz="0" w:space="0" w:color="auto"/>
            <w:right w:val="none" w:sz="0" w:space="0" w:color="auto"/>
          </w:divBdr>
        </w:div>
        <w:div w:id="1927032344">
          <w:marLeft w:val="480"/>
          <w:marRight w:val="0"/>
          <w:marTop w:val="0"/>
          <w:marBottom w:val="0"/>
          <w:divBdr>
            <w:top w:val="none" w:sz="0" w:space="0" w:color="auto"/>
            <w:left w:val="none" w:sz="0" w:space="0" w:color="auto"/>
            <w:bottom w:val="none" w:sz="0" w:space="0" w:color="auto"/>
            <w:right w:val="none" w:sz="0" w:space="0" w:color="auto"/>
          </w:divBdr>
        </w:div>
        <w:div w:id="1099255055">
          <w:marLeft w:val="480"/>
          <w:marRight w:val="0"/>
          <w:marTop w:val="0"/>
          <w:marBottom w:val="0"/>
          <w:divBdr>
            <w:top w:val="none" w:sz="0" w:space="0" w:color="auto"/>
            <w:left w:val="none" w:sz="0" w:space="0" w:color="auto"/>
            <w:bottom w:val="none" w:sz="0" w:space="0" w:color="auto"/>
            <w:right w:val="none" w:sz="0" w:space="0" w:color="auto"/>
          </w:divBdr>
        </w:div>
        <w:div w:id="1073509090">
          <w:marLeft w:val="480"/>
          <w:marRight w:val="0"/>
          <w:marTop w:val="0"/>
          <w:marBottom w:val="0"/>
          <w:divBdr>
            <w:top w:val="none" w:sz="0" w:space="0" w:color="auto"/>
            <w:left w:val="none" w:sz="0" w:space="0" w:color="auto"/>
            <w:bottom w:val="none" w:sz="0" w:space="0" w:color="auto"/>
            <w:right w:val="none" w:sz="0" w:space="0" w:color="auto"/>
          </w:divBdr>
        </w:div>
        <w:div w:id="1796289858">
          <w:marLeft w:val="480"/>
          <w:marRight w:val="0"/>
          <w:marTop w:val="0"/>
          <w:marBottom w:val="0"/>
          <w:divBdr>
            <w:top w:val="none" w:sz="0" w:space="0" w:color="auto"/>
            <w:left w:val="none" w:sz="0" w:space="0" w:color="auto"/>
            <w:bottom w:val="none" w:sz="0" w:space="0" w:color="auto"/>
            <w:right w:val="none" w:sz="0" w:space="0" w:color="auto"/>
          </w:divBdr>
        </w:div>
        <w:div w:id="79327698">
          <w:marLeft w:val="480"/>
          <w:marRight w:val="0"/>
          <w:marTop w:val="0"/>
          <w:marBottom w:val="0"/>
          <w:divBdr>
            <w:top w:val="none" w:sz="0" w:space="0" w:color="auto"/>
            <w:left w:val="none" w:sz="0" w:space="0" w:color="auto"/>
            <w:bottom w:val="none" w:sz="0" w:space="0" w:color="auto"/>
            <w:right w:val="none" w:sz="0" w:space="0" w:color="auto"/>
          </w:divBdr>
        </w:div>
        <w:div w:id="1033649358">
          <w:marLeft w:val="480"/>
          <w:marRight w:val="0"/>
          <w:marTop w:val="0"/>
          <w:marBottom w:val="0"/>
          <w:divBdr>
            <w:top w:val="none" w:sz="0" w:space="0" w:color="auto"/>
            <w:left w:val="none" w:sz="0" w:space="0" w:color="auto"/>
            <w:bottom w:val="none" w:sz="0" w:space="0" w:color="auto"/>
            <w:right w:val="none" w:sz="0" w:space="0" w:color="auto"/>
          </w:divBdr>
        </w:div>
        <w:div w:id="1262420684">
          <w:marLeft w:val="480"/>
          <w:marRight w:val="0"/>
          <w:marTop w:val="0"/>
          <w:marBottom w:val="0"/>
          <w:divBdr>
            <w:top w:val="none" w:sz="0" w:space="0" w:color="auto"/>
            <w:left w:val="none" w:sz="0" w:space="0" w:color="auto"/>
            <w:bottom w:val="none" w:sz="0" w:space="0" w:color="auto"/>
            <w:right w:val="none" w:sz="0" w:space="0" w:color="auto"/>
          </w:divBdr>
        </w:div>
        <w:div w:id="1915043733">
          <w:marLeft w:val="480"/>
          <w:marRight w:val="0"/>
          <w:marTop w:val="0"/>
          <w:marBottom w:val="0"/>
          <w:divBdr>
            <w:top w:val="none" w:sz="0" w:space="0" w:color="auto"/>
            <w:left w:val="none" w:sz="0" w:space="0" w:color="auto"/>
            <w:bottom w:val="none" w:sz="0" w:space="0" w:color="auto"/>
            <w:right w:val="none" w:sz="0" w:space="0" w:color="auto"/>
          </w:divBdr>
        </w:div>
        <w:div w:id="1094326735">
          <w:marLeft w:val="480"/>
          <w:marRight w:val="0"/>
          <w:marTop w:val="0"/>
          <w:marBottom w:val="0"/>
          <w:divBdr>
            <w:top w:val="none" w:sz="0" w:space="0" w:color="auto"/>
            <w:left w:val="none" w:sz="0" w:space="0" w:color="auto"/>
            <w:bottom w:val="none" w:sz="0" w:space="0" w:color="auto"/>
            <w:right w:val="none" w:sz="0" w:space="0" w:color="auto"/>
          </w:divBdr>
        </w:div>
        <w:div w:id="1432311279">
          <w:marLeft w:val="480"/>
          <w:marRight w:val="0"/>
          <w:marTop w:val="0"/>
          <w:marBottom w:val="0"/>
          <w:divBdr>
            <w:top w:val="none" w:sz="0" w:space="0" w:color="auto"/>
            <w:left w:val="none" w:sz="0" w:space="0" w:color="auto"/>
            <w:bottom w:val="none" w:sz="0" w:space="0" w:color="auto"/>
            <w:right w:val="none" w:sz="0" w:space="0" w:color="auto"/>
          </w:divBdr>
        </w:div>
        <w:div w:id="706611927">
          <w:marLeft w:val="480"/>
          <w:marRight w:val="0"/>
          <w:marTop w:val="0"/>
          <w:marBottom w:val="0"/>
          <w:divBdr>
            <w:top w:val="none" w:sz="0" w:space="0" w:color="auto"/>
            <w:left w:val="none" w:sz="0" w:space="0" w:color="auto"/>
            <w:bottom w:val="none" w:sz="0" w:space="0" w:color="auto"/>
            <w:right w:val="none" w:sz="0" w:space="0" w:color="auto"/>
          </w:divBdr>
        </w:div>
        <w:div w:id="665130164">
          <w:marLeft w:val="480"/>
          <w:marRight w:val="0"/>
          <w:marTop w:val="0"/>
          <w:marBottom w:val="0"/>
          <w:divBdr>
            <w:top w:val="none" w:sz="0" w:space="0" w:color="auto"/>
            <w:left w:val="none" w:sz="0" w:space="0" w:color="auto"/>
            <w:bottom w:val="none" w:sz="0" w:space="0" w:color="auto"/>
            <w:right w:val="none" w:sz="0" w:space="0" w:color="auto"/>
          </w:divBdr>
        </w:div>
        <w:div w:id="782041560">
          <w:marLeft w:val="480"/>
          <w:marRight w:val="0"/>
          <w:marTop w:val="0"/>
          <w:marBottom w:val="0"/>
          <w:divBdr>
            <w:top w:val="none" w:sz="0" w:space="0" w:color="auto"/>
            <w:left w:val="none" w:sz="0" w:space="0" w:color="auto"/>
            <w:bottom w:val="none" w:sz="0" w:space="0" w:color="auto"/>
            <w:right w:val="none" w:sz="0" w:space="0" w:color="auto"/>
          </w:divBdr>
        </w:div>
        <w:div w:id="303438558">
          <w:marLeft w:val="480"/>
          <w:marRight w:val="0"/>
          <w:marTop w:val="0"/>
          <w:marBottom w:val="0"/>
          <w:divBdr>
            <w:top w:val="none" w:sz="0" w:space="0" w:color="auto"/>
            <w:left w:val="none" w:sz="0" w:space="0" w:color="auto"/>
            <w:bottom w:val="none" w:sz="0" w:space="0" w:color="auto"/>
            <w:right w:val="none" w:sz="0" w:space="0" w:color="auto"/>
          </w:divBdr>
        </w:div>
        <w:div w:id="1462729803">
          <w:marLeft w:val="480"/>
          <w:marRight w:val="0"/>
          <w:marTop w:val="0"/>
          <w:marBottom w:val="0"/>
          <w:divBdr>
            <w:top w:val="none" w:sz="0" w:space="0" w:color="auto"/>
            <w:left w:val="none" w:sz="0" w:space="0" w:color="auto"/>
            <w:bottom w:val="none" w:sz="0" w:space="0" w:color="auto"/>
            <w:right w:val="none" w:sz="0" w:space="0" w:color="auto"/>
          </w:divBdr>
        </w:div>
        <w:div w:id="1824199507">
          <w:marLeft w:val="480"/>
          <w:marRight w:val="0"/>
          <w:marTop w:val="0"/>
          <w:marBottom w:val="0"/>
          <w:divBdr>
            <w:top w:val="none" w:sz="0" w:space="0" w:color="auto"/>
            <w:left w:val="none" w:sz="0" w:space="0" w:color="auto"/>
            <w:bottom w:val="none" w:sz="0" w:space="0" w:color="auto"/>
            <w:right w:val="none" w:sz="0" w:space="0" w:color="auto"/>
          </w:divBdr>
        </w:div>
        <w:div w:id="1797135328">
          <w:marLeft w:val="480"/>
          <w:marRight w:val="0"/>
          <w:marTop w:val="0"/>
          <w:marBottom w:val="0"/>
          <w:divBdr>
            <w:top w:val="none" w:sz="0" w:space="0" w:color="auto"/>
            <w:left w:val="none" w:sz="0" w:space="0" w:color="auto"/>
            <w:bottom w:val="none" w:sz="0" w:space="0" w:color="auto"/>
            <w:right w:val="none" w:sz="0" w:space="0" w:color="auto"/>
          </w:divBdr>
        </w:div>
        <w:div w:id="2095592195">
          <w:marLeft w:val="480"/>
          <w:marRight w:val="0"/>
          <w:marTop w:val="0"/>
          <w:marBottom w:val="0"/>
          <w:divBdr>
            <w:top w:val="none" w:sz="0" w:space="0" w:color="auto"/>
            <w:left w:val="none" w:sz="0" w:space="0" w:color="auto"/>
            <w:bottom w:val="none" w:sz="0" w:space="0" w:color="auto"/>
            <w:right w:val="none" w:sz="0" w:space="0" w:color="auto"/>
          </w:divBdr>
        </w:div>
        <w:div w:id="1077677887">
          <w:marLeft w:val="480"/>
          <w:marRight w:val="0"/>
          <w:marTop w:val="0"/>
          <w:marBottom w:val="0"/>
          <w:divBdr>
            <w:top w:val="none" w:sz="0" w:space="0" w:color="auto"/>
            <w:left w:val="none" w:sz="0" w:space="0" w:color="auto"/>
            <w:bottom w:val="none" w:sz="0" w:space="0" w:color="auto"/>
            <w:right w:val="none" w:sz="0" w:space="0" w:color="auto"/>
          </w:divBdr>
        </w:div>
        <w:div w:id="753017914">
          <w:marLeft w:val="480"/>
          <w:marRight w:val="0"/>
          <w:marTop w:val="0"/>
          <w:marBottom w:val="0"/>
          <w:divBdr>
            <w:top w:val="none" w:sz="0" w:space="0" w:color="auto"/>
            <w:left w:val="none" w:sz="0" w:space="0" w:color="auto"/>
            <w:bottom w:val="none" w:sz="0" w:space="0" w:color="auto"/>
            <w:right w:val="none" w:sz="0" w:space="0" w:color="auto"/>
          </w:divBdr>
        </w:div>
        <w:div w:id="160051550">
          <w:marLeft w:val="480"/>
          <w:marRight w:val="0"/>
          <w:marTop w:val="0"/>
          <w:marBottom w:val="0"/>
          <w:divBdr>
            <w:top w:val="none" w:sz="0" w:space="0" w:color="auto"/>
            <w:left w:val="none" w:sz="0" w:space="0" w:color="auto"/>
            <w:bottom w:val="none" w:sz="0" w:space="0" w:color="auto"/>
            <w:right w:val="none" w:sz="0" w:space="0" w:color="auto"/>
          </w:divBdr>
        </w:div>
        <w:div w:id="2117404768">
          <w:marLeft w:val="480"/>
          <w:marRight w:val="0"/>
          <w:marTop w:val="0"/>
          <w:marBottom w:val="0"/>
          <w:divBdr>
            <w:top w:val="none" w:sz="0" w:space="0" w:color="auto"/>
            <w:left w:val="none" w:sz="0" w:space="0" w:color="auto"/>
            <w:bottom w:val="none" w:sz="0" w:space="0" w:color="auto"/>
            <w:right w:val="none" w:sz="0" w:space="0" w:color="auto"/>
          </w:divBdr>
        </w:div>
        <w:div w:id="1056047155">
          <w:marLeft w:val="480"/>
          <w:marRight w:val="0"/>
          <w:marTop w:val="0"/>
          <w:marBottom w:val="0"/>
          <w:divBdr>
            <w:top w:val="none" w:sz="0" w:space="0" w:color="auto"/>
            <w:left w:val="none" w:sz="0" w:space="0" w:color="auto"/>
            <w:bottom w:val="none" w:sz="0" w:space="0" w:color="auto"/>
            <w:right w:val="none" w:sz="0" w:space="0" w:color="auto"/>
          </w:divBdr>
        </w:div>
      </w:divsChild>
    </w:div>
    <w:div w:id="256060484">
      <w:bodyDiv w:val="1"/>
      <w:marLeft w:val="0"/>
      <w:marRight w:val="0"/>
      <w:marTop w:val="0"/>
      <w:marBottom w:val="0"/>
      <w:divBdr>
        <w:top w:val="none" w:sz="0" w:space="0" w:color="auto"/>
        <w:left w:val="none" w:sz="0" w:space="0" w:color="auto"/>
        <w:bottom w:val="none" w:sz="0" w:space="0" w:color="auto"/>
        <w:right w:val="none" w:sz="0" w:space="0" w:color="auto"/>
      </w:divBdr>
    </w:div>
    <w:div w:id="256601385">
      <w:bodyDiv w:val="1"/>
      <w:marLeft w:val="0"/>
      <w:marRight w:val="0"/>
      <w:marTop w:val="0"/>
      <w:marBottom w:val="0"/>
      <w:divBdr>
        <w:top w:val="none" w:sz="0" w:space="0" w:color="auto"/>
        <w:left w:val="none" w:sz="0" w:space="0" w:color="auto"/>
        <w:bottom w:val="none" w:sz="0" w:space="0" w:color="auto"/>
        <w:right w:val="none" w:sz="0" w:space="0" w:color="auto"/>
      </w:divBdr>
    </w:div>
    <w:div w:id="266695054">
      <w:bodyDiv w:val="1"/>
      <w:marLeft w:val="0"/>
      <w:marRight w:val="0"/>
      <w:marTop w:val="0"/>
      <w:marBottom w:val="0"/>
      <w:divBdr>
        <w:top w:val="none" w:sz="0" w:space="0" w:color="auto"/>
        <w:left w:val="none" w:sz="0" w:space="0" w:color="auto"/>
        <w:bottom w:val="none" w:sz="0" w:space="0" w:color="auto"/>
        <w:right w:val="none" w:sz="0" w:space="0" w:color="auto"/>
      </w:divBdr>
    </w:div>
    <w:div w:id="289094016">
      <w:bodyDiv w:val="1"/>
      <w:marLeft w:val="0"/>
      <w:marRight w:val="0"/>
      <w:marTop w:val="0"/>
      <w:marBottom w:val="0"/>
      <w:divBdr>
        <w:top w:val="none" w:sz="0" w:space="0" w:color="auto"/>
        <w:left w:val="none" w:sz="0" w:space="0" w:color="auto"/>
        <w:bottom w:val="none" w:sz="0" w:space="0" w:color="auto"/>
        <w:right w:val="none" w:sz="0" w:space="0" w:color="auto"/>
      </w:divBdr>
    </w:div>
    <w:div w:id="290134198">
      <w:bodyDiv w:val="1"/>
      <w:marLeft w:val="0"/>
      <w:marRight w:val="0"/>
      <w:marTop w:val="0"/>
      <w:marBottom w:val="0"/>
      <w:divBdr>
        <w:top w:val="none" w:sz="0" w:space="0" w:color="auto"/>
        <w:left w:val="none" w:sz="0" w:space="0" w:color="auto"/>
        <w:bottom w:val="none" w:sz="0" w:space="0" w:color="auto"/>
        <w:right w:val="none" w:sz="0" w:space="0" w:color="auto"/>
      </w:divBdr>
    </w:div>
    <w:div w:id="291257572">
      <w:bodyDiv w:val="1"/>
      <w:marLeft w:val="0"/>
      <w:marRight w:val="0"/>
      <w:marTop w:val="0"/>
      <w:marBottom w:val="0"/>
      <w:divBdr>
        <w:top w:val="none" w:sz="0" w:space="0" w:color="auto"/>
        <w:left w:val="none" w:sz="0" w:space="0" w:color="auto"/>
        <w:bottom w:val="none" w:sz="0" w:space="0" w:color="auto"/>
        <w:right w:val="none" w:sz="0" w:space="0" w:color="auto"/>
      </w:divBdr>
    </w:div>
    <w:div w:id="291326367">
      <w:bodyDiv w:val="1"/>
      <w:marLeft w:val="0"/>
      <w:marRight w:val="0"/>
      <w:marTop w:val="0"/>
      <w:marBottom w:val="0"/>
      <w:divBdr>
        <w:top w:val="none" w:sz="0" w:space="0" w:color="auto"/>
        <w:left w:val="none" w:sz="0" w:space="0" w:color="auto"/>
        <w:bottom w:val="none" w:sz="0" w:space="0" w:color="auto"/>
        <w:right w:val="none" w:sz="0" w:space="0" w:color="auto"/>
      </w:divBdr>
    </w:div>
    <w:div w:id="297302639">
      <w:bodyDiv w:val="1"/>
      <w:marLeft w:val="0"/>
      <w:marRight w:val="0"/>
      <w:marTop w:val="0"/>
      <w:marBottom w:val="0"/>
      <w:divBdr>
        <w:top w:val="none" w:sz="0" w:space="0" w:color="auto"/>
        <w:left w:val="none" w:sz="0" w:space="0" w:color="auto"/>
        <w:bottom w:val="none" w:sz="0" w:space="0" w:color="auto"/>
        <w:right w:val="none" w:sz="0" w:space="0" w:color="auto"/>
      </w:divBdr>
    </w:div>
    <w:div w:id="297951512">
      <w:bodyDiv w:val="1"/>
      <w:marLeft w:val="0"/>
      <w:marRight w:val="0"/>
      <w:marTop w:val="0"/>
      <w:marBottom w:val="0"/>
      <w:divBdr>
        <w:top w:val="none" w:sz="0" w:space="0" w:color="auto"/>
        <w:left w:val="none" w:sz="0" w:space="0" w:color="auto"/>
        <w:bottom w:val="none" w:sz="0" w:space="0" w:color="auto"/>
        <w:right w:val="none" w:sz="0" w:space="0" w:color="auto"/>
      </w:divBdr>
    </w:div>
    <w:div w:id="301467441">
      <w:bodyDiv w:val="1"/>
      <w:marLeft w:val="0"/>
      <w:marRight w:val="0"/>
      <w:marTop w:val="0"/>
      <w:marBottom w:val="0"/>
      <w:divBdr>
        <w:top w:val="none" w:sz="0" w:space="0" w:color="auto"/>
        <w:left w:val="none" w:sz="0" w:space="0" w:color="auto"/>
        <w:bottom w:val="none" w:sz="0" w:space="0" w:color="auto"/>
        <w:right w:val="none" w:sz="0" w:space="0" w:color="auto"/>
      </w:divBdr>
    </w:div>
    <w:div w:id="307052102">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8313822">
      <w:bodyDiv w:val="1"/>
      <w:marLeft w:val="0"/>
      <w:marRight w:val="0"/>
      <w:marTop w:val="0"/>
      <w:marBottom w:val="0"/>
      <w:divBdr>
        <w:top w:val="none" w:sz="0" w:space="0" w:color="auto"/>
        <w:left w:val="none" w:sz="0" w:space="0" w:color="auto"/>
        <w:bottom w:val="none" w:sz="0" w:space="0" w:color="auto"/>
        <w:right w:val="none" w:sz="0" w:space="0" w:color="auto"/>
      </w:divBdr>
    </w:div>
    <w:div w:id="322928264">
      <w:bodyDiv w:val="1"/>
      <w:marLeft w:val="0"/>
      <w:marRight w:val="0"/>
      <w:marTop w:val="0"/>
      <w:marBottom w:val="0"/>
      <w:divBdr>
        <w:top w:val="none" w:sz="0" w:space="0" w:color="auto"/>
        <w:left w:val="none" w:sz="0" w:space="0" w:color="auto"/>
        <w:bottom w:val="none" w:sz="0" w:space="0" w:color="auto"/>
        <w:right w:val="none" w:sz="0" w:space="0" w:color="auto"/>
      </w:divBdr>
    </w:div>
    <w:div w:id="325088653">
      <w:bodyDiv w:val="1"/>
      <w:marLeft w:val="0"/>
      <w:marRight w:val="0"/>
      <w:marTop w:val="0"/>
      <w:marBottom w:val="0"/>
      <w:divBdr>
        <w:top w:val="none" w:sz="0" w:space="0" w:color="auto"/>
        <w:left w:val="none" w:sz="0" w:space="0" w:color="auto"/>
        <w:bottom w:val="none" w:sz="0" w:space="0" w:color="auto"/>
        <w:right w:val="none" w:sz="0" w:space="0" w:color="auto"/>
      </w:divBdr>
    </w:div>
    <w:div w:id="328100966">
      <w:bodyDiv w:val="1"/>
      <w:marLeft w:val="0"/>
      <w:marRight w:val="0"/>
      <w:marTop w:val="0"/>
      <w:marBottom w:val="0"/>
      <w:divBdr>
        <w:top w:val="none" w:sz="0" w:space="0" w:color="auto"/>
        <w:left w:val="none" w:sz="0" w:space="0" w:color="auto"/>
        <w:bottom w:val="none" w:sz="0" w:space="0" w:color="auto"/>
        <w:right w:val="none" w:sz="0" w:space="0" w:color="auto"/>
      </w:divBdr>
    </w:div>
    <w:div w:id="331686343">
      <w:bodyDiv w:val="1"/>
      <w:marLeft w:val="0"/>
      <w:marRight w:val="0"/>
      <w:marTop w:val="0"/>
      <w:marBottom w:val="0"/>
      <w:divBdr>
        <w:top w:val="none" w:sz="0" w:space="0" w:color="auto"/>
        <w:left w:val="none" w:sz="0" w:space="0" w:color="auto"/>
        <w:bottom w:val="none" w:sz="0" w:space="0" w:color="auto"/>
        <w:right w:val="none" w:sz="0" w:space="0" w:color="auto"/>
      </w:divBdr>
    </w:div>
    <w:div w:id="335806689">
      <w:bodyDiv w:val="1"/>
      <w:marLeft w:val="0"/>
      <w:marRight w:val="0"/>
      <w:marTop w:val="0"/>
      <w:marBottom w:val="0"/>
      <w:divBdr>
        <w:top w:val="none" w:sz="0" w:space="0" w:color="auto"/>
        <w:left w:val="none" w:sz="0" w:space="0" w:color="auto"/>
        <w:bottom w:val="none" w:sz="0" w:space="0" w:color="auto"/>
        <w:right w:val="none" w:sz="0" w:space="0" w:color="auto"/>
      </w:divBdr>
    </w:div>
    <w:div w:id="337539583">
      <w:bodyDiv w:val="1"/>
      <w:marLeft w:val="0"/>
      <w:marRight w:val="0"/>
      <w:marTop w:val="0"/>
      <w:marBottom w:val="0"/>
      <w:divBdr>
        <w:top w:val="none" w:sz="0" w:space="0" w:color="auto"/>
        <w:left w:val="none" w:sz="0" w:space="0" w:color="auto"/>
        <w:bottom w:val="none" w:sz="0" w:space="0" w:color="auto"/>
        <w:right w:val="none" w:sz="0" w:space="0" w:color="auto"/>
      </w:divBdr>
    </w:div>
    <w:div w:id="348527412">
      <w:bodyDiv w:val="1"/>
      <w:marLeft w:val="0"/>
      <w:marRight w:val="0"/>
      <w:marTop w:val="0"/>
      <w:marBottom w:val="0"/>
      <w:divBdr>
        <w:top w:val="none" w:sz="0" w:space="0" w:color="auto"/>
        <w:left w:val="none" w:sz="0" w:space="0" w:color="auto"/>
        <w:bottom w:val="none" w:sz="0" w:space="0" w:color="auto"/>
        <w:right w:val="none" w:sz="0" w:space="0" w:color="auto"/>
      </w:divBdr>
      <w:divsChild>
        <w:div w:id="35469064">
          <w:marLeft w:val="480"/>
          <w:marRight w:val="0"/>
          <w:marTop w:val="0"/>
          <w:marBottom w:val="0"/>
          <w:divBdr>
            <w:top w:val="none" w:sz="0" w:space="0" w:color="auto"/>
            <w:left w:val="none" w:sz="0" w:space="0" w:color="auto"/>
            <w:bottom w:val="none" w:sz="0" w:space="0" w:color="auto"/>
            <w:right w:val="none" w:sz="0" w:space="0" w:color="auto"/>
          </w:divBdr>
        </w:div>
        <w:div w:id="968705517">
          <w:marLeft w:val="480"/>
          <w:marRight w:val="0"/>
          <w:marTop w:val="0"/>
          <w:marBottom w:val="0"/>
          <w:divBdr>
            <w:top w:val="none" w:sz="0" w:space="0" w:color="auto"/>
            <w:left w:val="none" w:sz="0" w:space="0" w:color="auto"/>
            <w:bottom w:val="none" w:sz="0" w:space="0" w:color="auto"/>
            <w:right w:val="none" w:sz="0" w:space="0" w:color="auto"/>
          </w:divBdr>
        </w:div>
        <w:div w:id="1363433514">
          <w:marLeft w:val="480"/>
          <w:marRight w:val="0"/>
          <w:marTop w:val="0"/>
          <w:marBottom w:val="0"/>
          <w:divBdr>
            <w:top w:val="none" w:sz="0" w:space="0" w:color="auto"/>
            <w:left w:val="none" w:sz="0" w:space="0" w:color="auto"/>
            <w:bottom w:val="none" w:sz="0" w:space="0" w:color="auto"/>
            <w:right w:val="none" w:sz="0" w:space="0" w:color="auto"/>
          </w:divBdr>
        </w:div>
        <w:div w:id="1157456593">
          <w:marLeft w:val="480"/>
          <w:marRight w:val="0"/>
          <w:marTop w:val="0"/>
          <w:marBottom w:val="0"/>
          <w:divBdr>
            <w:top w:val="none" w:sz="0" w:space="0" w:color="auto"/>
            <w:left w:val="none" w:sz="0" w:space="0" w:color="auto"/>
            <w:bottom w:val="none" w:sz="0" w:space="0" w:color="auto"/>
            <w:right w:val="none" w:sz="0" w:space="0" w:color="auto"/>
          </w:divBdr>
        </w:div>
        <w:div w:id="1027174349">
          <w:marLeft w:val="480"/>
          <w:marRight w:val="0"/>
          <w:marTop w:val="0"/>
          <w:marBottom w:val="0"/>
          <w:divBdr>
            <w:top w:val="none" w:sz="0" w:space="0" w:color="auto"/>
            <w:left w:val="none" w:sz="0" w:space="0" w:color="auto"/>
            <w:bottom w:val="none" w:sz="0" w:space="0" w:color="auto"/>
            <w:right w:val="none" w:sz="0" w:space="0" w:color="auto"/>
          </w:divBdr>
        </w:div>
        <w:div w:id="427847335">
          <w:marLeft w:val="480"/>
          <w:marRight w:val="0"/>
          <w:marTop w:val="0"/>
          <w:marBottom w:val="0"/>
          <w:divBdr>
            <w:top w:val="none" w:sz="0" w:space="0" w:color="auto"/>
            <w:left w:val="none" w:sz="0" w:space="0" w:color="auto"/>
            <w:bottom w:val="none" w:sz="0" w:space="0" w:color="auto"/>
            <w:right w:val="none" w:sz="0" w:space="0" w:color="auto"/>
          </w:divBdr>
        </w:div>
        <w:div w:id="1136680864">
          <w:marLeft w:val="480"/>
          <w:marRight w:val="0"/>
          <w:marTop w:val="0"/>
          <w:marBottom w:val="0"/>
          <w:divBdr>
            <w:top w:val="none" w:sz="0" w:space="0" w:color="auto"/>
            <w:left w:val="none" w:sz="0" w:space="0" w:color="auto"/>
            <w:bottom w:val="none" w:sz="0" w:space="0" w:color="auto"/>
            <w:right w:val="none" w:sz="0" w:space="0" w:color="auto"/>
          </w:divBdr>
        </w:div>
        <w:div w:id="1662346882">
          <w:marLeft w:val="480"/>
          <w:marRight w:val="0"/>
          <w:marTop w:val="0"/>
          <w:marBottom w:val="0"/>
          <w:divBdr>
            <w:top w:val="none" w:sz="0" w:space="0" w:color="auto"/>
            <w:left w:val="none" w:sz="0" w:space="0" w:color="auto"/>
            <w:bottom w:val="none" w:sz="0" w:space="0" w:color="auto"/>
            <w:right w:val="none" w:sz="0" w:space="0" w:color="auto"/>
          </w:divBdr>
        </w:div>
        <w:div w:id="1306352521">
          <w:marLeft w:val="480"/>
          <w:marRight w:val="0"/>
          <w:marTop w:val="0"/>
          <w:marBottom w:val="0"/>
          <w:divBdr>
            <w:top w:val="none" w:sz="0" w:space="0" w:color="auto"/>
            <w:left w:val="none" w:sz="0" w:space="0" w:color="auto"/>
            <w:bottom w:val="none" w:sz="0" w:space="0" w:color="auto"/>
            <w:right w:val="none" w:sz="0" w:space="0" w:color="auto"/>
          </w:divBdr>
        </w:div>
        <w:div w:id="1018895858">
          <w:marLeft w:val="480"/>
          <w:marRight w:val="0"/>
          <w:marTop w:val="0"/>
          <w:marBottom w:val="0"/>
          <w:divBdr>
            <w:top w:val="none" w:sz="0" w:space="0" w:color="auto"/>
            <w:left w:val="none" w:sz="0" w:space="0" w:color="auto"/>
            <w:bottom w:val="none" w:sz="0" w:space="0" w:color="auto"/>
            <w:right w:val="none" w:sz="0" w:space="0" w:color="auto"/>
          </w:divBdr>
        </w:div>
        <w:div w:id="1778715722">
          <w:marLeft w:val="480"/>
          <w:marRight w:val="0"/>
          <w:marTop w:val="0"/>
          <w:marBottom w:val="0"/>
          <w:divBdr>
            <w:top w:val="none" w:sz="0" w:space="0" w:color="auto"/>
            <w:left w:val="none" w:sz="0" w:space="0" w:color="auto"/>
            <w:bottom w:val="none" w:sz="0" w:space="0" w:color="auto"/>
            <w:right w:val="none" w:sz="0" w:space="0" w:color="auto"/>
          </w:divBdr>
        </w:div>
        <w:div w:id="478813481">
          <w:marLeft w:val="480"/>
          <w:marRight w:val="0"/>
          <w:marTop w:val="0"/>
          <w:marBottom w:val="0"/>
          <w:divBdr>
            <w:top w:val="none" w:sz="0" w:space="0" w:color="auto"/>
            <w:left w:val="none" w:sz="0" w:space="0" w:color="auto"/>
            <w:bottom w:val="none" w:sz="0" w:space="0" w:color="auto"/>
            <w:right w:val="none" w:sz="0" w:space="0" w:color="auto"/>
          </w:divBdr>
        </w:div>
        <w:div w:id="1922830370">
          <w:marLeft w:val="480"/>
          <w:marRight w:val="0"/>
          <w:marTop w:val="0"/>
          <w:marBottom w:val="0"/>
          <w:divBdr>
            <w:top w:val="none" w:sz="0" w:space="0" w:color="auto"/>
            <w:left w:val="none" w:sz="0" w:space="0" w:color="auto"/>
            <w:bottom w:val="none" w:sz="0" w:space="0" w:color="auto"/>
            <w:right w:val="none" w:sz="0" w:space="0" w:color="auto"/>
          </w:divBdr>
        </w:div>
        <w:div w:id="767508963">
          <w:marLeft w:val="480"/>
          <w:marRight w:val="0"/>
          <w:marTop w:val="0"/>
          <w:marBottom w:val="0"/>
          <w:divBdr>
            <w:top w:val="none" w:sz="0" w:space="0" w:color="auto"/>
            <w:left w:val="none" w:sz="0" w:space="0" w:color="auto"/>
            <w:bottom w:val="none" w:sz="0" w:space="0" w:color="auto"/>
            <w:right w:val="none" w:sz="0" w:space="0" w:color="auto"/>
          </w:divBdr>
        </w:div>
        <w:div w:id="1713075462">
          <w:marLeft w:val="480"/>
          <w:marRight w:val="0"/>
          <w:marTop w:val="0"/>
          <w:marBottom w:val="0"/>
          <w:divBdr>
            <w:top w:val="none" w:sz="0" w:space="0" w:color="auto"/>
            <w:left w:val="none" w:sz="0" w:space="0" w:color="auto"/>
            <w:bottom w:val="none" w:sz="0" w:space="0" w:color="auto"/>
            <w:right w:val="none" w:sz="0" w:space="0" w:color="auto"/>
          </w:divBdr>
        </w:div>
        <w:div w:id="2113282469">
          <w:marLeft w:val="480"/>
          <w:marRight w:val="0"/>
          <w:marTop w:val="0"/>
          <w:marBottom w:val="0"/>
          <w:divBdr>
            <w:top w:val="none" w:sz="0" w:space="0" w:color="auto"/>
            <w:left w:val="none" w:sz="0" w:space="0" w:color="auto"/>
            <w:bottom w:val="none" w:sz="0" w:space="0" w:color="auto"/>
            <w:right w:val="none" w:sz="0" w:space="0" w:color="auto"/>
          </w:divBdr>
        </w:div>
        <w:div w:id="296493567">
          <w:marLeft w:val="480"/>
          <w:marRight w:val="0"/>
          <w:marTop w:val="0"/>
          <w:marBottom w:val="0"/>
          <w:divBdr>
            <w:top w:val="none" w:sz="0" w:space="0" w:color="auto"/>
            <w:left w:val="none" w:sz="0" w:space="0" w:color="auto"/>
            <w:bottom w:val="none" w:sz="0" w:space="0" w:color="auto"/>
            <w:right w:val="none" w:sz="0" w:space="0" w:color="auto"/>
          </w:divBdr>
        </w:div>
        <w:div w:id="912006670">
          <w:marLeft w:val="480"/>
          <w:marRight w:val="0"/>
          <w:marTop w:val="0"/>
          <w:marBottom w:val="0"/>
          <w:divBdr>
            <w:top w:val="none" w:sz="0" w:space="0" w:color="auto"/>
            <w:left w:val="none" w:sz="0" w:space="0" w:color="auto"/>
            <w:bottom w:val="none" w:sz="0" w:space="0" w:color="auto"/>
            <w:right w:val="none" w:sz="0" w:space="0" w:color="auto"/>
          </w:divBdr>
        </w:div>
        <w:div w:id="134688424">
          <w:marLeft w:val="480"/>
          <w:marRight w:val="0"/>
          <w:marTop w:val="0"/>
          <w:marBottom w:val="0"/>
          <w:divBdr>
            <w:top w:val="none" w:sz="0" w:space="0" w:color="auto"/>
            <w:left w:val="none" w:sz="0" w:space="0" w:color="auto"/>
            <w:bottom w:val="none" w:sz="0" w:space="0" w:color="auto"/>
            <w:right w:val="none" w:sz="0" w:space="0" w:color="auto"/>
          </w:divBdr>
        </w:div>
        <w:div w:id="1106778746">
          <w:marLeft w:val="480"/>
          <w:marRight w:val="0"/>
          <w:marTop w:val="0"/>
          <w:marBottom w:val="0"/>
          <w:divBdr>
            <w:top w:val="none" w:sz="0" w:space="0" w:color="auto"/>
            <w:left w:val="none" w:sz="0" w:space="0" w:color="auto"/>
            <w:bottom w:val="none" w:sz="0" w:space="0" w:color="auto"/>
            <w:right w:val="none" w:sz="0" w:space="0" w:color="auto"/>
          </w:divBdr>
        </w:div>
        <w:div w:id="338584014">
          <w:marLeft w:val="480"/>
          <w:marRight w:val="0"/>
          <w:marTop w:val="0"/>
          <w:marBottom w:val="0"/>
          <w:divBdr>
            <w:top w:val="none" w:sz="0" w:space="0" w:color="auto"/>
            <w:left w:val="none" w:sz="0" w:space="0" w:color="auto"/>
            <w:bottom w:val="none" w:sz="0" w:space="0" w:color="auto"/>
            <w:right w:val="none" w:sz="0" w:space="0" w:color="auto"/>
          </w:divBdr>
        </w:div>
        <w:div w:id="1433938002">
          <w:marLeft w:val="480"/>
          <w:marRight w:val="0"/>
          <w:marTop w:val="0"/>
          <w:marBottom w:val="0"/>
          <w:divBdr>
            <w:top w:val="none" w:sz="0" w:space="0" w:color="auto"/>
            <w:left w:val="none" w:sz="0" w:space="0" w:color="auto"/>
            <w:bottom w:val="none" w:sz="0" w:space="0" w:color="auto"/>
            <w:right w:val="none" w:sz="0" w:space="0" w:color="auto"/>
          </w:divBdr>
        </w:div>
        <w:div w:id="109593984">
          <w:marLeft w:val="480"/>
          <w:marRight w:val="0"/>
          <w:marTop w:val="0"/>
          <w:marBottom w:val="0"/>
          <w:divBdr>
            <w:top w:val="none" w:sz="0" w:space="0" w:color="auto"/>
            <w:left w:val="none" w:sz="0" w:space="0" w:color="auto"/>
            <w:bottom w:val="none" w:sz="0" w:space="0" w:color="auto"/>
            <w:right w:val="none" w:sz="0" w:space="0" w:color="auto"/>
          </w:divBdr>
        </w:div>
        <w:div w:id="1560744362">
          <w:marLeft w:val="480"/>
          <w:marRight w:val="0"/>
          <w:marTop w:val="0"/>
          <w:marBottom w:val="0"/>
          <w:divBdr>
            <w:top w:val="none" w:sz="0" w:space="0" w:color="auto"/>
            <w:left w:val="none" w:sz="0" w:space="0" w:color="auto"/>
            <w:bottom w:val="none" w:sz="0" w:space="0" w:color="auto"/>
            <w:right w:val="none" w:sz="0" w:space="0" w:color="auto"/>
          </w:divBdr>
        </w:div>
        <w:div w:id="1816943425">
          <w:marLeft w:val="480"/>
          <w:marRight w:val="0"/>
          <w:marTop w:val="0"/>
          <w:marBottom w:val="0"/>
          <w:divBdr>
            <w:top w:val="none" w:sz="0" w:space="0" w:color="auto"/>
            <w:left w:val="none" w:sz="0" w:space="0" w:color="auto"/>
            <w:bottom w:val="none" w:sz="0" w:space="0" w:color="auto"/>
            <w:right w:val="none" w:sz="0" w:space="0" w:color="auto"/>
          </w:divBdr>
        </w:div>
        <w:div w:id="46731717">
          <w:marLeft w:val="480"/>
          <w:marRight w:val="0"/>
          <w:marTop w:val="0"/>
          <w:marBottom w:val="0"/>
          <w:divBdr>
            <w:top w:val="none" w:sz="0" w:space="0" w:color="auto"/>
            <w:left w:val="none" w:sz="0" w:space="0" w:color="auto"/>
            <w:bottom w:val="none" w:sz="0" w:space="0" w:color="auto"/>
            <w:right w:val="none" w:sz="0" w:space="0" w:color="auto"/>
          </w:divBdr>
        </w:div>
        <w:div w:id="929701079">
          <w:marLeft w:val="480"/>
          <w:marRight w:val="0"/>
          <w:marTop w:val="0"/>
          <w:marBottom w:val="0"/>
          <w:divBdr>
            <w:top w:val="none" w:sz="0" w:space="0" w:color="auto"/>
            <w:left w:val="none" w:sz="0" w:space="0" w:color="auto"/>
            <w:bottom w:val="none" w:sz="0" w:space="0" w:color="auto"/>
            <w:right w:val="none" w:sz="0" w:space="0" w:color="auto"/>
          </w:divBdr>
        </w:div>
        <w:div w:id="699622241">
          <w:marLeft w:val="480"/>
          <w:marRight w:val="0"/>
          <w:marTop w:val="0"/>
          <w:marBottom w:val="0"/>
          <w:divBdr>
            <w:top w:val="none" w:sz="0" w:space="0" w:color="auto"/>
            <w:left w:val="none" w:sz="0" w:space="0" w:color="auto"/>
            <w:bottom w:val="none" w:sz="0" w:space="0" w:color="auto"/>
            <w:right w:val="none" w:sz="0" w:space="0" w:color="auto"/>
          </w:divBdr>
        </w:div>
        <w:div w:id="1472208475">
          <w:marLeft w:val="480"/>
          <w:marRight w:val="0"/>
          <w:marTop w:val="0"/>
          <w:marBottom w:val="0"/>
          <w:divBdr>
            <w:top w:val="none" w:sz="0" w:space="0" w:color="auto"/>
            <w:left w:val="none" w:sz="0" w:space="0" w:color="auto"/>
            <w:bottom w:val="none" w:sz="0" w:space="0" w:color="auto"/>
            <w:right w:val="none" w:sz="0" w:space="0" w:color="auto"/>
          </w:divBdr>
        </w:div>
        <w:div w:id="1759446764">
          <w:marLeft w:val="480"/>
          <w:marRight w:val="0"/>
          <w:marTop w:val="0"/>
          <w:marBottom w:val="0"/>
          <w:divBdr>
            <w:top w:val="none" w:sz="0" w:space="0" w:color="auto"/>
            <w:left w:val="none" w:sz="0" w:space="0" w:color="auto"/>
            <w:bottom w:val="none" w:sz="0" w:space="0" w:color="auto"/>
            <w:right w:val="none" w:sz="0" w:space="0" w:color="auto"/>
          </w:divBdr>
        </w:div>
        <w:div w:id="1779713729">
          <w:marLeft w:val="480"/>
          <w:marRight w:val="0"/>
          <w:marTop w:val="0"/>
          <w:marBottom w:val="0"/>
          <w:divBdr>
            <w:top w:val="none" w:sz="0" w:space="0" w:color="auto"/>
            <w:left w:val="none" w:sz="0" w:space="0" w:color="auto"/>
            <w:bottom w:val="none" w:sz="0" w:space="0" w:color="auto"/>
            <w:right w:val="none" w:sz="0" w:space="0" w:color="auto"/>
          </w:divBdr>
        </w:div>
        <w:div w:id="244074449">
          <w:marLeft w:val="480"/>
          <w:marRight w:val="0"/>
          <w:marTop w:val="0"/>
          <w:marBottom w:val="0"/>
          <w:divBdr>
            <w:top w:val="none" w:sz="0" w:space="0" w:color="auto"/>
            <w:left w:val="none" w:sz="0" w:space="0" w:color="auto"/>
            <w:bottom w:val="none" w:sz="0" w:space="0" w:color="auto"/>
            <w:right w:val="none" w:sz="0" w:space="0" w:color="auto"/>
          </w:divBdr>
        </w:div>
        <w:div w:id="1287159606">
          <w:marLeft w:val="480"/>
          <w:marRight w:val="0"/>
          <w:marTop w:val="0"/>
          <w:marBottom w:val="0"/>
          <w:divBdr>
            <w:top w:val="none" w:sz="0" w:space="0" w:color="auto"/>
            <w:left w:val="none" w:sz="0" w:space="0" w:color="auto"/>
            <w:bottom w:val="none" w:sz="0" w:space="0" w:color="auto"/>
            <w:right w:val="none" w:sz="0" w:space="0" w:color="auto"/>
          </w:divBdr>
        </w:div>
        <w:div w:id="1191533827">
          <w:marLeft w:val="480"/>
          <w:marRight w:val="0"/>
          <w:marTop w:val="0"/>
          <w:marBottom w:val="0"/>
          <w:divBdr>
            <w:top w:val="none" w:sz="0" w:space="0" w:color="auto"/>
            <w:left w:val="none" w:sz="0" w:space="0" w:color="auto"/>
            <w:bottom w:val="none" w:sz="0" w:space="0" w:color="auto"/>
            <w:right w:val="none" w:sz="0" w:space="0" w:color="auto"/>
          </w:divBdr>
        </w:div>
        <w:div w:id="2073188155">
          <w:marLeft w:val="480"/>
          <w:marRight w:val="0"/>
          <w:marTop w:val="0"/>
          <w:marBottom w:val="0"/>
          <w:divBdr>
            <w:top w:val="none" w:sz="0" w:space="0" w:color="auto"/>
            <w:left w:val="none" w:sz="0" w:space="0" w:color="auto"/>
            <w:bottom w:val="none" w:sz="0" w:space="0" w:color="auto"/>
            <w:right w:val="none" w:sz="0" w:space="0" w:color="auto"/>
          </w:divBdr>
        </w:div>
        <w:div w:id="965308644">
          <w:marLeft w:val="480"/>
          <w:marRight w:val="0"/>
          <w:marTop w:val="0"/>
          <w:marBottom w:val="0"/>
          <w:divBdr>
            <w:top w:val="none" w:sz="0" w:space="0" w:color="auto"/>
            <w:left w:val="none" w:sz="0" w:space="0" w:color="auto"/>
            <w:bottom w:val="none" w:sz="0" w:space="0" w:color="auto"/>
            <w:right w:val="none" w:sz="0" w:space="0" w:color="auto"/>
          </w:divBdr>
        </w:div>
        <w:div w:id="2127500285">
          <w:marLeft w:val="480"/>
          <w:marRight w:val="0"/>
          <w:marTop w:val="0"/>
          <w:marBottom w:val="0"/>
          <w:divBdr>
            <w:top w:val="none" w:sz="0" w:space="0" w:color="auto"/>
            <w:left w:val="none" w:sz="0" w:space="0" w:color="auto"/>
            <w:bottom w:val="none" w:sz="0" w:space="0" w:color="auto"/>
            <w:right w:val="none" w:sz="0" w:space="0" w:color="auto"/>
          </w:divBdr>
        </w:div>
        <w:div w:id="1767577698">
          <w:marLeft w:val="480"/>
          <w:marRight w:val="0"/>
          <w:marTop w:val="0"/>
          <w:marBottom w:val="0"/>
          <w:divBdr>
            <w:top w:val="none" w:sz="0" w:space="0" w:color="auto"/>
            <w:left w:val="none" w:sz="0" w:space="0" w:color="auto"/>
            <w:bottom w:val="none" w:sz="0" w:space="0" w:color="auto"/>
            <w:right w:val="none" w:sz="0" w:space="0" w:color="auto"/>
          </w:divBdr>
        </w:div>
        <w:div w:id="933437468">
          <w:marLeft w:val="480"/>
          <w:marRight w:val="0"/>
          <w:marTop w:val="0"/>
          <w:marBottom w:val="0"/>
          <w:divBdr>
            <w:top w:val="none" w:sz="0" w:space="0" w:color="auto"/>
            <w:left w:val="none" w:sz="0" w:space="0" w:color="auto"/>
            <w:bottom w:val="none" w:sz="0" w:space="0" w:color="auto"/>
            <w:right w:val="none" w:sz="0" w:space="0" w:color="auto"/>
          </w:divBdr>
        </w:div>
        <w:div w:id="30418582">
          <w:marLeft w:val="480"/>
          <w:marRight w:val="0"/>
          <w:marTop w:val="0"/>
          <w:marBottom w:val="0"/>
          <w:divBdr>
            <w:top w:val="none" w:sz="0" w:space="0" w:color="auto"/>
            <w:left w:val="none" w:sz="0" w:space="0" w:color="auto"/>
            <w:bottom w:val="none" w:sz="0" w:space="0" w:color="auto"/>
            <w:right w:val="none" w:sz="0" w:space="0" w:color="auto"/>
          </w:divBdr>
        </w:div>
        <w:div w:id="1548252651">
          <w:marLeft w:val="480"/>
          <w:marRight w:val="0"/>
          <w:marTop w:val="0"/>
          <w:marBottom w:val="0"/>
          <w:divBdr>
            <w:top w:val="none" w:sz="0" w:space="0" w:color="auto"/>
            <w:left w:val="none" w:sz="0" w:space="0" w:color="auto"/>
            <w:bottom w:val="none" w:sz="0" w:space="0" w:color="auto"/>
            <w:right w:val="none" w:sz="0" w:space="0" w:color="auto"/>
          </w:divBdr>
        </w:div>
        <w:div w:id="489558439">
          <w:marLeft w:val="480"/>
          <w:marRight w:val="0"/>
          <w:marTop w:val="0"/>
          <w:marBottom w:val="0"/>
          <w:divBdr>
            <w:top w:val="none" w:sz="0" w:space="0" w:color="auto"/>
            <w:left w:val="none" w:sz="0" w:space="0" w:color="auto"/>
            <w:bottom w:val="none" w:sz="0" w:space="0" w:color="auto"/>
            <w:right w:val="none" w:sz="0" w:space="0" w:color="auto"/>
          </w:divBdr>
        </w:div>
      </w:divsChild>
    </w:div>
    <w:div w:id="355082869">
      <w:bodyDiv w:val="1"/>
      <w:marLeft w:val="0"/>
      <w:marRight w:val="0"/>
      <w:marTop w:val="0"/>
      <w:marBottom w:val="0"/>
      <w:divBdr>
        <w:top w:val="none" w:sz="0" w:space="0" w:color="auto"/>
        <w:left w:val="none" w:sz="0" w:space="0" w:color="auto"/>
        <w:bottom w:val="none" w:sz="0" w:space="0" w:color="auto"/>
        <w:right w:val="none" w:sz="0" w:space="0" w:color="auto"/>
      </w:divBdr>
    </w:div>
    <w:div w:id="361368173">
      <w:bodyDiv w:val="1"/>
      <w:marLeft w:val="0"/>
      <w:marRight w:val="0"/>
      <w:marTop w:val="0"/>
      <w:marBottom w:val="0"/>
      <w:divBdr>
        <w:top w:val="none" w:sz="0" w:space="0" w:color="auto"/>
        <w:left w:val="none" w:sz="0" w:space="0" w:color="auto"/>
        <w:bottom w:val="none" w:sz="0" w:space="0" w:color="auto"/>
        <w:right w:val="none" w:sz="0" w:space="0" w:color="auto"/>
      </w:divBdr>
    </w:div>
    <w:div w:id="362680047">
      <w:bodyDiv w:val="1"/>
      <w:marLeft w:val="0"/>
      <w:marRight w:val="0"/>
      <w:marTop w:val="0"/>
      <w:marBottom w:val="0"/>
      <w:divBdr>
        <w:top w:val="none" w:sz="0" w:space="0" w:color="auto"/>
        <w:left w:val="none" w:sz="0" w:space="0" w:color="auto"/>
        <w:bottom w:val="none" w:sz="0" w:space="0" w:color="auto"/>
        <w:right w:val="none" w:sz="0" w:space="0" w:color="auto"/>
      </w:divBdr>
    </w:div>
    <w:div w:id="363560723">
      <w:bodyDiv w:val="1"/>
      <w:marLeft w:val="0"/>
      <w:marRight w:val="0"/>
      <w:marTop w:val="0"/>
      <w:marBottom w:val="0"/>
      <w:divBdr>
        <w:top w:val="none" w:sz="0" w:space="0" w:color="auto"/>
        <w:left w:val="none" w:sz="0" w:space="0" w:color="auto"/>
        <w:bottom w:val="none" w:sz="0" w:space="0" w:color="auto"/>
        <w:right w:val="none" w:sz="0" w:space="0" w:color="auto"/>
      </w:divBdr>
    </w:div>
    <w:div w:id="367413976">
      <w:bodyDiv w:val="1"/>
      <w:marLeft w:val="0"/>
      <w:marRight w:val="0"/>
      <w:marTop w:val="0"/>
      <w:marBottom w:val="0"/>
      <w:divBdr>
        <w:top w:val="none" w:sz="0" w:space="0" w:color="auto"/>
        <w:left w:val="none" w:sz="0" w:space="0" w:color="auto"/>
        <w:bottom w:val="none" w:sz="0" w:space="0" w:color="auto"/>
        <w:right w:val="none" w:sz="0" w:space="0" w:color="auto"/>
      </w:divBdr>
    </w:div>
    <w:div w:id="370955020">
      <w:bodyDiv w:val="1"/>
      <w:marLeft w:val="0"/>
      <w:marRight w:val="0"/>
      <w:marTop w:val="0"/>
      <w:marBottom w:val="0"/>
      <w:divBdr>
        <w:top w:val="none" w:sz="0" w:space="0" w:color="auto"/>
        <w:left w:val="none" w:sz="0" w:space="0" w:color="auto"/>
        <w:bottom w:val="none" w:sz="0" w:space="0" w:color="auto"/>
        <w:right w:val="none" w:sz="0" w:space="0" w:color="auto"/>
      </w:divBdr>
    </w:div>
    <w:div w:id="377826045">
      <w:bodyDiv w:val="1"/>
      <w:marLeft w:val="0"/>
      <w:marRight w:val="0"/>
      <w:marTop w:val="0"/>
      <w:marBottom w:val="0"/>
      <w:divBdr>
        <w:top w:val="none" w:sz="0" w:space="0" w:color="auto"/>
        <w:left w:val="none" w:sz="0" w:space="0" w:color="auto"/>
        <w:bottom w:val="none" w:sz="0" w:space="0" w:color="auto"/>
        <w:right w:val="none" w:sz="0" w:space="0" w:color="auto"/>
      </w:divBdr>
      <w:divsChild>
        <w:div w:id="1346253263">
          <w:marLeft w:val="480"/>
          <w:marRight w:val="0"/>
          <w:marTop w:val="0"/>
          <w:marBottom w:val="0"/>
          <w:divBdr>
            <w:top w:val="none" w:sz="0" w:space="0" w:color="auto"/>
            <w:left w:val="none" w:sz="0" w:space="0" w:color="auto"/>
            <w:bottom w:val="none" w:sz="0" w:space="0" w:color="auto"/>
            <w:right w:val="none" w:sz="0" w:space="0" w:color="auto"/>
          </w:divBdr>
        </w:div>
        <w:div w:id="553084806">
          <w:marLeft w:val="480"/>
          <w:marRight w:val="0"/>
          <w:marTop w:val="0"/>
          <w:marBottom w:val="0"/>
          <w:divBdr>
            <w:top w:val="none" w:sz="0" w:space="0" w:color="auto"/>
            <w:left w:val="none" w:sz="0" w:space="0" w:color="auto"/>
            <w:bottom w:val="none" w:sz="0" w:space="0" w:color="auto"/>
            <w:right w:val="none" w:sz="0" w:space="0" w:color="auto"/>
          </w:divBdr>
        </w:div>
        <w:div w:id="1419518342">
          <w:marLeft w:val="480"/>
          <w:marRight w:val="0"/>
          <w:marTop w:val="0"/>
          <w:marBottom w:val="0"/>
          <w:divBdr>
            <w:top w:val="none" w:sz="0" w:space="0" w:color="auto"/>
            <w:left w:val="none" w:sz="0" w:space="0" w:color="auto"/>
            <w:bottom w:val="none" w:sz="0" w:space="0" w:color="auto"/>
            <w:right w:val="none" w:sz="0" w:space="0" w:color="auto"/>
          </w:divBdr>
        </w:div>
        <w:div w:id="1308625691">
          <w:marLeft w:val="480"/>
          <w:marRight w:val="0"/>
          <w:marTop w:val="0"/>
          <w:marBottom w:val="0"/>
          <w:divBdr>
            <w:top w:val="none" w:sz="0" w:space="0" w:color="auto"/>
            <w:left w:val="none" w:sz="0" w:space="0" w:color="auto"/>
            <w:bottom w:val="none" w:sz="0" w:space="0" w:color="auto"/>
            <w:right w:val="none" w:sz="0" w:space="0" w:color="auto"/>
          </w:divBdr>
        </w:div>
        <w:div w:id="1732269811">
          <w:marLeft w:val="480"/>
          <w:marRight w:val="0"/>
          <w:marTop w:val="0"/>
          <w:marBottom w:val="0"/>
          <w:divBdr>
            <w:top w:val="none" w:sz="0" w:space="0" w:color="auto"/>
            <w:left w:val="none" w:sz="0" w:space="0" w:color="auto"/>
            <w:bottom w:val="none" w:sz="0" w:space="0" w:color="auto"/>
            <w:right w:val="none" w:sz="0" w:space="0" w:color="auto"/>
          </w:divBdr>
        </w:div>
        <w:div w:id="719015355">
          <w:marLeft w:val="480"/>
          <w:marRight w:val="0"/>
          <w:marTop w:val="0"/>
          <w:marBottom w:val="0"/>
          <w:divBdr>
            <w:top w:val="none" w:sz="0" w:space="0" w:color="auto"/>
            <w:left w:val="none" w:sz="0" w:space="0" w:color="auto"/>
            <w:bottom w:val="none" w:sz="0" w:space="0" w:color="auto"/>
            <w:right w:val="none" w:sz="0" w:space="0" w:color="auto"/>
          </w:divBdr>
        </w:div>
        <w:div w:id="1694186017">
          <w:marLeft w:val="480"/>
          <w:marRight w:val="0"/>
          <w:marTop w:val="0"/>
          <w:marBottom w:val="0"/>
          <w:divBdr>
            <w:top w:val="none" w:sz="0" w:space="0" w:color="auto"/>
            <w:left w:val="none" w:sz="0" w:space="0" w:color="auto"/>
            <w:bottom w:val="none" w:sz="0" w:space="0" w:color="auto"/>
            <w:right w:val="none" w:sz="0" w:space="0" w:color="auto"/>
          </w:divBdr>
        </w:div>
        <w:div w:id="982807107">
          <w:marLeft w:val="480"/>
          <w:marRight w:val="0"/>
          <w:marTop w:val="0"/>
          <w:marBottom w:val="0"/>
          <w:divBdr>
            <w:top w:val="none" w:sz="0" w:space="0" w:color="auto"/>
            <w:left w:val="none" w:sz="0" w:space="0" w:color="auto"/>
            <w:bottom w:val="none" w:sz="0" w:space="0" w:color="auto"/>
            <w:right w:val="none" w:sz="0" w:space="0" w:color="auto"/>
          </w:divBdr>
        </w:div>
        <w:div w:id="1945577489">
          <w:marLeft w:val="480"/>
          <w:marRight w:val="0"/>
          <w:marTop w:val="0"/>
          <w:marBottom w:val="0"/>
          <w:divBdr>
            <w:top w:val="none" w:sz="0" w:space="0" w:color="auto"/>
            <w:left w:val="none" w:sz="0" w:space="0" w:color="auto"/>
            <w:bottom w:val="none" w:sz="0" w:space="0" w:color="auto"/>
            <w:right w:val="none" w:sz="0" w:space="0" w:color="auto"/>
          </w:divBdr>
        </w:div>
        <w:div w:id="229849649">
          <w:marLeft w:val="480"/>
          <w:marRight w:val="0"/>
          <w:marTop w:val="0"/>
          <w:marBottom w:val="0"/>
          <w:divBdr>
            <w:top w:val="none" w:sz="0" w:space="0" w:color="auto"/>
            <w:left w:val="none" w:sz="0" w:space="0" w:color="auto"/>
            <w:bottom w:val="none" w:sz="0" w:space="0" w:color="auto"/>
            <w:right w:val="none" w:sz="0" w:space="0" w:color="auto"/>
          </w:divBdr>
        </w:div>
        <w:div w:id="313341446">
          <w:marLeft w:val="480"/>
          <w:marRight w:val="0"/>
          <w:marTop w:val="0"/>
          <w:marBottom w:val="0"/>
          <w:divBdr>
            <w:top w:val="none" w:sz="0" w:space="0" w:color="auto"/>
            <w:left w:val="none" w:sz="0" w:space="0" w:color="auto"/>
            <w:bottom w:val="none" w:sz="0" w:space="0" w:color="auto"/>
            <w:right w:val="none" w:sz="0" w:space="0" w:color="auto"/>
          </w:divBdr>
        </w:div>
        <w:div w:id="933976868">
          <w:marLeft w:val="480"/>
          <w:marRight w:val="0"/>
          <w:marTop w:val="0"/>
          <w:marBottom w:val="0"/>
          <w:divBdr>
            <w:top w:val="none" w:sz="0" w:space="0" w:color="auto"/>
            <w:left w:val="none" w:sz="0" w:space="0" w:color="auto"/>
            <w:bottom w:val="none" w:sz="0" w:space="0" w:color="auto"/>
            <w:right w:val="none" w:sz="0" w:space="0" w:color="auto"/>
          </w:divBdr>
        </w:div>
        <w:div w:id="1733775492">
          <w:marLeft w:val="480"/>
          <w:marRight w:val="0"/>
          <w:marTop w:val="0"/>
          <w:marBottom w:val="0"/>
          <w:divBdr>
            <w:top w:val="none" w:sz="0" w:space="0" w:color="auto"/>
            <w:left w:val="none" w:sz="0" w:space="0" w:color="auto"/>
            <w:bottom w:val="none" w:sz="0" w:space="0" w:color="auto"/>
            <w:right w:val="none" w:sz="0" w:space="0" w:color="auto"/>
          </w:divBdr>
        </w:div>
        <w:div w:id="637952681">
          <w:marLeft w:val="480"/>
          <w:marRight w:val="0"/>
          <w:marTop w:val="0"/>
          <w:marBottom w:val="0"/>
          <w:divBdr>
            <w:top w:val="none" w:sz="0" w:space="0" w:color="auto"/>
            <w:left w:val="none" w:sz="0" w:space="0" w:color="auto"/>
            <w:bottom w:val="none" w:sz="0" w:space="0" w:color="auto"/>
            <w:right w:val="none" w:sz="0" w:space="0" w:color="auto"/>
          </w:divBdr>
        </w:div>
        <w:div w:id="1248996300">
          <w:marLeft w:val="480"/>
          <w:marRight w:val="0"/>
          <w:marTop w:val="0"/>
          <w:marBottom w:val="0"/>
          <w:divBdr>
            <w:top w:val="none" w:sz="0" w:space="0" w:color="auto"/>
            <w:left w:val="none" w:sz="0" w:space="0" w:color="auto"/>
            <w:bottom w:val="none" w:sz="0" w:space="0" w:color="auto"/>
            <w:right w:val="none" w:sz="0" w:space="0" w:color="auto"/>
          </w:divBdr>
        </w:div>
        <w:div w:id="1622346294">
          <w:marLeft w:val="480"/>
          <w:marRight w:val="0"/>
          <w:marTop w:val="0"/>
          <w:marBottom w:val="0"/>
          <w:divBdr>
            <w:top w:val="none" w:sz="0" w:space="0" w:color="auto"/>
            <w:left w:val="none" w:sz="0" w:space="0" w:color="auto"/>
            <w:bottom w:val="none" w:sz="0" w:space="0" w:color="auto"/>
            <w:right w:val="none" w:sz="0" w:space="0" w:color="auto"/>
          </w:divBdr>
        </w:div>
        <w:div w:id="1557083303">
          <w:marLeft w:val="480"/>
          <w:marRight w:val="0"/>
          <w:marTop w:val="0"/>
          <w:marBottom w:val="0"/>
          <w:divBdr>
            <w:top w:val="none" w:sz="0" w:space="0" w:color="auto"/>
            <w:left w:val="none" w:sz="0" w:space="0" w:color="auto"/>
            <w:bottom w:val="none" w:sz="0" w:space="0" w:color="auto"/>
            <w:right w:val="none" w:sz="0" w:space="0" w:color="auto"/>
          </w:divBdr>
        </w:div>
        <w:div w:id="1531725178">
          <w:marLeft w:val="480"/>
          <w:marRight w:val="0"/>
          <w:marTop w:val="0"/>
          <w:marBottom w:val="0"/>
          <w:divBdr>
            <w:top w:val="none" w:sz="0" w:space="0" w:color="auto"/>
            <w:left w:val="none" w:sz="0" w:space="0" w:color="auto"/>
            <w:bottom w:val="none" w:sz="0" w:space="0" w:color="auto"/>
            <w:right w:val="none" w:sz="0" w:space="0" w:color="auto"/>
          </w:divBdr>
        </w:div>
        <w:div w:id="975834737">
          <w:marLeft w:val="480"/>
          <w:marRight w:val="0"/>
          <w:marTop w:val="0"/>
          <w:marBottom w:val="0"/>
          <w:divBdr>
            <w:top w:val="none" w:sz="0" w:space="0" w:color="auto"/>
            <w:left w:val="none" w:sz="0" w:space="0" w:color="auto"/>
            <w:bottom w:val="none" w:sz="0" w:space="0" w:color="auto"/>
            <w:right w:val="none" w:sz="0" w:space="0" w:color="auto"/>
          </w:divBdr>
        </w:div>
        <w:div w:id="995499844">
          <w:marLeft w:val="480"/>
          <w:marRight w:val="0"/>
          <w:marTop w:val="0"/>
          <w:marBottom w:val="0"/>
          <w:divBdr>
            <w:top w:val="none" w:sz="0" w:space="0" w:color="auto"/>
            <w:left w:val="none" w:sz="0" w:space="0" w:color="auto"/>
            <w:bottom w:val="none" w:sz="0" w:space="0" w:color="auto"/>
            <w:right w:val="none" w:sz="0" w:space="0" w:color="auto"/>
          </w:divBdr>
        </w:div>
        <w:div w:id="2096051722">
          <w:marLeft w:val="480"/>
          <w:marRight w:val="0"/>
          <w:marTop w:val="0"/>
          <w:marBottom w:val="0"/>
          <w:divBdr>
            <w:top w:val="none" w:sz="0" w:space="0" w:color="auto"/>
            <w:left w:val="none" w:sz="0" w:space="0" w:color="auto"/>
            <w:bottom w:val="none" w:sz="0" w:space="0" w:color="auto"/>
            <w:right w:val="none" w:sz="0" w:space="0" w:color="auto"/>
          </w:divBdr>
        </w:div>
        <w:div w:id="1600599807">
          <w:marLeft w:val="480"/>
          <w:marRight w:val="0"/>
          <w:marTop w:val="0"/>
          <w:marBottom w:val="0"/>
          <w:divBdr>
            <w:top w:val="none" w:sz="0" w:space="0" w:color="auto"/>
            <w:left w:val="none" w:sz="0" w:space="0" w:color="auto"/>
            <w:bottom w:val="none" w:sz="0" w:space="0" w:color="auto"/>
            <w:right w:val="none" w:sz="0" w:space="0" w:color="auto"/>
          </w:divBdr>
        </w:div>
        <w:div w:id="1897736016">
          <w:marLeft w:val="480"/>
          <w:marRight w:val="0"/>
          <w:marTop w:val="0"/>
          <w:marBottom w:val="0"/>
          <w:divBdr>
            <w:top w:val="none" w:sz="0" w:space="0" w:color="auto"/>
            <w:left w:val="none" w:sz="0" w:space="0" w:color="auto"/>
            <w:bottom w:val="none" w:sz="0" w:space="0" w:color="auto"/>
            <w:right w:val="none" w:sz="0" w:space="0" w:color="auto"/>
          </w:divBdr>
        </w:div>
        <w:div w:id="587469251">
          <w:marLeft w:val="480"/>
          <w:marRight w:val="0"/>
          <w:marTop w:val="0"/>
          <w:marBottom w:val="0"/>
          <w:divBdr>
            <w:top w:val="none" w:sz="0" w:space="0" w:color="auto"/>
            <w:left w:val="none" w:sz="0" w:space="0" w:color="auto"/>
            <w:bottom w:val="none" w:sz="0" w:space="0" w:color="auto"/>
            <w:right w:val="none" w:sz="0" w:space="0" w:color="auto"/>
          </w:divBdr>
        </w:div>
        <w:div w:id="1402290542">
          <w:marLeft w:val="480"/>
          <w:marRight w:val="0"/>
          <w:marTop w:val="0"/>
          <w:marBottom w:val="0"/>
          <w:divBdr>
            <w:top w:val="none" w:sz="0" w:space="0" w:color="auto"/>
            <w:left w:val="none" w:sz="0" w:space="0" w:color="auto"/>
            <w:bottom w:val="none" w:sz="0" w:space="0" w:color="auto"/>
            <w:right w:val="none" w:sz="0" w:space="0" w:color="auto"/>
          </w:divBdr>
        </w:div>
        <w:div w:id="1794860885">
          <w:marLeft w:val="480"/>
          <w:marRight w:val="0"/>
          <w:marTop w:val="0"/>
          <w:marBottom w:val="0"/>
          <w:divBdr>
            <w:top w:val="none" w:sz="0" w:space="0" w:color="auto"/>
            <w:left w:val="none" w:sz="0" w:space="0" w:color="auto"/>
            <w:bottom w:val="none" w:sz="0" w:space="0" w:color="auto"/>
            <w:right w:val="none" w:sz="0" w:space="0" w:color="auto"/>
          </w:divBdr>
        </w:div>
        <w:div w:id="55444953">
          <w:marLeft w:val="480"/>
          <w:marRight w:val="0"/>
          <w:marTop w:val="0"/>
          <w:marBottom w:val="0"/>
          <w:divBdr>
            <w:top w:val="none" w:sz="0" w:space="0" w:color="auto"/>
            <w:left w:val="none" w:sz="0" w:space="0" w:color="auto"/>
            <w:bottom w:val="none" w:sz="0" w:space="0" w:color="auto"/>
            <w:right w:val="none" w:sz="0" w:space="0" w:color="auto"/>
          </w:divBdr>
        </w:div>
        <w:div w:id="2131439005">
          <w:marLeft w:val="480"/>
          <w:marRight w:val="0"/>
          <w:marTop w:val="0"/>
          <w:marBottom w:val="0"/>
          <w:divBdr>
            <w:top w:val="none" w:sz="0" w:space="0" w:color="auto"/>
            <w:left w:val="none" w:sz="0" w:space="0" w:color="auto"/>
            <w:bottom w:val="none" w:sz="0" w:space="0" w:color="auto"/>
            <w:right w:val="none" w:sz="0" w:space="0" w:color="auto"/>
          </w:divBdr>
        </w:div>
        <w:div w:id="233124758">
          <w:marLeft w:val="480"/>
          <w:marRight w:val="0"/>
          <w:marTop w:val="0"/>
          <w:marBottom w:val="0"/>
          <w:divBdr>
            <w:top w:val="none" w:sz="0" w:space="0" w:color="auto"/>
            <w:left w:val="none" w:sz="0" w:space="0" w:color="auto"/>
            <w:bottom w:val="none" w:sz="0" w:space="0" w:color="auto"/>
            <w:right w:val="none" w:sz="0" w:space="0" w:color="auto"/>
          </w:divBdr>
        </w:div>
        <w:div w:id="1564370895">
          <w:marLeft w:val="480"/>
          <w:marRight w:val="0"/>
          <w:marTop w:val="0"/>
          <w:marBottom w:val="0"/>
          <w:divBdr>
            <w:top w:val="none" w:sz="0" w:space="0" w:color="auto"/>
            <w:left w:val="none" w:sz="0" w:space="0" w:color="auto"/>
            <w:bottom w:val="none" w:sz="0" w:space="0" w:color="auto"/>
            <w:right w:val="none" w:sz="0" w:space="0" w:color="auto"/>
          </w:divBdr>
        </w:div>
        <w:div w:id="741030541">
          <w:marLeft w:val="480"/>
          <w:marRight w:val="0"/>
          <w:marTop w:val="0"/>
          <w:marBottom w:val="0"/>
          <w:divBdr>
            <w:top w:val="none" w:sz="0" w:space="0" w:color="auto"/>
            <w:left w:val="none" w:sz="0" w:space="0" w:color="auto"/>
            <w:bottom w:val="none" w:sz="0" w:space="0" w:color="auto"/>
            <w:right w:val="none" w:sz="0" w:space="0" w:color="auto"/>
          </w:divBdr>
        </w:div>
        <w:div w:id="63257175">
          <w:marLeft w:val="480"/>
          <w:marRight w:val="0"/>
          <w:marTop w:val="0"/>
          <w:marBottom w:val="0"/>
          <w:divBdr>
            <w:top w:val="none" w:sz="0" w:space="0" w:color="auto"/>
            <w:left w:val="none" w:sz="0" w:space="0" w:color="auto"/>
            <w:bottom w:val="none" w:sz="0" w:space="0" w:color="auto"/>
            <w:right w:val="none" w:sz="0" w:space="0" w:color="auto"/>
          </w:divBdr>
        </w:div>
        <w:div w:id="440104862">
          <w:marLeft w:val="480"/>
          <w:marRight w:val="0"/>
          <w:marTop w:val="0"/>
          <w:marBottom w:val="0"/>
          <w:divBdr>
            <w:top w:val="none" w:sz="0" w:space="0" w:color="auto"/>
            <w:left w:val="none" w:sz="0" w:space="0" w:color="auto"/>
            <w:bottom w:val="none" w:sz="0" w:space="0" w:color="auto"/>
            <w:right w:val="none" w:sz="0" w:space="0" w:color="auto"/>
          </w:divBdr>
        </w:div>
        <w:div w:id="18505966">
          <w:marLeft w:val="480"/>
          <w:marRight w:val="0"/>
          <w:marTop w:val="0"/>
          <w:marBottom w:val="0"/>
          <w:divBdr>
            <w:top w:val="none" w:sz="0" w:space="0" w:color="auto"/>
            <w:left w:val="none" w:sz="0" w:space="0" w:color="auto"/>
            <w:bottom w:val="none" w:sz="0" w:space="0" w:color="auto"/>
            <w:right w:val="none" w:sz="0" w:space="0" w:color="auto"/>
          </w:divBdr>
        </w:div>
        <w:div w:id="874463154">
          <w:marLeft w:val="480"/>
          <w:marRight w:val="0"/>
          <w:marTop w:val="0"/>
          <w:marBottom w:val="0"/>
          <w:divBdr>
            <w:top w:val="none" w:sz="0" w:space="0" w:color="auto"/>
            <w:left w:val="none" w:sz="0" w:space="0" w:color="auto"/>
            <w:bottom w:val="none" w:sz="0" w:space="0" w:color="auto"/>
            <w:right w:val="none" w:sz="0" w:space="0" w:color="auto"/>
          </w:divBdr>
        </w:div>
        <w:div w:id="1018047033">
          <w:marLeft w:val="480"/>
          <w:marRight w:val="0"/>
          <w:marTop w:val="0"/>
          <w:marBottom w:val="0"/>
          <w:divBdr>
            <w:top w:val="none" w:sz="0" w:space="0" w:color="auto"/>
            <w:left w:val="none" w:sz="0" w:space="0" w:color="auto"/>
            <w:bottom w:val="none" w:sz="0" w:space="0" w:color="auto"/>
            <w:right w:val="none" w:sz="0" w:space="0" w:color="auto"/>
          </w:divBdr>
        </w:div>
        <w:div w:id="30228241">
          <w:marLeft w:val="480"/>
          <w:marRight w:val="0"/>
          <w:marTop w:val="0"/>
          <w:marBottom w:val="0"/>
          <w:divBdr>
            <w:top w:val="none" w:sz="0" w:space="0" w:color="auto"/>
            <w:left w:val="none" w:sz="0" w:space="0" w:color="auto"/>
            <w:bottom w:val="none" w:sz="0" w:space="0" w:color="auto"/>
            <w:right w:val="none" w:sz="0" w:space="0" w:color="auto"/>
          </w:divBdr>
        </w:div>
        <w:div w:id="104662291">
          <w:marLeft w:val="480"/>
          <w:marRight w:val="0"/>
          <w:marTop w:val="0"/>
          <w:marBottom w:val="0"/>
          <w:divBdr>
            <w:top w:val="none" w:sz="0" w:space="0" w:color="auto"/>
            <w:left w:val="none" w:sz="0" w:space="0" w:color="auto"/>
            <w:bottom w:val="none" w:sz="0" w:space="0" w:color="auto"/>
            <w:right w:val="none" w:sz="0" w:space="0" w:color="auto"/>
          </w:divBdr>
        </w:div>
        <w:div w:id="808397010">
          <w:marLeft w:val="480"/>
          <w:marRight w:val="0"/>
          <w:marTop w:val="0"/>
          <w:marBottom w:val="0"/>
          <w:divBdr>
            <w:top w:val="none" w:sz="0" w:space="0" w:color="auto"/>
            <w:left w:val="none" w:sz="0" w:space="0" w:color="auto"/>
            <w:bottom w:val="none" w:sz="0" w:space="0" w:color="auto"/>
            <w:right w:val="none" w:sz="0" w:space="0" w:color="auto"/>
          </w:divBdr>
        </w:div>
        <w:div w:id="1563062378">
          <w:marLeft w:val="480"/>
          <w:marRight w:val="0"/>
          <w:marTop w:val="0"/>
          <w:marBottom w:val="0"/>
          <w:divBdr>
            <w:top w:val="none" w:sz="0" w:space="0" w:color="auto"/>
            <w:left w:val="none" w:sz="0" w:space="0" w:color="auto"/>
            <w:bottom w:val="none" w:sz="0" w:space="0" w:color="auto"/>
            <w:right w:val="none" w:sz="0" w:space="0" w:color="auto"/>
          </w:divBdr>
        </w:div>
        <w:div w:id="2086758595">
          <w:marLeft w:val="480"/>
          <w:marRight w:val="0"/>
          <w:marTop w:val="0"/>
          <w:marBottom w:val="0"/>
          <w:divBdr>
            <w:top w:val="none" w:sz="0" w:space="0" w:color="auto"/>
            <w:left w:val="none" w:sz="0" w:space="0" w:color="auto"/>
            <w:bottom w:val="none" w:sz="0" w:space="0" w:color="auto"/>
            <w:right w:val="none" w:sz="0" w:space="0" w:color="auto"/>
          </w:divBdr>
        </w:div>
      </w:divsChild>
    </w:div>
    <w:div w:id="380636243">
      <w:bodyDiv w:val="1"/>
      <w:marLeft w:val="0"/>
      <w:marRight w:val="0"/>
      <w:marTop w:val="0"/>
      <w:marBottom w:val="0"/>
      <w:divBdr>
        <w:top w:val="none" w:sz="0" w:space="0" w:color="auto"/>
        <w:left w:val="none" w:sz="0" w:space="0" w:color="auto"/>
        <w:bottom w:val="none" w:sz="0" w:space="0" w:color="auto"/>
        <w:right w:val="none" w:sz="0" w:space="0" w:color="auto"/>
      </w:divBdr>
    </w:div>
    <w:div w:id="384761865">
      <w:bodyDiv w:val="1"/>
      <w:marLeft w:val="0"/>
      <w:marRight w:val="0"/>
      <w:marTop w:val="0"/>
      <w:marBottom w:val="0"/>
      <w:divBdr>
        <w:top w:val="none" w:sz="0" w:space="0" w:color="auto"/>
        <w:left w:val="none" w:sz="0" w:space="0" w:color="auto"/>
        <w:bottom w:val="none" w:sz="0" w:space="0" w:color="auto"/>
        <w:right w:val="none" w:sz="0" w:space="0" w:color="auto"/>
      </w:divBdr>
    </w:div>
    <w:div w:id="391345781">
      <w:bodyDiv w:val="1"/>
      <w:marLeft w:val="0"/>
      <w:marRight w:val="0"/>
      <w:marTop w:val="0"/>
      <w:marBottom w:val="0"/>
      <w:divBdr>
        <w:top w:val="none" w:sz="0" w:space="0" w:color="auto"/>
        <w:left w:val="none" w:sz="0" w:space="0" w:color="auto"/>
        <w:bottom w:val="none" w:sz="0" w:space="0" w:color="auto"/>
        <w:right w:val="none" w:sz="0" w:space="0" w:color="auto"/>
      </w:divBdr>
    </w:div>
    <w:div w:id="396903038">
      <w:bodyDiv w:val="1"/>
      <w:marLeft w:val="0"/>
      <w:marRight w:val="0"/>
      <w:marTop w:val="0"/>
      <w:marBottom w:val="0"/>
      <w:divBdr>
        <w:top w:val="none" w:sz="0" w:space="0" w:color="auto"/>
        <w:left w:val="none" w:sz="0" w:space="0" w:color="auto"/>
        <w:bottom w:val="none" w:sz="0" w:space="0" w:color="auto"/>
        <w:right w:val="none" w:sz="0" w:space="0" w:color="auto"/>
      </w:divBdr>
    </w:div>
    <w:div w:id="398334479">
      <w:bodyDiv w:val="1"/>
      <w:marLeft w:val="0"/>
      <w:marRight w:val="0"/>
      <w:marTop w:val="0"/>
      <w:marBottom w:val="0"/>
      <w:divBdr>
        <w:top w:val="none" w:sz="0" w:space="0" w:color="auto"/>
        <w:left w:val="none" w:sz="0" w:space="0" w:color="auto"/>
        <w:bottom w:val="none" w:sz="0" w:space="0" w:color="auto"/>
        <w:right w:val="none" w:sz="0" w:space="0" w:color="auto"/>
      </w:divBdr>
    </w:div>
    <w:div w:id="399642336">
      <w:bodyDiv w:val="1"/>
      <w:marLeft w:val="0"/>
      <w:marRight w:val="0"/>
      <w:marTop w:val="0"/>
      <w:marBottom w:val="0"/>
      <w:divBdr>
        <w:top w:val="none" w:sz="0" w:space="0" w:color="auto"/>
        <w:left w:val="none" w:sz="0" w:space="0" w:color="auto"/>
        <w:bottom w:val="none" w:sz="0" w:space="0" w:color="auto"/>
        <w:right w:val="none" w:sz="0" w:space="0" w:color="auto"/>
      </w:divBdr>
    </w:div>
    <w:div w:id="407264918">
      <w:bodyDiv w:val="1"/>
      <w:marLeft w:val="0"/>
      <w:marRight w:val="0"/>
      <w:marTop w:val="0"/>
      <w:marBottom w:val="0"/>
      <w:divBdr>
        <w:top w:val="none" w:sz="0" w:space="0" w:color="auto"/>
        <w:left w:val="none" w:sz="0" w:space="0" w:color="auto"/>
        <w:bottom w:val="none" w:sz="0" w:space="0" w:color="auto"/>
        <w:right w:val="none" w:sz="0" w:space="0" w:color="auto"/>
      </w:divBdr>
    </w:div>
    <w:div w:id="412896530">
      <w:bodyDiv w:val="1"/>
      <w:marLeft w:val="0"/>
      <w:marRight w:val="0"/>
      <w:marTop w:val="0"/>
      <w:marBottom w:val="0"/>
      <w:divBdr>
        <w:top w:val="none" w:sz="0" w:space="0" w:color="auto"/>
        <w:left w:val="none" w:sz="0" w:space="0" w:color="auto"/>
        <w:bottom w:val="none" w:sz="0" w:space="0" w:color="auto"/>
        <w:right w:val="none" w:sz="0" w:space="0" w:color="auto"/>
      </w:divBdr>
    </w:div>
    <w:div w:id="415832748">
      <w:bodyDiv w:val="1"/>
      <w:marLeft w:val="0"/>
      <w:marRight w:val="0"/>
      <w:marTop w:val="0"/>
      <w:marBottom w:val="0"/>
      <w:divBdr>
        <w:top w:val="none" w:sz="0" w:space="0" w:color="auto"/>
        <w:left w:val="none" w:sz="0" w:space="0" w:color="auto"/>
        <w:bottom w:val="none" w:sz="0" w:space="0" w:color="auto"/>
        <w:right w:val="none" w:sz="0" w:space="0" w:color="auto"/>
      </w:divBdr>
    </w:div>
    <w:div w:id="418452577">
      <w:bodyDiv w:val="1"/>
      <w:marLeft w:val="0"/>
      <w:marRight w:val="0"/>
      <w:marTop w:val="0"/>
      <w:marBottom w:val="0"/>
      <w:divBdr>
        <w:top w:val="none" w:sz="0" w:space="0" w:color="auto"/>
        <w:left w:val="none" w:sz="0" w:space="0" w:color="auto"/>
        <w:bottom w:val="none" w:sz="0" w:space="0" w:color="auto"/>
        <w:right w:val="none" w:sz="0" w:space="0" w:color="auto"/>
      </w:divBdr>
    </w:div>
    <w:div w:id="419061072">
      <w:bodyDiv w:val="1"/>
      <w:marLeft w:val="0"/>
      <w:marRight w:val="0"/>
      <w:marTop w:val="0"/>
      <w:marBottom w:val="0"/>
      <w:divBdr>
        <w:top w:val="none" w:sz="0" w:space="0" w:color="auto"/>
        <w:left w:val="none" w:sz="0" w:space="0" w:color="auto"/>
        <w:bottom w:val="none" w:sz="0" w:space="0" w:color="auto"/>
        <w:right w:val="none" w:sz="0" w:space="0" w:color="auto"/>
      </w:divBdr>
      <w:divsChild>
        <w:div w:id="1676180949">
          <w:marLeft w:val="480"/>
          <w:marRight w:val="0"/>
          <w:marTop w:val="0"/>
          <w:marBottom w:val="0"/>
          <w:divBdr>
            <w:top w:val="none" w:sz="0" w:space="0" w:color="auto"/>
            <w:left w:val="none" w:sz="0" w:space="0" w:color="auto"/>
            <w:bottom w:val="none" w:sz="0" w:space="0" w:color="auto"/>
            <w:right w:val="none" w:sz="0" w:space="0" w:color="auto"/>
          </w:divBdr>
        </w:div>
        <w:div w:id="1278370172">
          <w:marLeft w:val="480"/>
          <w:marRight w:val="0"/>
          <w:marTop w:val="0"/>
          <w:marBottom w:val="0"/>
          <w:divBdr>
            <w:top w:val="none" w:sz="0" w:space="0" w:color="auto"/>
            <w:left w:val="none" w:sz="0" w:space="0" w:color="auto"/>
            <w:bottom w:val="none" w:sz="0" w:space="0" w:color="auto"/>
            <w:right w:val="none" w:sz="0" w:space="0" w:color="auto"/>
          </w:divBdr>
        </w:div>
        <w:div w:id="1412434665">
          <w:marLeft w:val="480"/>
          <w:marRight w:val="0"/>
          <w:marTop w:val="0"/>
          <w:marBottom w:val="0"/>
          <w:divBdr>
            <w:top w:val="none" w:sz="0" w:space="0" w:color="auto"/>
            <w:left w:val="none" w:sz="0" w:space="0" w:color="auto"/>
            <w:bottom w:val="none" w:sz="0" w:space="0" w:color="auto"/>
            <w:right w:val="none" w:sz="0" w:space="0" w:color="auto"/>
          </w:divBdr>
        </w:div>
        <w:div w:id="941032057">
          <w:marLeft w:val="480"/>
          <w:marRight w:val="0"/>
          <w:marTop w:val="0"/>
          <w:marBottom w:val="0"/>
          <w:divBdr>
            <w:top w:val="none" w:sz="0" w:space="0" w:color="auto"/>
            <w:left w:val="none" w:sz="0" w:space="0" w:color="auto"/>
            <w:bottom w:val="none" w:sz="0" w:space="0" w:color="auto"/>
            <w:right w:val="none" w:sz="0" w:space="0" w:color="auto"/>
          </w:divBdr>
        </w:div>
        <w:div w:id="1932856209">
          <w:marLeft w:val="480"/>
          <w:marRight w:val="0"/>
          <w:marTop w:val="0"/>
          <w:marBottom w:val="0"/>
          <w:divBdr>
            <w:top w:val="none" w:sz="0" w:space="0" w:color="auto"/>
            <w:left w:val="none" w:sz="0" w:space="0" w:color="auto"/>
            <w:bottom w:val="none" w:sz="0" w:space="0" w:color="auto"/>
            <w:right w:val="none" w:sz="0" w:space="0" w:color="auto"/>
          </w:divBdr>
        </w:div>
        <w:div w:id="1425614066">
          <w:marLeft w:val="480"/>
          <w:marRight w:val="0"/>
          <w:marTop w:val="0"/>
          <w:marBottom w:val="0"/>
          <w:divBdr>
            <w:top w:val="none" w:sz="0" w:space="0" w:color="auto"/>
            <w:left w:val="none" w:sz="0" w:space="0" w:color="auto"/>
            <w:bottom w:val="none" w:sz="0" w:space="0" w:color="auto"/>
            <w:right w:val="none" w:sz="0" w:space="0" w:color="auto"/>
          </w:divBdr>
        </w:div>
        <w:div w:id="1951011824">
          <w:marLeft w:val="480"/>
          <w:marRight w:val="0"/>
          <w:marTop w:val="0"/>
          <w:marBottom w:val="0"/>
          <w:divBdr>
            <w:top w:val="none" w:sz="0" w:space="0" w:color="auto"/>
            <w:left w:val="none" w:sz="0" w:space="0" w:color="auto"/>
            <w:bottom w:val="none" w:sz="0" w:space="0" w:color="auto"/>
            <w:right w:val="none" w:sz="0" w:space="0" w:color="auto"/>
          </w:divBdr>
        </w:div>
        <w:div w:id="1563175248">
          <w:marLeft w:val="480"/>
          <w:marRight w:val="0"/>
          <w:marTop w:val="0"/>
          <w:marBottom w:val="0"/>
          <w:divBdr>
            <w:top w:val="none" w:sz="0" w:space="0" w:color="auto"/>
            <w:left w:val="none" w:sz="0" w:space="0" w:color="auto"/>
            <w:bottom w:val="none" w:sz="0" w:space="0" w:color="auto"/>
            <w:right w:val="none" w:sz="0" w:space="0" w:color="auto"/>
          </w:divBdr>
        </w:div>
        <w:div w:id="488441604">
          <w:marLeft w:val="480"/>
          <w:marRight w:val="0"/>
          <w:marTop w:val="0"/>
          <w:marBottom w:val="0"/>
          <w:divBdr>
            <w:top w:val="none" w:sz="0" w:space="0" w:color="auto"/>
            <w:left w:val="none" w:sz="0" w:space="0" w:color="auto"/>
            <w:bottom w:val="none" w:sz="0" w:space="0" w:color="auto"/>
            <w:right w:val="none" w:sz="0" w:space="0" w:color="auto"/>
          </w:divBdr>
        </w:div>
        <w:div w:id="673650023">
          <w:marLeft w:val="480"/>
          <w:marRight w:val="0"/>
          <w:marTop w:val="0"/>
          <w:marBottom w:val="0"/>
          <w:divBdr>
            <w:top w:val="none" w:sz="0" w:space="0" w:color="auto"/>
            <w:left w:val="none" w:sz="0" w:space="0" w:color="auto"/>
            <w:bottom w:val="none" w:sz="0" w:space="0" w:color="auto"/>
            <w:right w:val="none" w:sz="0" w:space="0" w:color="auto"/>
          </w:divBdr>
        </w:div>
        <w:div w:id="1221479067">
          <w:marLeft w:val="480"/>
          <w:marRight w:val="0"/>
          <w:marTop w:val="0"/>
          <w:marBottom w:val="0"/>
          <w:divBdr>
            <w:top w:val="none" w:sz="0" w:space="0" w:color="auto"/>
            <w:left w:val="none" w:sz="0" w:space="0" w:color="auto"/>
            <w:bottom w:val="none" w:sz="0" w:space="0" w:color="auto"/>
            <w:right w:val="none" w:sz="0" w:space="0" w:color="auto"/>
          </w:divBdr>
        </w:div>
        <w:div w:id="458374431">
          <w:marLeft w:val="480"/>
          <w:marRight w:val="0"/>
          <w:marTop w:val="0"/>
          <w:marBottom w:val="0"/>
          <w:divBdr>
            <w:top w:val="none" w:sz="0" w:space="0" w:color="auto"/>
            <w:left w:val="none" w:sz="0" w:space="0" w:color="auto"/>
            <w:bottom w:val="none" w:sz="0" w:space="0" w:color="auto"/>
            <w:right w:val="none" w:sz="0" w:space="0" w:color="auto"/>
          </w:divBdr>
        </w:div>
        <w:div w:id="1916740144">
          <w:marLeft w:val="480"/>
          <w:marRight w:val="0"/>
          <w:marTop w:val="0"/>
          <w:marBottom w:val="0"/>
          <w:divBdr>
            <w:top w:val="none" w:sz="0" w:space="0" w:color="auto"/>
            <w:left w:val="none" w:sz="0" w:space="0" w:color="auto"/>
            <w:bottom w:val="none" w:sz="0" w:space="0" w:color="auto"/>
            <w:right w:val="none" w:sz="0" w:space="0" w:color="auto"/>
          </w:divBdr>
        </w:div>
        <w:div w:id="825707524">
          <w:marLeft w:val="480"/>
          <w:marRight w:val="0"/>
          <w:marTop w:val="0"/>
          <w:marBottom w:val="0"/>
          <w:divBdr>
            <w:top w:val="none" w:sz="0" w:space="0" w:color="auto"/>
            <w:left w:val="none" w:sz="0" w:space="0" w:color="auto"/>
            <w:bottom w:val="none" w:sz="0" w:space="0" w:color="auto"/>
            <w:right w:val="none" w:sz="0" w:space="0" w:color="auto"/>
          </w:divBdr>
        </w:div>
        <w:div w:id="827130080">
          <w:marLeft w:val="480"/>
          <w:marRight w:val="0"/>
          <w:marTop w:val="0"/>
          <w:marBottom w:val="0"/>
          <w:divBdr>
            <w:top w:val="none" w:sz="0" w:space="0" w:color="auto"/>
            <w:left w:val="none" w:sz="0" w:space="0" w:color="auto"/>
            <w:bottom w:val="none" w:sz="0" w:space="0" w:color="auto"/>
            <w:right w:val="none" w:sz="0" w:space="0" w:color="auto"/>
          </w:divBdr>
        </w:div>
        <w:div w:id="1344043039">
          <w:marLeft w:val="480"/>
          <w:marRight w:val="0"/>
          <w:marTop w:val="0"/>
          <w:marBottom w:val="0"/>
          <w:divBdr>
            <w:top w:val="none" w:sz="0" w:space="0" w:color="auto"/>
            <w:left w:val="none" w:sz="0" w:space="0" w:color="auto"/>
            <w:bottom w:val="none" w:sz="0" w:space="0" w:color="auto"/>
            <w:right w:val="none" w:sz="0" w:space="0" w:color="auto"/>
          </w:divBdr>
        </w:div>
        <w:div w:id="170950023">
          <w:marLeft w:val="480"/>
          <w:marRight w:val="0"/>
          <w:marTop w:val="0"/>
          <w:marBottom w:val="0"/>
          <w:divBdr>
            <w:top w:val="none" w:sz="0" w:space="0" w:color="auto"/>
            <w:left w:val="none" w:sz="0" w:space="0" w:color="auto"/>
            <w:bottom w:val="none" w:sz="0" w:space="0" w:color="auto"/>
            <w:right w:val="none" w:sz="0" w:space="0" w:color="auto"/>
          </w:divBdr>
        </w:div>
        <w:div w:id="201480599">
          <w:marLeft w:val="480"/>
          <w:marRight w:val="0"/>
          <w:marTop w:val="0"/>
          <w:marBottom w:val="0"/>
          <w:divBdr>
            <w:top w:val="none" w:sz="0" w:space="0" w:color="auto"/>
            <w:left w:val="none" w:sz="0" w:space="0" w:color="auto"/>
            <w:bottom w:val="none" w:sz="0" w:space="0" w:color="auto"/>
            <w:right w:val="none" w:sz="0" w:space="0" w:color="auto"/>
          </w:divBdr>
        </w:div>
        <w:div w:id="269703333">
          <w:marLeft w:val="480"/>
          <w:marRight w:val="0"/>
          <w:marTop w:val="0"/>
          <w:marBottom w:val="0"/>
          <w:divBdr>
            <w:top w:val="none" w:sz="0" w:space="0" w:color="auto"/>
            <w:left w:val="none" w:sz="0" w:space="0" w:color="auto"/>
            <w:bottom w:val="none" w:sz="0" w:space="0" w:color="auto"/>
            <w:right w:val="none" w:sz="0" w:space="0" w:color="auto"/>
          </w:divBdr>
        </w:div>
        <w:div w:id="1793591087">
          <w:marLeft w:val="480"/>
          <w:marRight w:val="0"/>
          <w:marTop w:val="0"/>
          <w:marBottom w:val="0"/>
          <w:divBdr>
            <w:top w:val="none" w:sz="0" w:space="0" w:color="auto"/>
            <w:left w:val="none" w:sz="0" w:space="0" w:color="auto"/>
            <w:bottom w:val="none" w:sz="0" w:space="0" w:color="auto"/>
            <w:right w:val="none" w:sz="0" w:space="0" w:color="auto"/>
          </w:divBdr>
        </w:div>
        <w:div w:id="483208310">
          <w:marLeft w:val="480"/>
          <w:marRight w:val="0"/>
          <w:marTop w:val="0"/>
          <w:marBottom w:val="0"/>
          <w:divBdr>
            <w:top w:val="none" w:sz="0" w:space="0" w:color="auto"/>
            <w:left w:val="none" w:sz="0" w:space="0" w:color="auto"/>
            <w:bottom w:val="none" w:sz="0" w:space="0" w:color="auto"/>
            <w:right w:val="none" w:sz="0" w:space="0" w:color="auto"/>
          </w:divBdr>
        </w:div>
        <w:div w:id="1342976889">
          <w:marLeft w:val="480"/>
          <w:marRight w:val="0"/>
          <w:marTop w:val="0"/>
          <w:marBottom w:val="0"/>
          <w:divBdr>
            <w:top w:val="none" w:sz="0" w:space="0" w:color="auto"/>
            <w:left w:val="none" w:sz="0" w:space="0" w:color="auto"/>
            <w:bottom w:val="none" w:sz="0" w:space="0" w:color="auto"/>
            <w:right w:val="none" w:sz="0" w:space="0" w:color="auto"/>
          </w:divBdr>
        </w:div>
        <w:div w:id="492377004">
          <w:marLeft w:val="480"/>
          <w:marRight w:val="0"/>
          <w:marTop w:val="0"/>
          <w:marBottom w:val="0"/>
          <w:divBdr>
            <w:top w:val="none" w:sz="0" w:space="0" w:color="auto"/>
            <w:left w:val="none" w:sz="0" w:space="0" w:color="auto"/>
            <w:bottom w:val="none" w:sz="0" w:space="0" w:color="auto"/>
            <w:right w:val="none" w:sz="0" w:space="0" w:color="auto"/>
          </w:divBdr>
        </w:div>
        <w:div w:id="1427919702">
          <w:marLeft w:val="480"/>
          <w:marRight w:val="0"/>
          <w:marTop w:val="0"/>
          <w:marBottom w:val="0"/>
          <w:divBdr>
            <w:top w:val="none" w:sz="0" w:space="0" w:color="auto"/>
            <w:left w:val="none" w:sz="0" w:space="0" w:color="auto"/>
            <w:bottom w:val="none" w:sz="0" w:space="0" w:color="auto"/>
            <w:right w:val="none" w:sz="0" w:space="0" w:color="auto"/>
          </w:divBdr>
        </w:div>
        <w:div w:id="558051738">
          <w:marLeft w:val="480"/>
          <w:marRight w:val="0"/>
          <w:marTop w:val="0"/>
          <w:marBottom w:val="0"/>
          <w:divBdr>
            <w:top w:val="none" w:sz="0" w:space="0" w:color="auto"/>
            <w:left w:val="none" w:sz="0" w:space="0" w:color="auto"/>
            <w:bottom w:val="none" w:sz="0" w:space="0" w:color="auto"/>
            <w:right w:val="none" w:sz="0" w:space="0" w:color="auto"/>
          </w:divBdr>
        </w:div>
        <w:div w:id="134836446">
          <w:marLeft w:val="480"/>
          <w:marRight w:val="0"/>
          <w:marTop w:val="0"/>
          <w:marBottom w:val="0"/>
          <w:divBdr>
            <w:top w:val="none" w:sz="0" w:space="0" w:color="auto"/>
            <w:left w:val="none" w:sz="0" w:space="0" w:color="auto"/>
            <w:bottom w:val="none" w:sz="0" w:space="0" w:color="auto"/>
            <w:right w:val="none" w:sz="0" w:space="0" w:color="auto"/>
          </w:divBdr>
        </w:div>
        <w:div w:id="626660636">
          <w:marLeft w:val="480"/>
          <w:marRight w:val="0"/>
          <w:marTop w:val="0"/>
          <w:marBottom w:val="0"/>
          <w:divBdr>
            <w:top w:val="none" w:sz="0" w:space="0" w:color="auto"/>
            <w:left w:val="none" w:sz="0" w:space="0" w:color="auto"/>
            <w:bottom w:val="none" w:sz="0" w:space="0" w:color="auto"/>
            <w:right w:val="none" w:sz="0" w:space="0" w:color="auto"/>
          </w:divBdr>
        </w:div>
        <w:div w:id="670448468">
          <w:marLeft w:val="480"/>
          <w:marRight w:val="0"/>
          <w:marTop w:val="0"/>
          <w:marBottom w:val="0"/>
          <w:divBdr>
            <w:top w:val="none" w:sz="0" w:space="0" w:color="auto"/>
            <w:left w:val="none" w:sz="0" w:space="0" w:color="auto"/>
            <w:bottom w:val="none" w:sz="0" w:space="0" w:color="auto"/>
            <w:right w:val="none" w:sz="0" w:space="0" w:color="auto"/>
          </w:divBdr>
        </w:div>
        <w:div w:id="803816963">
          <w:marLeft w:val="480"/>
          <w:marRight w:val="0"/>
          <w:marTop w:val="0"/>
          <w:marBottom w:val="0"/>
          <w:divBdr>
            <w:top w:val="none" w:sz="0" w:space="0" w:color="auto"/>
            <w:left w:val="none" w:sz="0" w:space="0" w:color="auto"/>
            <w:bottom w:val="none" w:sz="0" w:space="0" w:color="auto"/>
            <w:right w:val="none" w:sz="0" w:space="0" w:color="auto"/>
          </w:divBdr>
        </w:div>
        <w:div w:id="1938052584">
          <w:marLeft w:val="480"/>
          <w:marRight w:val="0"/>
          <w:marTop w:val="0"/>
          <w:marBottom w:val="0"/>
          <w:divBdr>
            <w:top w:val="none" w:sz="0" w:space="0" w:color="auto"/>
            <w:left w:val="none" w:sz="0" w:space="0" w:color="auto"/>
            <w:bottom w:val="none" w:sz="0" w:space="0" w:color="auto"/>
            <w:right w:val="none" w:sz="0" w:space="0" w:color="auto"/>
          </w:divBdr>
        </w:div>
        <w:div w:id="1231112043">
          <w:marLeft w:val="480"/>
          <w:marRight w:val="0"/>
          <w:marTop w:val="0"/>
          <w:marBottom w:val="0"/>
          <w:divBdr>
            <w:top w:val="none" w:sz="0" w:space="0" w:color="auto"/>
            <w:left w:val="none" w:sz="0" w:space="0" w:color="auto"/>
            <w:bottom w:val="none" w:sz="0" w:space="0" w:color="auto"/>
            <w:right w:val="none" w:sz="0" w:space="0" w:color="auto"/>
          </w:divBdr>
        </w:div>
        <w:div w:id="2082676627">
          <w:marLeft w:val="480"/>
          <w:marRight w:val="0"/>
          <w:marTop w:val="0"/>
          <w:marBottom w:val="0"/>
          <w:divBdr>
            <w:top w:val="none" w:sz="0" w:space="0" w:color="auto"/>
            <w:left w:val="none" w:sz="0" w:space="0" w:color="auto"/>
            <w:bottom w:val="none" w:sz="0" w:space="0" w:color="auto"/>
            <w:right w:val="none" w:sz="0" w:space="0" w:color="auto"/>
          </w:divBdr>
        </w:div>
        <w:div w:id="119617117">
          <w:marLeft w:val="480"/>
          <w:marRight w:val="0"/>
          <w:marTop w:val="0"/>
          <w:marBottom w:val="0"/>
          <w:divBdr>
            <w:top w:val="none" w:sz="0" w:space="0" w:color="auto"/>
            <w:left w:val="none" w:sz="0" w:space="0" w:color="auto"/>
            <w:bottom w:val="none" w:sz="0" w:space="0" w:color="auto"/>
            <w:right w:val="none" w:sz="0" w:space="0" w:color="auto"/>
          </w:divBdr>
        </w:div>
        <w:div w:id="1979605959">
          <w:marLeft w:val="480"/>
          <w:marRight w:val="0"/>
          <w:marTop w:val="0"/>
          <w:marBottom w:val="0"/>
          <w:divBdr>
            <w:top w:val="none" w:sz="0" w:space="0" w:color="auto"/>
            <w:left w:val="none" w:sz="0" w:space="0" w:color="auto"/>
            <w:bottom w:val="none" w:sz="0" w:space="0" w:color="auto"/>
            <w:right w:val="none" w:sz="0" w:space="0" w:color="auto"/>
          </w:divBdr>
        </w:div>
        <w:div w:id="2047678573">
          <w:marLeft w:val="480"/>
          <w:marRight w:val="0"/>
          <w:marTop w:val="0"/>
          <w:marBottom w:val="0"/>
          <w:divBdr>
            <w:top w:val="none" w:sz="0" w:space="0" w:color="auto"/>
            <w:left w:val="none" w:sz="0" w:space="0" w:color="auto"/>
            <w:bottom w:val="none" w:sz="0" w:space="0" w:color="auto"/>
            <w:right w:val="none" w:sz="0" w:space="0" w:color="auto"/>
          </w:divBdr>
        </w:div>
        <w:div w:id="645281331">
          <w:marLeft w:val="480"/>
          <w:marRight w:val="0"/>
          <w:marTop w:val="0"/>
          <w:marBottom w:val="0"/>
          <w:divBdr>
            <w:top w:val="none" w:sz="0" w:space="0" w:color="auto"/>
            <w:left w:val="none" w:sz="0" w:space="0" w:color="auto"/>
            <w:bottom w:val="none" w:sz="0" w:space="0" w:color="auto"/>
            <w:right w:val="none" w:sz="0" w:space="0" w:color="auto"/>
          </w:divBdr>
        </w:div>
        <w:div w:id="1413550812">
          <w:marLeft w:val="480"/>
          <w:marRight w:val="0"/>
          <w:marTop w:val="0"/>
          <w:marBottom w:val="0"/>
          <w:divBdr>
            <w:top w:val="none" w:sz="0" w:space="0" w:color="auto"/>
            <w:left w:val="none" w:sz="0" w:space="0" w:color="auto"/>
            <w:bottom w:val="none" w:sz="0" w:space="0" w:color="auto"/>
            <w:right w:val="none" w:sz="0" w:space="0" w:color="auto"/>
          </w:divBdr>
        </w:div>
        <w:div w:id="1940719910">
          <w:marLeft w:val="480"/>
          <w:marRight w:val="0"/>
          <w:marTop w:val="0"/>
          <w:marBottom w:val="0"/>
          <w:divBdr>
            <w:top w:val="none" w:sz="0" w:space="0" w:color="auto"/>
            <w:left w:val="none" w:sz="0" w:space="0" w:color="auto"/>
            <w:bottom w:val="none" w:sz="0" w:space="0" w:color="auto"/>
            <w:right w:val="none" w:sz="0" w:space="0" w:color="auto"/>
          </w:divBdr>
        </w:div>
        <w:div w:id="554850978">
          <w:marLeft w:val="480"/>
          <w:marRight w:val="0"/>
          <w:marTop w:val="0"/>
          <w:marBottom w:val="0"/>
          <w:divBdr>
            <w:top w:val="none" w:sz="0" w:space="0" w:color="auto"/>
            <w:left w:val="none" w:sz="0" w:space="0" w:color="auto"/>
            <w:bottom w:val="none" w:sz="0" w:space="0" w:color="auto"/>
            <w:right w:val="none" w:sz="0" w:space="0" w:color="auto"/>
          </w:divBdr>
        </w:div>
        <w:div w:id="1351377904">
          <w:marLeft w:val="480"/>
          <w:marRight w:val="0"/>
          <w:marTop w:val="0"/>
          <w:marBottom w:val="0"/>
          <w:divBdr>
            <w:top w:val="none" w:sz="0" w:space="0" w:color="auto"/>
            <w:left w:val="none" w:sz="0" w:space="0" w:color="auto"/>
            <w:bottom w:val="none" w:sz="0" w:space="0" w:color="auto"/>
            <w:right w:val="none" w:sz="0" w:space="0" w:color="auto"/>
          </w:divBdr>
        </w:div>
        <w:div w:id="1775783594">
          <w:marLeft w:val="480"/>
          <w:marRight w:val="0"/>
          <w:marTop w:val="0"/>
          <w:marBottom w:val="0"/>
          <w:divBdr>
            <w:top w:val="none" w:sz="0" w:space="0" w:color="auto"/>
            <w:left w:val="none" w:sz="0" w:space="0" w:color="auto"/>
            <w:bottom w:val="none" w:sz="0" w:space="0" w:color="auto"/>
            <w:right w:val="none" w:sz="0" w:space="0" w:color="auto"/>
          </w:divBdr>
        </w:div>
        <w:div w:id="1370567035">
          <w:marLeft w:val="480"/>
          <w:marRight w:val="0"/>
          <w:marTop w:val="0"/>
          <w:marBottom w:val="0"/>
          <w:divBdr>
            <w:top w:val="none" w:sz="0" w:space="0" w:color="auto"/>
            <w:left w:val="none" w:sz="0" w:space="0" w:color="auto"/>
            <w:bottom w:val="none" w:sz="0" w:space="0" w:color="auto"/>
            <w:right w:val="none" w:sz="0" w:space="0" w:color="auto"/>
          </w:divBdr>
        </w:div>
      </w:divsChild>
    </w:div>
    <w:div w:id="421226486">
      <w:bodyDiv w:val="1"/>
      <w:marLeft w:val="0"/>
      <w:marRight w:val="0"/>
      <w:marTop w:val="0"/>
      <w:marBottom w:val="0"/>
      <w:divBdr>
        <w:top w:val="none" w:sz="0" w:space="0" w:color="auto"/>
        <w:left w:val="none" w:sz="0" w:space="0" w:color="auto"/>
        <w:bottom w:val="none" w:sz="0" w:space="0" w:color="auto"/>
        <w:right w:val="none" w:sz="0" w:space="0" w:color="auto"/>
      </w:divBdr>
    </w:div>
    <w:div w:id="423647858">
      <w:bodyDiv w:val="1"/>
      <w:marLeft w:val="0"/>
      <w:marRight w:val="0"/>
      <w:marTop w:val="0"/>
      <w:marBottom w:val="0"/>
      <w:divBdr>
        <w:top w:val="none" w:sz="0" w:space="0" w:color="auto"/>
        <w:left w:val="none" w:sz="0" w:space="0" w:color="auto"/>
        <w:bottom w:val="none" w:sz="0" w:space="0" w:color="auto"/>
        <w:right w:val="none" w:sz="0" w:space="0" w:color="auto"/>
      </w:divBdr>
    </w:div>
    <w:div w:id="424805395">
      <w:bodyDiv w:val="1"/>
      <w:marLeft w:val="0"/>
      <w:marRight w:val="0"/>
      <w:marTop w:val="0"/>
      <w:marBottom w:val="0"/>
      <w:divBdr>
        <w:top w:val="none" w:sz="0" w:space="0" w:color="auto"/>
        <w:left w:val="none" w:sz="0" w:space="0" w:color="auto"/>
        <w:bottom w:val="none" w:sz="0" w:space="0" w:color="auto"/>
        <w:right w:val="none" w:sz="0" w:space="0" w:color="auto"/>
      </w:divBdr>
    </w:div>
    <w:div w:id="425537558">
      <w:bodyDiv w:val="1"/>
      <w:marLeft w:val="0"/>
      <w:marRight w:val="0"/>
      <w:marTop w:val="0"/>
      <w:marBottom w:val="0"/>
      <w:divBdr>
        <w:top w:val="none" w:sz="0" w:space="0" w:color="auto"/>
        <w:left w:val="none" w:sz="0" w:space="0" w:color="auto"/>
        <w:bottom w:val="none" w:sz="0" w:space="0" w:color="auto"/>
        <w:right w:val="none" w:sz="0" w:space="0" w:color="auto"/>
      </w:divBdr>
    </w:div>
    <w:div w:id="428045491">
      <w:bodyDiv w:val="1"/>
      <w:marLeft w:val="0"/>
      <w:marRight w:val="0"/>
      <w:marTop w:val="0"/>
      <w:marBottom w:val="0"/>
      <w:divBdr>
        <w:top w:val="none" w:sz="0" w:space="0" w:color="auto"/>
        <w:left w:val="none" w:sz="0" w:space="0" w:color="auto"/>
        <w:bottom w:val="none" w:sz="0" w:space="0" w:color="auto"/>
        <w:right w:val="none" w:sz="0" w:space="0" w:color="auto"/>
      </w:divBdr>
    </w:div>
    <w:div w:id="428431884">
      <w:bodyDiv w:val="1"/>
      <w:marLeft w:val="0"/>
      <w:marRight w:val="0"/>
      <w:marTop w:val="0"/>
      <w:marBottom w:val="0"/>
      <w:divBdr>
        <w:top w:val="none" w:sz="0" w:space="0" w:color="auto"/>
        <w:left w:val="none" w:sz="0" w:space="0" w:color="auto"/>
        <w:bottom w:val="none" w:sz="0" w:space="0" w:color="auto"/>
        <w:right w:val="none" w:sz="0" w:space="0" w:color="auto"/>
      </w:divBdr>
    </w:div>
    <w:div w:id="428433396">
      <w:bodyDiv w:val="1"/>
      <w:marLeft w:val="0"/>
      <w:marRight w:val="0"/>
      <w:marTop w:val="0"/>
      <w:marBottom w:val="0"/>
      <w:divBdr>
        <w:top w:val="none" w:sz="0" w:space="0" w:color="auto"/>
        <w:left w:val="none" w:sz="0" w:space="0" w:color="auto"/>
        <w:bottom w:val="none" w:sz="0" w:space="0" w:color="auto"/>
        <w:right w:val="none" w:sz="0" w:space="0" w:color="auto"/>
      </w:divBdr>
    </w:div>
    <w:div w:id="430509132">
      <w:bodyDiv w:val="1"/>
      <w:marLeft w:val="0"/>
      <w:marRight w:val="0"/>
      <w:marTop w:val="0"/>
      <w:marBottom w:val="0"/>
      <w:divBdr>
        <w:top w:val="none" w:sz="0" w:space="0" w:color="auto"/>
        <w:left w:val="none" w:sz="0" w:space="0" w:color="auto"/>
        <w:bottom w:val="none" w:sz="0" w:space="0" w:color="auto"/>
        <w:right w:val="none" w:sz="0" w:space="0" w:color="auto"/>
      </w:divBdr>
    </w:div>
    <w:div w:id="432476318">
      <w:bodyDiv w:val="1"/>
      <w:marLeft w:val="0"/>
      <w:marRight w:val="0"/>
      <w:marTop w:val="0"/>
      <w:marBottom w:val="0"/>
      <w:divBdr>
        <w:top w:val="none" w:sz="0" w:space="0" w:color="auto"/>
        <w:left w:val="none" w:sz="0" w:space="0" w:color="auto"/>
        <w:bottom w:val="none" w:sz="0" w:space="0" w:color="auto"/>
        <w:right w:val="none" w:sz="0" w:space="0" w:color="auto"/>
      </w:divBdr>
    </w:div>
    <w:div w:id="440686477">
      <w:bodyDiv w:val="1"/>
      <w:marLeft w:val="0"/>
      <w:marRight w:val="0"/>
      <w:marTop w:val="0"/>
      <w:marBottom w:val="0"/>
      <w:divBdr>
        <w:top w:val="none" w:sz="0" w:space="0" w:color="auto"/>
        <w:left w:val="none" w:sz="0" w:space="0" w:color="auto"/>
        <w:bottom w:val="none" w:sz="0" w:space="0" w:color="auto"/>
        <w:right w:val="none" w:sz="0" w:space="0" w:color="auto"/>
      </w:divBdr>
    </w:div>
    <w:div w:id="446698269">
      <w:bodyDiv w:val="1"/>
      <w:marLeft w:val="0"/>
      <w:marRight w:val="0"/>
      <w:marTop w:val="0"/>
      <w:marBottom w:val="0"/>
      <w:divBdr>
        <w:top w:val="none" w:sz="0" w:space="0" w:color="auto"/>
        <w:left w:val="none" w:sz="0" w:space="0" w:color="auto"/>
        <w:bottom w:val="none" w:sz="0" w:space="0" w:color="auto"/>
        <w:right w:val="none" w:sz="0" w:space="0" w:color="auto"/>
      </w:divBdr>
      <w:divsChild>
        <w:div w:id="467161936">
          <w:marLeft w:val="480"/>
          <w:marRight w:val="0"/>
          <w:marTop w:val="0"/>
          <w:marBottom w:val="0"/>
          <w:divBdr>
            <w:top w:val="none" w:sz="0" w:space="0" w:color="auto"/>
            <w:left w:val="none" w:sz="0" w:space="0" w:color="auto"/>
            <w:bottom w:val="none" w:sz="0" w:space="0" w:color="auto"/>
            <w:right w:val="none" w:sz="0" w:space="0" w:color="auto"/>
          </w:divBdr>
        </w:div>
        <w:div w:id="1560634708">
          <w:marLeft w:val="480"/>
          <w:marRight w:val="0"/>
          <w:marTop w:val="0"/>
          <w:marBottom w:val="0"/>
          <w:divBdr>
            <w:top w:val="none" w:sz="0" w:space="0" w:color="auto"/>
            <w:left w:val="none" w:sz="0" w:space="0" w:color="auto"/>
            <w:bottom w:val="none" w:sz="0" w:space="0" w:color="auto"/>
            <w:right w:val="none" w:sz="0" w:space="0" w:color="auto"/>
          </w:divBdr>
        </w:div>
        <w:div w:id="1576433141">
          <w:marLeft w:val="480"/>
          <w:marRight w:val="0"/>
          <w:marTop w:val="0"/>
          <w:marBottom w:val="0"/>
          <w:divBdr>
            <w:top w:val="none" w:sz="0" w:space="0" w:color="auto"/>
            <w:left w:val="none" w:sz="0" w:space="0" w:color="auto"/>
            <w:bottom w:val="none" w:sz="0" w:space="0" w:color="auto"/>
            <w:right w:val="none" w:sz="0" w:space="0" w:color="auto"/>
          </w:divBdr>
        </w:div>
        <w:div w:id="1798447961">
          <w:marLeft w:val="480"/>
          <w:marRight w:val="0"/>
          <w:marTop w:val="0"/>
          <w:marBottom w:val="0"/>
          <w:divBdr>
            <w:top w:val="none" w:sz="0" w:space="0" w:color="auto"/>
            <w:left w:val="none" w:sz="0" w:space="0" w:color="auto"/>
            <w:bottom w:val="none" w:sz="0" w:space="0" w:color="auto"/>
            <w:right w:val="none" w:sz="0" w:space="0" w:color="auto"/>
          </w:divBdr>
        </w:div>
        <w:div w:id="1858349938">
          <w:marLeft w:val="480"/>
          <w:marRight w:val="0"/>
          <w:marTop w:val="0"/>
          <w:marBottom w:val="0"/>
          <w:divBdr>
            <w:top w:val="none" w:sz="0" w:space="0" w:color="auto"/>
            <w:left w:val="none" w:sz="0" w:space="0" w:color="auto"/>
            <w:bottom w:val="none" w:sz="0" w:space="0" w:color="auto"/>
            <w:right w:val="none" w:sz="0" w:space="0" w:color="auto"/>
          </w:divBdr>
        </w:div>
        <w:div w:id="990989235">
          <w:marLeft w:val="480"/>
          <w:marRight w:val="0"/>
          <w:marTop w:val="0"/>
          <w:marBottom w:val="0"/>
          <w:divBdr>
            <w:top w:val="none" w:sz="0" w:space="0" w:color="auto"/>
            <w:left w:val="none" w:sz="0" w:space="0" w:color="auto"/>
            <w:bottom w:val="none" w:sz="0" w:space="0" w:color="auto"/>
            <w:right w:val="none" w:sz="0" w:space="0" w:color="auto"/>
          </w:divBdr>
        </w:div>
        <w:div w:id="1958558180">
          <w:marLeft w:val="480"/>
          <w:marRight w:val="0"/>
          <w:marTop w:val="0"/>
          <w:marBottom w:val="0"/>
          <w:divBdr>
            <w:top w:val="none" w:sz="0" w:space="0" w:color="auto"/>
            <w:left w:val="none" w:sz="0" w:space="0" w:color="auto"/>
            <w:bottom w:val="none" w:sz="0" w:space="0" w:color="auto"/>
            <w:right w:val="none" w:sz="0" w:space="0" w:color="auto"/>
          </w:divBdr>
        </w:div>
        <w:div w:id="789400543">
          <w:marLeft w:val="480"/>
          <w:marRight w:val="0"/>
          <w:marTop w:val="0"/>
          <w:marBottom w:val="0"/>
          <w:divBdr>
            <w:top w:val="none" w:sz="0" w:space="0" w:color="auto"/>
            <w:left w:val="none" w:sz="0" w:space="0" w:color="auto"/>
            <w:bottom w:val="none" w:sz="0" w:space="0" w:color="auto"/>
            <w:right w:val="none" w:sz="0" w:space="0" w:color="auto"/>
          </w:divBdr>
        </w:div>
        <w:div w:id="658315174">
          <w:marLeft w:val="480"/>
          <w:marRight w:val="0"/>
          <w:marTop w:val="0"/>
          <w:marBottom w:val="0"/>
          <w:divBdr>
            <w:top w:val="none" w:sz="0" w:space="0" w:color="auto"/>
            <w:left w:val="none" w:sz="0" w:space="0" w:color="auto"/>
            <w:bottom w:val="none" w:sz="0" w:space="0" w:color="auto"/>
            <w:right w:val="none" w:sz="0" w:space="0" w:color="auto"/>
          </w:divBdr>
        </w:div>
        <w:div w:id="240262729">
          <w:marLeft w:val="480"/>
          <w:marRight w:val="0"/>
          <w:marTop w:val="0"/>
          <w:marBottom w:val="0"/>
          <w:divBdr>
            <w:top w:val="none" w:sz="0" w:space="0" w:color="auto"/>
            <w:left w:val="none" w:sz="0" w:space="0" w:color="auto"/>
            <w:bottom w:val="none" w:sz="0" w:space="0" w:color="auto"/>
            <w:right w:val="none" w:sz="0" w:space="0" w:color="auto"/>
          </w:divBdr>
        </w:div>
        <w:div w:id="1099369603">
          <w:marLeft w:val="480"/>
          <w:marRight w:val="0"/>
          <w:marTop w:val="0"/>
          <w:marBottom w:val="0"/>
          <w:divBdr>
            <w:top w:val="none" w:sz="0" w:space="0" w:color="auto"/>
            <w:left w:val="none" w:sz="0" w:space="0" w:color="auto"/>
            <w:bottom w:val="none" w:sz="0" w:space="0" w:color="auto"/>
            <w:right w:val="none" w:sz="0" w:space="0" w:color="auto"/>
          </w:divBdr>
        </w:div>
        <w:div w:id="128280506">
          <w:marLeft w:val="480"/>
          <w:marRight w:val="0"/>
          <w:marTop w:val="0"/>
          <w:marBottom w:val="0"/>
          <w:divBdr>
            <w:top w:val="none" w:sz="0" w:space="0" w:color="auto"/>
            <w:left w:val="none" w:sz="0" w:space="0" w:color="auto"/>
            <w:bottom w:val="none" w:sz="0" w:space="0" w:color="auto"/>
            <w:right w:val="none" w:sz="0" w:space="0" w:color="auto"/>
          </w:divBdr>
        </w:div>
        <w:div w:id="1012144364">
          <w:marLeft w:val="480"/>
          <w:marRight w:val="0"/>
          <w:marTop w:val="0"/>
          <w:marBottom w:val="0"/>
          <w:divBdr>
            <w:top w:val="none" w:sz="0" w:space="0" w:color="auto"/>
            <w:left w:val="none" w:sz="0" w:space="0" w:color="auto"/>
            <w:bottom w:val="none" w:sz="0" w:space="0" w:color="auto"/>
            <w:right w:val="none" w:sz="0" w:space="0" w:color="auto"/>
          </w:divBdr>
        </w:div>
        <w:div w:id="835346623">
          <w:marLeft w:val="480"/>
          <w:marRight w:val="0"/>
          <w:marTop w:val="0"/>
          <w:marBottom w:val="0"/>
          <w:divBdr>
            <w:top w:val="none" w:sz="0" w:space="0" w:color="auto"/>
            <w:left w:val="none" w:sz="0" w:space="0" w:color="auto"/>
            <w:bottom w:val="none" w:sz="0" w:space="0" w:color="auto"/>
            <w:right w:val="none" w:sz="0" w:space="0" w:color="auto"/>
          </w:divBdr>
        </w:div>
        <w:div w:id="1494561706">
          <w:marLeft w:val="480"/>
          <w:marRight w:val="0"/>
          <w:marTop w:val="0"/>
          <w:marBottom w:val="0"/>
          <w:divBdr>
            <w:top w:val="none" w:sz="0" w:space="0" w:color="auto"/>
            <w:left w:val="none" w:sz="0" w:space="0" w:color="auto"/>
            <w:bottom w:val="none" w:sz="0" w:space="0" w:color="auto"/>
            <w:right w:val="none" w:sz="0" w:space="0" w:color="auto"/>
          </w:divBdr>
        </w:div>
        <w:div w:id="1081024380">
          <w:marLeft w:val="480"/>
          <w:marRight w:val="0"/>
          <w:marTop w:val="0"/>
          <w:marBottom w:val="0"/>
          <w:divBdr>
            <w:top w:val="none" w:sz="0" w:space="0" w:color="auto"/>
            <w:left w:val="none" w:sz="0" w:space="0" w:color="auto"/>
            <w:bottom w:val="none" w:sz="0" w:space="0" w:color="auto"/>
            <w:right w:val="none" w:sz="0" w:space="0" w:color="auto"/>
          </w:divBdr>
        </w:div>
        <w:div w:id="1679622370">
          <w:marLeft w:val="480"/>
          <w:marRight w:val="0"/>
          <w:marTop w:val="0"/>
          <w:marBottom w:val="0"/>
          <w:divBdr>
            <w:top w:val="none" w:sz="0" w:space="0" w:color="auto"/>
            <w:left w:val="none" w:sz="0" w:space="0" w:color="auto"/>
            <w:bottom w:val="none" w:sz="0" w:space="0" w:color="auto"/>
            <w:right w:val="none" w:sz="0" w:space="0" w:color="auto"/>
          </w:divBdr>
        </w:div>
        <w:div w:id="1928922936">
          <w:marLeft w:val="480"/>
          <w:marRight w:val="0"/>
          <w:marTop w:val="0"/>
          <w:marBottom w:val="0"/>
          <w:divBdr>
            <w:top w:val="none" w:sz="0" w:space="0" w:color="auto"/>
            <w:left w:val="none" w:sz="0" w:space="0" w:color="auto"/>
            <w:bottom w:val="none" w:sz="0" w:space="0" w:color="auto"/>
            <w:right w:val="none" w:sz="0" w:space="0" w:color="auto"/>
          </w:divBdr>
        </w:div>
        <w:div w:id="2111775415">
          <w:marLeft w:val="480"/>
          <w:marRight w:val="0"/>
          <w:marTop w:val="0"/>
          <w:marBottom w:val="0"/>
          <w:divBdr>
            <w:top w:val="none" w:sz="0" w:space="0" w:color="auto"/>
            <w:left w:val="none" w:sz="0" w:space="0" w:color="auto"/>
            <w:bottom w:val="none" w:sz="0" w:space="0" w:color="auto"/>
            <w:right w:val="none" w:sz="0" w:space="0" w:color="auto"/>
          </w:divBdr>
        </w:div>
        <w:div w:id="1216699259">
          <w:marLeft w:val="480"/>
          <w:marRight w:val="0"/>
          <w:marTop w:val="0"/>
          <w:marBottom w:val="0"/>
          <w:divBdr>
            <w:top w:val="none" w:sz="0" w:space="0" w:color="auto"/>
            <w:left w:val="none" w:sz="0" w:space="0" w:color="auto"/>
            <w:bottom w:val="none" w:sz="0" w:space="0" w:color="auto"/>
            <w:right w:val="none" w:sz="0" w:space="0" w:color="auto"/>
          </w:divBdr>
        </w:div>
        <w:div w:id="1914002939">
          <w:marLeft w:val="480"/>
          <w:marRight w:val="0"/>
          <w:marTop w:val="0"/>
          <w:marBottom w:val="0"/>
          <w:divBdr>
            <w:top w:val="none" w:sz="0" w:space="0" w:color="auto"/>
            <w:left w:val="none" w:sz="0" w:space="0" w:color="auto"/>
            <w:bottom w:val="none" w:sz="0" w:space="0" w:color="auto"/>
            <w:right w:val="none" w:sz="0" w:space="0" w:color="auto"/>
          </w:divBdr>
        </w:div>
        <w:div w:id="1420448454">
          <w:marLeft w:val="480"/>
          <w:marRight w:val="0"/>
          <w:marTop w:val="0"/>
          <w:marBottom w:val="0"/>
          <w:divBdr>
            <w:top w:val="none" w:sz="0" w:space="0" w:color="auto"/>
            <w:left w:val="none" w:sz="0" w:space="0" w:color="auto"/>
            <w:bottom w:val="none" w:sz="0" w:space="0" w:color="auto"/>
            <w:right w:val="none" w:sz="0" w:space="0" w:color="auto"/>
          </w:divBdr>
        </w:div>
        <w:div w:id="76174191">
          <w:marLeft w:val="480"/>
          <w:marRight w:val="0"/>
          <w:marTop w:val="0"/>
          <w:marBottom w:val="0"/>
          <w:divBdr>
            <w:top w:val="none" w:sz="0" w:space="0" w:color="auto"/>
            <w:left w:val="none" w:sz="0" w:space="0" w:color="auto"/>
            <w:bottom w:val="none" w:sz="0" w:space="0" w:color="auto"/>
            <w:right w:val="none" w:sz="0" w:space="0" w:color="auto"/>
          </w:divBdr>
        </w:div>
        <w:div w:id="293870454">
          <w:marLeft w:val="480"/>
          <w:marRight w:val="0"/>
          <w:marTop w:val="0"/>
          <w:marBottom w:val="0"/>
          <w:divBdr>
            <w:top w:val="none" w:sz="0" w:space="0" w:color="auto"/>
            <w:left w:val="none" w:sz="0" w:space="0" w:color="auto"/>
            <w:bottom w:val="none" w:sz="0" w:space="0" w:color="auto"/>
            <w:right w:val="none" w:sz="0" w:space="0" w:color="auto"/>
          </w:divBdr>
        </w:div>
        <w:div w:id="1187333662">
          <w:marLeft w:val="480"/>
          <w:marRight w:val="0"/>
          <w:marTop w:val="0"/>
          <w:marBottom w:val="0"/>
          <w:divBdr>
            <w:top w:val="none" w:sz="0" w:space="0" w:color="auto"/>
            <w:left w:val="none" w:sz="0" w:space="0" w:color="auto"/>
            <w:bottom w:val="none" w:sz="0" w:space="0" w:color="auto"/>
            <w:right w:val="none" w:sz="0" w:space="0" w:color="auto"/>
          </w:divBdr>
        </w:div>
        <w:div w:id="1675298551">
          <w:marLeft w:val="480"/>
          <w:marRight w:val="0"/>
          <w:marTop w:val="0"/>
          <w:marBottom w:val="0"/>
          <w:divBdr>
            <w:top w:val="none" w:sz="0" w:space="0" w:color="auto"/>
            <w:left w:val="none" w:sz="0" w:space="0" w:color="auto"/>
            <w:bottom w:val="none" w:sz="0" w:space="0" w:color="auto"/>
            <w:right w:val="none" w:sz="0" w:space="0" w:color="auto"/>
          </w:divBdr>
        </w:div>
        <w:div w:id="1792240429">
          <w:marLeft w:val="480"/>
          <w:marRight w:val="0"/>
          <w:marTop w:val="0"/>
          <w:marBottom w:val="0"/>
          <w:divBdr>
            <w:top w:val="none" w:sz="0" w:space="0" w:color="auto"/>
            <w:left w:val="none" w:sz="0" w:space="0" w:color="auto"/>
            <w:bottom w:val="none" w:sz="0" w:space="0" w:color="auto"/>
            <w:right w:val="none" w:sz="0" w:space="0" w:color="auto"/>
          </w:divBdr>
        </w:div>
        <w:div w:id="832528873">
          <w:marLeft w:val="480"/>
          <w:marRight w:val="0"/>
          <w:marTop w:val="0"/>
          <w:marBottom w:val="0"/>
          <w:divBdr>
            <w:top w:val="none" w:sz="0" w:space="0" w:color="auto"/>
            <w:left w:val="none" w:sz="0" w:space="0" w:color="auto"/>
            <w:bottom w:val="none" w:sz="0" w:space="0" w:color="auto"/>
            <w:right w:val="none" w:sz="0" w:space="0" w:color="auto"/>
          </w:divBdr>
        </w:div>
        <w:div w:id="697969709">
          <w:marLeft w:val="480"/>
          <w:marRight w:val="0"/>
          <w:marTop w:val="0"/>
          <w:marBottom w:val="0"/>
          <w:divBdr>
            <w:top w:val="none" w:sz="0" w:space="0" w:color="auto"/>
            <w:left w:val="none" w:sz="0" w:space="0" w:color="auto"/>
            <w:bottom w:val="none" w:sz="0" w:space="0" w:color="auto"/>
            <w:right w:val="none" w:sz="0" w:space="0" w:color="auto"/>
          </w:divBdr>
        </w:div>
        <w:div w:id="1024985494">
          <w:marLeft w:val="480"/>
          <w:marRight w:val="0"/>
          <w:marTop w:val="0"/>
          <w:marBottom w:val="0"/>
          <w:divBdr>
            <w:top w:val="none" w:sz="0" w:space="0" w:color="auto"/>
            <w:left w:val="none" w:sz="0" w:space="0" w:color="auto"/>
            <w:bottom w:val="none" w:sz="0" w:space="0" w:color="auto"/>
            <w:right w:val="none" w:sz="0" w:space="0" w:color="auto"/>
          </w:divBdr>
        </w:div>
        <w:div w:id="749041981">
          <w:marLeft w:val="480"/>
          <w:marRight w:val="0"/>
          <w:marTop w:val="0"/>
          <w:marBottom w:val="0"/>
          <w:divBdr>
            <w:top w:val="none" w:sz="0" w:space="0" w:color="auto"/>
            <w:left w:val="none" w:sz="0" w:space="0" w:color="auto"/>
            <w:bottom w:val="none" w:sz="0" w:space="0" w:color="auto"/>
            <w:right w:val="none" w:sz="0" w:space="0" w:color="auto"/>
          </w:divBdr>
        </w:div>
        <w:div w:id="935751371">
          <w:marLeft w:val="480"/>
          <w:marRight w:val="0"/>
          <w:marTop w:val="0"/>
          <w:marBottom w:val="0"/>
          <w:divBdr>
            <w:top w:val="none" w:sz="0" w:space="0" w:color="auto"/>
            <w:left w:val="none" w:sz="0" w:space="0" w:color="auto"/>
            <w:bottom w:val="none" w:sz="0" w:space="0" w:color="auto"/>
            <w:right w:val="none" w:sz="0" w:space="0" w:color="auto"/>
          </w:divBdr>
        </w:div>
        <w:div w:id="2000304192">
          <w:marLeft w:val="480"/>
          <w:marRight w:val="0"/>
          <w:marTop w:val="0"/>
          <w:marBottom w:val="0"/>
          <w:divBdr>
            <w:top w:val="none" w:sz="0" w:space="0" w:color="auto"/>
            <w:left w:val="none" w:sz="0" w:space="0" w:color="auto"/>
            <w:bottom w:val="none" w:sz="0" w:space="0" w:color="auto"/>
            <w:right w:val="none" w:sz="0" w:space="0" w:color="auto"/>
          </w:divBdr>
        </w:div>
        <w:div w:id="419377864">
          <w:marLeft w:val="480"/>
          <w:marRight w:val="0"/>
          <w:marTop w:val="0"/>
          <w:marBottom w:val="0"/>
          <w:divBdr>
            <w:top w:val="none" w:sz="0" w:space="0" w:color="auto"/>
            <w:left w:val="none" w:sz="0" w:space="0" w:color="auto"/>
            <w:bottom w:val="none" w:sz="0" w:space="0" w:color="auto"/>
            <w:right w:val="none" w:sz="0" w:space="0" w:color="auto"/>
          </w:divBdr>
        </w:div>
        <w:div w:id="1441679786">
          <w:marLeft w:val="480"/>
          <w:marRight w:val="0"/>
          <w:marTop w:val="0"/>
          <w:marBottom w:val="0"/>
          <w:divBdr>
            <w:top w:val="none" w:sz="0" w:space="0" w:color="auto"/>
            <w:left w:val="none" w:sz="0" w:space="0" w:color="auto"/>
            <w:bottom w:val="none" w:sz="0" w:space="0" w:color="auto"/>
            <w:right w:val="none" w:sz="0" w:space="0" w:color="auto"/>
          </w:divBdr>
        </w:div>
        <w:div w:id="1679774050">
          <w:marLeft w:val="480"/>
          <w:marRight w:val="0"/>
          <w:marTop w:val="0"/>
          <w:marBottom w:val="0"/>
          <w:divBdr>
            <w:top w:val="none" w:sz="0" w:space="0" w:color="auto"/>
            <w:left w:val="none" w:sz="0" w:space="0" w:color="auto"/>
            <w:bottom w:val="none" w:sz="0" w:space="0" w:color="auto"/>
            <w:right w:val="none" w:sz="0" w:space="0" w:color="auto"/>
          </w:divBdr>
        </w:div>
        <w:div w:id="1617787749">
          <w:marLeft w:val="480"/>
          <w:marRight w:val="0"/>
          <w:marTop w:val="0"/>
          <w:marBottom w:val="0"/>
          <w:divBdr>
            <w:top w:val="none" w:sz="0" w:space="0" w:color="auto"/>
            <w:left w:val="none" w:sz="0" w:space="0" w:color="auto"/>
            <w:bottom w:val="none" w:sz="0" w:space="0" w:color="auto"/>
            <w:right w:val="none" w:sz="0" w:space="0" w:color="auto"/>
          </w:divBdr>
        </w:div>
        <w:div w:id="2119519221">
          <w:marLeft w:val="480"/>
          <w:marRight w:val="0"/>
          <w:marTop w:val="0"/>
          <w:marBottom w:val="0"/>
          <w:divBdr>
            <w:top w:val="none" w:sz="0" w:space="0" w:color="auto"/>
            <w:left w:val="none" w:sz="0" w:space="0" w:color="auto"/>
            <w:bottom w:val="none" w:sz="0" w:space="0" w:color="auto"/>
            <w:right w:val="none" w:sz="0" w:space="0" w:color="auto"/>
          </w:divBdr>
        </w:div>
        <w:div w:id="648366719">
          <w:marLeft w:val="480"/>
          <w:marRight w:val="0"/>
          <w:marTop w:val="0"/>
          <w:marBottom w:val="0"/>
          <w:divBdr>
            <w:top w:val="none" w:sz="0" w:space="0" w:color="auto"/>
            <w:left w:val="none" w:sz="0" w:space="0" w:color="auto"/>
            <w:bottom w:val="none" w:sz="0" w:space="0" w:color="auto"/>
            <w:right w:val="none" w:sz="0" w:space="0" w:color="auto"/>
          </w:divBdr>
        </w:div>
        <w:div w:id="495003194">
          <w:marLeft w:val="480"/>
          <w:marRight w:val="0"/>
          <w:marTop w:val="0"/>
          <w:marBottom w:val="0"/>
          <w:divBdr>
            <w:top w:val="none" w:sz="0" w:space="0" w:color="auto"/>
            <w:left w:val="none" w:sz="0" w:space="0" w:color="auto"/>
            <w:bottom w:val="none" w:sz="0" w:space="0" w:color="auto"/>
            <w:right w:val="none" w:sz="0" w:space="0" w:color="auto"/>
          </w:divBdr>
        </w:div>
      </w:divsChild>
    </w:div>
    <w:div w:id="452292610">
      <w:bodyDiv w:val="1"/>
      <w:marLeft w:val="0"/>
      <w:marRight w:val="0"/>
      <w:marTop w:val="0"/>
      <w:marBottom w:val="0"/>
      <w:divBdr>
        <w:top w:val="none" w:sz="0" w:space="0" w:color="auto"/>
        <w:left w:val="none" w:sz="0" w:space="0" w:color="auto"/>
        <w:bottom w:val="none" w:sz="0" w:space="0" w:color="auto"/>
        <w:right w:val="none" w:sz="0" w:space="0" w:color="auto"/>
      </w:divBdr>
    </w:div>
    <w:div w:id="457722787">
      <w:bodyDiv w:val="1"/>
      <w:marLeft w:val="0"/>
      <w:marRight w:val="0"/>
      <w:marTop w:val="0"/>
      <w:marBottom w:val="0"/>
      <w:divBdr>
        <w:top w:val="none" w:sz="0" w:space="0" w:color="auto"/>
        <w:left w:val="none" w:sz="0" w:space="0" w:color="auto"/>
        <w:bottom w:val="none" w:sz="0" w:space="0" w:color="auto"/>
        <w:right w:val="none" w:sz="0" w:space="0" w:color="auto"/>
      </w:divBdr>
    </w:div>
    <w:div w:id="460266986">
      <w:bodyDiv w:val="1"/>
      <w:marLeft w:val="0"/>
      <w:marRight w:val="0"/>
      <w:marTop w:val="0"/>
      <w:marBottom w:val="0"/>
      <w:divBdr>
        <w:top w:val="none" w:sz="0" w:space="0" w:color="auto"/>
        <w:left w:val="none" w:sz="0" w:space="0" w:color="auto"/>
        <w:bottom w:val="none" w:sz="0" w:space="0" w:color="auto"/>
        <w:right w:val="none" w:sz="0" w:space="0" w:color="auto"/>
      </w:divBdr>
    </w:div>
    <w:div w:id="467238787">
      <w:bodyDiv w:val="1"/>
      <w:marLeft w:val="0"/>
      <w:marRight w:val="0"/>
      <w:marTop w:val="0"/>
      <w:marBottom w:val="0"/>
      <w:divBdr>
        <w:top w:val="none" w:sz="0" w:space="0" w:color="auto"/>
        <w:left w:val="none" w:sz="0" w:space="0" w:color="auto"/>
        <w:bottom w:val="none" w:sz="0" w:space="0" w:color="auto"/>
        <w:right w:val="none" w:sz="0" w:space="0" w:color="auto"/>
      </w:divBdr>
    </w:div>
    <w:div w:id="468323670">
      <w:bodyDiv w:val="1"/>
      <w:marLeft w:val="0"/>
      <w:marRight w:val="0"/>
      <w:marTop w:val="0"/>
      <w:marBottom w:val="0"/>
      <w:divBdr>
        <w:top w:val="none" w:sz="0" w:space="0" w:color="auto"/>
        <w:left w:val="none" w:sz="0" w:space="0" w:color="auto"/>
        <w:bottom w:val="none" w:sz="0" w:space="0" w:color="auto"/>
        <w:right w:val="none" w:sz="0" w:space="0" w:color="auto"/>
      </w:divBdr>
    </w:div>
    <w:div w:id="469175670">
      <w:bodyDiv w:val="1"/>
      <w:marLeft w:val="0"/>
      <w:marRight w:val="0"/>
      <w:marTop w:val="0"/>
      <w:marBottom w:val="0"/>
      <w:divBdr>
        <w:top w:val="none" w:sz="0" w:space="0" w:color="auto"/>
        <w:left w:val="none" w:sz="0" w:space="0" w:color="auto"/>
        <w:bottom w:val="none" w:sz="0" w:space="0" w:color="auto"/>
        <w:right w:val="none" w:sz="0" w:space="0" w:color="auto"/>
      </w:divBdr>
    </w:div>
    <w:div w:id="473915738">
      <w:bodyDiv w:val="1"/>
      <w:marLeft w:val="0"/>
      <w:marRight w:val="0"/>
      <w:marTop w:val="0"/>
      <w:marBottom w:val="0"/>
      <w:divBdr>
        <w:top w:val="none" w:sz="0" w:space="0" w:color="auto"/>
        <w:left w:val="none" w:sz="0" w:space="0" w:color="auto"/>
        <w:bottom w:val="none" w:sz="0" w:space="0" w:color="auto"/>
        <w:right w:val="none" w:sz="0" w:space="0" w:color="auto"/>
      </w:divBdr>
    </w:div>
    <w:div w:id="478502867">
      <w:bodyDiv w:val="1"/>
      <w:marLeft w:val="0"/>
      <w:marRight w:val="0"/>
      <w:marTop w:val="0"/>
      <w:marBottom w:val="0"/>
      <w:divBdr>
        <w:top w:val="none" w:sz="0" w:space="0" w:color="auto"/>
        <w:left w:val="none" w:sz="0" w:space="0" w:color="auto"/>
        <w:bottom w:val="none" w:sz="0" w:space="0" w:color="auto"/>
        <w:right w:val="none" w:sz="0" w:space="0" w:color="auto"/>
      </w:divBdr>
    </w:div>
    <w:div w:id="480659160">
      <w:bodyDiv w:val="1"/>
      <w:marLeft w:val="0"/>
      <w:marRight w:val="0"/>
      <w:marTop w:val="0"/>
      <w:marBottom w:val="0"/>
      <w:divBdr>
        <w:top w:val="none" w:sz="0" w:space="0" w:color="auto"/>
        <w:left w:val="none" w:sz="0" w:space="0" w:color="auto"/>
        <w:bottom w:val="none" w:sz="0" w:space="0" w:color="auto"/>
        <w:right w:val="none" w:sz="0" w:space="0" w:color="auto"/>
      </w:divBdr>
    </w:div>
    <w:div w:id="484248558">
      <w:bodyDiv w:val="1"/>
      <w:marLeft w:val="0"/>
      <w:marRight w:val="0"/>
      <w:marTop w:val="0"/>
      <w:marBottom w:val="0"/>
      <w:divBdr>
        <w:top w:val="none" w:sz="0" w:space="0" w:color="auto"/>
        <w:left w:val="none" w:sz="0" w:space="0" w:color="auto"/>
        <w:bottom w:val="none" w:sz="0" w:space="0" w:color="auto"/>
        <w:right w:val="none" w:sz="0" w:space="0" w:color="auto"/>
      </w:divBdr>
    </w:div>
    <w:div w:id="491263287">
      <w:bodyDiv w:val="1"/>
      <w:marLeft w:val="0"/>
      <w:marRight w:val="0"/>
      <w:marTop w:val="0"/>
      <w:marBottom w:val="0"/>
      <w:divBdr>
        <w:top w:val="none" w:sz="0" w:space="0" w:color="auto"/>
        <w:left w:val="none" w:sz="0" w:space="0" w:color="auto"/>
        <w:bottom w:val="none" w:sz="0" w:space="0" w:color="auto"/>
        <w:right w:val="none" w:sz="0" w:space="0" w:color="auto"/>
      </w:divBdr>
    </w:div>
    <w:div w:id="492261367">
      <w:bodyDiv w:val="1"/>
      <w:marLeft w:val="0"/>
      <w:marRight w:val="0"/>
      <w:marTop w:val="0"/>
      <w:marBottom w:val="0"/>
      <w:divBdr>
        <w:top w:val="none" w:sz="0" w:space="0" w:color="auto"/>
        <w:left w:val="none" w:sz="0" w:space="0" w:color="auto"/>
        <w:bottom w:val="none" w:sz="0" w:space="0" w:color="auto"/>
        <w:right w:val="none" w:sz="0" w:space="0" w:color="auto"/>
      </w:divBdr>
    </w:div>
    <w:div w:id="493031610">
      <w:bodyDiv w:val="1"/>
      <w:marLeft w:val="0"/>
      <w:marRight w:val="0"/>
      <w:marTop w:val="0"/>
      <w:marBottom w:val="0"/>
      <w:divBdr>
        <w:top w:val="none" w:sz="0" w:space="0" w:color="auto"/>
        <w:left w:val="none" w:sz="0" w:space="0" w:color="auto"/>
        <w:bottom w:val="none" w:sz="0" w:space="0" w:color="auto"/>
        <w:right w:val="none" w:sz="0" w:space="0" w:color="auto"/>
      </w:divBdr>
    </w:div>
    <w:div w:id="493224599">
      <w:bodyDiv w:val="1"/>
      <w:marLeft w:val="0"/>
      <w:marRight w:val="0"/>
      <w:marTop w:val="0"/>
      <w:marBottom w:val="0"/>
      <w:divBdr>
        <w:top w:val="none" w:sz="0" w:space="0" w:color="auto"/>
        <w:left w:val="none" w:sz="0" w:space="0" w:color="auto"/>
        <w:bottom w:val="none" w:sz="0" w:space="0" w:color="auto"/>
        <w:right w:val="none" w:sz="0" w:space="0" w:color="auto"/>
      </w:divBdr>
    </w:div>
    <w:div w:id="494878202">
      <w:bodyDiv w:val="1"/>
      <w:marLeft w:val="0"/>
      <w:marRight w:val="0"/>
      <w:marTop w:val="0"/>
      <w:marBottom w:val="0"/>
      <w:divBdr>
        <w:top w:val="none" w:sz="0" w:space="0" w:color="auto"/>
        <w:left w:val="none" w:sz="0" w:space="0" w:color="auto"/>
        <w:bottom w:val="none" w:sz="0" w:space="0" w:color="auto"/>
        <w:right w:val="none" w:sz="0" w:space="0" w:color="auto"/>
      </w:divBdr>
    </w:div>
    <w:div w:id="499736904">
      <w:bodyDiv w:val="1"/>
      <w:marLeft w:val="0"/>
      <w:marRight w:val="0"/>
      <w:marTop w:val="0"/>
      <w:marBottom w:val="0"/>
      <w:divBdr>
        <w:top w:val="none" w:sz="0" w:space="0" w:color="auto"/>
        <w:left w:val="none" w:sz="0" w:space="0" w:color="auto"/>
        <w:bottom w:val="none" w:sz="0" w:space="0" w:color="auto"/>
        <w:right w:val="none" w:sz="0" w:space="0" w:color="auto"/>
      </w:divBdr>
    </w:div>
    <w:div w:id="499740409">
      <w:bodyDiv w:val="1"/>
      <w:marLeft w:val="0"/>
      <w:marRight w:val="0"/>
      <w:marTop w:val="0"/>
      <w:marBottom w:val="0"/>
      <w:divBdr>
        <w:top w:val="none" w:sz="0" w:space="0" w:color="auto"/>
        <w:left w:val="none" w:sz="0" w:space="0" w:color="auto"/>
        <w:bottom w:val="none" w:sz="0" w:space="0" w:color="auto"/>
        <w:right w:val="none" w:sz="0" w:space="0" w:color="auto"/>
      </w:divBdr>
    </w:div>
    <w:div w:id="502161423">
      <w:bodyDiv w:val="1"/>
      <w:marLeft w:val="0"/>
      <w:marRight w:val="0"/>
      <w:marTop w:val="0"/>
      <w:marBottom w:val="0"/>
      <w:divBdr>
        <w:top w:val="none" w:sz="0" w:space="0" w:color="auto"/>
        <w:left w:val="none" w:sz="0" w:space="0" w:color="auto"/>
        <w:bottom w:val="none" w:sz="0" w:space="0" w:color="auto"/>
        <w:right w:val="none" w:sz="0" w:space="0" w:color="auto"/>
      </w:divBdr>
    </w:div>
    <w:div w:id="506792777">
      <w:bodyDiv w:val="1"/>
      <w:marLeft w:val="0"/>
      <w:marRight w:val="0"/>
      <w:marTop w:val="0"/>
      <w:marBottom w:val="0"/>
      <w:divBdr>
        <w:top w:val="none" w:sz="0" w:space="0" w:color="auto"/>
        <w:left w:val="none" w:sz="0" w:space="0" w:color="auto"/>
        <w:bottom w:val="none" w:sz="0" w:space="0" w:color="auto"/>
        <w:right w:val="none" w:sz="0" w:space="0" w:color="auto"/>
      </w:divBdr>
    </w:div>
    <w:div w:id="508259347">
      <w:bodyDiv w:val="1"/>
      <w:marLeft w:val="0"/>
      <w:marRight w:val="0"/>
      <w:marTop w:val="0"/>
      <w:marBottom w:val="0"/>
      <w:divBdr>
        <w:top w:val="none" w:sz="0" w:space="0" w:color="auto"/>
        <w:left w:val="none" w:sz="0" w:space="0" w:color="auto"/>
        <w:bottom w:val="none" w:sz="0" w:space="0" w:color="auto"/>
        <w:right w:val="none" w:sz="0" w:space="0" w:color="auto"/>
      </w:divBdr>
    </w:div>
    <w:div w:id="515121073">
      <w:bodyDiv w:val="1"/>
      <w:marLeft w:val="0"/>
      <w:marRight w:val="0"/>
      <w:marTop w:val="0"/>
      <w:marBottom w:val="0"/>
      <w:divBdr>
        <w:top w:val="none" w:sz="0" w:space="0" w:color="auto"/>
        <w:left w:val="none" w:sz="0" w:space="0" w:color="auto"/>
        <w:bottom w:val="none" w:sz="0" w:space="0" w:color="auto"/>
        <w:right w:val="none" w:sz="0" w:space="0" w:color="auto"/>
      </w:divBdr>
    </w:div>
    <w:div w:id="519004427">
      <w:bodyDiv w:val="1"/>
      <w:marLeft w:val="0"/>
      <w:marRight w:val="0"/>
      <w:marTop w:val="0"/>
      <w:marBottom w:val="0"/>
      <w:divBdr>
        <w:top w:val="none" w:sz="0" w:space="0" w:color="auto"/>
        <w:left w:val="none" w:sz="0" w:space="0" w:color="auto"/>
        <w:bottom w:val="none" w:sz="0" w:space="0" w:color="auto"/>
        <w:right w:val="none" w:sz="0" w:space="0" w:color="auto"/>
      </w:divBdr>
    </w:div>
    <w:div w:id="522016996">
      <w:bodyDiv w:val="1"/>
      <w:marLeft w:val="0"/>
      <w:marRight w:val="0"/>
      <w:marTop w:val="0"/>
      <w:marBottom w:val="0"/>
      <w:divBdr>
        <w:top w:val="none" w:sz="0" w:space="0" w:color="auto"/>
        <w:left w:val="none" w:sz="0" w:space="0" w:color="auto"/>
        <w:bottom w:val="none" w:sz="0" w:space="0" w:color="auto"/>
        <w:right w:val="none" w:sz="0" w:space="0" w:color="auto"/>
      </w:divBdr>
    </w:div>
    <w:div w:id="537400185">
      <w:bodyDiv w:val="1"/>
      <w:marLeft w:val="0"/>
      <w:marRight w:val="0"/>
      <w:marTop w:val="0"/>
      <w:marBottom w:val="0"/>
      <w:divBdr>
        <w:top w:val="none" w:sz="0" w:space="0" w:color="auto"/>
        <w:left w:val="none" w:sz="0" w:space="0" w:color="auto"/>
        <w:bottom w:val="none" w:sz="0" w:space="0" w:color="auto"/>
        <w:right w:val="none" w:sz="0" w:space="0" w:color="auto"/>
      </w:divBdr>
    </w:div>
    <w:div w:id="537860457">
      <w:bodyDiv w:val="1"/>
      <w:marLeft w:val="0"/>
      <w:marRight w:val="0"/>
      <w:marTop w:val="0"/>
      <w:marBottom w:val="0"/>
      <w:divBdr>
        <w:top w:val="none" w:sz="0" w:space="0" w:color="auto"/>
        <w:left w:val="none" w:sz="0" w:space="0" w:color="auto"/>
        <w:bottom w:val="none" w:sz="0" w:space="0" w:color="auto"/>
        <w:right w:val="none" w:sz="0" w:space="0" w:color="auto"/>
      </w:divBdr>
    </w:div>
    <w:div w:id="538981351">
      <w:bodyDiv w:val="1"/>
      <w:marLeft w:val="0"/>
      <w:marRight w:val="0"/>
      <w:marTop w:val="0"/>
      <w:marBottom w:val="0"/>
      <w:divBdr>
        <w:top w:val="none" w:sz="0" w:space="0" w:color="auto"/>
        <w:left w:val="none" w:sz="0" w:space="0" w:color="auto"/>
        <w:bottom w:val="none" w:sz="0" w:space="0" w:color="auto"/>
        <w:right w:val="none" w:sz="0" w:space="0" w:color="auto"/>
      </w:divBdr>
    </w:div>
    <w:div w:id="541478672">
      <w:bodyDiv w:val="1"/>
      <w:marLeft w:val="0"/>
      <w:marRight w:val="0"/>
      <w:marTop w:val="0"/>
      <w:marBottom w:val="0"/>
      <w:divBdr>
        <w:top w:val="none" w:sz="0" w:space="0" w:color="auto"/>
        <w:left w:val="none" w:sz="0" w:space="0" w:color="auto"/>
        <w:bottom w:val="none" w:sz="0" w:space="0" w:color="auto"/>
        <w:right w:val="none" w:sz="0" w:space="0" w:color="auto"/>
      </w:divBdr>
    </w:div>
    <w:div w:id="552348238">
      <w:bodyDiv w:val="1"/>
      <w:marLeft w:val="0"/>
      <w:marRight w:val="0"/>
      <w:marTop w:val="0"/>
      <w:marBottom w:val="0"/>
      <w:divBdr>
        <w:top w:val="none" w:sz="0" w:space="0" w:color="auto"/>
        <w:left w:val="none" w:sz="0" w:space="0" w:color="auto"/>
        <w:bottom w:val="none" w:sz="0" w:space="0" w:color="auto"/>
        <w:right w:val="none" w:sz="0" w:space="0" w:color="auto"/>
      </w:divBdr>
    </w:div>
    <w:div w:id="560292924">
      <w:bodyDiv w:val="1"/>
      <w:marLeft w:val="0"/>
      <w:marRight w:val="0"/>
      <w:marTop w:val="0"/>
      <w:marBottom w:val="0"/>
      <w:divBdr>
        <w:top w:val="none" w:sz="0" w:space="0" w:color="auto"/>
        <w:left w:val="none" w:sz="0" w:space="0" w:color="auto"/>
        <w:bottom w:val="none" w:sz="0" w:space="0" w:color="auto"/>
        <w:right w:val="none" w:sz="0" w:space="0" w:color="auto"/>
      </w:divBdr>
    </w:div>
    <w:div w:id="562064458">
      <w:bodyDiv w:val="1"/>
      <w:marLeft w:val="0"/>
      <w:marRight w:val="0"/>
      <w:marTop w:val="0"/>
      <w:marBottom w:val="0"/>
      <w:divBdr>
        <w:top w:val="none" w:sz="0" w:space="0" w:color="auto"/>
        <w:left w:val="none" w:sz="0" w:space="0" w:color="auto"/>
        <w:bottom w:val="none" w:sz="0" w:space="0" w:color="auto"/>
        <w:right w:val="none" w:sz="0" w:space="0" w:color="auto"/>
      </w:divBdr>
    </w:div>
    <w:div w:id="565796217">
      <w:bodyDiv w:val="1"/>
      <w:marLeft w:val="0"/>
      <w:marRight w:val="0"/>
      <w:marTop w:val="0"/>
      <w:marBottom w:val="0"/>
      <w:divBdr>
        <w:top w:val="none" w:sz="0" w:space="0" w:color="auto"/>
        <w:left w:val="none" w:sz="0" w:space="0" w:color="auto"/>
        <w:bottom w:val="none" w:sz="0" w:space="0" w:color="auto"/>
        <w:right w:val="none" w:sz="0" w:space="0" w:color="auto"/>
      </w:divBdr>
    </w:div>
    <w:div w:id="579680442">
      <w:bodyDiv w:val="1"/>
      <w:marLeft w:val="0"/>
      <w:marRight w:val="0"/>
      <w:marTop w:val="0"/>
      <w:marBottom w:val="0"/>
      <w:divBdr>
        <w:top w:val="none" w:sz="0" w:space="0" w:color="auto"/>
        <w:left w:val="none" w:sz="0" w:space="0" w:color="auto"/>
        <w:bottom w:val="none" w:sz="0" w:space="0" w:color="auto"/>
        <w:right w:val="none" w:sz="0" w:space="0" w:color="auto"/>
      </w:divBdr>
    </w:div>
    <w:div w:id="612057204">
      <w:bodyDiv w:val="1"/>
      <w:marLeft w:val="0"/>
      <w:marRight w:val="0"/>
      <w:marTop w:val="0"/>
      <w:marBottom w:val="0"/>
      <w:divBdr>
        <w:top w:val="none" w:sz="0" w:space="0" w:color="auto"/>
        <w:left w:val="none" w:sz="0" w:space="0" w:color="auto"/>
        <w:bottom w:val="none" w:sz="0" w:space="0" w:color="auto"/>
        <w:right w:val="none" w:sz="0" w:space="0" w:color="auto"/>
      </w:divBdr>
    </w:div>
    <w:div w:id="616060564">
      <w:bodyDiv w:val="1"/>
      <w:marLeft w:val="0"/>
      <w:marRight w:val="0"/>
      <w:marTop w:val="0"/>
      <w:marBottom w:val="0"/>
      <w:divBdr>
        <w:top w:val="none" w:sz="0" w:space="0" w:color="auto"/>
        <w:left w:val="none" w:sz="0" w:space="0" w:color="auto"/>
        <w:bottom w:val="none" w:sz="0" w:space="0" w:color="auto"/>
        <w:right w:val="none" w:sz="0" w:space="0" w:color="auto"/>
      </w:divBdr>
    </w:div>
    <w:div w:id="617643010">
      <w:bodyDiv w:val="1"/>
      <w:marLeft w:val="0"/>
      <w:marRight w:val="0"/>
      <w:marTop w:val="0"/>
      <w:marBottom w:val="0"/>
      <w:divBdr>
        <w:top w:val="none" w:sz="0" w:space="0" w:color="auto"/>
        <w:left w:val="none" w:sz="0" w:space="0" w:color="auto"/>
        <w:bottom w:val="none" w:sz="0" w:space="0" w:color="auto"/>
        <w:right w:val="none" w:sz="0" w:space="0" w:color="auto"/>
      </w:divBdr>
    </w:div>
    <w:div w:id="621420913">
      <w:bodyDiv w:val="1"/>
      <w:marLeft w:val="0"/>
      <w:marRight w:val="0"/>
      <w:marTop w:val="0"/>
      <w:marBottom w:val="0"/>
      <w:divBdr>
        <w:top w:val="none" w:sz="0" w:space="0" w:color="auto"/>
        <w:left w:val="none" w:sz="0" w:space="0" w:color="auto"/>
        <w:bottom w:val="none" w:sz="0" w:space="0" w:color="auto"/>
        <w:right w:val="none" w:sz="0" w:space="0" w:color="auto"/>
      </w:divBdr>
    </w:div>
    <w:div w:id="622930728">
      <w:bodyDiv w:val="1"/>
      <w:marLeft w:val="0"/>
      <w:marRight w:val="0"/>
      <w:marTop w:val="0"/>
      <w:marBottom w:val="0"/>
      <w:divBdr>
        <w:top w:val="none" w:sz="0" w:space="0" w:color="auto"/>
        <w:left w:val="none" w:sz="0" w:space="0" w:color="auto"/>
        <w:bottom w:val="none" w:sz="0" w:space="0" w:color="auto"/>
        <w:right w:val="none" w:sz="0" w:space="0" w:color="auto"/>
      </w:divBdr>
    </w:div>
    <w:div w:id="625432810">
      <w:bodyDiv w:val="1"/>
      <w:marLeft w:val="0"/>
      <w:marRight w:val="0"/>
      <w:marTop w:val="0"/>
      <w:marBottom w:val="0"/>
      <w:divBdr>
        <w:top w:val="none" w:sz="0" w:space="0" w:color="auto"/>
        <w:left w:val="none" w:sz="0" w:space="0" w:color="auto"/>
        <w:bottom w:val="none" w:sz="0" w:space="0" w:color="auto"/>
        <w:right w:val="none" w:sz="0" w:space="0" w:color="auto"/>
      </w:divBdr>
    </w:div>
    <w:div w:id="627123774">
      <w:bodyDiv w:val="1"/>
      <w:marLeft w:val="0"/>
      <w:marRight w:val="0"/>
      <w:marTop w:val="0"/>
      <w:marBottom w:val="0"/>
      <w:divBdr>
        <w:top w:val="none" w:sz="0" w:space="0" w:color="auto"/>
        <w:left w:val="none" w:sz="0" w:space="0" w:color="auto"/>
        <w:bottom w:val="none" w:sz="0" w:space="0" w:color="auto"/>
        <w:right w:val="none" w:sz="0" w:space="0" w:color="auto"/>
      </w:divBdr>
    </w:div>
    <w:div w:id="638804475">
      <w:bodyDiv w:val="1"/>
      <w:marLeft w:val="0"/>
      <w:marRight w:val="0"/>
      <w:marTop w:val="0"/>
      <w:marBottom w:val="0"/>
      <w:divBdr>
        <w:top w:val="none" w:sz="0" w:space="0" w:color="auto"/>
        <w:left w:val="none" w:sz="0" w:space="0" w:color="auto"/>
        <w:bottom w:val="none" w:sz="0" w:space="0" w:color="auto"/>
        <w:right w:val="none" w:sz="0" w:space="0" w:color="auto"/>
      </w:divBdr>
    </w:div>
    <w:div w:id="645354656">
      <w:bodyDiv w:val="1"/>
      <w:marLeft w:val="0"/>
      <w:marRight w:val="0"/>
      <w:marTop w:val="0"/>
      <w:marBottom w:val="0"/>
      <w:divBdr>
        <w:top w:val="none" w:sz="0" w:space="0" w:color="auto"/>
        <w:left w:val="none" w:sz="0" w:space="0" w:color="auto"/>
        <w:bottom w:val="none" w:sz="0" w:space="0" w:color="auto"/>
        <w:right w:val="none" w:sz="0" w:space="0" w:color="auto"/>
      </w:divBdr>
    </w:div>
    <w:div w:id="645889941">
      <w:bodyDiv w:val="1"/>
      <w:marLeft w:val="0"/>
      <w:marRight w:val="0"/>
      <w:marTop w:val="0"/>
      <w:marBottom w:val="0"/>
      <w:divBdr>
        <w:top w:val="none" w:sz="0" w:space="0" w:color="auto"/>
        <w:left w:val="none" w:sz="0" w:space="0" w:color="auto"/>
        <w:bottom w:val="none" w:sz="0" w:space="0" w:color="auto"/>
        <w:right w:val="none" w:sz="0" w:space="0" w:color="auto"/>
      </w:divBdr>
    </w:div>
    <w:div w:id="646667473">
      <w:bodyDiv w:val="1"/>
      <w:marLeft w:val="0"/>
      <w:marRight w:val="0"/>
      <w:marTop w:val="0"/>
      <w:marBottom w:val="0"/>
      <w:divBdr>
        <w:top w:val="none" w:sz="0" w:space="0" w:color="auto"/>
        <w:left w:val="none" w:sz="0" w:space="0" w:color="auto"/>
        <w:bottom w:val="none" w:sz="0" w:space="0" w:color="auto"/>
        <w:right w:val="none" w:sz="0" w:space="0" w:color="auto"/>
      </w:divBdr>
    </w:div>
    <w:div w:id="650060382">
      <w:bodyDiv w:val="1"/>
      <w:marLeft w:val="0"/>
      <w:marRight w:val="0"/>
      <w:marTop w:val="0"/>
      <w:marBottom w:val="0"/>
      <w:divBdr>
        <w:top w:val="none" w:sz="0" w:space="0" w:color="auto"/>
        <w:left w:val="none" w:sz="0" w:space="0" w:color="auto"/>
        <w:bottom w:val="none" w:sz="0" w:space="0" w:color="auto"/>
        <w:right w:val="none" w:sz="0" w:space="0" w:color="auto"/>
      </w:divBdr>
    </w:div>
    <w:div w:id="661130305">
      <w:bodyDiv w:val="1"/>
      <w:marLeft w:val="0"/>
      <w:marRight w:val="0"/>
      <w:marTop w:val="0"/>
      <w:marBottom w:val="0"/>
      <w:divBdr>
        <w:top w:val="none" w:sz="0" w:space="0" w:color="auto"/>
        <w:left w:val="none" w:sz="0" w:space="0" w:color="auto"/>
        <w:bottom w:val="none" w:sz="0" w:space="0" w:color="auto"/>
        <w:right w:val="none" w:sz="0" w:space="0" w:color="auto"/>
      </w:divBdr>
    </w:div>
    <w:div w:id="663360635">
      <w:bodyDiv w:val="1"/>
      <w:marLeft w:val="0"/>
      <w:marRight w:val="0"/>
      <w:marTop w:val="0"/>
      <w:marBottom w:val="0"/>
      <w:divBdr>
        <w:top w:val="none" w:sz="0" w:space="0" w:color="auto"/>
        <w:left w:val="none" w:sz="0" w:space="0" w:color="auto"/>
        <w:bottom w:val="none" w:sz="0" w:space="0" w:color="auto"/>
        <w:right w:val="none" w:sz="0" w:space="0" w:color="auto"/>
      </w:divBdr>
    </w:div>
    <w:div w:id="663555809">
      <w:bodyDiv w:val="1"/>
      <w:marLeft w:val="0"/>
      <w:marRight w:val="0"/>
      <w:marTop w:val="0"/>
      <w:marBottom w:val="0"/>
      <w:divBdr>
        <w:top w:val="none" w:sz="0" w:space="0" w:color="auto"/>
        <w:left w:val="none" w:sz="0" w:space="0" w:color="auto"/>
        <w:bottom w:val="none" w:sz="0" w:space="0" w:color="auto"/>
        <w:right w:val="none" w:sz="0" w:space="0" w:color="auto"/>
      </w:divBdr>
    </w:div>
    <w:div w:id="668336444">
      <w:bodyDiv w:val="1"/>
      <w:marLeft w:val="0"/>
      <w:marRight w:val="0"/>
      <w:marTop w:val="0"/>
      <w:marBottom w:val="0"/>
      <w:divBdr>
        <w:top w:val="none" w:sz="0" w:space="0" w:color="auto"/>
        <w:left w:val="none" w:sz="0" w:space="0" w:color="auto"/>
        <w:bottom w:val="none" w:sz="0" w:space="0" w:color="auto"/>
        <w:right w:val="none" w:sz="0" w:space="0" w:color="auto"/>
      </w:divBdr>
    </w:div>
    <w:div w:id="668411358">
      <w:bodyDiv w:val="1"/>
      <w:marLeft w:val="0"/>
      <w:marRight w:val="0"/>
      <w:marTop w:val="0"/>
      <w:marBottom w:val="0"/>
      <w:divBdr>
        <w:top w:val="none" w:sz="0" w:space="0" w:color="auto"/>
        <w:left w:val="none" w:sz="0" w:space="0" w:color="auto"/>
        <w:bottom w:val="none" w:sz="0" w:space="0" w:color="auto"/>
        <w:right w:val="none" w:sz="0" w:space="0" w:color="auto"/>
      </w:divBdr>
    </w:div>
    <w:div w:id="670451560">
      <w:bodyDiv w:val="1"/>
      <w:marLeft w:val="0"/>
      <w:marRight w:val="0"/>
      <w:marTop w:val="0"/>
      <w:marBottom w:val="0"/>
      <w:divBdr>
        <w:top w:val="none" w:sz="0" w:space="0" w:color="auto"/>
        <w:left w:val="none" w:sz="0" w:space="0" w:color="auto"/>
        <w:bottom w:val="none" w:sz="0" w:space="0" w:color="auto"/>
        <w:right w:val="none" w:sz="0" w:space="0" w:color="auto"/>
      </w:divBdr>
    </w:div>
    <w:div w:id="676729938">
      <w:bodyDiv w:val="1"/>
      <w:marLeft w:val="0"/>
      <w:marRight w:val="0"/>
      <w:marTop w:val="0"/>
      <w:marBottom w:val="0"/>
      <w:divBdr>
        <w:top w:val="none" w:sz="0" w:space="0" w:color="auto"/>
        <w:left w:val="none" w:sz="0" w:space="0" w:color="auto"/>
        <w:bottom w:val="none" w:sz="0" w:space="0" w:color="auto"/>
        <w:right w:val="none" w:sz="0" w:space="0" w:color="auto"/>
      </w:divBdr>
    </w:div>
    <w:div w:id="679544915">
      <w:bodyDiv w:val="1"/>
      <w:marLeft w:val="0"/>
      <w:marRight w:val="0"/>
      <w:marTop w:val="0"/>
      <w:marBottom w:val="0"/>
      <w:divBdr>
        <w:top w:val="none" w:sz="0" w:space="0" w:color="auto"/>
        <w:left w:val="none" w:sz="0" w:space="0" w:color="auto"/>
        <w:bottom w:val="none" w:sz="0" w:space="0" w:color="auto"/>
        <w:right w:val="none" w:sz="0" w:space="0" w:color="auto"/>
      </w:divBdr>
    </w:div>
    <w:div w:id="697127347">
      <w:bodyDiv w:val="1"/>
      <w:marLeft w:val="0"/>
      <w:marRight w:val="0"/>
      <w:marTop w:val="0"/>
      <w:marBottom w:val="0"/>
      <w:divBdr>
        <w:top w:val="none" w:sz="0" w:space="0" w:color="auto"/>
        <w:left w:val="none" w:sz="0" w:space="0" w:color="auto"/>
        <w:bottom w:val="none" w:sz="0" w:space="0" w:color="auto"/>
        <w:right w:val="none" w:sz="0" w:space="0" w:color="auto"/>
      </w:divBdr>
    </w:div>
    <w:div w:id="703944296">
      <w:bodyDiv w:val="1"/>
      <w:marLeft w:val="0"/>
      <w:marRight w:val="0"/>
      <w:marTop w:val="0"/>
      <w:marBottom w:val="0"/>
      <w:divBdr>
        <w:top w:val="none" w:sz="0" w:space="0" w:color="auto"/>
        <w:left w:val="none" w:sz="0" w:space="0" w:color="auto"/>
        <w:bottom w:val="none" w:sz="0" w:space="0" w:color="auto"/>
        <w:right w:val="none" w:sz="0" w:space="0" w:color="auto"/>
      </w:divBdr>
    </w:div>
    <w:div w:id="704451958">
      <w:bodyDiv w:val="1"/>
      <w:marLeft w:val="0"/>
      <w:marRight w:val="0"/>
      <w:marTop w:val="0"/>
      <w:marBottom w:val="0"/>
      <w:divBdr>
        <w:top w:val="none" w:sz="0" w:space="0" w:color="auto"/>
        <w:left w:val="none" w:sz="0" w:space="0" w:color="auto"/>
        <w:bottom w:val="none" w:sz="0" w:space="0" w:color="auto"/>
        <w:right w:val="none" w:sz="0" w:space="0" w:color="auto"/>
      </w:divBdr>
    </w:div>
    <w:div w:id="706834342">
      <w:bodyDiv w:val="1"/>
      <w:marLeft w:val="0"/>
      <w:marRight w:val="0"/>
      <w:marTop w:val="0"/>
      <w:marBottom w:val="0"/>
      <w:divBdr>
        <w:top w:val="none" w:sz="0" w:space="0" w:color="auto"/>
        <w:left w:val="none" w:sz="0" w:space="0" w:color="auto"/>
        <w:bottom w:val="none" w:sz="0" w:space="0" w:color="auto"/>
        <w:right w:val="none" w:sz="0" w:space="0" w:color="auto"/>
      </w:divBdr>
    </w:div>
    <w:div w:id="710955685">
      <w:bodyDiv w:val="1"/>
      <w:marLeft w:val="0"/>
      <w:marRight w:val="0"/>
      <w:marTop w:val="0"/>
      <w:marBottom w:val="0"/>
      <w:divBdr>
        <w:top w:val="none" w:sz="0" w:space="0" w:color="auto"/>
        <w:left w:val="none" w:sz="0" w:space="0" w:color="auto"/>
        <w:bottom w:val="none" w:sz="0" w:space="0" w:color="auto"/>
        <w:right w:val="none" w:sz="0" w:space="0" w:color="auto"/>
      </w:divBdr>
    </w:div>
    <w:div w:id="719209073">
      <w:bodyDiv w:val="1"/>
      <w:marLeft w:val="0"/>
      <w:marRight w:val="0"/>
      <w:marTop w:val="0"/>
      <w:marBottom w:val="0"/>
      <w:divBdr>
        <w:top w:val="none" w:sz="0" w:space="0" w:color="auto"/>
        <w:left w:val="none" w:sz="0" w:space="0" w:color="auto"/>
        <w:bottom w:val="none" w:sz="0" w:space="0" w:color="auto"/>
        <w:right w:val="none" w:sz="0" w:space="0" w:color="auto"/>
      </w:divBdr>
    </w:div>
    <w:div w:id="740176979">
      <w:bodyDiv w:val="1"/>
      <w:marLeft w:val="0"/>
      <w:marRight w:val="0"/>
      <w:marTop w:val="0"/>
      <w:marBottom w:val="0"/>
      <w:divBdr>
        <w:top w:val="none" w:sz="0" w:space="0" w:color="auto"/>
        <w:left w:val="none" w:sz="0" w:space="0" w:color="auto"/>
        <w:bottom w:val="none" w:sz="0" w:space="0" w:color="auto"/>
        <w:right w:val="none" w:sz="0" w:space="0" w:color="auto"/>
      </w:divBdr>
    </w:div>
    <w:div w:id="745761737">
      <w:bodyDiv w:val="1"/>
      <w:marLeft w:val="0"/>
      <w:marRight w:val="0"/>
      <w:marTop w:val="0"/>
      <w:marBottom w:val="0"/>
      <w:divBdr>
        <w:top w:val="none" w:sz="0" w:space="0" w:color="auto"/>
        <w:left w:val="none" w:sz="0" w:space="0" w:color="auto"/>
        <w:bottom w:val="none" w:sz="0" w:space="0" w:color="auto"/>
        <w:right w:val="none" w:sz="0" w:space="0" w:color="auto"/>
      </w:divBdr>
    </w:div>
    <w:div w:id="753009878">
      <w:bodyDiv w:val="1"/>
      <w:marLeft w:val="0"/>
      <w:marRight w:val="0"/>
      <w:marTop w:val="0"/>
      <w:marBottom w:val="0"/>
      <w:divBdr>
        <w:top w:val="none" w:sz="0" w:space="0" w:color="auto"/>
        <w:left w:val="none" w:sz="0" w:space="0" w:color="auto"/>
        <w:bottom w:val="none" w:sz="0" w:space="0" w:color="auto"/>
        <w:right w:val="none" w:sz="0" w:space="0" w:color="auto"/>
      </w:divBdr>
      <w:divsChild>
        <w:div w:id="750277254">
          <w:marLeft w:val="480"/>
          <w:marRight w:val="0"/>
          <w:marTop w:val="0"/>
          <w:marBottom w:val="0"/>
          <w:divBdr>
            <w:top w:val="none" w:sz="0" w:space="0" w:color="auto"/>
            <w:left w:val="none" w:sz="0" w:space="0" w:color="auto"/>
            <w:bottom w:val="none" w:sz="0" w:space="0" w:color="auto"/>
            <w:right w:val="none" w:sz="0" w:space="0" w:color="auto"/>
          </w:divBdr>
        </w:div>
        <w:div w:id="760832949">
          <w:marLeft w:val="480"/>
          <w:marRight w:val="0"/>
          <w:marTop w:val="0"/>
          <w:marBottom w:val="0"/>
          <w:divBdr>
            <w:top w:val="none" w:sz="0" w:space="0" w:color="auto"/>
            <w:left w:val="none" w:sz="0" w:space="0" w:color="auto"/>
            <w:bottom w:val="none" w:sz="0" w:space="0" w:color="auto"/>
            <w:right w:val="none" w:sz="0" w:space="0" w:color="auto"/>
          </w:divBdr>
        </w:div>
        <w:div w:id="442697124">
          <w:marLeft w:val="480"/>
          <w:marRight w:val="0"/>
          <w:marTop w:val="0"/>
          <w:marBottom w:val="0"/>
          <w:divBdr>
            <w:top w:val="none" w:sz="0" w:space="0" w:color="auto"/>
            <w:left w:val="none" w:sz="0" w:space="0" w:color="auto"/>
            <w:bottom w:val="none" w:sz="0" w:space="0" w:color="auto"/>
            <w:right w:val="none" w:sz="0" w:space="0" w:color="auto"/>
          </w:divBdr>
        </w:div>
        <w:div w:id="493687035">
          <w:marLeft w:val="480"/>
          <w:marRight w:val="0"/>
          <w:marTop w:val="0"/>
          <w:marBottom w:val="0"/>
          <w:divBdr>
            <w:top w:val="none" w:sz="0" w:space="0" w:color="auto"/>
            <w:left w:val="none" w:sz="0" w:space="0" w:color="auto"/>
            <w:bottom w:val="none" w:sz="0" w:space="0" w:color="auto"/>
            <w:right w:val="none" w:sz="0" w:space="0" w:color="auto"/>
          </w:divBdr>
        </w:div>
        <w:div w:id="1299186197">
          <w:marLeft w:val="480"/>
          <w:marRight w:val="0"/>
          <w:marTop w:val="0"/>
          <w:marBottom w:val="0"/>
          <w:divBdr>
            <w:top w:val="none" w:sz="0" w:space="0" w:color="auto"/>
            <w:left w:val="none" w:sz="0" w:space="0" w:color="auto"/>
            <w:bottom w:val="none" w:sz="0" w:space="0" w:color="auto"/>
            <w:right w:val="none" w:sz="0" w:space="0" w:color="auto"/>
          </w:divBdr>
        </w:div>
        <w:div w:id="1195537943">
          <w:marLeft w:val="480"/>
          <w:marRight w:val="0"/>
          <w:marTop w:val="0"/>
          <w:marBottom w:val="0"/>
          <w:divBdr>
            <w:top w:val="none" w:sz="0" w:space="0" w:color="auto"/>
            <w:left w:val="none" w:sz="0" w:space="0" w:color="auto"/>
            <w:bottom w:val="none" w:sz="0" w:space="0" w:color="auto"/>
            <w:right w:val="none" w:sz="0" w:space="0" w:color="auto"/>
          </w:divBdr>
        </w:div>
        <w:div w:id="1102341744">
          <w:marLeft w:val="480"/>
          <w:marRight w:val="0"/>
          <w:marTop w:val="0"/>
          <w:marBottom w:val="0"/>
          <w:divBdr>
            <w:top w:val="none" w:sz="0" w:space="0" w:color="auto"/>
            <w:left w:val="none" w:sz="0" w:space="0" w:color="auto"/>
            <w:bottom w:val="none" w:sz="0" w:space="0" w:color="auto"/>
            <w:right w:val="none" w:sz="0" w:space="0" w:color="auto"/>
          </w:divBdr>
        </w:div>
        <w:div w:id="2094813913">
          <w:marLeft w:val="480"/>
          <w:marRight w:val="0"/>
          <w:marTop w:val="0"/>
          <w:marBottom w:val="0"/>
          <w:divBdr>
            <w:top w:val="none" w:sz="0" w:space="0" w:color="auto"/>
            <w:left w:val="none" w:sz="0" w:space="0" w:color="auto"/>
            <w:bottom w:val="none" w:sz="0" w:space="0" w:color="auto"/>
            <w:right w:val="none" w:sz="0" w:space="0" w:color="auto"/>
          </w:divBdr>
        </w:div>
        <w:div w:id="1512793518">
          <w:marLeft w:val="480"/>
          <w:marRight w:val="0"/>
          <w:marTop w:val="0"/>
          <w:marBottom w:val="0"/>
          <w:divBdr>
            <w:top w:val="none" w:sz="0" w:space="0" w:color="auto"/>
            <w:left w:val="none" w:sz="0" w:space="0" w:color="auto"/>
            <w:bottom w:val="none" w:sz="0" w:space="0" w:color="auto"/>
            <w:right w:val="none" w:sz="0" w:space="0" w:color="auto"/>
          </w:divBdr>
        </w:div>
        <w:div w:id="1246764002">
          <w:marLeft w:val="480"/>
          <w:marRight w:val="0"/>
          <w:marTop w:val="0"/>
          <w:marBottom w:val="0"/>
          <w:divBdr>
            <w:top w:val="none" w:sz="0" w:space="0" w:color="auto"/>
            <w:left w:val="none" w:sz="0" w:space="0" w:color="auto"/>
            <w:bottom w:val="none" w:sz="0" w:space="0" w:color="auto"/>
            <w:right w:val="none" w:sz="0" w:space="0" w:color="auto"/>
          </w:divBdr>
        </w:div>
        <w:div w:id="1283462101">
          <w:marLeft w:val="480"/>
          <w:marRight w:val="0"/>
          <w:marTop w:val="0"/>
          <w:marBottom w:val="0"/>
          <w:divBdr>
            <w:top w:val="none" w:sz="0" w:space="0" w:color="auto"/>
            <w:left w:val="none" w:sz="0" w:space="0" w:color="auto"/>
            <w:bottom w:val="none" w:sz="0" w:space="0" w:color="auto"/>
            <w:right w:val="none" w:sz="0" w:space="0" w:color="auto"/>
          </w:divBdr>
        </w:div>
        <w:div w:id="1754930558">
          <w:marLeft w:val="480"/>
          <w:marRight w:val="0"/>
          <w:marTop w:val="0"/>
          <w:marBottom w:val="0"/>
          <w:divBdr>
            <w:top w:val="none" w:sz="0" w:space="0" w:color="auto"/>
            <w:left w:val="none" w:sz="0" w:space="0" w:color="auto"/>
            <w:bottom w:val="none" w:sz="0" w:space="0" w:color="auto"/>
            <w:right w:val="none" w:sz="0" w:space="0" w:color="auto"/>
          </w:divBdr>
        </w:div>
        <w:div w:id="1064064094">
          <w:marLeft w:val="480"/>
          <w:marRight w:val="0"/>
          <w:marTop w:val="0"/>
          <w:marBottom w:val="0"/>
          <w:divBdr>
            <w:top w:val="none" w:sz="0" w:space="0" w:color="auto"/>
            <w:left w:val="none" w:sz="0" w:space="0" w:color="auto"/>
            <w:bottom w:val="none" w:sz="0" w:space="0" w:color="auto"/>
            <w:right w:val="none" w:sz="0" w:space="0" w:color="auto"/>
          </w:divBdr>
        </w:div>
        <w:div w:id="1438669856">
          <w:marLeft w:val="480"/>
          <w:marRight w:val="0"/>
          <w:marTop w:val="0"/>
          <w:marBottom w:val="0"/>
          <w:divBdr>
            <w:top w:val="none" w:sz="0" w:space="0" w:color="auto"/>
            <w:left w:val="none" w:sz="0" w:space="0" w:color="auto"/>
            <w:bottom w:val="none" w:sz="0" w:space="0" w:color="auto"/>
            <w:right w:val="none" w:sz="0" w:space="0" w:color="auto"/>
          </w:divBdr>
        </w:div>
        <w:div w:id="1271011790">
          <w:marLeft w:val="480"/>
          <w:marRight w:val="0"/>
          <w:marTop w:val="0"/>
          <w:marBottom w:val="0"/>
          <w:divBdr>
            <w:top w:val="none" w:sz="0" w:space="0" w:color="auto"/>
            <w:left w:val="none" w:sz="0" w:space="0" w:color="auto"/>
            <w:bottom w:val="none" w:sz="0" w:space="0" w:color="auto"/>
            <w:right w:val="none" w:sz="0" w:space="0" w:color="auto"/>
          </w:divBdr>
        </w:div>
        <w:div w:id="692147717">
          <w:marLeft w:val="480"/>
          <w:marRight w:val="0"/>
          <w:marTop w:val="0"/>
          <w:marBottom w:val="0"/>
          <w:divBdr>
            <w:top w:val="none" w:sz="0" w:space="0" w:color="auto"/>
            <w:left w:val="none" w:sz="0" w:space="0" w:color="auto"/>
            <w:bottom w:val="none" w:sz="0" w:space="0" w:color="auto"/>
            <w:right w:val="none" w:sz="0" w:space="0" w:color="auto"/>
          </w:divBdr>
        </w:div>
        <w:div w:id="1240404124">
          <w:marLeft w:val="480"/>
          <w:marRight w:val="0"/>
          <w:marTop w:val="0"/>
          <w:marBottom w:val="0"/>
          <w:divBdr>
            <w:top w:val="none" w:sz="0" w:space="0" w:color="auto"/>
            <w:left w:val="none" w:sz="0" w:space="0" w:color="auto"/>
            <w:bottom w:val="none" w:sz="0" w:space="0" w:color="auto"/>
            <w:right w:val="none" w:sz="0" w:space="0" w:color="auto"/>
          </w:divBdr>
        </w:div>
        <w:div w:id="1710182347">
          <w:marLeft w:val="480"/>
          <w:marRight w:val="0"/>
          <w:marTop w:val="0"/>
          <w:marBottom w:val="0"/>
          <w:divBdr>
            <w:top w:val="none" w:sz="0" w:space="0" w:color="auto"/>
            <w:left w:val="none" w:sz="0" w:space="0" w:color="auto"/>
            <w:bottom w:val="none" w:sz="0" w:space="0" w:color="auto"/>
            <w:right w:val="none" w:sz="0" w:space="0" w:color="auto"/>
          </w:divBdr>
        </w:div>
        <w:div w:id="309285985">
          <w:marLeft w:val="480"/>
          <w:marRight w:val="0"/>
          <w:marTop w:val="0"/>
          <w:marBottom w:val="0"/>
          <w:divBdr>
            <w:top w:val="none" w:sz="0" w:space="0" w:color="auto"/>
            <w:left w:val="none" w:sz="0" w:space="0" w:color="auto"/>
            <w:bottom w:val="none" w:sz="0" w:space="0" w:color="auto"/>
            <w:right w:val="none" w:sz="0" w:space="0" w:color="auto"/>
          </w:divBdr>
        </w:div>
        <w:div w:id="1045328839">
          <w:marLeft w:val="480"/>
          <w:marRight w:val="0"/>
          <w:marTop w:val="0"/>
          <w:marBottom w:val="0"/>
          <w:divBdr>
            <w:top w:val="none" w:sz="0" w:space="0" w:color="auto"/>
            <w:left w:val="none" w:sz="0" w:space="0" w:color="auto"/>
            <w:bottom w:val="none" w:sz="0" w:space="0" w:color="auto"/>
            <w:right w:val="none" w:sz="0" w:space="0" w:color="auto"/>
          </w:divBdr>
        </w:div>
        <w:div w:id="464323180">
          <w:marLeft w:val="480"/>
          <w:marRight w:val="0"/>
          <w:marTop w:val="0"/>
          <w:marBottom w:val="0"/>
          <w:divBdr>
            <w:top w:val="none" w:sz="0" w:space="0" w:color="auto"/>
            <w:left w:val="none" w:sz="0" w:space="0" w:color="auto"/>
            <w:bottom w:val="none" w:sz="0" w:space="0" w:color="auto"/>
            <w:right w:val="none" w:sz="0" w:space="0" w:color="auto"/>
          </w:divBdr>
        </w:div>
        <w:div w:id="668094161">
          <w:marLeft w:val="480"/>
          <w:marRight w:val="0"/>
          <w:marTop w:val="0"/>
          <w:marBottom w:val="0"/>
          <w:divBdr>
            <w:top w:val="none" w:sz="0" w:space="0" w:color="auto"/>
            <w:left w:val="none" w:sz="0" w:space="0" w:color="auto"/>
            <w:bottom w:val="none" w:sz="0" w:space="0" w:color="auto"/>
            <w:right w:val="none" w:sz="0" w:space="0" w:color="auto"/>
          </w:divBdr>
        </w:div>
        <w:div w:id="94904737">
          <w:marLeft w:val="480"/>
          <w:marRight w:val="0"/>
          <w:marTop w:val="0"/>
          <w:marBottom w:val="0"/>
          <w:divBdr>
            <w:top w:val="none" w:sz="0" w:space="0" w:color="auto"/>
            <w:left w:val="none" w:sz="0" w:space="0" w:color="auto"/>
            <w:bottom w:val="none" w:sz="0" w:space="0" w:color="auto"/>
            <w:right w:val="none" w:sz="0" w:space="0" w:color="auto"/>
          </w:divBdr>
        </w:div>
        <w:div w:id="1582105530">
          <w:marLeft w:val="480"/>
          <w:marRight w:val="0"/>
          <w:marTop w:val="0"/>
          <w:marBottom w:val="0"/>
          <w:divBdr>
            <w:top w:val="none" w:sz="0" w:space="0" w:color="auto"/>
            <w:left w:val="none" w:sz="0" w:space="0" w:color="auto"/>
            <w:bottom w:val="none" w:sz="0" w:space="0" w:color="auto"/>
            <w:right w:val="none" w:sz="0" w:space="0" w:color="auto"/>
          </w:divBdr>
        </w:div>
        <w:div w:id="1401638513">
          <w:marLeft w:val="480"/>
          <w:marRight w:val="0"/>
          <w:marTop w:val="0"/>
          <w:marBottom w:val="0"/>
          <w:divBdr>
            <w:top w:val="none" w:sz="0" w:space="0" w:color="auto"/>
            <w:left w:val="none" w:sz="0" w:space="0" w:color="auto"/>
            <w:bottom w:val="none" w:sz="0" w:space="0" w:color="auto"/>
            <w:right w:val="none" w:sz="0" w:space="0" w:color="auto"/>
          </w:divBdr>
        </w:div>
        <w:div w:id="337008375">
          <w:marLeft w:val="480"/>
          <w:marRight w:val="0"/>
          <w:marTop w:val="0"/>
          <w:marBottom w:val="0"/>
          <w:divBdr>
            <w:top w:val="none" w:sz="0" w:space="0" w:color="auto"/>
            <w:left w:val="none" w:sz="0" w:space="0" w:color="auto"/>
            <w:bottom w:val="none" w:sz="0" w:space="0" w:color="auto"/>
            <w:right w:val="none" w:sz="0" w:space="0" w:color="auto"/>
          </w:divBdr>
        </w:div>
        <w:div w:id="688801087">
          <w:marLeft w:val="480"/>
          <w:marRight w:val="0"/>
          <w:marTop w:val="0"/>
          <w:marBottom w:val="0"/>
          <w:divBdr>
            <w:top w:val="none" w:sz="0" w:space="0" w:color="auto"/>
            <w:left w:val="none" w:sz="0" w:space="0" w:color="auto"/>
            <w:bottom w:val="none" w:sz="0" w:space="0" w:color="auto"/>
            <w:right w:val="none" w:sz="0" w:space="0" w:color="auto"/>
          </w:divBdr>
        </w:div>
        <w:div w:id="1242833863">
          <w:marLeft w:val="480"/>
          <w:marRight w:val="0"/>
          <w:marTop w:val="0"/>
          <w:marBottom w:val="0"/>
          <w:divBdr>
            <w:top w:val="none" w:sz="0" w:space="0" w:color="auto"/>
            <w:left w:val="none" w:sz="0" w:space="0" w:color="auto"/>
            <w:bottom w:val="none" w:sz="0" w:space="0" w:color="auto"/>
            <w:right w:val="none" w:sz="0" w:space="0" w:color="auto"/>
          </w:divBdr>
        </w:div>
        <w:div w:id="1032920674">
          <w:marLeft w:val="480"/>
          <w:marRight w:val="0"/>
          <w:marTop w:val="0"/>
          <w:marBottom w:val="0"/>
          <w:divBdr>
            <w:top w:val="none" w:sz="0" w:space="0" w:color="auto"/>
            <w:left w:val="none" w:sz="0" w:space="0" w:color="auto"/>
            <w:bottom w:val="none" w:sz="0" w:space="0" w:color="auto"/>
            <w:right w:val="none" w:sz="0" w:space="0" w:color="auto"/>
          </w:divBdr>
        </w:div>
        <w:div w:id="17506711">
          <w:marLeft w:val="480"/>
          <w:marRight w:val="0"/>
          <w:marTop w:val="0"/>
          <w:marBottom w:val="0"/>
          <w:divBdr>
            <w:top w:val="none" w:sz="0" w:space="0" w:color="auto"/>
            <w:left w:val="none" w:sz="0" w:space="0" w:color="auto"/>
            <w:bottom w:val="none" w:sz="0" w:space="0" w:color="auto"/>
            <w:right w:val="none" w:sz="0" w:space="0" w:color="auto"/>
          </w:divBdr>
        </w:div>
        <w:div w:id="1077169058">
          <w:marLeft w:val="480"/>
          <w:marRight w:val="0"/>
          <w:marTop w:val="0"/>
          <w:marBottom w:val="0"/>
          <w:divBdr>
            <w:top w:val="none" w:sz="0" w:space="0" w:color="auto"/>
            <w:left w:val="none" w:sz="0" w:space="0" w:color="auto"/>
            <w:bottom w:val="none" w:sz="0" w:space="0" w:color="auto"/>
            <w:right w:val="none" w:sz="0" w:space="0" w:color="auto"/>
          </w:divBdr>
        </w:div>
        <w:div w:id="1742411862">
          <w:marLeft w:val="480"/>
          <w:marRight w:val="0"/>
          <w:marTop w:val="0"/>
          <w:marBottom w:val="0"/>
          <w:divBdr>
            <w:top w:val="none" w:sz="0" w:space="0" w:color="auto"/>
            <w:left w:val="none" w:sz="0" w:space="0" w:color="auto"/>
            <w:bottom w:val="none" w:sz="0" w:space="0" w:color="auto"/>
            <w:right w:val="none" w:sz="0" w:space="0" w:color="auto"/>
          </w:divBdr>
        </w:div>
        <w:div w:id="745423721">
          <w:marLeft w:val="480"/>
          <w:marRight w:val="0"/>
          <w:marTop w:val="0"/>
          <w:marBottom w:val="0"/>
          <w:divBdr>
            <w:top w:val="none" w:sz="0" w:space="0" w:color="auto"/>
            <w:left w:val="none" w:sz="0" w:space="0" w:color="auto"/>
            <w:bottom w:val="none" w:sz="0" w:space="0" w:color="auto"/>
            <w:right w:val="none" w:sz="0" w:space="0" w:color="auto"/>
          </w:divBdr>
        </w:div>
        <w:div w:id="733359345">
          <w:marLeft w:val="480"/>
          <w:marRight w:val="0"/>
          <w:marTop w:val="0"/>
          <w:marBottom w:val="0"/>
          <w:divBdr>
            <w:top w:val="none" w:sz="0" w:space="0" w:color="auto"/>
            <w:left w:val="none" w:sz="0" w:space="0" w:color="auto"/>
            <w:bottom w:val="none" w:sz="0" w:space="0" w:color="auto"/>
            <w:right w:val="none" w:sz="0" w:space="0" w:color="auto"/>
          </w:divBdr>
        </w:div>
        <w:div w:id="395398628">
          <w:marLeft w:val="480"/>
          <w:marRight w:val="0"/>
          <w:marTop w:val="0"/>
          <w:marBottom w:val="0"/>
          <w:divBdr>
            <w:top w:val="none" w:sz="0" w:space="0" w:color="auto"/>
            <w:left w:val="none" w:sz="0" w:space="0" w:color="auto"/>
            <w:bottom w:val="none" w:sz="0" w:space="0" w:color="auto"/>
            <w:right w:val="none" w:sz="0" w:space="0" w:color="auto"/>
          </w:divBdr>
        </w:div>
        <w:div w:id="1899439126">
          <w:marLeft w:val="480"/>
          <w:marRight w:val="0"/>
          <w:marTop w:val="0"/>
          <w:marBottom w:val="0"/>
          <w:divBdr>
            <w:top w:val="none" w:sz="0" w:space="0" w:color="auto"/>
            <w:left w:val="none" w:sz="0" w:space="0" w:color="auto"/>
            <w:bottom w:val="none" w:sz="0" w:space="0" w:color="auto"/>
            <w:right w:val="none" w:sz="0" w:space="0" w:color="auto"/>
          </w:divBdr>
        </w:div>
        <w:div w:id="1497957788">
          <w:marLeft w:val="480"/>
          <w:marRight w:val="0"/>
          <w:marTop w:val="0"/>
          <w:marBottom w:val="0"/>
          <w:divBdr>
            <w:top w:val="none" w:sz="0" w:space="0" w:color="auto"/>
            <w:left w:val="none" w:sz="0" w:space="0" w:color="auto"/>
            <w:bottom w:val="none" w:sz="0" w:space="0" w:color="auto"/>
            <w:right w:val="none" w:sz="0" w:space="0" w:color="auto"/>
          </w:divBdr>
        </w:div>
        <w:div w:id="1655600610">
          <w:marLeft w:val="480"/>
          <w:marRight w:val="0"/>
          <w:marTop w:val="0"/>
          <w:marBottom w:val="0"/>
          <w:divBdr>
            <w:top w:val="none" w:sz="0" w:space="0" w:color="auto"/>
            <w:left w:val="none" w:sz="0" w:space="0" w:color="auto"/>
            <w:bottom w:val="none" w:sz="0" w:space="0" w:color="auto"/>
            <w:right w:val="none" w:sz="0" w:space="0" w:color="auto"/>
          </w:divBdr>
        </w:div>
        <w:div w:id="793333521">
          <w:marLeft w:val="480"/>
          <w:marRight w:val="0"/>
          <w:marTop w:val="0"/>
          <w:marBottom w:val="0"/>
          <w:divBdr>
            <w:top w:val="none" w:sz="0" w:space="0" w:color="auto"/>
            <w:left w:val="none" w:sz="0" w:space="0" w:color="auto"/>
            <w:bottom w:val="none" w:sz="0" w:space="0" w:color="auto"/>
            <w:right w:val="none" w:sz="0" w:space="0" w:color="auto"/>
          </w:divBdr>
        </w:div>
        <w:div w:id="12653131">
          <w:marLeft w:val="480"/>
          <w:marRight w:val="0"/>
          <w:marTop w:val="0"/>
          <w:marBottom w:val="0"/>
          <w:divBdr>
            <w:top w:val="none" w:sz="0" w:space="0" w:color="auto"/>
            <w:left w:val="none" w:sz="0" w:space="0" w:color="auto"/>
            <w:bottom w:val="none" w:sz="0" w:space="0" w:color="auto"/>
            <w:right w:val="none" w:sz="0" w:space="0" w:color="auto"/>
          </w:divBdr>
        </w:div>
      </w:divsChild>
    </w:div>
    <w:div w:id="753892555">
      <w:bodyDiv w:val="1"/>
      <w:marLeft w:val="0"/>
      <w:marRight w:val="0"/>
      <w:marTop w:val="0"/>
      <w:marBottom w:val="0"/>
      <w:divBdr>
        <w:top w:val="none" w:sz="0" w:space="0" w:color="auto"/>
        <w:left w:val="none" w:sz="0" w:space="0" w:color="auto"/>
        <w:bottom w:val="none" w:sz="0" w:space="0" w:color="auto"/>
        <w:right w:val="none" w:sz="0" w:space="0" w:color="auto"/>
      </w:divBdr>
    </w:div>
    <w:div w:id="754058586">
      <w:bodyDiv w:val="1"/>
      <w:marLeft w:val="0"/>
      <w:marRight w:val="0"/>
      <w:marTop w:val="0"/>
      <w:marBottom w:val="0"/>
      <w:divBdr>
        <w:top w:val="none" w:sz="0" w:space="0" w:color="auto"/>
        <w:left w:val="none" w:sz="0" w:space="0" w:color="auto"/>
        <w:bottom w:val="none" w:sz="0" w:space="0" w:color="auto"/>
        <w:right w:val="none" w:sz="0" w:space="0" w:color="auto"/>
      </w:divBdr>
    </w:div>
    <w:div w:id="755398741">
      <w:bodyDiv w:val="1"/>
      <w:marLeft w:val="0"/>
      <w:marRight w:val="0"/>
      <w:marTop w:val="0"/>
      <w:marBottom w:val="0"/>
      <w:divBdr>
        <w:top w:val="none" w:sz="0" w:space="0" w:color="auto"/>
        <w:left w:val="none" w:sz="0" w:space="0" w:color="auto"/>
        <w:bottom w:val="none" w:sz="0" w:space="0" w:color="auto"/>
        <w:right w:val="none" w:sz="0" w:space="0" w:color="auto"/>
      </w:divBdr>
    </w:div>
    <w:div w:id="760757574">
      <w:bodyDiv w:val="1"/>
      <w:marLeft w:val="0"/>
      <w:marRight w:val="0"/>
      <w:marTop w:val="0"/>
      <w:marBottom w:val="0"/>
      <w:divBdr>
        <w:top w:val="none" w:sz="0" w:space="0" w:color="auto"/>
        <w:left w:val="none" w:sz="0" w:space="0" w:color="auto"/>
        <w:bottom w:val="none" w:sz="0" w:space="0" w:color="auto"/>
        <w:right w:val="none" w:sz="0" w:space="0" w:color="auto"/>
      </w:divBdr>
    </w:div>
    <w:div w:id="761991666">
      <w:bodyDiv w:val="1"/>
      <w:marLeft w:val="0"/>
      <w:marRight w:val="0"/>
      <w:marTop w:val="0"/>
      <w:marBottom w:val="0"/>
      <w:divBdr>
        <w:top w:val="none" w:sz="0" w:space="0" w:color="auto"/>
        <w:left w:val="none" w:sz="0" w:space="0" w:color="auto"/>
        <w:bottom w:val="none" w:sz="0" w:space="0" w:color="auto"/>
        <w:right w:val="none" w:sz="0" w:space="0" w:color="auto"/>
      </w:divBdr>
    </w:div>
    <w:div w:id="766582724">
      <w:bodyDiv w:val="1"/>
      <w:marLeft w:val="0"/>
      <w:marRight w:val="0"/>
      <w:marTop w:val="0"/>
      <w:marBottom w:val="0"/>
      <w:divBdr>
        <w:top w:val="none" w:sz="0" w:space="0" w:color="auto"/>
        <w:left w:val="none" w:sz="0" w:space="0" w:color="auto"/>
        <w:bottom w:val="none" w:sz="0" w:space="0" w:color="auto"/>
        <w:right w:val="none" w:sz="0" w:space="0" w:color="auto"/>
      </w:divBdr>
    </w:div>
    <w:div w:id="767384256">
      <w:bodyDiv w:val="1"/>
      <w:marLeft w:val="0"/>
      <w:marRight w:val="0"/>
      <w:marTop w:val="0"/>
      <w:marBottom w:val="0"/>
      <w:divBdr>
        <w:top w:val="none" w:sz="0" w:space="0" w:color="auto"/>
        <w:left w:val="none" w:sz="0" w:space="0" w:color="auto"/>
        <w:bottom w:val="none" w:sz="0" w:space="0" w:color="auto"/>
        <w:right w:val="none" w:sz="0" w:space="0" w:color="auto"/>
      </w:divBdr>
    </w:div>
    <w:div w:id="771782046">
      <w:bodyDiv w:val="1"/>
      <w:marLeft w:val="0"/>
      <w:marRight w:val="0"/>
      <w:marTop w:val="0"/>
      <w:marBottom w:val="0"/>
      <w:divBdr>
        <w:top w:val="none" w:sz="0" w:space="0" w:color="auto"/>
        <w:left w:val="none" w:sz="0" w:space="0" w:color="auto"/>
        <w:bottom w:val="none" w:sz="0" w:space="0" w:color="auto"/>
        <w:right w:val="none" w:sz="0" w:space="0" w:color="auto"/>
      </w:divBdr>
    </w:div>
    <w:div w:id="773211587">
      <w:bodyDiv w:val="1"/>
      <w:marLeft w:val="0"/>
      <w:marRight w:val="0"/>
      <w:marTop w:val="0"/>
      <w:marBottom w:val="0"/>
      <w:divBdr>
        <w:top w:val="none" w:sz="0" w:space="0" w:color="auto"/>
        <w:left w:val="none" w:sz="0" w:space="0" w:color="auto"/>
        <w:bottom w:val="none" w:sz="0" w:space="0" w:color="auto"/>
        <w:right w:val="none" w:sz="0" w:space="0" w:color="auto"/>
      </w:divBdr>
    </w:div>
    <w:div w:id="778257402">
      <w:bodyDiv w:val="1"/>
      <w:marLeft w:val="0"/>
      <w:marRight w:val="0"/>
      <w:marTop w:val="0"/>
      <w:marBottom w:val="0"/>
      <w:divBdr>
        <w:top w:val="none" w:sz="0" w:space="0" w:color="auto"/>
        <w:left w:val="none" w:sz="0" w:space="0" w:color="auto"/>
        <w:bottom w:val="none" w:sz="0" w:space="0" w:color="auto"/>
        <w:right w:val="none" w:sz="0" w:space="0" w:color="auto"/>
      </w:divBdr>
    </w:div>
    <w:div w:id="781844855">
      <w:bodyDiv w:val="1"/>
      <w:marLeft w:val="0"/>
      <w:marRight w:val="0"/>
      <w:marTop w:val="0"/>
      <w:marBottom w:val="0"/>
      <w:divBdr>
        <w:top w:val="none" w:sz="0" w:space="0" w:color="auto"/>
        <w:left w:val="none" w:sz="0" w:space="0" w:color="auto"/>
        <w:bottom w:val="none" w:sz="0" w:space="0" w:color="auto"/>
        <w:right w:val="none" w:sz="0" w:space="0" w:color="auto"/>
      </w:divBdr>
    </w:div>
    <w:div w:id="783840281">
      <w:bodyDiv w:val="1"/>
      <w:marLeft w:val="0"/>
      <w:marRight w:val="0"/>
      <w:marTop w:val="0"/>
      <w:marBottom w:val="0"/>
      <w:divBdr>
        <w:top w:val="none" w:sz="0" w:space="0" w:color="auto"/>
        <w:left w:val="none" w:sz="0" w:space="0" w:color="auto"/>
        <w:bottom w:val="none" w:sz="0" w:space="0" w:color="auto"/>
        <w:right w:val="none" w:sz="0" w:space="0" w:color="auto"/>
      </w:divBdr>
    </w:div>
    <w:div w:id="788744511">
      <w:bodyDiv w:val="1"/>
      <w:marLeft w:val="0"/>
      <w:marRight w:val="0"/>
      <w:marTop w:val="0"/>
      <w:marBottom w:val="0"/>
      <w:divBdr>
        <w:top w:val="none" w:sz="0" w:space="0" w:color="auto"/>
        <w:left w:val="none" w:sz="0" w:space="0" w:color="auto"/>
        <w:bottom w:val="none" w:sz="0" w:space="0" w:color="auto"/>
        <w:right w:val="none" w:sz="0" w:space="0" w:color="auto"/>
      </w:divBdr>
    </w:div>
    <w:div w:id="794759173">
      <w:bodyDiv w:val="1"/>
      <w:marLeft w:val="0"/>
      <w:marRight w:val="0"/>
      <w:marTop w:val="0"/>
      <w:marBottom w:val="0"/>
      <w:divBdr>
        <w:top w:val="none" w:sz="0" w:space="0" w:color="auto"/>
        <w:left w:val="none" w:sz="0" w:space="0" w:color="auto"/>
        <w:bottom w:val="none" w:sz="0" w:space="0" w:color="auto"/>
        <w:right w:val="none" w:sz="0" w:space="0" w:color="auto"/>
      </w:divBdr>
    </w:div>
    <w:div w:id="800152563">
      <w:bodyDiv w:val="1"/>
      <w:marLeft w:val="0"/>
      <w:marRight w:val="0"/>
      <w:marTop w:val="0"/>
      <w:marBottom w:val="0"/>
      <w:divBdr>
        <w:top w:val="none" w:sz="0" w:space="0" w:color="auto"/>
        <w:left w:val="none" w:sz="0" w:space="0" w:color="auto"/>
        <w:bottom w:val="none" w:sz="0" w:space="0" w:color="auto"/>
        <w:right w:val="none" w:sz="0" w:space="0" w:color="auto"/>
      </w:divBdr>
    </w:div>
    <w:div w:id="800153155">
      <w:bodyDiv w:val="1"/>
      <w:marLeft w:val="0"/>
      <w:marRight w:val="0"/>
      <w:marTop w:val="0"/>
      <w:marBottom w:val="0"/>
      <w:divBdr>
        <w:top w:val="none" w:sz="0" w:space="0" w:color="auto"/>
        <w:left w:val="none" w:sz="0" w:space="0" w:color="auto"/>
        <w:bottom w:val="none" w:sz="0" w:space="0" w:color="auto"/>
        <w:right w:val="none" w:sz="0" w:space="0" w:color="auto"/>
      </w:divBdr>
    </w:div>
    <w:div w:id="805393863">
      <w:bodyDiv w:val="1"/>
      <w:marLeft w:val="0"/>
      <w:marRight w:val="0"/>
      <w:marTop w:val="0"/>
      <w:marBottom w:val="0"/>
      <w:divBdr>
        <w:top w:val="none" w:sz="0" w:space="0" w:color="auto"/>
        <w:left w:val="none" w:sz="0" w:space="0" w:color="auto"/>
        <w:bottom w:val="none" w:sz="0" w:space="0" w:color="auto"/>
        <w:right w:val="none" w:sz="0" w:space="0" w:color="auto"/>
      </w:divBdr>
    </w:div>
    <w:div w:id="807284769">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5535215">
      <w:bodyDiv w:val="1"/>
      <w:marLeft w:val="0"/>
      <w:marRight w:val="0"/>
      <w:marTop w:val="0"/>
      <w:marBottom w:val="0"/>
      <w:divBdr>
        <w:top w:val="none" w:sz="0" w:space="0" w:color="auto"/>
        <w:left w:val="none" w:sz="0" w:space="0" w:color="auto"/>
        <w:bottom w:val="none" w:sz="0" w:space="0" w:color="auto"/>
        <w:right w:val="none" w:sz="0" w:space="0" w:color="auto"/>
      </w:divBdr>
    </w:div>
    <w:div w:id="816187762">
      <w:bodyDiv w:val="1"/>
      <w:marLeft w:val="0"/>
      <w:marRight w:val="0"/>
      <w:marTop w:val="0"/>
      <w:marBottom w:val="0"/>
      <w:divBdr>
        <w:top w:val="none" w:sz="0" w:space="0" w:color="auto"/>
        <w:left w:val="none" w:sz="0" w:space="0" w:color="auto"/>
        <w:bottom w:val="none" w:sz="0" w:space="0" w:color="auto"/>
        <w:right w:val="none" w:sz="0" w:space="0" w:color="auto"/>
      </w:divBdr>
    </w:div>
    <w:div w:id="825437183">
      <w:bodyDiv w:val="1"/>
      <w:marLeft w:val="0"/>
      <w:marRight w:val="0"/>
      <w:marTop w:val="0"/>
      <w:marBottom w:val="0"/>
      <w:divBdr>
        <w:top w:val="none" w:sz="0" w:space="0" w:color="auto"/>
        <w:left w:val="none" w:sz="0" w:space="0" w:color="auto"/>
        <w:bottom w:val="none" w:sz="0" w:space="0" w:color="auto"/>
        <w:right w:val="none" w:sz="0" w:space="0" w:color="auto"/>
      </w:divBdr>
    </w:div>
    <w:div w:id="825970547">
      <w:bodyDiv w:val="1"/>
      <w:marLeft w:val="0"/>
      <w:marRight w:val="0"/>
      <w:marTop w:val="0"/>
      <w:marBottom w:val="0"/>
      <w:divBdr>
        <w:top w:val="none" w:sz="0" w:space="0" w:color="auto"/>
        <w:left w:val="none" w:sz="0" w:space="0" w:color="auto"/>
        <w:bottom w:val="none" w:sz="0" w:space="0" w:color="auto"/>
        <w:right w:val="none" w:sz="0" w:space="0" w:color="auto"/>
      </w:divBdr>
    </w:div>
    <w:div w:id="831482471">
      <w:bodyDiv w:val="1"/>
      <w:marLeft w:val="0"/>
      <w:marRight w:val="0"/>
      <w:marTop w:val="0"/>
      <w:marBottom w:val="0"/>
      <w:divBdr>
        <w:top w:val="none" w:sz="0" w:space="0" w:color="auto"/>
        <w:left w:val="none" w:sz="0" w:space="0" w:color="auto"/>
        <w:bottom w:val="none" w:sz="0" w:space="0" w:color="auto"/>
        <w:right w:val="none" w:sz="0" w:space="0" w:color="auto"/>
      </w:divBdr>
    </w:div>
    <w:div w:id="835389508">
      <w:bodyDiv w:val="1"/>
      <w:marLeft w:val="0"/>
      <w:marRight w:val="0"/>
      <w:marTop w:val="0"/>
      <w:marBottom w:val="0"/>
      <w:divBdr>
        <w:top w:val="none" w:sz="0" w:space="0" w:color="auto"/>
        <w:left w:val="none" w:sz="0" w:space="0" w:color="auto"/>
        <w:bottom w:val="none" w:sz="0" w:space="0" w:color="auto"/>
        <w:right w:val="none" w:sz="0" w:space="0" w:color="auto"/>
      </w:divBdr>
    </w:div>
    <w:div w:id="840967047">
      <w:bodyDiv w:val="1"/>
      <w:marLeft w:val="0"/>
      <w:marRight w:val="0"/>
      <w:marTop w:val="0"/>
      <w:marBottom w:val="0"/>
      <w:divBdr>
        <w:top w:val="none" w:sz="0" w:space="0" w:color="auto"/>
        <w:left w:val="none" w:sz="0" w:space="0" w:color="auto"/>
        <w:bottom w:val="none" w:sz="0" w:space="0" w:color="auto"/>
        <w:right w:val="none" w:sz="0" w:space="0" w:color="auto"/>
      </w:divBdr>
    </w:div>
    <w:div w:id="845050568">
      <w:bodyDiv w:val="1"/>
      <w:marLeft w:val="0"/>
      <w:marRight w:val="0"/>
      <w:marTop w:val="0"/>
      <w:marBottom w:val="0"/>
      <w:divBdr>
        <w:top w:val="none" w:sz="0" w:space="0" w:color="auto"/>
        <w:left w:val="none" w:sz="0" w:space="0" w:color="auto"/>
        <w:bottom w:val="none" w:sz="0" w:space="0" w:color="auto"/>
        <w:right w:val="none" w:sz="0" w:space="0" w:color="auto"/>
      </w:divBdr>
    </w:div>
    <w:div w:id="853763937">
      <w:bodyDiv w:val="1"/>
      <w:marLeft w:val="0"/>
      <w:marRight w:val="0"/>
      <w:marTop w:val="0"/>
      <w:marBottom w:val="0"/>
      <w:divBdr>
        <w:top w:val="none" w:sz="0" w:space="0" w:color="auto"/>
        <w:left w:val="none" w:sz="0" w:space="0" w:color="auto"/>
        <w:bottom w:val="none" w:sz="0" w:space="0" w:color="auto"/>
        <w:right w:val="none" w:sz="0" w:space="0" w:color="auto"/>
      </w:divBdr>
    </w:div>
    <w:div w:id="853764956">
      <w:bodyDiv w:val="1"/>
      <w:marLeft w:val="0"/>
      <w:marRight w:val="0"/>
      <w:marTop w:val="0"/>
      <w:marBottom w:val="0"/>
      <w:divBdr>
        <w:top w:val="none" w:sz="0" w:space="0" w:color="auto"/>
        <w:left w:val="none" w:sz="0" w:space="0" w:color="auto"/>
        <w:bottom w:val="none" w:sz="0" w:space="0" w:color="auto"/>
        <w:right w:val="none" w:sz="0" w:space="0" w:color="auto"/>
      </w:divBdr>
    </w:div>
    <w:div w:id="855966135">
      <w:bodyDiv w:val="1"/>
      <w:marLeft w:val="0"/>
      <w:marRight w:val="0"/>
      <w:marTop w:val="0"/>
      <w:marBottom w:val="0"/>
      <w:divBdr>
        <w:top w:val="none" w:sz="0" w:space="0" w:color="auto"/>
        <w:left w:val="none" w:sz="0" w:space="0" w:color="auto"/>
        <w:bottom w:val="none" w:sz="0" w:space="0" w:color="auto"/>
        <w:right w:val="none" w:sz="0" w:space="0" w:color="auto"/>
      </w:divBdr>
    </w:div>
    <w:div w:id="865483324">
      <w:bodyDiv w:val="1"/>
      <w:marLeft w:val="0"/>
      <w:marRight w:val="0"/>
      <w:marTop w:val="0"/>
      <w:marBottom w:val="0"/>
      <w:divBdr>
        <w:top w:val="none" w:sz="0" w:space="0" w:color="auto"/>
        <w:left w:val="none" w:sz="0" w:space="0" w:color="auto"/>
        <w:bottom w:val="none" w:sz="0" w:space="0" w:color="auto"/>
        <w:right w:val="none" w:sz="0" w:space="0" w:color="auto"/>
      </w:divBdr>
      <w:divsChild>
        <w:div w:id="1876386917">
          <w:marLeft w:val="480"/>
          <w:marRight w:val="0"/>
          <w:marTop w:val="0"/>
          <w:marBottom w:val="0"/>
          <w:divBdr>
            <w:top w:val="none" w:sz="0" w:space="0" w:color="auto"/>
            <w:left w:val="none" w:sz="0" w:space="0" w:color="auto"/>
            <w:bottom w:val="none" w:sz="0" w:space="0" w:color="auto"/>
            <w:right w:val="none" w:sz="0" w:space="0" w:color="auto"/>
          </w:divBdr>
        </w:div>
        <w:div w:id="1562517967">
          <w:marLeft w:val="480"/>
          <w:marRight w:val="0"/>
          <w:marTop w:val="0"/>
          <w:marBottom w:val="0"/>
          <w:divBdr>
            <w:top w:val="none" w:sz="0" w:space="0" w:color="auto"/>
            <w:left w:val="none" w:sz="0" w:space="0" w:color="auto"/>
            <w:bottom w:val="none" w:sz="0" w:space="0" w:color="auto"/>
            <w:right w:val="none" w:sz="0" w:space="0" w:color="auto"/>
          </w:divBdr>
        </w:div>
        <w:div w:id="1783646599">
          <w:marLeft w:val="480"/>
          <w:marRight w:val="0"/>
          <w:marTop w:val="0"/>
          <w:marBottom w:val="0"/>
          <w:divBdr>
            <w:top w:val="none" w:sz="0" w:space="0" w:color="auto"/>
            <w:left w:val="none" w:sz="0" w:space="0" w:color="auto"/>
            <w:bottom w:val="none" w:sz="0" w:space="0" w:color="auto"/>
            <w:right w:val="none" w:sz="0" w:space="0" w:color="auto"/>
          </w:divBdr>
        </w:div>
        <w:div w:id="877663192">
          <w:marLeft w:val="480"/>
          <w:marRight w:val="0"/>
          <w:marTop w:val="0"/>
          <w:marBottom w:val="0"/>
          <w:divBdr>
            <w:top w:val="none" w:sz="0" w:space="0" w:color="auto"/>
            <w:left w:val="none" w:sz="0" w:space="0" w:color="auto"/>
            <w:bottom w:val="none" w:sz="0" w:space="0" w:color="auto"/>
            <w:right w:val="none" w:sz="0" w:space="0" w:color="auto"/>
          </w:divBdr>
        </w:div>
        <w:div w:id="400299036">
          <w:marLeft w:val="480"/>
          <w:marRight w:val="0"/>
          <w:marTop w:val="0"/>
          <w:marBottom w:val="0"/>
          <w:divBdr>
            <w:top w:val="none" w:sz="0" w:space="0" w:color="auto"/>
            <w:left w:val="none" w:sz="0" w:space="0" w:color="auto"/>
            <w:bottom w:val="none" w:sz="0" w:space="0" w:color="auto"/>
            <w:right w:val="none" w:sz="0" w:space="0" w:color="auto"/>
          </w:divBdr>
        </w:div>
        <w:div w:id="1726947762">
          <w:marLeft w:val="480"/>
          <w:marRight w:val="0"/>
          <w:marTop w:val="0"/>
          <w:marBottom w:val="0"/>
          <w:divBdr>
            <w:top w:val="none" w:sz="0" w:space="0" w:color="auto"/>
            <w:left w:val="none" w:sz="0" w:space="0" w:color="auto"/>
            <w:bottom w:val="none" w:sz="0" w:space="0" w:color="auto"/>
            <w:right w:val="none" w:sz="0" w:space="0" w:color="auto"/>
          </w:divBdr>
        </w:div>
        <w:div w:id="1084300760">
          <w:marLeft w:val="480"/>
          <w:marRight w:val="0"/>
          <w:marTop w:val="0"/>
          <w:marBottom w:val="0"/>
          <w:divBdr>
            <w:top w:val="none" w:sz="0" w:space="0" w:color="auto"/>
            <w:left w:val="none" w:sz="0" w:space="0" w:color="auto"/>
            <w:bottom w:val="none" w:sz="0" w:space="0" w:color="auto"/>
            <w:right w:val="none" w:sz="0" w:space="0" w:color="auto"/>
          </w:divBdr>
        </w:div>
        <w:div w:id="66155032">
          <w:marLeft w:val="480"/>
          <w:marRight w:val="0"/>
          <w:marTop w:val="0"/>
          <w:marBottom w:val="0"/>
          <w:divBdr>
            <w:top w:val="none" w:sz="0" w:space="0" w:color="auto"/>
            <w:left w:val="none" w:sz="0" w:space="0" w:color="auto"/>
            <w:bottom w:val="none" w:sz="0" w:space="0" w:color="auto"/>
            <w:right w:val="none" w:sz="0" w:space="0" w:color="auto"/>
          </w:divBdr>
        </w:div>
        <w:div w:id="1388410292">
          <w:marLeft w:val="480"/>
          <w:marRight w:val="0"/>
          <w:marTop w:val="0"/>
          <w:marBottom w:val="0"/>
          <w:divBdr>
            <w:top w:val="none" w:sz="0" w:space="0" w:color="auto"/>
            <w:left w:val="none" w:sz="0" w:space="0" w:color="auto"/>
            <w:bottom w:val="none" w:sz="0" w:space="0" w:color="auto"/>
            <w:right w:val="none" w:sz="0" w:space="0" w:color="auto"/>
          </w:divBdr>
        </w:div>
        <w:div w:id="1567838615">
          <w:marLeft w:val="480"/>
          <w:marRight w:val="0"/>
          <w:marTop w:val="0"/>
          <w:marBottom w:val="0"/>
          <w:divBdr>
            <w:top w:val="none" w:sz="0" w:space="0" w:color="auto"/>
            <w:left w:val="none" w:sz="0" w:space="0" w:color="auto"/>
            <w:bottom w:val="none" w:sz="0" w:space="0" w:color="auto"/>
            <w:right w:val="none" w:sz="0" w:space="0" w:color="auto"/>
          </w:divBdr>
        </w:div>
        <w:div w:id="1667055051">
          <w:marLeft w:val="480"/>
          <w:marRight w:val="0"/>
          <w:marTop w:val="0"/>
          <w:marBottom w:val="0"/>
          <w:divBdr>
            <w:top w:val="none" w:sz="0" w:space="0" w:color="auto"/>
            <w:left w:val="none" w:sz="0" w:space="0" w:color="auto"/>
            <w:bottom w:val="none" w:sz="0" w:space="0" w:color="auto"/>
            <w:right w:val="none" w:sz="0" w:space="0" w:color="auto"/>
          </w:divBdr>
        </w:div>
        <w:div w:id="1142769954">
          <w:marLeft w:val="480"/>
          <w:marRight w:val="0"/>
          <w:marTop w:val="0"/>
          <w:marBottom w:val="0"/>
          <w:divBdr>
            <w:top w:val="none" w:sz="0" w:space="0" w:color="auto"/>
            <w:left w:val="none" w:sz="0" w:space="0" w:color="auto"/>
            <w:bottom w:val="none" w:sz="0" w:space="0" w:color="auto"/>
            <w:right w:val="none" w:sz="0" w:space="0" w:color="auto"/>
          </w:divBdr>
        </w:div>
        <w:div w:id="395591984">
          <w:marLeft w:val="480"/>
          <w:marRight w:val="0"/>
          <w:marTop w:val="0"/>
          <w:marBottom w:val="0"/>
          <w:divBdr>
            <w:top w:val="none" w:sz="0" w:space="0" w:color="auto"/>
            <w:left w:val="none" w:sz="0" w:space="0" w:color="auto"/>
            <w:bottom w:val="none" w:sz="0" w:space="0" w:color="auto"/>
            <w:right w:val="none" w:sz="0" w:space="0" w:color="auto"/>
          </w:divBdr>
        </w:div>
        <w:div w:id="840662222">
          <w:marLeft w:val="480"/>
          <w:marRight w:val="0"/>
          <w:marTop w:val="0"/>
          <w:marBottom w:val="0"/>
          <w:divBdr>
            <w:top w:val="none" w:sz="0" w:space="0" w:color="auto"/>
            <w:left w:val="none" w:sz="0" w:space="0" w:color="auto"/>
            <w:bottom w:val="none" w:sz="0" w:space="0" w:color="auto"/>
            <w:right w:val="none" w:sz="0" w:space="0" w:color="auto"/>
          </w:divBdr>
        </w:div>
        <w:div w:id="1715808306">
          <w:marLeft w:val="480"/>
          <w:marRight w:val="0"/>
          <w:marTop w:val="0"/>
          <w:marBottom w:val="0"/>
          <w:divBdr>
            <w:top w:val="none" w:sz="0" w:space="0" w:color="auto"/>
            <w:left w:val="none" w:sz="0" w:space="0" w:color="auto"/>
            <w:bottom w:val="none" w:sz="0" w:space="0" w:color="auto"/>
            <w:right w:val="none" w:sz="0" w:space="0" w:color="auto"/>
          </w:divBdr>
        </w:div>
        <w:div w:id="1814367635">
          <w:marLeft w:val="480"/>
          <w:marRight w:val="0"/>
          <w:marTop w:val="0"/>
          <w:marBottom w:val="0"/>
          <w:divBdr>
            <w:top w:val="none" w:sz="0" w:space="0" w:color="auto"/>
            <w:left w:val="none" w:sz="0" w:space="0" w:color="auto"/>
            <w:bottom w:val="none" w:sz="0" w:space="0" w:color="auto"/>
            <w:right w:val="none" w:sz="0" w:space="0" w:color="auto"/>
          </w:divBdr>
        </w:div>
        <w:div w:id="457259846">
          <w:marLeft w:val="480"/>
          <w:marRight w:val="0"/>
          <w:marTop w:val="0"/>
          <w:marBottom w:val="0"/>
          <w:divBdr>
            <w:top w:val="none" w:sz="0" w:space="0" w:color="auto"/>
            <w:left w:val="none" w:sz="0" w:space="0" w:color="auto"/>
            <w:bottom w:val="none" w:sz="0" w:space="0" w:color="auto"/>
            <w:right w:val="none" w:sz="0" w:space="0" w:color="auto"/>
          </w:divBdr>
        </w:div>
        <w:div w:id="294218892">
          <w:marLeft w:val="480"/>
          <w:marRight w:val="0"/>
          <w:marTop w:val="0"/>
          <w:marBottom w:val="0"/>
          <w:divBdr>
            <w:top w:val="none" w:sz="0" w:space="0" w:color="auto"/>
            <w:left w:val="none" w:sz="0" w:space="0" w:color="auto"/>
            <w:bottom w:val="none" w:sz="0" w:space="0" w:color="auto"/>
            <w:right w:val="none" w:sz="0" w:space="0" w:color="auto"/>
          </w:divBdr>
        </w:div>
        <w:div w:id="451562204">
          <w:marLeft w:val="480"/>
          <w:marRight w:val="0"/>
          <w:marTop w:val="0"/>
          <w:marBottom w:val="0"/>
          <w:divBdr>
            <w:top w:val="none" w:sz="0" w:space="0" w:color="auto"/>
            <w:left w:val="none" w:sz="0" w:space="0" w:color="auto"/>
            <w:bottom w:val="none" w:sz="0" w:space="0" w:color="auto"/>
            <w:right w:val="none" w:sz="0" w:space="0" w:color="auto"/>
          </w:divBdr>
        </w:div>
        <w:div w:id="568656082">
          <w:marLeft w:val="480"/>
          <w:marRight w:val="0"/>
          <w:marTop w:val="0"/>
          <w:marBottom w:val="0"/>
          <w:divBdr>
            <w:top w:val="none" w:sz="0" w:space="0" w:color="auto"/>
            <w:left w:val="none" w:sz="0" w:space="0" w:color="auto"/>
            <w:bottom w:val="none" w:sz="0" w:space="0" w:color="auto"/>
            <w:right w:val="none" w:sz="0" w:space="0" w:color="auto"/>
          </w:divBdr>
        </w:div>
        <w:div w:id="153960425">
          <w:marLeft w:val="480"/>
          <w:marRight w:val="0"/>
          <w:marTop w:val="0"/>
          <w:marBottom w:val="0"/>
          <w:divBdr>
            <w:top w:val="none" w:sz="0" w:space="0" w:color="auto"/>
            <w:left w:val="none" w:sz="0" w:space="0" w:color="auto"/>
            <w:bottom w:val="none" w:sz="0" w:space="0" w:color="auto"/>
            <w:right w:val="none" w:sz="0" w:space="0" w:color="auto"/>
          </w:divBdr>
        </w:div>
        <w:div w:id="1522695944">
          <w:marLeft w:val="480"/>
          <w:marRight w:val="0"/>
          <w:marTop w:val="0"/>
          <w:marBottom w:val="0"/>
          <w:divBdr>
            <w:top w:val="none" w:sz="0" w:space="0" w:color="auto"/>
            <w:left w:val="none" w:sz="0" w:space="0" w:color="auto"/>
            <w:bottom w:val="none" w:sz="0" w:space="0" w:color="auto"/>
            <w:right w:val="none" w:sz="0" w:space="0" w:color="auto"/>
          </w:divBdr>
        </w:div>
        <w:div w:id="1483161909">
          <w:marLeft w:val="480"/>
          <w:marRight w:val="0"/>
          <w:marTop w:val="0"/>
          <w:marBottom w:val="0"/>
          <w:divBdr>
            <w:top w:val="none" w:sz="0" w:space="0" w:color="auto"/>
            <w:left w:val="none" w:sz="0" w:space="0" w:color="auto"/>
            <w:bottom w:val="none" w:sz="0" w:space="0" w:color="auto"/>
            <w:right w:val="none" w:sz="0" w:space="0" w:color="auto"/>
          </w:divBdr>
        </w:div>
        <w:div w:id="1841311992">
          <w:marLeft w:val="480"/>
          <w:marRight w:val="0"/>
          <w:marTop w:val="0"/>
          <w:marBottom w:val="0"/>
          <w:divBdr>
            <w:top w:val="none" w:sz="0" w:space="0" w:color="auto"/>
            <w:left w:val="none" w:sz="0" w:space="0" w:color="auto"/>
            <w:bottom w:val="none" w:sz="0" w:space="0" w:color="auto"/>
            <w:right w:val="none" w:sz="0" w:space="0" w:color="auto"/>
          </w:divBdr>
        </w:div>
        <w:div w:id="374351683">
          <w:marLeft w:val="480"/>
          <w:marRight w:val="0"/>
          <w:marTop w:val="0"/>
          <w:marBottom w:val="0"/>
          <w:divBdr>
            <w:top w:val="none" w:sz="0" w:space="0" w:color="auto"/>
            <w:left w:val="none" w:sz="0" w:space="0" w:color="auto"/>
            <w:bottom w:val="none" w:sz="0" w:space="0" w:color="auto"/>
            <w:right w:val="none" w:sz="0" w:space="0" w:color="auto"/>
          </w:divBdr>
        </w:div>
        <w:div w:id="1553350834">
          <w:marLeft w:val="480"/>
          <w:marRight w:val="0"/>
          <w:marTop w:val="0"/>
          <w:marBottom w:val="0"/>
          <w:divBdr>
            <w:top w:val="none" w:sz="0" w:space="0" w:color="auto"/>
            <w:left w:val="none" w:sz="0" w:space="0" w:color="auto"/>
            <w:bottom w:val="none" w:sz="0" w:space="0" w:color="auto"/>
            <w:right w:val="none" w:sz="0" w:space="0" w:color="auto"/>
          </w:divBdr>
        </w:div>
        <w:div w:id="2022971968">
          <w:marLeft w:val="480"/>
          <w:marRight w:val="0"/>
          <w:marTop w:val="0"/>
          <w:marBottom w:val="0"/>
          <w:divBdr>
            <w:top w:val="none" w:sz="0" w:space="0" w:color="auto"/>
            <w:left w:val="none" w:sz="0" w:space="0" w:color="auto"/>
            <w:bottom w:val="none" w:sz="0" w:space="0" w:color="auto"/>
            <w:right w:val="none" w:sz="0" w:space="0" w:color="auto"/>
          </w:divBdr>
        </w:div>
        <w:div w:id="47655675">
          <w:marLeft w:val="480"/>
          <w:marRight w:val="0"/>
          <w:marTop w:val="0"/>
          <w:marBottom w:val="0"/>
          <w:divBdr>
            <w:top w:val="none" w:sz="0" w:space="0" w:color="auto"/>
            <w:left w:val="none" w:sz="0" w:space="0" w:color="auto"/>
            <w:bottom w:val="none" w:sz="0" w:space="0" w:color="auto"/>
            <w:right w:val="none" w:sz="0" w:space="0" w:color="auto"/>
          </w:divBdr>
        </w:div>
        <w:div w:id="1563326543">
          <w:marLeft w:val="480"/>
          <w:marRight w:val="0"/>
          <w:marTop w:val="0"/>
          <w:marBottom w:val="0"/>
          <w:divBdr>
            <w:top w:val="none" w:sz="0" w:space="0" w:color="auto"/>
            <w:left w:val="none" w:sz="0" w:space="0" w:color="auto"/>
            <w:bottom w:val="none" w:sz="0" w:space="0" w:color="auto"/>
            <w:right w:val="none" w:sz="0" w:space="0" w:color="auto"/>
          </w:divBdr>
        </w:div>
        <w:div w:id="1767655586">
          <w:marLeft w:val="480"/>
          <w:marRight w:val="0"/>
          <w:marTop w:val="0"/>
          <w:marBottom w:val="0"/>
          <w:divBdr>
            <w:top w:val="none" w:sz="0" w:space="0" w:color="auto"/>
            <w:left w:val="none" w:sz="0" w:space="0" w:color="auto"/>
            <w:bottom w:val="none" w:sz="0" w:space="0" w:color="auto"/>
            <w:right w:val="none" w:sz="0" w:space="0" w:color="auto"/>
          </w:divBdr>
        </w:div>
        <w:div w:id="1224802980">
          <w:marLeft w:val="480"/>
          <w:marRight w:val="0"/>
          <w:marTop w:val="0"/>
          <w:marBottom w:val="0"/>
          <w:divBdr>
            <w:top w:val="none" w:sz="0" w:space="0" w:color="auto"/>
            <w:left w:val="none" w:sz="0" w:space="0" w:color="auto"/>
            <w:bottom w:val="none" w:sz="0" w:space="0" w:color="auto"/>
            <w:right w:val="none" w:sz="0" w:space="0" w:color="auto"/>
          </w:divBdr>
        </w:div>
        <w:div w:id="1991251192">
          <w:marLeft w:val="480"/>
          <w:marRight w:val="0"/>
          <w:marTop w:val="0"/>
          <w:marBottom w:val="0"/>
          <w:divBdr>
            <w:top w:val="none" w:sz="0" w:space="0" w:color="auto"/>
            <w:left w:val="none" w:sz="0" w:space="0" w:color="auto"/>
            <w:bottom w:val="none" w:sz="0" w:space="0" w:color="auto"/>
            <w:right w:val="none" w:sz="0" w:space="0" w:color="auto"/>
          </w:divBdr>
        </w:div>
        <w:div w:id="681009359">
          <w:marLeft w:val="480"/>
          <w:marRight w:val="0"/>
          <w:marTop w:val="0"/>
          <w:marBottom w:val="0"/>
          <w:divBdr>
            <w:top w:val="none" w:sz="0" w:space="0" w:color="auto"/>
            <w:left w:val="none" w:sz="0" w:space="0" w:color="auto"/>
            <w:bottom w:val="none" w:sz="0" w:space="0" w:color="auto"/>
            <w:right w:val="none" w:sz="0" w:space="0" w:color="auto"/>
          </w:divBdr>
        </w:div>
        <w:div w:id="836193494">
          <w:marLeft w:val="480"/>
          <w:marRight w:val="0"/>
          <w:marTop w:val="0"/>
          <w:marBottom w:val="0"/>
          <w:divBdr>
            <w:top w:val="none" w:sz="0" w:space="0" w:color="auto"/>
            <w:left w:val="none" w:sz="0" w:space="0" w:color="auto"/>
            <w:bottom w:val="none" w:sz="0" w:space="0" w:color="auto"/>
            <w:right w:val="none" w:sz="0" w:space="0" w:color="auto"/>
          </w:divBdr>
        </w:div>
        <w:div w:id="1664433217">
          <w:marLeft w:val="480"/>
          <w:marRight w:val="0"/>
          <w:marTop w:val="0"/>
          <w:marBottom w:val="0"/>
          <w:divBdr>
            <w:top w:val="none" w:sz="0" w:space="0" w:color="auto"/>
            <w:left w:val="none" w:sz="0" w:space="0" w:color="auto"/>
            <w:bottom w:val="none" w:sz="0" w:space="0" w:color="auto"/>
            <w:right w:val="none" w:sz="0" w:space="0" w:color="auto"/>
          </w:divBdr>
        </w:div>
        <w:div w:id="367074295">
          <w:marLeft w:val="480"/>
          <w:marRight w:val="0"/>
          <w:marTop w:val="0"/>
          <w:marBottom w:val="0"/>
          <w:divBdr>
            <w:top w:val="none" w:sz="0" w:space="0" w:color="auto"/>
            <w:left w:val="none" w:sz="0" w:space="0" w:color="auto"/>
            <w:bottom w:val="none" w:sz="0" w:space="0" w:color="auto"/>
            <w:right w:val="none" w:sz="0" w:space="0" w:color="auto"/>
          </w:divBdr>
        </w:div>
        <w:div w:id="1943142844">
          <w:marLeft w:val="480"/>
          <w:marRight w:val="0"/>
          <w:marTop w:val="0"/>
          <w:marBottom w:val="0"/>
          <w:divBdr>
            <w:top w:val="none" w:sz="0" w:space="0" w:color="auto"/>
            <w:left w:val="none" w:sz="0" w:space="0" w:color="auto"/>
            <w:bottom w:val="none" w:sz="0" w:space="0" w:color="auto"/>
            <w:right w:val="none" w:sz="0" w:space="0" w:color="auto"/>
          </w:divBdr>
        </w:div>
        <w:div w:id="1751655079">
          <w:marLeft w:val="480"/>
          <w:marRight w:val="0"/>
          <w:marTop w:val="0"/>
          <w:marBottom w:val="0"/>
          <w:divBdr>
            <w:top w:val="none" w:sz="0" w:space="0" w:color="auto"/>
            <w:left w:val="none" w:sz="0" w:space="0" w:color="auto"/>
            <w:bottom w:val="none" w:sz="0" w:space="0" w:color="auto"/>
            <w:right w:val="none" w:sz="0" w:space="0" w:color="auto"/>
          </w:divBdr>
        </w:div>
        <w:div w:id="1746030293">
          <w:marLeft w:val="480"/>
          <w:marRight w:val="0"/>
          <w:marTop w:val="0"/>
          <w:marBottom w:val="0"/>
          <w:divBdr>
            <w:top w:val="none" w:sz="0" w:space="0" w:color="auto"/>
            <w:left w:val="none" w:sz="0" w:space="0" w:color="auto"/>
            <w:bottom w:val="none" w:sz="0" w:space="0" w:color="auto"/>
            <w:right w:val="none" w:sz="0" w:space="0" w:color="auto"/>
          </w:divBdr>
        </w:div>
        <w:div w:id="472529151">
          <w:marLeft w:val="480"/>
          <w:marRight w:val="0"/>
          <w:marTop w:val="0"/>
          <w:marBottom w:val="0"/>
          <w:divBdr>
            <w:top w:val="none" w:sz="0" w:space="0" w:color="auto"/>
            <w:left w:val="none" w:sz="0" w:space="0" w:color="auto"/>
            <w:bottom w:val="none" w:sz="0" w:space="0" w:color="auto"/>
            <w:right w:val="none" w:sz="0" w:space="0" w:color="auto"/>
          </w:divBdr>
        </w:div>
      </w:divsChild>
    </w:div>
    <w:div w:id="865679297">
      <w:bodyDiv w:val="1"/>
      <w:marLeft w:val="0"/>
      <w:marRight w:val="0"/>
      <w:marTop w:val="0"/>
      <w:marBottom w:val="0"/>
      <w:divBdr>
        <w:top w:val="none" w:sz="0" w:space="0" w:color="auto"/>
        <w:left w:val="none" w:sz="0" w:space="0" w:color="auto"/>
        <w:bottom w:val="none" w:sz="0" w:space="0" w:color="auto"/>
        <w:right w:val="none" w:sz="0" w:space="0" w:color="auto"/>
      </w:divBdr>
    </w:div>
    <w:div w:id="867641096">
      <w:bodyDiv w:val="1"/>
      <w:marLeft w:val="0"/>
      <w:marRight w:val="0"/>
      <w:marTop w:val="0"/>
      <w:marBottom w:val="0"/>
      <w:divBdr>
        <w:top w:val="none" w:sz="0" w:space="0" w:color="auto"/>
        <w:left w:val="none" w:sz="0" w:space="0" w:color="auto"/>
        <w:bottom w:val="none" w:sz="0" w:space="0" w:color="auto"/>
        <w:right w:val="none" w:sz="0" w:space="0" w:color="auto"/>
      </w:divBdr>
    </w:div>
    <w:div w:id="868184441">
      <w:bodyDiv w:val="1"/>
      <w:marLeft w:val="0"/>
      <w:marRight w:val="0"/>
      <w:marTop w:val="0"/>
      <w:marBottom w:val="0"/>
      <w:divBdr>
        <w:top w:val="none" w:sz="0" w:space="0" w:color="auto"/>
        <w:left w:val="none" w:sz="0" w:space="0" w:color="auto"/>
        <w:bottom w:val="none" w:sz="0" w:space="0" w:color="auto"/>
        <w:right w:val="none" w:sz="0" w:space="0" w:color="auto"/>
      </w:divBdr>
    </w:div>
    <w:div w:id="870652407">
      <w:bodyDiv w:val="1"/>
      <w:marLeft w:val="0"/>
      <w:marRight w:val="0"/>
      <w:marTop w:val="0"/>
      <w:marBottom w:val="0"/>
      <w:divBdr>
        <w:top w:val="none" w:sz="0" w:space="0" w:color="auto"/>
        <w:left w:val="none" w:sz="0" w:space="0" w:color="auto"/>
        <w:bottom w:val="none" w:sz="0" w:space="0" w:color="auto"/>
        <w:right w:val="none" w:sz="0" w:space="0" w:color="auto"/>
      </w:divBdr>
    </w:div>
    <w:div w:id="878131603">
      <w:bodyDiv w:val="1"/>
      <w:marLeft w:val="0"/>
      <w:marRight w:val="0"/>
      <w:marTop w:val="0"/>
      <w:marBottom w:val="0"/>
      <w:divBdr>
        <w:top w:val="none" w:sz="0" w:space="0" w:color="auto"/>
        <w:left w:val="none" w:sz="0" w:space="0" w:color="auto"/>
        <w:bottom w:val="none" w:sz="0" w:space="0" w:color="auto"/>
        <w:right w:val="none" w:sz="0" w:space="0" w:color="auto"/>
      </w:divBdr>
    </w:div>
    <w:div w:id="878588358">
      <w:bodyDiv w:val="1"/>
      <w:marLeft w:val="0"/>
      <w:marRight w:val="0"/>
      <w:marTop w:val="0"/>
      <w:marBottom w:val="0"/>
      <w:divBdr>
        <w:top w:val="none" w:sz="0" w:space="0" w:color="auto"/>
        <w:left w:val="none" w:sz="0" w:space="0" w:color="auto"/>
        <w:bottom w:val="none" w:sz="0" w:space="0" w:color="auto"/>
        <w:right w:val="none" w:sz="0" w:space="0" w:color="auto"/>
      </w:divBdr>
    </w:div>
    <w:div w:id="879321388">
      <w:bodyDiv w:val="1"/>
      <w:marLeft w:val="0"/>
      <w:marRight w:val="0"/>
      <w:marTop w:val="0"/>
      <w:marBottom w:val="0"/>
      <w:divBdr>
        <w:top w:val="none" w:sz="0" w:space="0" w:color="auto"/>
        <w:left w:val="none" w:sz="0" w:space="0" w:color="auto"/>
        <w:bottom w:val="none" w:sz="0" w:space="0" w:color="auto"/>
        <w:right w:val="none" w:sz="0" w:space="0" w:color="auto"/>
      </w:divBdr>
    </w:div>
    <w:div w:id="890194433">
      <w:bodyDiv w:val="1"/>
      <w:marLeft w:val="0"/>
      <w:marRight w:val="0"/>
      <w:marTop w:val="0"/>
      <w:marBottom w:val="0"/>
      <w:divBdr>
        <w:top w:val="none" w:sz="0" w:space="0" w:color="auto"/>
        <w:left w:val="none" w:sz="0" w:space="0" w:color="auto"/>
        <w:bottom w:val="none" w:sz="0" w:space="0" w:color="auto"/>
        <w:right w:val="none" w:sz="0" w:space="0" w:color="auto"/>
      </w:divBdr>
    </w:div>
    <w:div w:id="898054010">
      <w:bodyDiv w:val="1"/>
      <w:marLeft w:val="0"/>
      <w:marRight w:val="0"/>
      <w:marTop w:val="0"/>
      <w:marBottom w:val="0"/>
      <w:divBdr>
        <w:top w:val="none" w:sz="0" w:space="0" w:color="auto"/>
        <w:left w:val="none" w:sz="0" w:space="0" w:color="auto"/>
        <w:bottom w:val="none" w:sz="0" w:space="0" w:color="auto"/>
        <w:right w:val="none" w:sz="0" w:space="0" w:color="auto"/>
      </w:divBdr>
    </w:div>
    <w:div w:id="903948020">
      <w:bodyDiv w:val="1"/>
      <w:marLeft w:val="0"/>
      <w:marRight w:val="0"/>
      <w:marTop w:val="0"/>
      <w:marBottom w:val="0"/>
      <w:divBdr>
        <w:top w:val="none" w:sz="0" w:space="0" w:color="auto"/>
        <w:left w:val="none" w:sz="0" w:space="0" w:color="auto"/>
        <w:bottom w:val="none" w:sz="0" w:space="0" w:color="auto"/>
        <w:right w:val="none" w:sz="0" w:space="0" w:color="auto"/>
      </w:divBdr>
    </w:div>
    <w:div w:id="907954970">
      <w:bodyDiv w:val="1"/>
      <w:marLeft w:val="0"/>
      <w:marRight w:val="0"/>
      <w:marTop w:val="0"/>
      <w:marBottom w:val="0"/>
      <w:divBdr>
        <w:top w:val="none" w:sz="0" w:space="0" w:color="auto"/>
        <w:left w:val="none" w:sz="0" w:space="0" w:color="auto"/>
        <w:bottom w:val="none" w:sz="0" w:space="0" w:color="auto"/>
        <w:right w:val="none" w:sz="0" w:space="0" w:color="auto"/>
      </w:divBdr>
    </w:div>
    <w:div w:id="909731319">
      <w:bodyDiv w:val="1"/>
      <w:marLeft w:val="0"/>
      <w:marRight w:val="0"/>
      <w:marTop w:val="0"/>
      <w:marBottom w:val="0"/>
      <w:divBdr>
        <w:top w:val="none" w:sz="0" w:space="0" w:color="auto"/>
        <w:left w:val="none" w:sz="0" w:space="0" w:color="auto"/>
        <w:bottom w:val="none" w:sz="0" w:space="0" w:color="auto"/>
        <w:right w:val="none" w:sz="0" w:space="0" w:color="auto"/>
      </w:divBdr>
    </w:div>
    <w:div w:id="912817960">
      <w:bodyDiv w:val="1"/>
      <w:marLeft w:val="0"/>
      <w:marRight w:val="0"/>
      <w:marTop w:val="0"/>
      <w:marBottom w:val="0"/>
      <w:divBdr>
        <w:top w:val="none" w:sz="0" w:space="0" w:color="auto"/>
        <w:left w:val="none" w:sz="0" w:space="0" w:color="auto"/>
        <w:bottom w:val="none" w:sz="0" w:space="0" w:color="auto"/>
        <w:right w:val="none" w:sz="0" w:space="0" w:color="auto"/>
      </w:divBdr>
    </w:div>
    <w:div w:id="913050641">
      <w:bodyDiv w:val="1"/>
      <w:marLeft w:val="0"/>
      <w:marRight w:val="0"/>
      <w:marTop w:val="0"/>
      <w:marBottom w:val="0"/>
      <w:divBdr>
        <w:top w:val="none" w:sz="0" w:space="0" w:color="auto"/>
        <w:left w:val="none" w:sz="0" w:space="0" w:color="auto"/>
        <w:bottom w:val="none" w:sz="0" w:space="0" w:color="auto"/>
        <w:right w:val="none" w:sz="0" w:space="0" w:color="auto"/>
      </w:divBdr>
    </w:div>
    <w:div w:id="915479629">
      <w:bodyDiv w:val="1"/>
      <w:marLeft w:val="0"/>
      <w:marRight w:val="0"/>
      <w:marTop w:val="0"/>
      <w:marBottom w:val="0"/>
      <w:divBdr>
        <w:top w:val="none" w:sz="0" w:space="0" w:color="auto"/>
        <w:left w:val="none" w:sz="0" w:space="0" w:color="auto"/>
        <w:bottom w:val="none" w:sz="0" w:space="0" w:color="auto"/>
        <w:right w:val="none" w:sz="0" w:space="0" w:color="auto"/>
      </w:divBdr>
    </w:div>
    <w:div w:id="916666921">
      <w:bodyDiv w:val="1"/>
      <w:marLeft w:val="0"/>
      <w:marRight w:val="0"/>
      <w:marTop w:val="0"/>
      <w:marBottom w:val="0"/>
      <w:divBdr>
        <w:top w:val="none" w:sz="0" w:space="0" w:color="auto"/>
        <w:left w:val="none" w:sz="0" w:space="0" w:color="auto"/>
        <w:bottom w:val="none" w:sz="0" w:space="0" w:color="auto"/>
        <w:right w:val="none" w:sz="0" w:space="0" w:color="auto"/>
      </w:divBdr>
    </w:div>
    <w:div w:id="917710828">
      <w:bodyDiv w:val="1"/>
      <w:marLeft w:val="0"/>
      <w:marRight w:val="0"/>
      <w:marTop w:val="0"/>
      <w:marBottom w:val="0"/>
      <w:divBdr>
        <w:top w:val="none" w:sz="0" w:space="0" w:color="auto"/>
        <w:left w:val="none" w:sz="0" w:space="0" w:color="auto"/>
        <w:bottom w:val="none" w:sz="0" w:space="0" w:color="auto"/>
        <w:right w:val="none" w:sz="0" w:space="0" w:color="auto"/>
      </w:divBdr>
    </w:div>
    <w:div w:id="917714933">
      <w:bodyDiv w:val="1"/>
      <w:marLeft w:val="0"/>
      <w:marRight w:val="0"/>
      <w:marTop w:val="0"/>
      <w:marBottom w:val="0"/>
      <w:divBdr>
        <w:top w:val="none" w:sz="0" w:space="0" w:color="auto"/>
        <w:left w:val="none" w:sz="0" w:space="0" w:color="auto"/>
        <w:bottom w:val="none" w:sz="0" w:space="0" w:color="auto"/>
        <w:right w:val="none" w:sz="0" w:space="0" w:color="auto"/>
      </w:divBdr>
    </w:div>
    <w:div w:id="919023588">
      <w:bodyDiv w:val="1"/>
      <w:marLeft w:val="0"/>
      <w:marRight w:val="0"/>
      <w:marTop w:val="0"/>
      <w:marBottom w:val="0"/>
      <w:divBdr>
        <w:top w:val="none" w:sz="0" w:space="0" w:color="auto"/>
        <w:left w:val="none" w:sz="0" w:space="0" w:color="auto"/>
        <w:bottom w:val="none" w:sz="0" w:space="0" w:color="auto"/>
        <w:right w:val="none" w:sz="0" w:space="0" w:color="auto"/>
      </w:divBdr>
    </w:div>
    <w:div w:id="921793275">
      <w:bodyDiv w:val="1"/>
      <w:marLeft w:val="0"/>
      <w:marRight w:val="0"/>
      <w:marTop w:val="0"/>
      <w:marBottom w:val="0"/>
      <w:divBdr>
        <w:top w:val="none" w:sz="0" w:space="0" w:color="auto"/>
        <w:left w:val="none" w:sz="0" w:space="0" w:color="auto"/>
        <w:bottom w:val="none" w:sz="0" w:space="0" w:color="auto"/>
        <w:right w:val="none" w:sz="0" w:space="0" w:color="auto"/>
      </w:divBdr>
    </w:div>
    <w:div w:id="928081990">
      <w:bodyDiv w:val="1"/>
      <w:marLeft w:val="0"/>
      <w:marRight w:val="0"/>
      <w:marTop w:val="0"/>
      <w:marBottom w:val="0"/>
      <w:divBdr>
        <w:top w:val="none" w:sz="0" w:space="0" w:color="auto"/>
        <w:left w:val="none" w:sz="0" w:space="0" w:color="auto"/>
        <w:bottom w:val="none" w:sz="0" w:space="0" w:color="auto"/>
        <w:right w:val="none" w:sz="0" w:space="0" w:color="auto"/>
      </w:divBdr>
    </w:div>
    <w:div w:id="931352164">
      <w:bodyDiv w:val="1"/>
      <w:marLeft w:val="0"/>
      <w:marRight w:val="0"/>
      <w:marTop w:val="0"/>
      <w:marBottom w:val="0"/>
      <w:divBdr>
        <w:top w:val="none" w:sz="0" w:space="0" w:color="auto"/>
        <w:left w:val="none" w:sz="0" w:space="0" w:color="auto"/>
        <w:bottom w:val="none" w:sz="0" w:space="0" w:color="auto"/>
        <w:right w:val="none" w:sz="0" w:space="0" w:color="auto"/>
      </w:divBdr>
    </w:div>
    <w:div w:id="931399443">
      <w:bodyDiv w:val="1"/>
      <w:marLeft w:val="0"/>
      <w:marRight w:val="0"/>
      <w:marTop w:val="0"/>
      <w:marBottom w:val="0"/>
      <w:divBdr>
        <w:top w:val="none" w:sz="0" w:space="0" w:color="auto"/>
        <w:left w:val="none" w:sz="0" w:space="0" w:color="auto"/>
        <w:bottom w:val="none" w:sz="0" w:space="0" w:color="auto"/>
        <w:right w:val="none" w:sz="0" w:space="0" w:color="auto"/>
      </w:divBdr>
    </w:div>
    <w:div w:id="945500910">
      <w:bodyDiv w:val="1"/>
      <w:marLeft w:val="0"/>
      <w:marRight w:val="0"/>
      <w:marTop w:val="0"/>
      <w:marBottom w:val="0"/>
      <w:divBdr>
        <w:top w:val="none" w:sz="0" w:space="0" w:color="auto"/>
        <w:left w:val="none" w:sz="0" w:space="0" w:color="auto"/>
        <w:bottom w:val="none" w:sz="0" w:space="0" w:color="auto"/>
        <w:right w:val="none" w:sz="0" w:space="0" w:color="auto"/>
      </w:divBdr>
    </w:div>
    <w:div w:id="948319164">
      <w:bodyDiv w:val="1"/>
      <w:marLeft w:val="0"/>
      <w:marRight w:val="0"/>
      <w:marTop w:val="0"/>
      <w:marBottom w:val="0"/>
      <w:divBdr>
        <w:top w:val="none" w:sz="0" w:space="0" w:color="auto"/>
        <w:left w:val="none" w:sz="0" w:space="0" w:color="auto"/>
        <w:bottom w:val="none" w:sz="0" w:space="0" w:color="auto"/>
        <w:right w:val="none" w:sz="0" w:space="0" w:color="auto"/>
      </w:divBdr>
    </w:div>
    <w:div w:id="957837511">
      <w:bodyDiv w:val="1"/>
      <w:marLeft w:val="0"/>
      <w:marRight w:val="0"/>
      <w:marTop w:val="0"/>
      <w:marBottom w:val="0"/>
      <w:divBdr>
        <w:top w:val="none" w:sz="0" w:space="0" w:color="auto"/>
        <w:left w:val="none" w:sz="0" w:space="0" w:color="auto"/>
        <w:bottom w:val="none" w:sz="0" w:space="0" w:color="auto"/>
        <w:right w:val="none" w:sz="0" w:space="0" w:color="auto"/>
      </w:divBdr>
    </w:div>
    <w:div w:id="971251285">
      <w:bodyDiv w:val="1"/>
      <w:marLeft w:val="0"/>
      <w:marRight w:val="0"/>
      <w:marTop w:val="0"/>
      <w:marBottom w:val="0"/>
      <w:divBdr>
        <w:top w:val="none" w:sz="0" w:space="0" w:color="auto"/>
        <w:left w:val="none" w:sz="0" w:space="0" w:color="auto"/>
        <w:bottom w:val="none" w:sz="0" w:space="0" w:color="auto"/>
        <w:right w:val="none" w:sz="0" w:space="0" w:color="auto"/>
      </w:divBdr>
    </w:div>
    <w:div w:id="971254025">
      <w:bodyDiv w:val="1"/>
      <w:marLeft w:val="0"/>
      <w:marRight w:val="0"/>
      <w:marTop w:val="0"/>
      <w:marBottom w:val="0"/>
      <w:divBdr>
        <w:top w:val="none" w:sz="0" w:space="0" w:color="auto"/>
        <w:left w:val="none" w:sz="0" w:space="0" w:color="auto"/>
        <w:bottom w:val="none" w:sz="0" w:space="0" w:color="auto"/>
        <w:right w:val="none" w:sz="0" w:space="0" w:color="auto"/>
      </w:divBdr>
    </w:div>
    <w:div w:id="974211893">
      <w:bodyDiv w:val="1"/>
      <w:marLeft w:val="0"/>
      <w:marRight w:val="0"/>
      <w:marTop w:val="0"/>
      <w:marBottom w:val="0"/>
      <w:divBdr>
        <w:top w:val="none" w:sz="0" w:space="0" w:color="auto"/>
        <w:left w:val="none" w:sz="0" w:space="0" w:color="auto"/>
        <w:bottom w:val="none" w:sz="0" w:space="0" w:color="auto"/>
        <w:right w:val="none" w:sz="0" w:space="0" w:color="auto"/>
      </w:divBdr>
    </w:div>
    <w:div w:id="978267275">
      <w:bodyDiv w:val="1"/>
      <w:marLeft w:val="0"/>
      <w:marRight w:val="0"/>
      <w:marTop w:val="0"/>
      <w:marBottom w:val="0"/>
      <w:divBdr>
        <w:top w:val="none" w:sz="0" w:space="0" w:color="auto"/>
        <w:left w:val="none" w:sz="0" w:space="0" w:color="auto"/>
        <w:bottom w:val="none" w:sz="0" w:space="0" w:color="auto"/>
        <w:right w:val="none" w:sz="0" w:space="0" w:color="auto"/>
      </w:divBdr>
    </w:div>
    <w:div w:id="987828285">
      <w:bodyDiv w:val="1"/>
      <w:marLeft w:val="0"/>
      <w:marRight w:val="0"/>
      <w:marTop w:val="0"/>
      <w:marBottom w:val="0"/>
      <w:divBdr>
        <w:top w:val="none" w:sz="0" w:space="0" w:color="auto"/>
        <w:left w:val="none" w:sz="0" w:space="0" w:color="auto"/>
        <w:bottom w:val="none" w:sz="0" w:space="0" w:color="auto"/>
        <w:right w:val="none" w:sz="0" w:space="0" w:color="auto"/>
      </w:divBdr>
    </w:div>
    <w:div w:id="999775978">
      <w:bodyDiv w:val="1"/>
      <w:marLeft w:val="0"/>
      <w:marRight w:val="0"/>
      <w:marTop w:val="0"/>
      <w:marBottom w:val="0"/>
      <w:divBdr>
        <w:top w:val="none" w:sz="0" w:space="0" w:color="auto"/>
        <w:left w:val="none" w:sz="0" w:space="0" w:color="auto"/>
        <w:bottom w:val="none" w:sz="0" w:space="0" w:color="auto"/>
        <w:right w:val="none" w:sz="0" w:space="0" w:color="auto"/>
      </w:divBdr>
    </w:div>
    <w:div w:id="1000698438">
      <w:bodyDiv w:val="1"/>
      <w:marLeft w:val="0"/>
      <w:marRight w:val="0"/>
      <w:marTop w:val="0"/>
      <w:marBottom w:val="0"/>
      <w:divBdr>
        <w:top w:val="none" w:sz="0" w:space="0" w:color="auto"/>
        <w:left w:val="none" w:sz="0" w:space="0" w:color="auto"/>
        <w:bottom w:val="none" w:sz="0" w:space="0" w:color="auto"/>
        <w:right w:val="none" w:sz="0" w:space="0" w:color="auto"/>
      </w:divBdr>
    </w:div>
    <w:div w:id="1002928656">
      <w:bodyDiv w:val="1"/>
      <w:marLeft w:val="0"/>
      <w:marRight w:val="0"/>
      <w:marTop w:val="0"/>
      <w:marBottom w:val="0"/>
      <w:divBdr>
        <w:top w:val="none" w:sz="0" w:space="0" w:color="auto"/>
        <w:left w:val="none" w:sz="0" w:space="0" w:color="auto"/>
        <w:bottom w:val="none" w:sz="0" w:space="0" w:color="auto"/>
        <w:right w:val="none" w:sz="0" w:space="0" w:color="auto"/>
      </w:divBdr>
    </w:div>
    <w:div w:id="1003632227">
      <w:bodyDiv w:val="1"/>
      <w:marLeft w:val="0"/>
      <w:marRight w:val="0"/>
      <w:marTop w:val="0"/>
      <w:marBottom w:val="0"/>
      <w:divBdr>
        <w:top w:val="none" w:sz="0" w:space="0" w:color="auto"/>
        <w:left w:val="none" w:sz="0" w:space="0" w:color="auto"/>
        <w:bottom w:val="none" w:sz="0" w:space="0" w:color="auto"/>
        <w:right w:val="none" w:sz="0" w:space="0" w:color="auto"/>
      </w:divBdr>
    </w:div>
    <w:div w:id="1008484287">
      <w:bodyDiv w:val="1"/>
      <w:marLeft w:val="0"/>
      <w:marRight w:val="0"/>
      <w:marTop w:val="0"/>
      <w:marBottom w:val="0"/>
      <w:divBdr>
        <w:top w:val="none" w:sz="0" w:space="0" w:color="auto"/>
        <w:left w:val="none" w:sz="0" w:space="0" w:color="auto"/>
        <w:bottom w:val="none" w:sz="0" w:space="0" w:color="auto"/>
        <w:right w:val="none" w:sz="0" w:space="0" w:color="auto"/>
      </w:divBdr>
    </w:div>
    <w:div w:id="1011295568">
      <w:bodyDiv w:val="1"/>
      <w:marLeft w:val="0"/>
      <w:marRight w:val="0"/>
      <w:marTop w:val="0"/>
      <w:marBottom w:val="0"/>
      <w:divBdr>
        <w:top w:val="none" w:sz="0" w:space="0" w:color="auto"/>
        <w:left w:val="none" w:sz="0" w:space="0" w:color="auto"/>
        <w:bottom w:val="none" w:sz="0" w:space="0" w:color="auto"/>
        <w:right w:val="none" w:sz="0" w:space="0" w:color="auto"/>
      </w:divBdr>
    </w:div>
    <w:div w:id="1012335721">
      <w:bodyDiv w:val="1"/>
      <w:marLeft w:val="0"/>
      <w:marRight w:val="0"/>
      <w:marTop w:val="0"/>
      <w:marBottom w:val="0"/>
      <w:divBdr>
        <w:top w:val="none" w:sz="0" w:space="0" w:color="auto"/>
        <w:left w:val="none" w:sz="0" w:space="0" w:color="auto"/>
        <w:bottom w:val="none" w:sz="0" w:space="0" w:color="auto"/>
        <w:right w:val="none" w:sz="0" w:space="0" w:color="auto"/>
      </w:divBdr>
    </w:div>
    <w:div w:id="1014310049">
      <w:bodyDiv w:val="1"/>
      <w:marLeft w:val="0"/>
      <w:marRight w:val="0"/>
      <w:marTop w:val="0"/>
      <w:marBottom w:val="0"/>
      <w:divBdr>
        <w:top w:val="none" w:sz="0" w:space="0" w:color="auto"/>
        <w:left w:val="none" w:sz="0" w:space="0" w:color="auto"/>
        <w:bottom w:val="none" w:sz="0" w:space="0" w:color="auto"/>
        <w:right w:val="none" w:sz="0" w:space="0" w:color="auto"/>
      </w:divBdr>
    </w:div>
    <w:div w:id="1014575773">
      <w:bodyDiv w:val="1"/>
      <w:marLeft w:val="0"/>
      <w:marRight w:val="0"/>
      <w:marTop w:val="0"/>
      <w:marBottom w:val="0"/>
      <w:divBdr>
        <w:top w:val="none" w:sz="0" w:space="0" w:color="auto"/>
        <w:left w:val="none" w:sz="0" w:space="0" w:color="auto"/>
        <w:bottom w:val="none" w:sz="0" w:space="0" w:color="auto"/>
        <w:right w:val="none" w:sz="0" w:space="0" w:color="auto"/>
      </w:divBdr>
    </w:div>
    <w:div w:id="1021737611">
      <w:bodyDiv w:val="1"/>
      <w:marLeft w:val="0"/>
      <w:marRight w:val="0"/>
      <w:marTop w:val="0"/>
      <w:marBottom w:val="0"/>
      <w:divBdr>
        <w:top w:val="none" w:sz="0" w:space="0" w:color="auto"/>
        <w:left w:val="none" w:sz="0" w:space="0" w:color="auto"/>
        <w:bottom w:val="none" w:sz="0" w:space="0" w:color="auto"/>
        <w:right w:val="none" w:sz="0" w:space="0" w:color="auto"/>
      </w:divBdr>
    </w:div>
    <w:div w:id="1022631515">
      <w:bodyDiv w:val="1"/>
      <w:marLeft w:val="0"/>
      <w:marRight w:val="0"/>
      <w:marTop w:val="0"/>
      <w:marBottom w:val="0"/>
      <w:divBdr>
        <w:top w:val="none" w:sz="0" w:space="0" w:color="auto"/>
        <w:left w:val="none" w:sz="0" w:space="0" w:color="auto"/>
        <w:bottom w:val="none" w:sz="0" w:space="0" w:color="auto"/>
        <w:right w:val="none" w:sz="0" w:space="0" w:color="auto"/>
      </w:divBdr>
    </w:div>
    <w:div w:id="1028411073">
      <w:bodyDiv w:val="1"/>
      <w:marLeft w:val="0"/>
      <w:marRight w:val="0"/>
      <w:marTop w:val="0"/>
      <w:marBottom w:val="0"/>
      <w:divBdr>
        <w:top w:val="none" w:sz="0" w:space="0" w:color="auto"/>
        <w:left w:val="none" w:sz="0" w:space="0" w:color="auto"/>
        <w:bottom w:val="none" w:sz="0" w:space="0" w:color="auto"/>
        <w:right w:val="none" w:sz="0" w:space="0" w:color="auto"/>
      </w:divBdr>
    </w:div>
    <w:div w:id="1031608658">
      <w:bodyDiv w:val="1"/>
      <w:marLeft w:val="0"/>
      <w:marRight w:val="0"/>
      <w:marTop w:val="0"/>
      <w:marBottom w:val="0"/>
      <w:divBdr>
        <w:top w:val="none" w:sz="0" w:space="0" w:color="auto"/>
        <w:left w:val="none" w:sz="0" w:space="0" w:color="auto"/>
        <w:bottom w:val="none" w:sz="0" w:space="0" w:color="auto"/>
        <w:right w:val="none" w:sz="0" w:space="0" w:color="auto"/>
      </w:divBdr>
    </w:div>
    <w:div w:id="1038967824">
      <w:bodyDiv w:val="1"/>
      <w:marLeft w:val="0"/>
      <w:marRight w:val="0"/>
      <w:marTop w:val="0"/>
      <w:marBottom w:val="0"/>
      <w:divBdr>
        <w:top w:val="none" w:sz="0" w:space="0" w:color="auto"/>
        <w:left w:val="none" w:sz="0" w:space="0" w:color="auto"/>
        <w:bottom w:val="none" w:sz="0" w:space="0" w:color="auto"/>
        <w:right w:val="none" w:sz="0" w:space="0" w:color="auto"/>
      </w:divBdr>
    </w:div>
    <w:div w:id="1044062080">
      <w:bodyDiv w:val="1"/>
      <w:marLeft w:val="0"/>
      <w:marRight w:val="0"/>
      <w:marTop w:val="0"/>
      <w:marBottom w:val="0"/>
      <w:divBdr>
        <w:top w:val="none" w:sz="0" w:space="0" w:color="auto"/>
        <w:left w:val="none" w:sz="0" w:space="0" w:color="auto"/>
        <w:bottom w:val="none" w:sz="0" w:space="0" w:color="auto"/>
        <w:right w:val="none" w:sz="0" w:space="0" w:color="auto"/>
      </w:divBdr>
    </w:div>
    <w:div w:id="1046678112">
      <w:bodyDiv w:val="1"/>
      <w:marLeft w:val="0"/>
      <w:marRight w:val="0"/>
      <w:marTop w:val="0"/>
      <w:marBottom w:val="0"/>
      <w:divBdr>
        <w:top w:val="none" w:sz="0" w:space="0" w:color="auto"/>
        <w:left w:val="none" w:sz="0" w:space="0" w:color="auto"/>
        <w:bottom w:val="none" w:sz="0" w:space="0" w:color="auto"/>
        <w:right w:val="none" w:sz="0" w:space="0" w:color="auto"/>
      </w:divBdr>
      <w:divsChild>
        <w:div w:id="967277332">
          <w:marLeft w:val="480"/>
          <w:marRight w:val="0"/>
          <w:marTop w:val="0"/>
          <w:marBottom w:val="0"/>
          <w:divBdr>
            <w:top w:val="none" w:sz="0" w:space="0" w:color="auto"/>
            <w:left w:val="none" w:sz="0" w:space="0" w:color="auto"/>
            <w:bottom w:val="none" w:sz="0" w:space="0" w:color="auto"/>
            <w:right w:val="none" w:sz="0" w:space="0" w:color="auto"/>
          </w:divBdr>
        </w:div>
        <w:div w:id="604575332">
          <w:marLeft w:val="480"/>
          <w:marRight w:val="0"/>
          <w:marTop w:val="0"/>
          <w:marBottom w:val="0"/>
          <w:divBdr>
            <w:top w:val="none" w:sz="0" w:space="0" w:color="auto"/>
            <w:left w:val="none" w:sz="0" w:space="0" w:color="auto"/>
            <w:bottom w:val="none" w:sz="0" w:space="0" w:color="auto"/>
            <w:right w:val="none" w:sz="0" w:space="0" w:color="auto"/>
          </w:divBdr>
        </w:div>
        <w:div w:id="1596327965">
          <w:marLeft w:val="480"/>
          <w:marRight w:val="0"/>
          <w:marTop w:val="0"/>
          <w:marBottom w:val="0"/>
          <w:divBdr>
            <w:top w:val="none" w:sz="0" w:space="0" w:color="auto"/>
            <w:left w:val="none" w:sz="0" w:space="0" w:color="auto"/>
            <w:bottom w:val="none" w:sz="0" w:space="0" w:color="auto"/>
            <w:right w:val="none" w:sz="0" w:space="0" w:color="auto"/>
          </w:divBdr>
        </w:div>
        <w:div w:id="774247773">
          <w:marLeft w:val="480"/>
          <w:marRight w:val="0"/>
          <w:marTop w:val="0"/>
          <w:marBottom w:val="0"/>
          <w:divBdr>
            <w:top w:val="none" w:sz="0" w:space="0" w:color="auto"/>
            <w:left w:val="none" w:sz="0" w:space="0" w:color="auto"/>
            <w:bottom w:val="none" w:sz="0" w:space="0" w:color="auto"/>
            <w:right w:val="none" w:sz="0" w:space="0" w:color="auto"/>
          </w:divBdr>
        </w:div>
        <w:div w:id="1577282184">
          <w:marLeft w:val="480"/>
          <w:marRight w:val="0"/>
          <w:marTop w:val="0"/>
          <w:marBottom w:val="0"/>
          <w:divBdr>
            <w:top w:val="none" w:sz="0" w:space="0" w:color="auto"/>
            <w:left w:val="none" w:sz="0" w:space="0" w:color="auto"/>
            <w:bottom w:val="none" w:sz="0" w:space="0" w:color="auto"/>
            <w:right w:val="none" w:sz="0" w:space="0" w:color="auto"/>
          </w:divBdr>
        </w:div>
        <w:div w:id="1981575206">
          <w:marLeft w:val="480"/>
          <w:marRight w:val="0"/>
          <w:marTop w:val="0"/>
          <w:marBottom w:val="0"/>
          <w:divBdr>
            <w:top w:val="none" w:sz="0" w:space="0" w:color="auto"/>
            <w:left w:val="none" w:sz="0" w:space="0" w:color="auto"/>
            <w:bottom w:val="none" w:sz="0" w:space="0" w:color="auto"/>
            <w:right w:val="none" w:sz="0" w:space="0" w:color="auto"/>
          </w:divBdr>
        </w:div>
        <w:div w:id="1907646985">
          <w:marLeft w:val="480"/>
          <w:marRight w:val="0"/>
          <w:marTop w:val="0"/>
          <w:marBottom w:val="0"/>
          <w:divBdr>
            <w:top w:val="none" w:sz="0" w:space="0" w:color="auto"/>
            <w:left w:val="none" w:sz="0" w:space="0" w:color="auto"/>
            <w:bottom w:val="none" w:sz="0" w:space="0" w:color="auto"/>
            <w:right w:val="none" w:sz="0" w:space="0" w:color="auto"/>
          </w:divBdr>
        </w:div>
        <w:div w:id="888103390">
          <w:marLeft w:val="480"/>
          <w:marRight w:val="0"/>
          <w:marTop w:val="0"/>
          <w:marBottom w:val="0"/>
          <w:divBdr>
            <w:top w:val="none" w:sz="0" w:space="0" w:color="auto"/>
            <w:left w:val="none" w:sz="0" w:space="0" w:color="auto"/>
            <w:bottom w:val="none" w:sz="0" w:space="0" w:color="auto"/>
            <w:right w:val="none" w:sz="0" w:space="0" w:color="auto"/>
          </w:divBdr>
        </w:div>
        <w:div w:id="558635462">
          <w:marLeft w:val="480"/>
          <w:marRight w:val="0"/>
          <w:marTop w:val="0"/>
          <w:marBottom w:val="0"/>
          <w:divBdr>
            <w:top w:val="none" w:sz="0" w:space="0" w:color="auto"/>
            <w:left w:val="none" w:sz="0" w:space="0" w:color="auto"/>
            <w:bottom w:val="none" w:sz="0" w:space="0" w:color="auto"/>
            <w:right w:val="none" w:sz="0" w:space="0" w:color="auto"/>
          </w:divBdr>
        </w:div>
        <w:div w:id="1580169243">
          <w:marLeft w:val="480"/>
          <w:marRight w:val="0"/>
          <w:marTop w:val="0"/>
          <w:marBottom w:val="0"/>
          <w:divBdr>
            <w:top w:val="none" w:sz="0" w:space="0" w:color="auto"/>
            <w:left w:val="none" w:sz="0" w:space="0" w:color="auto"/>
            <w:bottom w:val="none" w:sz="0" w:space="0" w:color="auto"/>
            <w:right w:val="none" w:sz="0" w:space="0" w:color="auto"/>
          </w:divBdr>
        </w:div>
        <w:div w:id="731318761">
          <w:marLeft w:val="480"/>
          <w:marRight w:val="0"/>
          <w:marTop w:val="0"/>
          <w:marBottom w:val="0"/>
          <w:divBdr>
            <w:top w:val="none" w:sz="0" w:space="0" w:color="auto"/>
            <w:left w:val="none" w:sz="0" w:space="0" w:color="auto"/>
            <w:bottom w:val="none" w:sz="0" w:space="0" w:color="auto"/>
            <w:right w:val="none" w:sz="0" w:space="0" w:color="auto"/>
          </w:divBdr>
        </w:div>
        <w:div w:id="346299851">
          <w:marLeft w:val="480"/>
          <w:marRight w:val="0"/>
          <w:marTop w:val="0"/>
          <w:marBottom w:val="0"/>
          <w:divBdr>
            <w:top w:val="none" w:sz="0" w:space="0" w:color="auto"/>
            <w:left w:val="none" w:sz="0" w:space="0" w:color="auto"/>
            <w:bottom w:val="none" w:sz="0" w:space="0" w:color="auto"/>
            <w:right w:val="none" w:sz="0" w:space="0" w:color="auto"/>
          </w:divBdr>
        </w:div>
        <w:div w:id="913054565">
          <w:marLeft w:val="480"/>
          <w:marRight w:val="0"/>
          <w:marTop w:val="0"/>
          <w:marBottom w:val="0"/>
          <w:divBdr>
            <w:top w:val="none" w:sz="0" w:space="0" w:color="auto"/>
            <w:left w:val="none" w:sz="0" w:space="0" w:color="auto"/>
            <w:bottom w:val="none" w:sz="0" w:space="0" w:color="auto"/>
            <w:right w:val="none" w:sz="0" w:space="0" w:color="auto"/>
          </w:divBdr>
        </w:div>
        <w:div w:id="680204861">
          <w:marLeft w:val="480"/>
          <w:marRight w:val="0"/>
          <w:marTop w:val="0"/>
          <w:marBottom w:val="0"/>
          <w:divBdr>
            <w:top w:val="none" w:sz="0" w:space="0" w:color="auto"/>
            <w:left w:val="none" w:sz="0" w:space="0" w:color="auto"/>
            <w:bottom w:val="none" w:sz="0" w:space="0" w:color="auto"/>
            <w:right w:val="none" w:sz="0" w:space="0" w:color="auto"/>
          </w:divBdr>
        </w:div>
        <w:div w:id="369647881">
          <w:marLeft w:val="480"/>
          <w:marRight w:val="0"/>
          <w:marTop w:val="0"/>
          <w:marBottom w:val="0"/>
          <w:divBdr>
            <w:top w:val="none" w:sz="0" w:space="0" w:color="auto"/>
            <w:left w:val="none" w:sz="0" w:space="0" w:color="auto"/>
            <w:bottom w:val="none" w:sz="0" w:space="0" w:color="auto"/>
            <w:right w:val="none" w:sz="0" w:space="0" w:color="auto"/>
          </w:divBdr>
        </w:div>
        <w:div w:id="819886542">
          <w:marLeft w:val="480"/>
          <w:marRight w:val="0"/>
          <w:marTop w:val="0"/>
          <w:marBottom w:val="0"/>
          <w:divBdr>
            <w:top w:val="none" w:sz="0" w:space="0" w:color="auto"/>
            <w:left w:val="none" w:sz="0" w:space="0" w:color="auto"/>
            <w:bottom w:val="none" w:sz="0" w:space="0" w:color="auto"/>
            <w:right w:val="none" w:sz="0" w:space="0" w:color="auto"/>
          </w:divBdr>
        </w:div>
        <w:div w:id="1883441668">
          <w:marLeft w:val="480"/>
          <w:marRight w:val="0"/>
          <w:marTop w:val="0"/>
          <w:marBottom w:val="0"/>
          <w:divBdr>
            <w:top w:val="none" w:sz="0" w:space="0" w:color="auto"/>
            <w:left w:val="none" w:sz="0" w:space="0" w:color="auto"/>
            <w:bottom w:val="none" w:sz="0" w:space="0" w:color="auto"/>
            <w:right w:val="none" w:sz="0" w:space="0" w:color="auto"/>
          </w:divBdr>
        </w:div>
        <w:div w:id="1687251879">
          <w:marLeft w:val="480"/>
          <w:marRight w:val="0"/>
          <w:marTop w:val="0"/>
          <w:marBottom w:val="0"/>
          <w:divBdr>
            <w:top w:val="none" w:sz="0" w:space="0" w:color="auto"/>
            <w:left w:val="none" w:sz="0" w:space="0" w:color="auto"/>
            <w:bottom w:val="none" w:sz="0" w:space="0" w:color="auto"/>
            <w:right w:val="none" w:sz="0" w:space="0" w:color="auto"/>
          </w:divBdr>
        </w:div>
        <w:div w:id="1283422705">
          <w:marLeft w:val="480"/>
          <w:marRight w:val="0"/>
          <w:marTop w:val="0"/>
          <w:marBottom w:val="0"/>
          <w:divBdr>
            <w:top w:val="none" w:sz="0" w:space="0" w:color="auto"/>
            <w:left w:val="none" w:sz="0" w:space="0" w:color="auto"/>
            <w:bottom w:val="none" w:sz="0" w:space="0" w:color="auto"/>
            <w:right w:val="none" w:sz="0" w:space="0" w:color="auto"/>
          </w:divBdr>
        </w:div>
        <w:div w:id="1875996796">
          <w:marLeft w:val="480"/>
          <w:marRight w:val="0"/>
          <w:marTop w:val="0"/>
          <w:marBottom w:val="0"/>
          <w:divBdr>
            <w:top w:val="none" w:sz="0" w:space="0" w:color="auto"/>
            <w:left w:val="none" w:sz="0" w:space="0" w:color="auto"/>
            <w:bottom w:val="none" w:sz="0" w:space="0" w:color="auto"/>
            <w:right w:val="none" w:sz="0" w:space="0" w:color="auto"/>
          </w:divBdr>
        </w:div>
        <w:div w:id="2056923494">
          <w:marLeft w:val="480"/>
          <w:marRight w:val="0"/>
          <w:marTop w:val="0"/>
          <w:marBottom w:val="0"/>
          <w:divBdr>
            <w:top w:val="none" w:sz="0" w:space="0" w:color="auto"/>
            <w:left w:val="none" w:sz="0" w:space="0" w:color="auto"/>
            <w:bottom w:val="none" w:sz="0" w:space="0" w:color="auto"/>
            <w:right w:val="none" w:sz="0" w:space="0" w:color="auto"/>
          </w:divBdr>
        </w:div>
        <w:div w:id="483280303">
          <w:marLeft w:val="480"/>
          <w:marRight w:val="0"/>
          <w:marTop w:val="0"/>
          <w:marBottom w:val="0"/>
          <w:divBdr>
            <w:top w:val="none" w:sz="0" w:space="0" w:color="auto"/>
            <w:left w:val="none" w:sz="0" w:space="0" w:color="auto"/>
            <w:bottom w:val="none" w:sz="0" w:space="0" w:color="auto"/>
            <w:right w:val="none" w:sz="0" w:space="0" w:color="auto"/>
          </w:divBdr>
        </w:div>
        <w:div w:id="830557967">
          <w:marLeft w:val="480"/>
          <w:marRight w:val="0"/>
          <w:marTop w:val="0"/>
          <w:marBottom w:val="0"/>
          <w:divBdr>
            <w:top w:val="none" w:sz="0" w:space="0" w:color="auto"/>
            <w:left w:val="none" w:sz="0" w:space="0" w:color="auto"/>
            <w:bottom w:val="none" w:sz="0" w:space="0" w:color="auto"/>
            <w:right w:val="none" w:sz="0" w:space="0" w:color="auto"/>
          </w:divBdr>
        </w:div>
        <w:div w:id="1628856519">
          <w:marLeft w:val="480"/>
          <w:marRight w:val="0"/>
          <w:marTop w:val="0"/>
          <w:marBottom w:val="0"/>
          <w:divBdr>
            <w:top w:val="none" w:sz="0" w:space="0" w:color="auto"/>
            <w:left w:val="none" w:sz="0" w:space="0" w:color="auto"/>
            <w:bottom w:val="none" w:sz="0" w:space="0" w:color="auto"/>
            <w:right w:val="none" w:sz="0" w:space="0" w:color="auto"/>
          </w:divBdr>
        </w:div>
        <w:div w:id="1878352410">
          <w:marLeft w:val="480"/>
          <w:marRight w:val="0"/>
          <w:marTop w:val="0"/>
          <w:marBottom w:val="0"/>
          <w:divBdr>
            <w:top w:val="none" w:sz="0" w:space="0" w:color="auto"/>
            <w:left w:val="none" w:sz="0" w:space="0" w:color="auto"/>
            <w:bottom w:val="none" w:sz="0" w:space="0" w:color="auto"/>
            <w:right w:val="none" w:sz="0" w:space="0" w:color="auto"/>
          </w:divBdr>
        </w:div>
        <w:div w:id="1559322301">
          <w:marLeft w:val="480"/>
          <w:marRight w:val="0"/>
          <w:marTop w:val="0"/>
          <w:marBottom w:val="0"/>
          <w:divBdr>
            <w:top w:val="none" w:sz="0" w:space="0" w:color="auto"/>
            <w:left w:val="none" w:sz="0" w:space="0" w:color="auto"/>
            <w:bottom w:val="none" w:sz="0" w:space="0" w:color="auto"/>
            <w:right w:val="none" w:sz="0" w:space="0" w:color="auto"/>
          </w:divBdr>
        </w:div>
        <w:div w:id="100230146">
          <w:marLeft w:val="480"/>
          <w:marRight w:val="0"/>
          <w:marTop w:val="0"/>
          <w:marBottom w:val="0"/>
          <w:divBdr>
            <w:top w:val="none" w:sz="0" w:space="0" w:color="auto"/>
            <w:left w:val="none" w:sz="0" w:space="0" w:color="auto"/>
            <w:bottom w:val="none" w:sz="0" w:space="0" w:color="auto"/>
            <w:right w:val="none" w:sz="0" w:space="0" w:color="auto"/>
          </w:divBdr>
        </w:div>
        <w:div w:id="693921223">
          <w:marLeft w:val="480"/>
          <w:marRight w:val="0"/>
          <w:marTop w:val="0"/>
          <w:marBottom w:val="0"/>
          <w:divBdr>
            <w:top w:val="none" w:sz="0" w:space="0" w:color="auto"/>
            <w:left w:val="none" w:sz="0" w:space="0" w:color="auto"/>
            <w:bottom w:val="none" w:sz="0" w:space="0" w:color="auto"/>
            <w:right w:val="none" w:sz="0" w:space="0" w:color="auto"/>
          </w:divBdr>
        </w:div>
        <w:div w:id="1643995555">
          <w:marLeft w:val="480"/>
          <w:marRight w:val="0"/>
          <w:marTop w:val="0"/>
          <w:marBottom w:val="0"/>
          <w:divBdr>
            <w:top w:val="none" w:sz="0" w:space="0" w:color="auto"/>
            <w:left w:val="none" w:sz="0" w:space="0" w:color="auto"/>
            <w:bottom w:val="none" w:sz="0" w:space="0" w:color="auto"/>
            <w:right w:val="none" w:sz="0" w:space="0" w:color="auto"/>
          </w:divBdr>
        </w:div>
        <w:div w:id="503592054">
          <w:marLeft w:val="480"/>
          <w:marRight w:val="0"/>
          <w:marTop w:val="0"/>
          <w:marBottom w:val="0"/>
          <w:divBdr>
            <w:top w:val="none" w:sz="0" w:space="0" w:color="auto"/>
            <w:left w:val="none" w:sz="0" w:space="0" w:color="auto"/>
            <w:bottom w:val="none" w:sz="0" w:space="0" w:color="auto"/>
            <w:right w:val="none" w:sz="0" w:space="0" w:color="auto"/>
          </w:divBdr>
        </w:div>
        <w:div w:id="1627538990">
          <w:marLeft w:val="480"/>
          <w:marRight w:val="0"/>
          <w:marTop w:val="0"/>
          <w:marBottom w:val="0"/>
          <w:divBdr>
            <w:top w:val="none" w:sz="0" w:space="0" w:color="auto"/>
            <w:left w:val="none" w:sz="0" w:space="0" w:color="auto"/>
            <w:bottom w:val="none" w:sz="0" w:space="0" w:color="auto"/>
            <w:right w:val="none" w:sz="0" w:space="0" w:color="auto"/>
          </w:divBdr>
        </w:div>
        <w:div w:id="489449540">
          <w:marLeft w:val="480"/>
          <w:marRight w:val="0"/>
          <w:marTop w:val="0"/>
          <w:marBottom w:val="0"/>
          <w:divBdr>
            <w:top w:val="none" w:sz="0" w:space="0" w:color="auto"/>
            <w:left w:val="none" w:sz="0" w:space="0" w:color="auto"/>
            <w:bottom w:val="none" w:sz="0" w:space="0" w:color="auto"/>
            <w:right w:val="none" w:sz="0" w:space="0" w:color="auto"/>
          </w:divBdr>
        </w:div>
        <w:div w:id="1263496621">
          <w:marLeft w:val="480"/>
          <w:marRight w:val="0"/>
          <w:marTop w:val="0"/>
          <w:marBottom w:val="0"/>
          <w:divBdr>
            <w:top w:val="none" w:sz="0" w:space="0" w:color="auto"/>
            <w:left w:val="none" w:sz="0" w:space="0" w:color="auto"/>
            <w:bottom w:val="none" w:sz="0" w:space="0" w:color="auto"/>
            <w:right w:val="none" w:sz="0" w:space="0" w:color="auto"/>
          </w:divBdr>
        </w:div>
        <w:div w:id="1500535677">
          <w:marLeft w:val="480"/>
          <w:marRight w:val="0"/>
          <w:marTop w:val="0"/>
          <w:marBottom w:val="0"/>
          <w:divBdr>
            <w:top w:val="none" w:sz="0" w:space="0" w:color="auto"/>
            <w:left w:val="none" w:sz="0" w:space="0" w:color="auto"/>
            <w:bottom w:val="none" w:sz="0" w:space="0" w:color="auto"/>
            <w:right w:val="none" w:sz="0" w:space="0" w:color="auto"/>
          </w:divBdr>
        </w:div>
        <w:div w:id="1956521365">
          <w:marLeft w:val="480"/>
          <w:marRight w:val="0"/>
          <w:marTop w:val="0"/>
          <w:marBottom w:val="0"/>
          <w:divBdr>
            <w:top w:val="none" w:sz="0" w:space="0" w:color="auto"/>
            <w:left w:val="none" w:sz="0" w:space="0" w:color="auto"/>
            <w:bottom w:val="none" w:sz="0" w:space="0" w:color="auto"/>
            <w:right w:val="none" w:sz="0" w:space="0" w:color="auto"/>
          </w:divBdr>
        </w:div>
        <w:div w:id="730923670">
          <w:marLeft w:val="480"/>
          <w:marRight w:val="0"/>
          <w:marTop w:val="0"/>
          <w:marBottom w:val="0"/>
          <w:divBdr>
            <w:top w:val="none" w:sz="0" w:space="0" w:color="auto"/>
            <w:left w:val="none" w:sz="0" w:space="0" w:color="auto"/>
            <w:bottom w:val="none" w:sz="0" w:space="0" w:color="auto"/>
            <w:right w:val="none" w:sz="0" w:space="0" w:color="auto"/>
          </w:divBdr>
        </w:div>
        <w:div w:id="661391431">
          <w:marLeft w:val="480"/>
          <w:marRight w:val="0"/>
          <w:marTop w:val="0"/>
          <w:marBottom w:val="0"/>
          <w:divBdr>
            <w:top w:val="none" w:sz="0" w:space="0" w:color="auto"/>
            <w:left w:val="none" w:sz="0" w:space="0" w:color="auto"/>
            <w:bottom w:val="none" w:sz="0" w:space="0" w:color="auto"/>
            <w:right w:val="none" w:sz="0" w:space="0" w:color="auto"/>
          </w:divBdr>
        </w:div>
        <w:div w:id="2000190051">
          <w:marLeft w:val="480"/>
          <w:marRight w:val="0"/>
          <w:marTop w:val="0"/>
          <w:marBottom w:val="0"/>
          <w:divBdr>
            <w:top w:val="none" w:sz="0" w:space="0" w:color="auto"/>
            <w:left w:val="none" w:sz="0" w:space="0" w:color="auto"/>
            <w:bottom w:val="none" w:sz="0" w:space="0" w:color="auto"/>
            <w:right w:val="none" w:sz="0" w:space="0" w:color="auto"/>
          </w:divBdr>
        </w:div>
        <w:div w:id="1611623670">
          <w:marLeft w:val="480"/>
          <w:marRight w:val="0"/>
          <w:marTop w:val="0"/>
          <w:marBottom w:val="0"/>
          <w:divBdr>
            <w:top w:val="none" w:sz="0" w:space="0" w:color="auto"/>
            <w:left w:val="none" w:sz="0" w:space="0" w:color="auto"/>
            <w:bottom w:val="none" w:sz="0" w:space="0" w:color="auto"/>
            <w:right w:val="none" w:sz="0" w:space="0" w:color="auto"/>
          </w:divBdr>
        </w:div>
        <w:div w:id="88432983">
          <w:marLeft w:val="480"/>
          <w:marRight w:val="0"/>
          <w:marTop w:val="0"/>
          <w:marBottom w:val="0"/>
          <w:divBdr>
            <w:top w:val="none" w:sz="0" w:space="0" w:color="auto"/>
            <w:left w:val="none" w:sz="0" w:space="0" w:color="auto"/>
            <w:bottom w:val="none" w:sz="0" w:space="0" w:color="auto"/>
            <w:right w:val="none" w:sz="0" w:space="0" w:color="auto"/>
          </w:divBdr>
        </w:div>
        <w:div w:id="528760044">
          <w:marLeft w:val="480"/>
          <w:marRight w:val="0"/>
          <w:marTop w:val="0"/>
          <w:marBottom w:val="0"/>
          <w:divBdr>
            <w:top w:val="none" w:sz="0" w:space="0" w:color="auto"/>
            <w:left w:val="none" w:sz="0" w:space="0" w:color="auto"/>
            <w:bottom w:val="none" w:sz="0" w:space="0" w:color="auto"/>
            <w:right w:val="none" w:sz="0" w:space="0" w:color="auto"/>
          </w:divBdr>
        </w:div>
        <w:div w:id="450322769">
          <w:marLeft w:val="480"/>
          <w:marRight w:val="0"/>
          <w:marTop w:val="0"/>
          <w:marBottom w:val="0"/>
          <w:divBdr>
            <w:top w:val="none" w:sz="0" w:space="0" w:color="auto"/>
            <w:left w:val="none" w:sz="0" w:space="0" w:color="auto"/>
            <w:bottom w:val="none" w:sz="0" w:space="0" w:color="auto"/>
            <w:right w:val="none" w:sz="0" w:space="0" w:color="auto"/>
          </w:divBdr>
        </w:div>
      </w:divsChild>
    </w:div>
    <w:div w:id="1050345568">
      <w:bodyDiv w:val="1"/>
      <w:marLeft w:val="0"/>
      <w:marRight w:val="0"/>
      <w:marTop w:val="0"/>
      <w:marBottom w:val="0"/>
      <w:divBdr>
        <w:top w:val="none" w:sz="0" w:space="0" w:color="auto"/>
        <w:left w:val="none" w:sz="0" w:space="0" w:color="auto"/>
        <w:bottom w:val="none" w:sz="0" w:space="0" w:color="auto"/>
        <w:right w:val="none" w:sz="0" w:space="0" w:color="auto"/>
      </w:divBdr>
    </w:div>
    <w:div w:id="1062363374">
      <w:bodyDiv w:val="1"/>
      <w:marLeft w:val="0"/>
      <w:marRight w:val="0"/>
      <w:marTop w:val="0"/>
      <w:marBottom w:val="0"/>
      <w:divBdr>
        <w:top w:val="none" w:sz="0" w:space="0" w:color="auto"/>
        <w:left w:val="none" w:sz="0" w:space="0" w:color="auto"/>
        <w:bottom w:val="none" w:sz="0" w:space="0" w:color="auto"/>
        <w:right w:val="none" w:sz="0" w:space="0" w:color="auto"/>
      </w:divBdr>
    </w:div>
    <w:div w:id="1062675719">
      <w:bodyDiv w:val="1"/>
      <w:marLeft w:val="0"/>
      <w:marRight w:val="0"/>
      <w:marTop w:val="0"/>
      <w:marBottom w:val="0"/>
      <w:divBdr>
        <w:top w:val="none" w:sz="0" w:space="0" w:color="auto"/>
        <w:left w:val="none" w:sz="0" w:space="0" w:color="auto"/>
        <w:bottom w:val="none" w:sz="0" w:space="0" w:color="auto"/>
        <w:right w:val="none" w:sz="0" w:space="0" w:color="auto"/>
      </w:divBdr>
    </w:div>
    <w:div w:id="1063063753">
      <w:bodyDiv w:val="1"/>
      <w:marLeft w:val="0"/>
      <w:marRight w:val="0"/>
      <w:marTop w:val="0"/>
      <w:marBottom w:val="0"/>
      <w:divBdr>
        <w:top w:val="none" w:sz="0" w:space="0" w:color="auto"/>
        <w:left w:val="none" w:sz="0" w:space="0" w:color="auto"/>
        <w:bottom w:val="none" w:sz="0" w:space="0" w:color="auto"/>
        <w:right w:val="none" w:sz="0" w:space="0" w:color="auto"/>
      </w:divBdr>
    </w:div>
    <w:div w:id="1065836386">
      <w:bodyDiv w:val="1"/>
      <w:marLeft w:val="0"/>
      <w:marRight w:val="0"/>
      <w:marTop w:val="0"/>
      <w:marBottom w:val="0"/>
      <w:divBdr>
        <w:top w:val="none" w:sz="0" w:space="0" w:color="auto"/>
        <w:left w:val="none" w:sz="0" w:space="0" w:color="auto"/>
        <w:bottom w:val="none" w:sz="0" w:space="0" w:color="auto"/>
        <w:right w:val="none" w:sz="0" w:space="0" w:color="auto"/>
      </w:divBdr>
    </w:div>
    <w:div w:id="1072968128">
      <w:bodyDiv w:val="1"/>
      <w:marLeft w:val="0"/>
      <w:marRight w:val="0"/>
      <w:marTop w:val="0"/>
      <w:marBottom w:val="0"/>
      <w:divBdr>
        <w:top w:val="none" w:sz="0" w:space="0" w:color="auto"/>
        <w:left w:val="none" w:sz="0" w:space="0" w:color="auto"/>
        <w:bottom w:val="none" w:sz="0" w:space="0" w:color="auto"/>
        <w:right w:val="none" w:sz="0" w:space="0" w:color="auto"/>
      </w:divBdr>
    </w:div>
    <w:div w:id="1074477342">
      <w:bodyDiv w:val="1"/>
      <w:marLeft w:val="0"/>
      <w:marRight w:val="0"/>
      <w:marTop w:val="0"/>
      <w:marBottom w:val="0"/>
      <w:divBdr>
        <w:top w:val="none" w:sz="0" w:space="0" w:color="auto"/>
        <w:left w:val="none" w:sz="0" w:space="0" w:color="auto"/>
        <w:bottom w:val="none" w:sz="0" w:space="0" w:color="auto"/>
        <w:right w:val="none" w:sz="0" w:space="0" w:color="auto"/>
      </w:divBdr>
    </w:div>
    <w:div w:id="1076125341">
      <w:bodyDiv w:val="1"/>
      <w:marLeft w:val="0"/>
      <w:marRight w:val="0"/>
      <w:marTop w:val="0"/>
      <w:marBottom w:val="0"/>
      <w:divBdr>
        <w:top w:val="none" w:sz="0" w:space="0" w:color="auto"/>
        <w:left w:val="none" w:sz="0" w:space="0" w:color="auto"/>
        <w:bottom w:val="none" w:sz="0" w:space="0" w:color="auto"/>
        <w:right w:val="none" w:sz="0" w:space="0" w:color="auto"/>
      </w:divBdr>
    </w:div>
    <w:div w:id="1076391215">
      <w:bodyDiv w:val="1"/>
      <w:marLeft w:val="0"/>
      <w:marRight w:val="0"/>
      <w:marTop w:val="0"/>
      <w:marBottom w:val="0"/>
      <w:divBdr>
        <w:top w:val="none" w:sz="0" w:space="0" w:color="auto"/>
        <w:left w:val="none" w:sz="0" w:space="0" w:color="auto"/>
        <w:bottom w:val="none" w:sz="0" w:space="0" w:color="auto"/>
        <w:right w:val="none" w:sz="0" w:space="0" w:color="auto"/>
      </w:divBdr>
    </w:div>
    <w:div w:id="1095632406">
      <w:bodyDiv w:val="1"/>
      <w:marLeft w:val="0"/>
      <w:marRight w:val="0"/>
      <w:marTop w:val="0"/>
      <w:marBottom w:val="0"/>
      <w:divBdr>
        <w:top w:val="none" w:sz="0" w:space="0" w:color="auto"/>
        <w:left w:val="none" w:sz="0" w:space="0" w:color="auto"/>
        <w:bottom w:val="none" w:sz="0" w:space="0" w:color="auto"/>
        <w:right w:val="none" w:sz="0" w:space="0" w:color="auto"/>
      </w:divBdr>
    </w:div>
    <w:div w:id="1106656789">
      <w:bodyDiv w:val="1"/>
      <w:marLeft w:val="0"/>
      <w:marRight w:val="0"/>
      <w:marTop w:val="0"/>
      <w:marBottom w:val="0"/>
      <w:divBdr>
        <w:top w:val="none" w:sz="0" w:space="0" w:color="auto"/>
        <w:left w:val="none" w:sz="0" w:space="0" w:color="auto"/>
        <w:bottom w:val="none" w:sz="0" w:space="0" w:color="auto"/>
        <w:right w:val="none" w:sz="0" w:space="0" w:color="auto"/>
      </w:divBdr>
    </w:div>
    <w:div w:id="1114442800">
      <w:bodyDiv w:val="1"/>
      <w:marLeft w:val="0"/>
      <w:marRight w:val="0"/>
      <w:marTop w:val="0"/>
      <w:marBottom w:val="0"/>
      <w:divBdr>
        <w:top w:val="none" w:sz="0" w:space="0" w:color="auto"/>
        <w:left w:val="none" w:sz="0" w:space="0" w:color="auto"/>
        <w:bottom w:val="none" w:sz="0" w:space="0" w:color="auto"/>
        <w:right w:val="none" w:sz="0" w:space="0" w:color="auto"/>
      </w:divBdr>
    </w:div>
    <w:div w:id="1120032182">
      <w:bodyDiv w:val="1"/>
      <w:marLeft w:val="0"/>
      <w:marRight w:val="0"/>
      <w:marTop w:val="0"/>
      <w:marBottom w:val="0"/>
      <w:divBdr>
        <w:top w:val="none" w:sz="0" w:space="0" w:color="auto"/>
        <w:left w:val="none" w:sz="0" w:space="0" w:color="auto"/>
        <w:bottom w:val="none" w:sz="0" w:space="0" w:color="auto"/>
        <w:right w:val="none" w:sz="0" w:space="0" w:color="auto"/>
      </w:divBdr>
    </w:div>
    <w:div w:id="1129665550">
      <w:bodyDiv w:val="1"/>
      <w:marLeft w:val="0"/>
      <w:marRight w:val="0"/>
      <w:marTop w:val="0"/>
      <w:marBottom w:val="0"/>
      <w:divBdr>
        <w:top w:val="none" w:sz="0" w:space="0" w:color="auto"/>
        <w:left w:val="none" w:sz="0" w:space="0" w:color="auto"/>
        <w:bottom w:val="none" w:sz="0" w:space="0" w:color="auto"/>
        <w:right w:val="none" w:sz="0" w:space="0" w:color="auto"/>
      </w:divBdr>
    </w:div>
    <w:div w:id="1145318889">
      <w:bodyDiv w:val="1"/>
      <w:marLeft w:val="0"/>
      <w:marRight w:val="0"/>
      <w:marTop w:val="0"/>
      <w:marBottom w:val="0"/>
      <w:divBdr>
        <w:top w:val="none" w:sz="0" w:space="0" w:color="auto"/>
        <w:left w:val="none" w:sz="0" w:space="0" w:color="auto"/>
        <w:bottom w:val="none" w:sz="0" w:space="0" w:color="auto"/>
        <w:right w:val="none" w:sz="0" w:space="0" w:color="auto"/>
      </w:divBdr>
    </w:div>
    <w:div w:id="1149249775">
      <w:bodyDiv w:val="1"/>
      <w:marLeft w:val="0"/>
      <w:marRight w:val="0"/>
      <w:marTop w:val="0"/>
      <w:marBottom w:val="0"/>
      <w:divBdr>
        <w:top w:val="none" w:sz="0" w:space="0" w:color="auto"/>
        <w:left w:val="none" w:sz="0" w:space="0" w:color="auto"/>
        <w:bottom w:val="none" w:sz="0" w:space="0" w:color="auto"/>
        <w:right w:val="none" w:sz="0" w:space="0" w:color="auto"/>
      </w:divBdr>
    </w:div>
    <w:div w:id="1152017514">
      <w:bodyDiv w:val="1"/>
      <w:marLeft w:val="0"/>
      <w:marRight w:val="0"/>
      <w:marTop w:val="0"/>
      <w:marBottom w:val="0"/>
      <w:divBdr>
        <w:top w:val="none" w:sz="0" w:space="0" w:color="auto"/>
        <w:left w:val="none" w:sz="0" w:space="0" w:color="auto"/>
        <w:bottom w:val="none" w:sz="0" w:space="0" w:color="auto"/>
        <w:right w:val="none" w:sz="0" w:space="0" w:color="auto"/>
      </w:divBdr>
    </w:div>
    <w:div w:id="1162503734">
      <w:bodyDiv w:val="1"/>
      <w:marLeft w:val="0"/>
      <w:marRight w:val="0"/>
      <w:marTop w:val="0"/>
      <w:marBottom w:val="0"/>
      <w:divBdr>
        <w:top w:val="none" w:sz="0" w:space="0" w:color="auto"/>
        <w:left w:val="none" w:sz="0" w:space="0" w:color="auto"/>
        <w:bottom w:val="none" w:sz="0" w:space="0" w:color="auto"/>
        <w:right w:val="none" w:sz="0" w:space="0" w:color="auto"/>
      </w:divBdr>
    </w:div>
    <w:div w:id="1173453804">
      <w:bodyDiv w:val="1"/>
      <w:marLeft w:val="0"/>
      <w:marRight w:val="0"/>
      <w:marTop w:val="0"/>
      <w:marBottom w:val="0"/>
      <w:divBdr>
        <w:top w:val="none" w:sz="0" w:space="0" w:color="auto"/>
        <w:left w:val="none" w:sz="0" w:space="0" w:color="auto"/>
        <w:bottom w:val="none" w:sz="0" w:space="0" w:color="auto"/>
        <w:right w:val="none" w:sz="0" w:space="0" w:color="auto"/>
      </w:divBdr>
    </w:div>
    <w:div w:id="1181358947">
      <w:bodyDiv w:val="1"/>
      <w:marLeft w:val="0"/>
      <w:marRight w:val="0"/>
      <w:marTop w:val="0"/>
      <w:marBottom w:val="0"/>
      <w:divBdr>
        <w:top w:val="none" w:sz="0" w:space="0" w:color="auto"/>
        <w:left w:val="none" w:sz="0" w:space="0" w:color="auto"/>
        <w:bottom w:val="none" w:sz="0" w:space="0" w:color="auto"/>
        <w:right w:val="none" w:sz="0" w:space="0" w:color="auto"/>
      </w:divBdr>
    </w:div>
    <w:div w:id="1187400622">
      <w:bodyDiv w:val="1"/>
      <w:marLeft w:val="0"/>
      <w:marRight w:val="0"/>
      <w:marTop w:val="0"/>
      <w:marBottom w:val="0"/>
      <w:divBdr>
        <w:top w:val="none" w:sz="0" w:space="0" w:color="auto"/>
        <w:left w:val="none" w:sz="0" w:space="0" w:color="auto"/>
        <w:bottom w:val="none" w:sz="0" w:space="0" w:color="auto"/>
        <w:right w:val="none" w:sz="0" w:space="0" w:color="auto"/>
      </w:divBdr>
    </w:div>
    <w:div w:id="1187400627">
      <w:bodyDiv w:val="1"/>
      <w:marLeft w:val="0"/>
      <w:marRight w:val="0"/>
      <w:marTop w:val="0"/>
      <w:marBottom w:val="0"/>
      <w:divBdr>
        <w:top w:val="none" w:sz="0" w:space="0" w:color="auto"/>
        <w:left w:val="none" w:sz="0" w:space="0" w:color="auto"/>
        <w:bottom w:val="none" w:sz="0" w:space="0" w:color="auto"/>
        <w:right w:val="none" w:sz="0" w:space="0" w:color="auto"/>
      </w:divBdr>
    </w:div>
    <w:div w:id="1191070825">
      <w:bodyDiv w:val="1"/>
      <w:marLeft w:val="0"/>
      <w:marRight w:val="0"/>
      <w:marTop w:val="0"/>
      <w:marBottom w:val="0"/>
      <w:divBdr>
        <w:top w:val="none" w:sz="0" w:space="0" w:color="auto"/>
        <w:left w:val="none" w:sz="0" w:space="0" w:color="auto"/>
        <w:bottom w:val="none" w:sz="0" w:space="0" w:color="auto"/>
        <w:right w:val="none" w:sz="0" w:space="0" w:color="auto"/>
      </w:divBdr>
    </w:div>
    <w:div w:id="1192260238">
      <w:bodyDiv w:val="1"/>
      <w:marLeft w:val="0"/>
      <w:marRight w:val="0"/>
      <w:marTop w:val="0"/>
      <w:marBottom w:val="0"/>
      <w:divBdr>
        <w:top w:val="none" w:sz="0" w:space="0" w:color="auto"/>
        <w:left w:val="none" w:sz="0" w:space="0" w:color="auto"/>
        <w:bottom w:val="none" w:sz="0" w:space="0" w:color="auto"/>
        <w:right w:val="none" w:sz="0" w:space="0" w:color="auto"/>
      </w:divBdr>
    </w:div>
    <w:div w:id="1195578465">
      <w:bodyDiv w:val="1"/>
      <w:marLeft w:val="0"/>
      <w:marRight w:val="0"/>
      <w:marTop w:val="0"/>
      <w:marBottom w:val="0"/>
      <w:divBdr>
        <w:top w:val="none" w:sz="0" w:space="0" w:color="auto"/>
        <w:left w:val="none" w:sz="0" w:space="0" w:color="auto"/>
        <w:bottom w:val="none" w:sz="0" w:space="0" w:color="auto"/>
        <w:right w:val="none" w:sz="0" w:space="0" w:color="auto"/>
      </w:divBdr>
    </w:div>
    <w:div w:id="1196433084">
      <w:bodyDiv w:val="1"/>
      <w:marLeft w:val="0"/>
      <w:marRight w:val="0"/>
      <w:marTop w:val="0"/>
      <w:marBottom w:val="0"/>
      <w:divBdr>
        <w:top w:val="none" w:sz="0" w:space="0" w:color="auto"/>
        <w:left w:val="none" w:sz="0" w:space="0" w:color="auto"/>
        <w:bottom w:val="none" w:sz="0" w:space="0" w:color="auto"/>
        <w:right w:val="none" w:sz="0" w:space="0" w:color="auto"/>
      </w:divBdr>
    </w:div>
    <w:div w:id="1199780337">
      <w:bodyDiv w:val="1"/>
      <w:marLeft w:val="0"/>
      <w:marRight w:val="0"/>
      <w:marTop w:val="0"/>
      <w:marBottom w:val="0"/>
      <w:divBdr>
        <w:top w:val="none" w:sz="0" w:space="0" w:color="auto"/>
        <w:left w:val="none" w:sz="0" w:space="0" w:color="auto"/>
        <w:bottom w:val="none" w:sz="0" w:space="0" w:color="auto"/>
        <w:right w:val="none" w:sz="0" w:space="0" w:color="auto"/>
      </w:divBdr>
    </w:div>
    <w:div w:id="1204443870">
      <w:bodyDiv w:val="1"/>
      <w:marLeft w:val="0"/>
      <w:marRight w:val="0"/>
      <w:marTop w:val="0"/>
      <w:marBottom w:val="0"/>
      <w:divBdr>
        <w:top w:val="none" w:sz="0" w:space="0" w:color="auto"/>
        <w:left w:val="none" w:sz="0" w:space="0" w:color="auto"/>
        <w:bottom w:val="none" w:sz="0" w:space="0" w:color="auto"/>
        <w:right w:val="none" w:sz="0" w:space="0" w:color="auto"/>
      </w:divBdr>
    </w:div>
    <w:div w:id="1209028134">
      <w:bodyDiv w:val="1"/>
      <w:marLeft w:val="0"/>
      <w:marRight w:val="0"/>
      <w:marTop w:val="0"/>
      <w:marBottom w:val="0"/>
      <w:divBdr>
        <w:top w:val="none" w:sz="0" w:space="0" w:color="auto"/>
        <w:left w:val="none" w:sz="0" w:space="0" w:color="auto"/>
        <w:bottom w:val="none" w:sz="0" w:space="0" w:color="auto"/>
        <w:right w:val="none" w:sz="0" w:space="0" w:color="auto"/>
      </w:divBdr>
    </w:div>
    <w:div w:id="1210844211">
      <w:bodyDiv w:val="1"/>
      <w:marLeft w:val="0"/>
      <w:marRight w:val="0"/>
      <w:marTop w:val="0"/>
      <w:marBottom w:val="0"/>
      <w:divBdr>
        <w:top w:val="none" w:sz="0" w:space="0" w:color="auto"/>
        <w:left w:val="none" w:sz="0" w:space="0" w:color="auto"/>
        <w:bottom w:val="none" w:sz="0" w:space="0" w:color="auto"/>
        <w:right w:val="none" w:sz="0" w:space="0" w:color="auto"/>
      </w:divBdr>
    </w:div>
    <w:div w:id="1210916104">
      <w:bodyDiv w:val="1"/>
      <w:marLeft w:val="0"/>
      <w:marRight w:val="0"/>
      <w:marTop w:val="0"/>
      <w:marBottom w:val="0"/>
      <w:divBdr>
        <w:top w:val="none" w:sz="0" w:space="0" w:color="auto"/>
        <w:left w:val="none" w:sz="0" w:space="0" w:color="auto"/>
        <w:bottom w:val="none" w:sz="0" w:space="0" w:color="auto"/>
        <w:right w:val="none" w:sz="0" w:space="0" w:color="auto"/>
      </w:divBdr>
    </w:div>
    <w:div w:id="1210990467">
      <w:bodyDiv w:val="1"/>
      <w:marLeft w:val="0"/>
      <w:marRight w:val="0"/>
      <w:marTop w:val="0"/>
      <w:marBottom w:val="0"/>
      <w:divBdr>
        <w:top w:val="none" w:sz="0" w:space="0" w:color="auto"/>
        <w:left w:val="none" w:sz="0" w:space="0" w:color="auto"/>
        <w:bottom w:val="none" w:sz="0" w:space="0" w:color="auto"/>
        <w:right w:val="none" w:sz="0" w:space="0" w:color="auto"/>
      </w:divBdr>
    </w:div>
    <w:div w:id="1215119482">
      <w:bodyDiv w:val="1"/>
      <w:marLeft w:val="0"/>
      <w:marRight w:val="0"/>
      <w:marTop w:val="0"/>
      <w:marBottom w:val="0"/>
      <w:divBdr>
        <w:top w:val="none" w:sz="0" w:space="0" w:color="auto"/>
        <w:left w:val="none" w:sz="0" w:space="0" w:color="auto"/>
        <w:bottom w:val="none" w:sz="0" w:space="0" w:color="auto"/>
        <w:right w:val="none" w:sz="0" w:space="0" w:color="auto"/>
      </w:divBdr>
    </w:div>
    <w:div w:id="1220479074">
      <w:bodyDiv w:val="1"/>
      <w:marLeft w:val="0"/>
      <w:marRight w:val="0"/>
      <w:marTop w:val="0"/>
      <w:marBottom w:val="0"/>
      <w:divBdr>
        <w:top w:val="none" w:sz="0" w:space="0" w:color="auto"/>
        <w:left w:val="none" w:sz="0" w:space="0" w:color="auto"/>
        <w:bottom w:val="none" w:sz="0" w:space="0" w:color="auto"/>
        <w:right w:val="none" w:sz="0" w:space="0" w:color="auto"/>
      </w:divBdr>
    </w:div>
    <w:div w:id="1227255265">
      <w:bodyDiv w:val="1"/>
      <w:marLeft w:val="0"/>
      <w:marRight w:val="0"/>
      <w:marTop w:val="0"/>
      <w:marBottom w:val="0"/>
      <w:divBdr>
        <w:top w:val="none" w:sz="0" w:space="0" w:color="auto"/>
        <w:left w:val="none" w:sz="0" w:space="0" w:color="auto"/>
        <w:bottom w:val="none" w:sz="0" w:space="0" w:color="auto"/>
        <w:right w:val="none" w:sz="0" w:space="0" w:color="auto"/>
      </w:divBdr>
    </w:div>
    <w:div w:id="1230729769">
      <w:bodyDiv w:val="1"/>
      <w:marLeft w:val="0"/>
      <w:marRight w:val="0"/>
      <w:marTop w:val="0"/>
      <w:marBottom w:val="0"/>
      <w:divBdr>
        <w:top w:val="none" w:sz="0" w:space="0" w:color="auto"/>
        <w:left w:val="none" w:sz="0" w:space="0" w:color="auto"/>
        <w:bottom w:val="none" w:sz="0" w:space="0" w:color="auto"/>
        <w:right w:val="none" w:sz="0" w:space="0" w:color="auto"/>
      </w:divBdr>
    </w:div>
    <w:div w:id="1236014567">
      <w:bodyDiv w:val="1"/>
      <w:marLeft w:val="0"/>
      <w:marRight w:val="0"/>
      <w:marTop w:val="0"/>
      <w:marBottom w:val="0"/>
      <w:divBdr>
        <w:top w:val="none" w:sz="0" w:space="0" w:color="auto"/>
        <w:left w:val="none" w:sz="0" w:space="0" w:color="auto"/>
        <w:bottom w:val="none" w:sz="0" w:space="0" w:color="auto"/>
        <w:right w:val="none" w:sz="0" w:space="0" w:color="auto"/>
      </w:divBdr>
    </w:div>
    <w:div w:id="1236083921">
      <w:bodyDiv w:val="1"/>
      <w:marLeft w:val="0"/>
      <w:marRight w:val="0"/>
      <w:marTop w:val="0"/>
      <w:marBottom w:val="0"/>
      <w:divBdr>
        <w:top w:val="none" w:sz="0" w:space="0" w:color="auto"/>
        <w:left w:val="none" w:sz="0" w:space="0" w:color="auto"/>
        <w:bottom w:val="none" w:sz="0" w:space="0" w:color="auto"/>
        <w:right w:val="none" w:sz="0" w:space="0" w:color="auto"/>
      </w:divBdr>
    </w:div>
    <w:div w:id="1240019079">
      <w:bodyDiv w:val="1"/>
      <w:marLeft w:val="0"/>
      <w:marRight w:val="0"/>
      <w:marTop w:val="0"/>
      <w:marBottom w:val="0"/>
      <w:divBdr>
        <w:top w:val="none" w:sz="0" w:space="0" w:color="auto"/>
        <w:left w:val="none" w:sz="0" w:space="0" w:color="auto"/>
        <w:bottom w:val="none" w:sz="0" w:space="0" w:color="auto"/>
        <w:right w:val="none" w:sz="0" w:space="0" w:color="auto"/>
      </w:divBdr>
    </w:div>
    <w:div w:id="1241871273">
      <w:bodyDiv w:val="1"/>
      <w:marLeft w:val="0"/>
      <w:marRight w:val="0"/>
      <w:marTop w:val="0"/>
      <w:marBottom w:val="0"/>
      <w:divBdr>
        <w:top w:val="none" w:sz="0" w:space="0" w:color="auto"/>
        <w:left w:val="none" w:sz="0" w:space="0" w:color="auto"/>
        <w:bottom w:val="none" w:sz="0" w:space="0" w:color="auto"/>
        <w:right w:val="none" w:sz="0" w:space="0" w:color="auto"/>
      </w:divBdr>
    </w:div>
    <w:div w:id="1243564928">
      <w:bodyDiv w:val="1"/>
      <w:marLeft w:val="0"/>
      <w:marRight w:val="0"/>
      <w:marTop w:val="0"/>
      <w:marBottom w:val="0"/>
      <w:divBdr>
        <w:top w:val="none" w:sz="0" w:space="0" w:color="auto"/>
        <w:left w:val="none" w:sz="0" w:space="0" w:color="auto"/>
        <w:bottom w:val="none" w:sz="0" w:space="0" w:color="auto"/>
        <w:right w:val="none" w:sz="0" w:space="0" w:color="auto"/>
      </w:divBdr>
    </w:div>
    <w:div w:id="1248156344">
      <w:bodyDiv w:val="1"/>
      <w:marLeft w:val="0"/>
      <w:marRight w:val="0"/>
      <w:marTop w:val="0"/>
      <w:marBottom w:val="0"/>
      <w:divBdr>
        <w:top w:val="none" w:sz="0" w:space="0" w:color="auto"/>
        <w:left w:val="none" w:sz="0" w:space="0" w:color="auto"/>
        <w:bottom w:val="none" w:sz="0" w:space="0" w:color="auto"/>
        <w:right w:val="none" w:sz="0" w:space="0" w:color="auto"/>
      </w:divBdr>
    </w:div>
    <w:div w:id="1250233153">
      <w:bodyDiv w:val="1"/>
      <w:marLeft w:val="0"/>
      <w:marRight w:val="0"/>
      <w:marTop w:val="0"/>
      <w:marBottom w:val="0"/>
      <w:divBdr>
        <w:top w:val="none" w:sz="0" w:space="0" w:color="auto"/>
        <w:left w:val="none" w:sz="0" w:space="0" w:color="auto"/>
        <w:bottom w:val="none" w:sz="0" w:space="0" w:color="auto"/>
        <w:right w:val="none" w:sz="0" w:space="0" w:color="auto"/>
      </w:divBdr>
    </w:div>
    <w:div w:id="1251888819">
      <w:bodyDiv w:val="1"/>
      <w:marLeft w:val="0"/>
      <w:marRight w:val="0"/>
      <w:marTop w:val="0"/>
      <w:marBottom w:val="0"/>
      <w:divBdr>
        <w:top w:val="none" w:sz="0" w:space="0" w:color="auto"/>
        <w:left w:val="none" w:sz="0" w:space="0" w:color="auto"/>
        <w:bottom w:val="none" w:sz="0" w:space="0" w:color="auto"/>
        <w:right w:val="none" w:sz="0" w:space="0" w:color="auto"/>
      </w:divBdr>
    </w:div>
    <w:div w:id="1252276152">
      <w:bodyDiv w:val="1"/>
      <w:marLeft w:val="0"/>
      <w:marRight w:val="0"/>
      <w:marTop w:val="0"/>
      <w:marBottom w:val="0"/>
      <w:divBdr>
        <w:top w:val="none" w:sz="0" w:space="0" w:color="auto"/>
        <w:left w:val="none" w:sz="0" w:space="0" w:color="auto"/>
        <w:bottom w:val="none" w:sz="0" w:space="0" w:color="auto"/>
        <w:right w:val="none" w:sz="0" w:space="0" w:color="auto"/>
      </w:divBdr>
    </w:div>
    <w:div w:id="126596067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
    <w:div w:id="1269243136">
      <w:bodyDiv w:val="1"/>
      <w:marLeft w:val="0"/>
      <w:marRight w:val="0"/>
      <w:marTop w:val="0"/>
      <w:marBottom w:val="0"/>
      <w:divBdr>
        <w:top w:val="none" w:sz="0" w:space="0" w:color="auto"/>
        <w:left w:val="none" w:sz="0" w:space="0" w:color="auto"/>
        <w:bottom w:val="none" w:sz="0" w:space="0" w:color="auto"/>
        <w:right w:val="none" w:sz="0" w:space="0" w:color="auto"/>
      </w:divBdr>
    </w:div>
    <w:div w:id="1274558267">
      <w:bodyDiv w:val="1"/>
      <w:marLeft w:val="0"/>
      <w:marRight w:val="0"/>
      <w:marTop w:val="0"/>
      <w:marBottom w:val="0"/>
      <w:divBdr>
        <w:top w:val="none" w:sz="0" w:space="0" w:color="auto"/>
        <w:left w:val="none" w:sz="0" w:space="0" w:color="auto"/>
        <w:bottom w:val="none" w:sz="0" w:space="0" w:color="auto"/>
        <w:right w:val="none" w:sz="0" w:space="0" w:color="auto"/>
      </w:divBdr>
    </w:div>
    <w:div w:id="1275987497">
      <w:bodyDiv w:val="1"/>
      <w:marLeft w:val="0"/>
      <w:marRight w:val="0"/>
      <w:marTop w:val="0"/>
      <w:marBottom w:val="0"/>
      <w:divBdr>
        <w:top w:val="none" w:sz="0" w:space="0" w:color="auto"/>
        <w:left w:val="none" w:sz="0" w:space="0" w:color="auto"/>
        <w:bottom w:val="none" w:sz="0" w:space="0" w:color="auto"/>
        <w:right w:val="none" w:sz="0" w:space="0" w:color="auto"/>
      </w:divBdr>
    </w:div>
    <w:div w:id="1276866794">
      <w:bodyDiv w:val="1"/>
      <w:marLeft w:val="0"/>
      <w:marRight w:val="0"/>
      <w:marTop w:val="0"/>
      <w:marBottom w:val="0"/>
      <w:divBdr>
        <w:top w:val="none" w:sz="0" w:space="0" w:color="auto"/>
        <w:left w:val="none" w:sz="0" w:space="0" w:color="auto"/>
        <w:bottom w:val="none" w:sz="0" w:space="0" w:color="auto"/>
        <w:right w:val="none" w:sz="0" w:space="0" w:color="auto"/>
      </w:divBdr>
    </w:div>
    <w:div w:id="1288005466">
      <w:bodyDiv w:val="1"/>
      <w:marLeft w:val="0"/>
      <w:marRight w:val="0"/>
      <w:marTop w:val="0"/>
      <w:marBottom w:val="0"/>
      <w:divBdr>
        <w:top w:val="none" w:sz="0" w:space="0" w:color="auto"/>
        <w:left w:val="none" w:sz="0" w:space="0" w:color="auto"/>
        <w:bottom w:val="none" w:sz="0" w:space="0" w:color="auto"/>
        <w:right w:val="none" w:sz="0" w:space="0" w:color="auto"/>
      </w:divBdr>
    </w:div>
    <w:div w:id="1290282698">
      <w:bodyDiv w:val="1"/>
      <w:marLeft w:val="0"/>
      <w:marRight w:val="0"/>
      <w:marTop w:val="0"/>
      <w:marBottom w:val="0"/>
      <w:divBdr>
        <w:top w:val="none" w:sz="0" w:space="0" w:color="auto"/>
        <w:left w:val="none" w:sz="0" w:space="0" w:color="auto"/>
        <w:bottom w:val="none" w:sz="0" w:space="0" w:color="auto"/>
        <w:right w:val="none" w:sz="0" w:space="0" w:color="auto"/>
      </w:divBdr>
    </w:div>
    <w:div w:id="1291085430">
      <w:bodyDiv w:val="1"/>
      <w:marLeft w:val="0"/>
      <w:marRight w:val="0"/>
      <w:marTop w:val="0"/>
      <w:marBottom w:val="0"/>
      <w:divBdr>
        <w:top w:val="none" w:sz="0" w:space="0" w:color="auto"/>
        <w:left w:val="none" w:sz="0" w:space="0" w:color="auto"/>
        <w:bottom w:val="none" w:sz="0" w:space="0" w:color="auto"/>
        <w:right w:val="none" w:sz="0" w:space="0" w:color="auto"/>
      </w:divBdr>
    </w:div>
    <w:div w:id="1296182787">
      <w:bodyDiv w:val="1"/>
      <w:marLeft w:val="0"/>
      <w:marRight w:val="0"/>
      <w:marTop w:val="0"/>
      <w:marBottom w:val="0"/>
      <w:divBdr>
        <w:top w:val="none" w:sz="0" w:space="0" w:color="auto"/>
        <w:left w:val="none" w:sz="0" w:space="0" w:color="auto"/>
        <w:bottom w:val="none" w:sz="0" w:space="0" w:color="auto"/>
        <w:right w:val="none" w:sz="0" w:space="0" w:color="auto"/>
      </w:divBdr>
    </w:div>
    <w:div w:id="1296251561">
      <w:bodyDiv w:val="1"/>
      <w:marLeft w:val="0"/>
      <w:marRight w:val="0"/>
      <w:marTop w:val="0"/>
      <w:marBottom w:val="0"/>
      <w:divBdr>
        <w:top w:val="none" w:sz="0" w:space="0" w:color="auto"/>
        <w:left w:val="none" w:sz="0" w:space="0" w:color="auto"/>
        <w:bottom w:val="none" w:sz="0" w:space="0" w:color="auto"/>
        <w:right w:val="none" w:sz="0" w:space="0" w:color="auto"/>
      </w:divBdr>
    </w:div>
    <w:div w:id="1301498948">
      <w:bodyDiv w:val="1"/>
      <w:marLeft w:val="0"/>
      <w:marRight w:val="0"/>
      <w:marTop w:val="0"/>
      <w:marBottom w:val="0"/>
      <w:divBdr>
        <w:top w:val="none" w:sz="0" w:space="0" w:color="auto"/>
        <w:left w:val="none" w:sz="0" w:space="0" w:color="auto"/>
        <w:bottom w:val="none" w:sz="0" w:space="0" w:color="auto"/>
        <w:right w:val="none" w:sz="0" w:space="0" w:color="auto"/>
      </w:divBdr>
    </w:div>
    <w:div w:id="1306741864">
      <w:bodyDiv w:val="1"/>
      <w:marLeft w:val="0"/>
      <w:marRight w:val="0"/>
      <w:marTop w:val="0"/>
      <w:marBottom w:val="0"/>
      <w:divBdr>
        <w:top w:val="none" w:sz="0" w:space="0" w:color="auto"/>
        <w:left w:val="none" w:sz="0" w:space="0" w:color="auto"/>
        <w:bottom w:val="none" w:sz="0" w:space="0" w:color="auto"/>
        <w:right w:val="none" w:sz="0" w:space="0" w:color="auto"/>
      </w:divBdr>
    </w:div>
    <w:div w:id="1308826169">
      <w:bodyDiv w:val="1"/>
      <w:marLeft w:val="0"/>
      <w:marRight w:val="0"/>
      <w:marTop w:val="0"/>
      <w:marBottom w:val="0"/>
      <w:divBdr>
        <w:top w:val="none" w:sz="0" w:space="0" w:color="auto"/>
        <w:left w:val="none" w:sz="0" w:space="0" w:color="auto"/>
        <w:bottom w:val="none" w:sz="0" w:space="0" w:color="auto"/>
        <w:right w:val="none" w:sz="0" w:space="0" w:color="auto"/>
      </w:divBdr>
    </w:div>
    <w:div w:id="1319070135">
      <w:bodyDiv w:val="1"/>
      <w:marLeft w:val="0"/>
      <w:marRight w:val="0"/>
      <w:marTop w:val="0"/>
      <w:marBottom w:val="0"/>
      <w:divBdr>
        <w:top w:val="none" w:sz="0" w:space="0" w:color="auto"/>
        <w:left w:val="none" w:sz="0" w:space="0" w:color="auto"/>
        <w:bottom w:val="none" w:sz="0" w:space="0" w:color="auto"/>
        <w:right w:val="none" w:sz="0" w:space="0" w:color="auto"/>
      </w:divBdr>
    </w:div>
    <w:div w:id="1319991939">
      <w:bodyDiv w:val="1"/>
      <w:marLeft w:val="0"/>
      <w:marRight w:val="0"/>
      <w:marTop w:val="0"/>
      <w:marBottom w:val="0"/>
      <w:divBdr>
        <w:top w:val="none" w:sz="0" w:space="0" w:color="auto"/>
        <w:left w:val="none" w:sz="0" w:space="0" w:color="auto"/>
        <w:bottom w:val="none" w:sz="0" w:space="0" w:color="auto"/>
        <w:right w:val="none" w:sz="0" w:space="0" w:color="auto"/>
      </w:divBdr>
    </w:div>
    <w:div w:id="1321814455">
      <w:bodyDiv w:val="1"/>
      <w:marLeft w:val="0"/>
      <w:marRight w:val="0"/>
      <w:marTop w:val="0"/>
      <w:marBottom w:val="0"/>
      <w:divBdr>
        <w:top w:val="none" w:sz="0" w:space="0" w:color="auto"/>
        <w:left w:val="none" w:sz="0" w:space="0" w:color="auto"/>
        <w:bottom w:val="none" w:sz="0" w:space="0" w:color="auto"/>
        <w:right w:val="none" w:sz="0" w:space="0" w:color="auto"/>
      </w:divBdr>
    </w:div>
    <w:div w:id="1323855664">
      <w:bodyDiv w:val="1"/>
      <w:marLeft w:val="0"/>
      <w:marRight w:val="0"/>
      <w:marTop w:val="0"/>
      <w:marBottom w:val="0"/>
      <w:divBdr>
        <w:top w:val="none" w:sz="0" w:space="0" w:color="auto"/>
        <w:left w:val="none" w:sz="0" w:space="0" w:color="auto"/>
        <w:bottom w:val="none" w:sz="0" w:space="0" w:color="auto"/>
        <w:right w:val="none" w:sz="0" w:space="0" w:color="auto"/>
      </w:divBdr>
    </w:div>
    <w:div w:id="1324699564">
      <w:bodyDiv w:val="1"/>
      <w:marLeft w:val="0"/>
      <w:marRight w:val="0"/>
      <w:marTop w:val="0"/>
      <w:marBottom w:val="0"/>
      <w:divBdr>
        <w:top w:val="none" w:sz="0" w:space="0" w:color="auto"/>
        <w:left w:val="none" w:sz="0" w:space="0" w:color="auto"/>
        <w:bottom w:val="none" w:sz="0" w:space="0" w:color="auto"/>
        <w:right w:val="none" w:sz="0" w:space="0" w:color="auto"/>
      </w:divBdr>
    </w:div>
    <w:div w:id="1325087678">
      <w:bodyDiv w:val="1"/>
      <w:marLeft w:val="0"/>
      <w:marRight w:val="0"/>
      <w:marTop w:val="0"/>
      <w:marBottom w:val="0"/>
      <w:divBdr>
        <w:top w:val="none" w:sz="0" w:space="0" w:color="auto"/>
        <w:left w:val="none" w:sz="0" w:space="0" w:color="auto"/>
        <w:bottom w:val="none" w:sz="0" w:space="0" w:color="auto"/>
        <w:right w:val="none" w:sz="0" w:space="0" w:color="auto"/>
      </w:divBdr>
    </w:div>
    <w:div w:id="1325667534">
      <w:bodyDiv w:val="1"/>
      <w:marLeft w:val="0"/>
      <w:marRight w:val="0"/>
      <w:marTop w:val="0"/>
      <w:marBottom w:val="0"/>
      <w:divBdr>
        <w:top w:val="none" w:sz="0" w:space="0" w:color="auto"/>
        <w:left w:val="none" w:sz="0" w:space="0" w:color="auto"/>
        <w:bottom w:val="none" w:sz="0" w:space="0" w:color="auto"/>
        <w:right w:val="none" w:sz="0" w:space="0" w:color="auto"/>
      </w:divBdr>
    </w:div>
    <w:div w:id="1329213246">
      <w:bodyDiv w:val="1"/>
      <w:marLeft w:val="0"/>
      <w:marRight w:val="0"/>
      <w:marTop w:val="0"/>
      <w:marBottom w:val="0"/>
      <w:divBdr>
        <w:top w:val="none" w:sz="0" w:space="0" w:color="auto"/>
        <w:left w:val="none" w:sz="0" w:space="0" w:color="auto"/>
        <w:bottom w:val="none" w:sz="0" w:space="0" w:color="auto"/>
        <w:right w:val="none" w:sz="0" w:space="0" w:color="auto"/>
      </w:divBdr>
    </w:div>
    <w:div w:id="1330059133">
      <w:bodyDiv w:val="1"/>
      <w:marLeft w:val="0"/>
      <w:marRight w:val="0"/>
      <w:marTop w:val="0"/>
      <w:marBottom w:val="0"/>
      <w:divBdr>
        <w:top w:val="none" w:sz="0" w:space="0" w:color="auto"/>
        <w:left w:val="none" w:sz="0" w:space="0" w:color="auto"/>
        <w:bottom w:val="none" w:sz="0" w:space="0" w:color="auto"/>
        <w:right w:val="none" w:sz="0" w:space="0" w:color="auto"/>
      </w:divBdr>
    </w:div>
    <w:div w:id="1332682292">
      <w:bodyDiv w:val="1"/>
      <w:marLeft w:val="0"/>
      <w:marRight w:val="0"/>
      <w:marTop w:val="0"/>
      <w:marBottom w:val="0"/>
      <w:divBdr>
        <w:top w:val="none" w:sz="0" w:space="0" w:color="auto"/>
        <w:left w:val="none" w:sz="0" w:space="0" w:color="auto"/>
        <w:bottom w:val="none" w:sz="0" w:space="0" w:color="auto"/>
        <w:right w:val="none" w:sz="0" w:space="0" w:color="auto"/>
      </w:divBdr>
    </w:div>
    <w:div w:id="1334070860">
      <w:bodyDiv w:val="1"/>
      <w:marLeft w:val="0"/>
      <w:marRight w:val="0"/>
      <w:marTop w:val="0"/>
      <w:marBottom w:val="0"/>
      <w:divBdr>
        <w:top w:val="none" w:sz="0" w:space="0" w:color="auto"/>
        <w:left w:val="none" w:sz="0" w:space="0" w:color="auto"/>
        <w:bottom w:val="none" w:sz="0" w:space="0" w:color="auto"/>
        <w:right w:val="none" w:sz="0" w:space="0" w:color="auto"/>
      </w:divBdr>
    </w:div>
    <w:div w:id="1335106455">
      <w:bodyDiv w:val="1"/>
      <w:marLeft w:val="0"/>
      <w:marRight w:val="0"/>
      <w:marTop w:val="0"/>
      <w:marBottom w:val="0"/>
      <w:divBdr>
        <w:top w:val="none" w:sz="0" w:space="0" w:color="auto"/>
        <w:left w:val="none" w:sz="0" w:space="0" w:color="auto"/>
        <w:bottom w:val="none" w:sz="0" w:space="0" w:color="auto"/>
        <w:right w:val="none" w:sz="0" w:space="0" w:color="auto"/>
      </w:divBdr>
    </w:div>
    <w:div w:id="1340546902">
      <w:bodyDiv w:val="1"/>
      <w:marLeft w:val="0"/>
      <w:marRight w:val="0"/>
      <w:marTop w:val="0"/>
      <w:marBottom w:val="0"/>
      <w:divBdr>
        <w:top w:val="none" w:sz="0" w:space="0" w:color="auto"/>
        <w:left w:val="none" w:sz="0" w:space="0" w:color="auto"/>
        <w:bottom w:val="none" w:sz="0" w:space="0" w:color="auto"/>
        <w:right w:val="none" w:sz="0" w:space="0" w:color="auto"/>
      </w:divBdr>
    </w:div>
    <w:div w:id="1344896604">
      <w:bodyDiv w:val="1"/>
      <w:marLeft w:val="0"/>
      <w:marRight w:val="0"/>
      <w:marTop w:val="0"/>
      <w:marBottom w:val="0"/>
      <w:divBdr>
        <w:top w:val="none" w:sz="0" w:space="0" w:color="auto"/>
        <w:left w:val="none" w:sz="0" w:space="0" w:color="auto"/>
        <w:bottom w:val="none" w:sz="0" w:space="0" w:color="auto"/>
        <w:right w:val="none" w:sz="0" w:space="0" w:color="auto"/>
      </w:divBdr>
    </w:div>
    <w:div w:id="1353803485">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360207719">
      <w:bodyDiv w:val="1"/>
      <w:marLeft w:val="0"/>
      <w:marRight w:val="0"/>
      <w:marTop w:val="0"/>
      <w:marBottom w:val="0"/>
      <w:divBdr>
        <w:top w:val="none" w:sz="0" w:space="0" w:color="auto"/>
        <w:left w:val="none" w:sz="0" w:space="0" w:color="auto"/>
        <w:bottom w:val="none" w:sz="0" w:space="0" w:color="auto"/>
        <w:right w:val="none" w:sz="0" w:space="0" w:color="auto"/>
      </w:divBdr>
    </w:div>
    <w:div w:id="1362707091">
      <w:bodyDiv w:val="1"/>
      <w:marLeft w:val="0"/>
      <w:marRight w:val="0"/>
      <w:marTop w:val="0"/>
      <w:marBottom w:val="0"/>
      <w:divBdr>
        <w:top w:val="none" w:sz="0" w:space="0" w:color="auto"/>
        <w:left w:val="none" w:sz="0" w:space="0" w:color="auto"/>
        <w:bottom w:val="none" w:sz="0" w:space="0" w:color="auto"/>
        <w:right w:val="none" w:sz="0" w:space="0" w:color="auto"/>
      </w:divBdr>
    </w:div>
    <w:div w:id="1364671486">
      <w:bodyDiv w:val="1"/>
      <w:marLeft w:val="0"/>
      <w:marRight w:val="0"/>
      <w:marTop w:val="0"/>
      <w:marBottom w:val="0"/>
      <w:divBdr>
        <w:top w:val="none" w:sz="0" w:space="0" w:color="auto"/>
        <w:left w:val="none" w:sz="0" w:space="0" w:color="auto"/>
        <w:bottom w:val="none" w:sz="0" w:space="0" w:color="auto"/>
        <w:right w:val="none" w:sz="0" w:space="0" w:color="auto"/>
      </w:divBdr>
    </w:div>
    <w:div w:id="1373993099">
      <w:bodyDiv w:val="1"/>
      <w:marLeft w:val="0"/>
      <w:marRight w:val="0"/>
      <w:marTop w:val="0"/>
      <w:marBottom w:val="0"/>
      <w:divBdr>
        <w:top w:val="none" w:sz="0" w:space="0" w:color="auto"/>
        <w:left w:val="none" w:sz="0" w:space="0" w:color="auto"/>
        <w:bottom w:val="none" w:sz="0" w:space="0" w:color="auto"/>
        <w:right w:val="none" w:sz="0" w:space="0" w:color="auto"/>
      </w:divBdr>
    </w:div>
    <w:div w:id="1381513846">
      <w:bodyDiv w:val="1"/>
      <w:marLeft w:val="0"/>
      <w:marRight w:val="0"/>
      <w:marTop w:val="0"/>
      <w:marBottom w:val="0"/>
      <w:divBdr>
        <w:top w:val="none" w:sz="0" w:space="0" w:color="auto"/>
        <w:left w:val="none" w:sz="0" w:space="0" w:color="auto"/>
        <w:bottom w:val="none" w:sz="0" w:space="0" w:color="auto"/>
        <w:right w:val="none" w:sz="0" w:space="0" w:color="auto"/>
      </w:divBdr>
    </w:div>
    <w:div w:id="1387951096">
      <w:bodyDiv w:val="1"/>
      <w:marLeft w:val="0"/>
      <w:marRight w:val="0"/>
      <w:marTop w:val="0"/>
      <w:marBottom w:val="0"/>
      <w:divBdr>
        <w:top w:val="none" w:sz="0" w:space="0" w:color="auto"/>
        <w:left w:val="none" w:sz="0" w:space="0" w:color="auto"/>
        <w:bottom w:val="none" w:sz="0" w:space="0" w:color="auto"/>
        <w:right w:val="none" w:sz="0" w:space="0" w:color="auto"/>
      </w:divBdr>
    </w:div>
    <w:div w:id="1389692607">
      <w:bodyDiv w:val="1"/>
      <w:marLeft w:val="0"/>
      <w:marRight w:val="0"/>
      <w:marTop w:val="0"/>
      <w:marBottom w:val="0"/>
      <w:divBdr>
        <w:top w:val="none" w:sz="0" w:space="0" w:color="auto"/>
        <w:left w:val="none" w:sz="0" w:space="0" w:color="auto"/>
        <w:bottom w:val="none" w:sz="0" w:space="0" w:color="auto"/>
        <w:right w:val="none" w:sz="0" w:space="0" w:color="auto"/>
      </w:divBdr>
    </w:div>
    <w:div w:id="1400012507">
      <w:bodyDiv w:val="1"/>
      <w:marLeft w:val="0"/>
      <w:marRight w:val="0"/>
      <w:marTop w:val="0"/>
      <w:marBottom w:val="0"/>
      <w:divBdr>
        <w:top w:val="none" w:sz="0" w:space="0" w:color="auto"/>
        <w:left w:val="none" w:sz="0" w:space="0" w:color="auto"/>
        <w:bottom w:val="none" w:sz="0" w:space="0" w:color="auto"/>
        <w:right w:val="none" w:sz="0" w:space="0" w:color="auto"/>
      </w:divBdr>
    </w:div>
    <w:div w:id="1403406339">
      <w:bodyDiv w:val="1"/>
      <w:marLeft w:val="0"/>
      <w:marRight w:val="0"/>
      <w:marTop w:val="0"/>
      <w:marBottom w:val="0"/>
      <w:divBdr>
        <w:top w:val="none" w:sz="0" w:space="0" w:color="auto"/>
        <w:left w:val="none" w:sz="0" w:space="0" w:color="auto"/>
        <w:bottom w:val="none" w:sz="0" w:space="0" w:color="auto"/>
        <w:right w:val="none" w:sz="0" w:space="0" w:color="auto"/>
      </w:divBdr>
    </w:div>
    <w:div w:id="1404451855">
      <w:bodyDiv w:val="1"/>
      <w:marLeft w:val="0"/>
      <w:marRight w:val="0"/>
      <w:marTop w:val="0"/>
      <w:marBottom w:val="0"/>
      <w:divBdr>
        <w:top w:val="none" w:sz="0" w:space="0" w:color="auto"/>
        <w:left w:val="none" w:sz="0" w:space="0" w:color="auto"/>
        <w:bottom w:val="none" w:sz="0" w:space="0" w:color="auto"/>
        <w:right w:val="none" w:sz="0" w:space="0" w:color="auto"/>
      </w:divBdr>
    </w:div>
    <w:div w:id="1408965351">
      <w:bodyDiv w:val="1"/>
      <w:marLeft w:val="0"/>
      <w:marRight w:val="0"/>
      <w:marTop w:val="0"/>
      <w:marBottom w:val="0"/>
      <w:divBdr>
        <w:top w:val="none" w:sz="0" w:space="0" w:color="auto"/>
        <w:left w:val="none" w:sz="0" w:space="0" w:color="auto"/>
        <w:bottom w:val="none" w:sz="0" w:space="0" w:color="auto"/>
        <w:right w:val="none" w:sz="0" w:space="0" w:color="auto"/>
      </w:divBdr>
    </w:div>
    <w:div w:id="1411542517">
      <w:bodyDiv w:val="1"/>
      <w:marLeft w:val="0"/>
      <w:marRight w:val="0"/>
      <w:marTop w:val="0"/>
      <w:marBottom w:val="0"/>
      <w:divBdr>
        <w:top w:val="none" w:sz="0" w:space="0" w:color="auto"/>
        <w:left w:val="none" w:sz="0" w:space="0" w:color="auto"/>
        <w:bottom w:val="none" w:sz="0" w:space="0" w:color="auto"/>
        <w:right w:val="none" w:sz="0" w:space="0" w:color="auto"/>
      </w:divBdr>
    </w:div>
    <w:div w:id="1412460757">
      <w:bodyDiv w:val="1"/>
      <w:marLeft w:val="0"/>
      <w:marRight w:val="0"/>
      <w:marTop w:val="0"/>
      <w:marBottom w:val="0"/>
      <w:divBdr>
        <w:top w:val="none" w:sz="0" w:space="0" w:color="auto"/>
        <w:left w:val="none" w:sz="0" w:space="0" w:color="auto"/>
        <w:bottom w:val="none" w:sz="0" w:space="0" w:color="auto"/>
        <w:right w:val="none" w:sz="0" w:space="0" w:color="auto"/>
      </w:divBdr>
    </w:div>
    <w:div w:id="1419717446">
      <w:bodyDiv w:val="1"/>
      <w:marLeft w:val="0"/>
      <w:marRight w:val="0"/>
      <w:marTop w:val="0"/>
      <w:marBottom w:val="0"/>
      <w:divBdr>
        <w:top w:val="none" w:sz="0" w:space="0" w:color="auto"/>
        <w:left w:val="none" w:sz="0" w:space="0" w:color="auto"/>
        <w:bottom w:val="none" w:sz="0" w:space="0" w:color="auto"/>
        <w:right w:val="none" w:sz="0" w:space="0" w:color="auto"/>
      </w:divBdr>
    </w:div>
    <w:div w:id="1420560616">
      <w:bodyDiv w:val="1"/>
      <w:marLeft w:val="0"/>
      <w:marRight w:val="0"/>
      <w:marTop w:val="0"/>
      <w:marBottom w:val="0"/>
      <w:divBdr>
        <w:top w:val="none" w:sz="0" w:space="0" w:color="auto"/>
        <w:left w:val="none" w:sz="0" w:space="0" w:color="auto"/>
        <w:bottom w:val="none" w:sz="0" w:space="0" w:color="auto"/>
        <w:right w:val="none" w:sz="0" w:space="0" w:color="auto"/>
      </w:divBdr>
    </w:div>
    <w:div w:id="1421563367">
      <w:bodyDiv w:val="1"/>
      <w:marLeft w:val="0"/>
      <w:marRight w:val="0"/>
      <w:marTop w:val="0"/>
      <w:marBottom w:val="0"/>
      <w:divBdr>
        <w:top w:val="none" w:sz="0" w:space="0" w:color="auto"/>
        <w:left w:val="none" w:sz="0" w:space="0" w:color="auto"/>
        <w:bottom w:val="none" w:sz="0" w:space="0" w:color="auto"/>
        <w:right w:val="none" w:sz="0" w:space="0" w:color="auto"/>
      </w:divBdr>
    </w:div>
    <w:div w:id="1427651636">
      <w:bodyDiv w:val="1"/>
      <w:marLeft w:val="0"/>
      <w:marRight w:val="0"/>
      <w:marTop w:val="0"/>
      <w:marBottom w:val="0"/>
      <w:divBdr>
        <w:top w:val="none" w:sz="0" w:space="0" w:color="auto"/>
        <w:left w:val="none" w:sz="0" w:space="0" w:color="auto"/>
        <w:bottom w:val="none" w:sz="0" w:space="0" w:color="auto"/>
        <w:right w:val="none" w:sz="0" w:space="0" w:color="auto"/>
      </w:divBdr>
    </w:div>
    <w:div w:id="1430008336">
      <w:bodyDiv w:val="1"/>
      <w:marLeft w:val="0"/>
      <w:marRight w:val="0"/>
      <w:marTop w:val="0"/>
      <w:marBottom w:val="0"/>
      <w:divBdr>
        <w:top w:val="none" w:sz="0" w:space="0" w:color="auto"/>
        <w:left w:val="none" w:sz="0" w:space="0" w:color="auto"/>
        <w:bottom w:val="none" w:sz="0" w:space="0" w:color="auto"/>
        <w:right w:val="none" w:sz="0" w:space="0" w:color="auto"/>
      </w:divBdr>
    </w:div>
    <w:div w:id="1431320286">
      <w:bodyDiv w:val="1"/>
      <w:marLeft w:val="0"/>
      <w:marRight w:val="0"/>
      <w:marTop w:val="0"/>
      <w:marBottom w:val="0"/>
      <w:divBdr>
        <w:top w:val="none" w:sz="0" w:space="0" w:color="auto"/>
        <w:left w:val="none" w:sz="0" w:space="0" w:color="auto"/>
        <w:bottom w:val="none" w:sz="0" w:space="0" w:color="auto"/>
        <w:right w:val="none" w:sz="0" w:space="0" w:color="auto"/>
      </w:divBdr>
    </w:div>
    <w:div w:id="1439909412">
      <w:bodyDiv w:val="1"/>
      <w:marLeft w:val="0"/>
      <w:marRight w:val="0"/>
      <w:marTop w:val="0"/>
      <w:marBottom w:val="0"/>
      <w:divBdr>
        <w:top w:val="none" w:sz="0" w:space="0" w:color="auto"/>
        <w:left w:val="none" w:sz="0" w:space="0" w:color="auto"/>
        <w:bottom w:val="none" w:sz="0" w:space="0" w:color="auto"/>
        <w:right w:val="none" w:sz="0" w:space="0" w:color="auto"/>
      </w:divBdr>
    </w:div>
    <w:div w:id="1444223259">
      <w:bodyDiv w:val="1"/>
      <w:marLeft w:val="0"/>
      <w:marRight w:val="0"/>
      <w:marTop w:val="0"/>
      <w:marBottom w:val="0"/>
      <w:divBdr>
        <w:top w:val="none" w:sz="0" w:space="0" w:color="auto"/>
        <w:left w:val="none" w:sz="0" w:space="0" w:color="auto"/>
        <w:bottom w:val="none" w:sz="0" w:space="0" w:color="auto"/>
        <w:right w:val="none" w:sz="0" w:space="0" w:color="auto"/>
      </w:divBdr>
    </w:div>
    <w:div w:id="1448544232">
      <w:bodyDiv w:val="1"/>
      <w:marLeft w:val="0"/>
      <w:marRight w:val="0"/>
      <w:marTop w:val="0"/>
      <w:marBottom w:val="0"/>
      <w:divBdr>
        <w:top w:val="none" w:sz="0" w:space="0" w:color="auto"/>
        <w:left w:val="none" w:sz="0" w:space="0" w:color="auto"/>
        <w:bottom w:val="none" w:sz="0" w:space="0" w:color="auto"/>
        <w:right w:val="none" w:sz="0" w:space="0" w:color="auto"/>
      </w:divBdr>
    </w:div>
    <w:div w:id="1453668039">
      <w:bodyDiv w:val="1"/>
      <w:marLeft w:val="0"/>
      <w:marRight w:val="0"/>
      <w:marTop w:val="0"/>
      <w:marBottom w:val="0"/>
      <w:divBdr>
        <w:top w:val="none" w:sz="0" w:space="0" w:color="auto"/>
        <w:left w:val="none" w:sz="0" w:space="0" w:color="auto"/>
        <w:bottom w:val="none" w:sz="0" w:space="0" w:color="auto"/>
        <w:right w:val="none" w:sz="0" w:space="0" w:color="auto"/>
      </w:divBdr>
    </w:div>
    <w:div w:id="1457062567">
      <w:bodyDiv w:val="1"/>
      <w:marLeft w:val="0"/>
      <w:marRight w:val="0"/>
      <w:marTop w:val="0"/>
      <w:marBottom w:val="0"/>
      <w:divBdr>
        <w:top w:val="none" w:sz="0" w:space="0" w:color="auto"/>
        <w:left w:val="none" w:sz="0" w:space="0" w:color="auto"/>
        <w:bottom w:val="none" w:sz="0" w:space="0" w:color="auto"/>
        <w:right w:val="none" w:sz="0" w:space="0" w:color="auto"/>
      </w:divBdr>
    </w:div>
    <w:div w:id="1466045617">
      <w:bodyDiv w:val="1"/>
      <w:marLeft w:val="0"/>
      <w:marRight w:val="0"/>
      <w:marTop w:val="0"/>
      <w:marBottom w:val="0"/>
      <w:divBdr>
        <w:top w:val="none" w:sz="0" w:space="0" w:color="auto"/>
        <w:left w:val="none" w:sz="0" w:space="0" w:color="auto"/>
        <w:bottom w:val="none" w:sz="0" w:space="0" w:color="auto"/>
        <w:right w:val="none" w:sz="0" w:space="0" w:color="auto"/>
      </w:divBdr>
    </w:div>
    <w:div w:id="1467506459">
      <w:bodyDiv w:val="1"/>
      <w:marLeft w:val="0"/>
      <w:marRight w:val="0"/>
      <w:marTop w:val="0"/>
      <w:marBottom w:val="0"/>
      <w:divBdr>
        <w:top w:val="none" w:sz="0" w:space="0" w:color="auto"/>
        <w:left w:val="none" w:sz="0" w:space="0" w:color="auto"/>
        <w:bottom w:val="none" w:sz="0" w:space="0" w:color="auto"/>
        <w:right w:val="none" w:sz="0" w:space="0" w:color="auto"/>
      </w:divBdr>
    </w:div>
    <w:div w:id="1469398276">
      <w:bodyDiv w:val="1"/>
      <w:marLeft w:val="0"/>
      <w:marRight w:val="0"/>
      <w:marTop w:val="0"/>
      <w:marBottom w:val="0"/>
      <w:divBdr>
        <w:top w:val="none" w:sz="0" w:space="0" w:color="auto"/>
        <w:left w:val="none" w:sz="0" w:space="0" w:color="auto"/>
        <w:bottom w:val="none" w:sz="0" w:space="0" w:color="auto"/>
        <w:right w:val="none" w:sz="0" w:space="0" w:color="auto"/>
      </w:divBdr>
    </w:div>
    <w:div w:id="1472870703">
      <w:bodyDiv w:val="1"/>
      <w:marLeft w:val="0"/>
      <w:marRight w:val="0"/>
      <w:marTop w:val="0"/>
      <w:marBottom w:val="0"/>
      <w:divBdr>
        <w:top w:val="none" w:sz="0" w:space="0" w:color="auto"/>
        <w:left w:val="none" w:sz="0" w:space="0" w:color="auto"/>
        <w:bottom w:val="none" w:sz="0" w:space="0" w:color="auto"/>
        <w:right w:val="none" w:sz="0" w:space="0" w:color="auto"/>
      </w:divBdr>
    </w:div>
    <w:div w:id="1476407025">
      <w:bodyDiv w:val="1"/>
      <w:marLeft w:val="0"/>
      <w:marRight w:val="0"/>
      <w:marTop w:val="0"/>
      <w:marBottom w:val="0"/>
      <w:divBdr>
        <w:top w:val="none" w:sz="0" w:space="0" w:color="auto"/>
        <w:left w:val="none" w:sz="0" w:space="0" w:color="auto"/>
        <w:bottom w:val="none" w:sz="0" w:space="0" w:color="auto"/>
        <w:right w:val="none" w:sz="0" w:space="0" w:color="auto"/>
      </w:divBdr>
    </w:div>
    <w:div w:id="1485972341">
      <w:bodyDiv w:val="1"/>
      <w:marLeft w:val="0"/>
      <w:marRight w:val="0"/>
      <w:marTop w:val="0"/>
      <w:marBottom w:val="0"/>
      <w:divBdr>
        <w:top w:val="none" w:sz="0" w:space="0" w:color="auto"/>
        <w:left w:val="none" w:sz="0" w:space="0" w:color="auto"/>
        <w:bottom w:val="none" w:sz="0" w:space="0" w:color="auto"/>
        <w:right w:val="none" w:sz="0" w:space="0" w:color="auto"/>
      </w:divBdr>
    </w:div>
    <w:div w:id="1487941211">
      <w:bodyDiv w:val="1"/>
      <w:marLeft w:val="0"/>
      <w:marRight w:val="0"/>
      <w:marTop w:val="0"/>
      <w:marBottom w:val="0"/>
      <w:divBdr>
        <w:top w:val="none" w:sz="0" w:space="0" w:color="auto"/>
        <w:left w:val="none" w:sz="0" w:space="0" w:color="auto"/>
        <w:bottom w:val="none" w:sz="0" w:space="0" w:color="auto"/>
        <w:right w:val="none" w:sz="0" w:space="0" w:color="auto"/>
      </w:divBdr>
    </w:div>
    <w:div w:id="1489707081">
      <w:bodyDiv w:val="1"/>
      <w:marLeft w:val="0"/>
      <w:marRight w:val="0"/>
      <w:marTop w:val="0"/>
      <w:marBottom w:val="0"/>
      <w:divBdr>
        <w:top w:val="none" w:sz="0" w:space="0" w:color="auto"/>
        <w:left w:val="none" w:sz="0" w:space="0" w:color="auto"/>
        <w:bottom w:val="none" w:sz="0" w:space="0" w:color="auto"/>
        <w:right w:val="none" w:sz="0" w:space="0" w:color="auto"/>
      </w:divBdr>
    </w:div>
    <w:div w:id="1491407277">
      <w:bodyDiv w:val="1"/>
      <w:marLeft w:val="0"/>
      <w:marRight w:val="0"/>
      <w:marTop w:val="0"/>
      <w:marBottom w:val="0"/>
      <w:divBdr>
        <w:top w:val="none" w:sz="0" w:space="0" w:color="auto"/>
        <w:left w:val="none" w:sz="0" w:space="0" w:color="auto"/>
        <w:bottom w:val="none" w:sz="0" w:space="0" w:color="auto"/>
        <w:right w:val="none" w:sz="0" w:space="0" w:color="auto"/>
      </w:divBdr>
    </w:div>
    <w:div w:id="1493453014">
      <w:bodyDiv w:val="1"/>
      <w:marLeft w:val="0"/>
      <w:marRight w:val="0"/>
      <w:marTop w:val="0"/>
      <w:marBottom w:val="0"/>
      <w:divBdr>
        <w:top w:val="none" w:sz="0" w:space="0" w:color="auto"/>
        <w:left w:val="none" w:sz="0" w:space="0" w:color="auto"/>
        <w:bottom w:val="none" w:sz="0" w:space="0" w:color="auto"/>
        <w:right w:val="none" w:sz="0" w:space="0" w:color="auto"/>
      </w:divBdr>
    </w:div>
    <w:div w:id="1496677798">
      <w:bodyDiv w:val="1"/>
      <w:marLeft w:val="0"/>
      <w:marRight w:val="0"/>
      <w:marTop w:val="0"/>
      <w:marBottom w:val="0"/>
      <w:divBdr>
        <w:top w:val="none" w:sz="0" w:space="0" w:color="auto"/>
        <w:left w:val="none" w:sz="0" w:space="0" w:color="auto"/>
        <w:bottom w:val="none" w:sz="0" w:space="0" w:color="auto"/>
        <w:right w:val="none" w:sz="0" w:space="0" w:color="auto"/>
      </w:divBdr>
    </w:div>
    <w:div w:id="1504860875">
      <w:bodyDiv w:val="1"/>
      <w:marLeft w:val="0"/>
      <w:marRight w:val="0"/>
      <w:marTop w:val="0"/>
      <w:marBottom w:val="0"/>
      <w:divBdr>
        <w:top w:val="none" w:sz="0" w:space="0" w:color="auto"/>
        <w:left w:val="none" w:sz="0" w:space="0" w:color="auto"/>
        <w:bottom w:val="none" w:sz="0" w:space="0" w:color="auto"/>
        <w:right w:val="none" w:sz="0" w:space="0" w:color="auto"/>
      </w:divBdr>
    </w:div>
    <w:div w:id="1507136838">
      <w:bodyDiv w:val="1"/>
      <w:marLeft w:val="0"/>
      <w:marRight w:val="0"/>
      <w:marTop w:val="0"/>
      <w:marBottom w:val="0"/>
      <w:divBdr>
        <w:top w:val="none" w:sz="0" w:space="0" w:color="auto"/>
        <w:left w:val="none" w:sz="0" w:space="0" w:color="auto"/>
        <w:bottom w:val="none" w:sz="0" w:space="0" w:color="auto"/>
        <w:right w:val="none" w:sz="0" w:space="0" w:color="auto"/>
      </w:divBdr>
    </w:div>
    <w:div w:id="1507163737">
      <w:bodyDiv w:val="1"/>
      <w:marLeft w:val="0"/>
      <w:marRight w:val="0"/>
      <w:marTop w:val="0"/>
      <w:marBottom w:val="0"/>
      <w:divBdr>
        <w:top w:val="none" w:sz="0" w:space="0" w:color="auto"/>
        <w:left w:val="none" w:sz="0" w:space="0" w:color="auto"/>
        <w:bottom w:val="none" w:sz="0" w:space="0" w:color="auto"/>
        <w:right w:val="none" w:sz="0" w:space="0" w:color="auto"/>
      </w:divBdr>
      <w:divsChild>
        <w:div w:id="274290911">
          <w:marLeft w:val="480"/>
          <w:marRight w:val="0"/>
          <w:marTop w:val="0"/>
          <w:marBottom w:val="0"/>
          <w:divBdr>
            <w:top w:val="none" w:sz="0" w:space="0" w:color="auto"/>
            <w:left w:val="none" w:sz="0" w:space="0" w:color="auto"/>
            <w:bottom w:val="none" w:sz="0" w:space="0" w:color="auto"/>
            <w:right w:val="none" w:sz="0" w:space="0" w:color="auto"/>
          </w:divBdr>
        </w:div>
        <w:div w:id="1376271443">
          <w:marLeft w:val="480"/>
          <w:marRight w:val="0"/>
          <w:marTop w:val="0"/>
          <w:marBottom w:val="0"/>
          <w:divBdr>
            <w:top w:val="none" w:sz="0" w:space="0" w:color="auto"/>
            <w:left w:val="none" w:sz="0" w:space="0" w:color="auto"/>
            <w:bottom w:val="none" w:sz="0" w:space="0" w:color="auto"/>
            <w:right w:val="none" w:sz="0" w:space="0" w:color="auto"/>
          </w:divBdr>
        </w:div>
        <w:div w:id="576671193">
          <w:marLeft w:val="480"/>
          <w:marRight w:val="0"/>
          <w:marTop w:val="0"/>
          <w:marBottom w:val="0"/>
          <w:divBdr>
            <w:top w:val="none" w:sz="0" w:space="0" w:color="auto"/>
            <w:left w:val="none" w:sz="0" w:space="0" w:color="auto"/>
            <w:bottom w:val="none" w:sz="0" w:space="0" w:color="auto"/>
            <w:right w:val="none" w:sz="0" w:space="0" w:color="auto"/>
          </w:divBdr>
        </w:div>
        <w:div w:id="1704282060">
          <w:marLeft w:val="480"/>
          <w:marRight w:val="0"/>
          <w:marTop w:val="0"/>
          <w:marBottom w:val="0"/>
          <w:divBdr>
            <w:top w:val="none" w:sz="0" w:space="0" w:color="auto"/>
            <w:left w:val="none" w:sz="0" w:space="0" w:color="auto"/>
            <w:bottom w:val="none" w:sz="0" w:space="0" w:color="auto"/>
            <w:right w:val="none" w:sz="0" w:space="0" w:color="auto"/>
          </w:divBdr>
        </w:div>
        <w:div w:id="1400399947">
          <w:marLeft w:val="480"/>
          <w:marRight w:val="0"/>
          <w:marTop w:val="0"/>
          <w:marBottom w:val="0"/>
          <w:divBdr>
            <w:top w:val="none" w:sz="0" w:space="0" w:color="auto"/>
            <w:left w:val="none" w:sz="0" w:space="0" w:color="auto"/>
            <w:bottom w:val="none" w:sz="0" w:space="0" w:color="auto"/>
            <w:right w:val="none" w:sz="0" w:space="0" w:color="auto"/>
          </w:divBdr>
        </w:div>
        <w:div w:id="36244088">
          <w:marLeft w:val="480"/>
          <w:marRight w:val="0"/>
          <w:marTop w:val="0"/>
          <w:marBottom w:val="0"/>
          <w:divBdr>
            <w:top w:val="none" w:sz="0" w:space="0" w:color="auto"/>
            <w:left w:val="none" w:sz="0" w:space="0" w:color="auto"/>
            <w:bottom w:val="none" w:sz="0" w:space="0" w:color="auto"/>
            <w:right w:val="none" w:sz="0" w:space="0" w:color="auto"/>
          </w:divBdr>
        </w:div>
        <w:div w:id="1582330317">
          <w:marLeft w:val="480"/>
          <w:marRight w:val="0"/>
          <w:marTop w:val="0"/>
          <w:marBottom w:val="0"/>
          <w:divBdr>
            <w:top w:val="none" w:sz="0" w:space="0" w:color="auto"/>
            <w:left w:val="none" w:sz="0" w:space="0" w:color="auto"/>
            <w:bottom w:val="none" w:sz="0" w:space="0" w:color="auto"/>
            <w:right w:val="none" w:sz="0" w:space="0" w:color="auto"/>
          </w:divBdr>
        </w:div>
        <w:div w:id="378476296">
          <w:marLeft w:val="480"/>
          <w:marRight w:val="0"/>
          <w:marTop w:val="0"/>
          <w:marBottom w:val="0"/>
          <w:divBdr>
            <w:top w:val="none" w:sz="0" w:space="0" w:color="auto"/>
            <w:left w:val="none" w:sz="0" w:space="0" w:color="auto"/>
            <w:bottom w:val="none" w:sz="0" w:space="0" w:color="auto"/>
            <w:right w:val="none" w:sz="0" w:space="0" w:color="auto"/>
          </w:divBdr>
        </w:div>
        <w:div w:id="921447529">
          <w:marLeft w:val="480"/>
          <w:marRight w:val="0"/>
          <w:marTop w:val="0"/>
          <w:marBottom w:val="0"/>
          <w:divBdr>
            <w:top w:val="none" w:sz="0" w:space="0" w:color="auto"/>
            <w:left w:val="none" w:sz="0" w:space="0" w:color="auto"/>
            <w:bottom w:val="none" w:sz="0" w:space="0" w:color="auto"/>
            <w:right w:val="none" w:sz="0" w:space="0" w:color="auto"/>
          </w:divBdr>
        </w:div>
        <w:div w:id="1835796468">
          <w:marLeft w:val="480"/>
          <w:marRight w:val="0"/>
          <w:marTop w:val="0"/>
          <w:marBottom w:val="0"/>
          <w:divBdr>
            <w:top w:val="none" w:sz="0" w:space="0" w:color="auto"/>
            <w:left w:val="none" w:sz="0" w:space="0" w:color="auto"/>
            <w:bottom w:val="none" w:sz="0" w:space="0" w:color="auto"/>
            <w:right w:val="none" w:sz="0" w:space="0" w:color="auto"/>
          </w:divBdr>
        </w:div>
        <w:div w:id="1539122238">
          <w:marLeft w:val="480"/>
          <w:marRight w:val="0"/>
          <w:marTop w:val="0"/>
          <w:marBottom w:val="0"/>
          <w:divBdr>
            <w:top w:val="none" w:sz="0" w:space="0" w:color="auto"/>
            <w:left w:val="none" w:sz="0" w:space="0" w:color="auto"/>
            <w:bottom w:val="none" w:sz="0" w:space="0" w:color="auto"/>
            <w:right w:val="none" w:sz="0" w:space="0" w:color="auto"/>
          </w:divBdr>
        </w:div>
        <w:div w:id="1835293133">
          <w:marLeft w:val="480"/>
          <w:marRight w:val="0"/>
          <w:marTop w:val="0"/>
          <w:marBottom w:val="0"/>
          <w:divBdr>
            <w:top w:val="none" w:sz="0" w:space="0" w:color="auto"/>
            <w:left w:val="none" w:sz="0" w:space="0" w:color="auto"/>
            <w:bottom w:val="none" w:sz="0" w:space="0" w:color="auto"/>
            <w:right w:val="none" w:sz="0" w:space="0" w:color="auto"/>
          </w:divBdr>
        </w:div>
        <w:div w:id="1347708197">
          <w:marLeft w:val="480"/>
          <w:marRight w:val="0"/>
          <w:marTop w:val="0"/>
          <w:marBottom w:val="0"/>
          <w:divBdr>
            <w:top w:val="none" w:sz="0" w:space="0" w:color="auto"/>
            <w:left w:val="none" w:sz="0" w:space="0" w:color="auto"/>
            <w:bottom w:val="none" w:sz="0" w:space="0" w:color="auto"/>
            <w:right w:val="none" w:sz="0" w:space="0" w:color="auto"/>
          </w:divBdr>
        </w:div>
        <w:div w:id="1343052321">
          <w:marLeft w:val="480"/>
          <w:marRight w:val="0"/>
          <w:marTop w:val="0"/>
          <w:marBottom w:val="0"/>
          <w:divBdr>
            <w:top w:val="none" w:sz="0" w:space="0" w:color="auto"/>
            <w:left w:val="none" w:sz="0" w:space="0" w:color="auto"/>
            <w:bottom w:val="none" w:sz="0" w:space="0" w:color="auto"/>
            <w:right w:val="none" w:sz="0" w:space="0" w:color="auto"/>
          </w:divBdr>
        </w:div>
        <w:div w:id="367150529">
          <w:marLeft w:val="480"/>
          <w:marRight w:val="0"/>
          <w:marTop w:val="0"/>
          <w:marBottom w:val="0"/>
          <w:divBdr>
            <w:top w:val="none" w:sz="0" w:space="0" w:color="auto"/>
            <w:left w:val="none" w:sz="0" w:space="0" w:color="auto"/>
            <w:bottom w:val="none" w:sz="0" w:space="0" w:color="auto"/>
            <w:right w:val="none" w:sz="0" w:space="0" w:color="auto"/>
          </w:divBdr>
        </w:div>
        <w:div w:id="1813478298">
          <w:marLeft w:val="480"/>
          <w:marRight w:val="0"/>
          <w:marTop w:val="0"/>
          <w:marBottom w:val="0"/>
          <w:divBdr>
            <w:top w:val="none" w:sz="0" w:space="0" w:color="auto"/>
            <w:left w:val="none" w:sz="0" w:space="0" w:color="auto"/>
            <w:bottom w:val="none" w:sz="0" w:space="0" w:color="auto"/>
            <w:right w:val="none" w:sz="0" w:space="0" w:color="auto"/>
          </w:divBdr>
        </w:div>
        <w:div w:id="1658994156">
          <w:marLeft w:val="480"/>
          <w:marRight w:val="0"/>
          <w:marTop w:val="0"/>
          <w:marBottom w:val="0"/>
          <w:divBdr>
            <w:top w:val="none" w:sz="0" w:space="0" w:color="auto"/>
            <w:left w:val="none" w:sz="0" w:space="0" w:color="auto"/>
            <w:bottom w:val="none" w:sz="0" w:space="0" w:color="auto"/>
            <w:right w:val="none" w:sz="0" w:space="0" w:color="auto"/>
          </w:divBdr>
        </w:div>
        <w:div w:id="948777900">
          <w:marLeft w:val="480"/>
          <w:marRight w:val="0"/>
          <w:marTop w:val="0"/>
          <w:marBottom w:val="0"/>
          <w:divBdr>
            <w:top w:val="none" w:sz="0" w:space="0" w:color="auto"/>
            <w:left w:val="none" w:sz="0" w:space="0" w:color="auto"/>
            <w:bottom w:val="none" w:sz="0" w:space="0" w:color="auto"/>
            <w:right w:val="none" w:sz="0" w:space="0" w:color="auto"/>
          </w:divBdr>
        </w:div>
        <w:div w:id="559823567">
          <w:marLeft w:val="480"/>
          <w:marRight w:val="0"/>
          <w:marTop w:val="0"/>
          <w:marBottom w:val="0"/>
          <w:divBdr>
            <w:top w:val="none" w:sz="0" w:space="0" w:color="auto"/>
            <w:left w:val="none" w:sz="0" w:space="0" w:color="auto"/>
            <w:bottom w:val="none" w:sz="0" w:space="0" w:color="auto"/>
            <w:right w:val="none" w:sz="0" w:space="0" w:color="auto"/>
          </w:divBdr>
        </w:div>
        <w:div w:id="1296446274">
          <w:marLeft w:val="480"/>
          <w:marRight w:val="0"/>
          <w:marTop w:val="0"/>
          <w:marBottom w:val="0"/>
          <w:divBdr>
            <w:top w:val="none" w:sz="0" w:space="0" w:color="auto"/>
            <w:left w:val="none" w:sz="0" w:space="0" w:color="auto"/>
            <w:bottom w:val="none" w:sz="0" w:space="0" w:color="auto"/>
            <w:right w:val="none" w:sz="0" w:space="0" w:color="auto"/>
          </w:divBdr>
        </w:div>
        <w:div w:id="1736316797">
          <w:marLeft w:val="480"/>
          <w:marRight w:val="0"/>
          <w:marTop w:val="0"/>
          <w:marBottom w:val="0"/>
          <w:divBdr>
            <w:top w:val="none" w:sz="0" w:space="0" w:color="auto"/>
            <w:left w:val="none" w:sz="0" w:space="0" w:color="auto"/>
            <w:bottom w:val="none" w:sz="0" w:space="0" w:color="auto"/>
            <w:right w:val="none" w:sz="0" w:space="0" w:color="auto"/>
          </w:divBdr>
        </w:div>
        <w:div w:id="1120761410">
          <w:marLeft w:val="480"/>
          <w:marRight w:val="0"/>
          <w:marTop w:val="0"/>
          <w:marBottom w:val="0"/>
          <w:divBdr>
            <w:top w:val="none" w:sz="0" w:space="0" w:color="auto"/>
            <w:left w:val="none" w:sz="0" w:space="0" w:color="auto"/>
            <w:bottom w:val="none" w:sz="0" w:space="0" w:color="auto"/>
            <w:right w:val="none" w:sz="0" w:space="0" w:color="auto"/>
          </w:divBdr>
        </w:div>
        <w:div w:id="859007462">
          <w:marLeft w:val="480"/>
          <w:marRight w:val="0"/>
          <w:marTop w:val="0"/>
          <w:marBottom w:val="0"/>
          <w:divBdr>
            <w:top w:val="none" w:sz="0" w:space="0" w:color="auto"/>
            <w:left w:val="none" w:sz="0" w:space="0" w:color="auto"/>
            <w:bottom w:val="none" w:sz="0" w:space="0" w:color="auto"/>
            <w:right w:val="none" w:sz="0" w:space="0" w:color="auto"/>
          </w:divBdr>
        </w:div>
        <w:div w:id="1251279660">
          <w:marLeft w:val="480"/>
          <w:marRight w:val="0"/>
          <w:marTop w:val="0"/>
          <w:marBottom w:val="0"/>
          <w:divBdr>
            <w:top w:val="none" w:sz="0" w:space="0" w:color="auto"/>
            <w:left w:val="none" w:sz="0" w:space="0" w:color="auto"/>
            <w:bottom w:val="none" w:sz="0" w:space="0" w:color="auto"/>
            <w:right w:val="none" w:sz="0" w:space="0" w:color="auto"/>
          </w:divBdr>
        </w:div>
        <w:div w:id="268897126">
          <w:marLeft w:val="480"/>
          <w:marRight w:val="0"/>
          <w:marTop w:val="0"/>
          <w:marBottom w:val="0"/>
          <w:divBdr>
            <w:top w:val="none" w:sz="0" w:space="0" w:color="auto"/>
            <w:left w:val="none" w:sz="0" w:space="0" w:color="auto"/>
            <w:bottom w:val="none" w:sz="0" w:space="0" w:color="auto"/>
            <w:right w:val="none" w:sz="0" w:space="0" w:color="auto"/>
          </w:divBdr>
        </w:div>
        <w:div w:id="1635406799">
          <w:marLeft w:val="480"/>
          <w:marRight w:val="0"/>
          <w:marTop w:val="0"/>
          <w:marBottom w:val="0"/>
          <w:divBdr>
            <w:top w:val="none" w:sz="0" w:space="0" w:color="auto"/>
            <w:left w:val="none" w:sz="0" w:space="0" w:color="auto"/>
            <w:bottom w:val="none" w:sz="0" w:space="0" w:color="auto"/>
            <w:right w:val="none" w:sz="0" w:space="0" w:color="auto"/>
          </w:divBdr>
        </w:div>
        <w:div w:id="1604917289">
          <w:marLeft w:val="480"/>
          <w:marRight w:val="0"/>
          <w:marTop w:val="0"/>
          <w:marBottom w:val="0"/>
          <w:divBdr>
            <w:top w:val="none" w:sz="0" w:space="0" w:color="auto"/>
            <w:left w:val="none" w:sz="0" w:space="0" w:color="auto"/>
            <w:bottom w:val="none" w:sz="0" w:space="0" w:color="auto"/>
            <w:right w:val="none" w:sz="0" w:space="0" w:color="auto"/>
          </w:divBdr>
        </w:div>
        <w:div w:id="676739196">
          <w:marLeft w:val="480"/>
          <w:marRight w:val="0"/>
          <w:marTop w:val="0"/>
          <w:marBottom w:val="0"/>
          <w:divBdr>
            <w:top w:val="none" w:sz="0" w:space="0" w:color="auto"/>
            <w:left w:val="none" w:sz="0" w:space="0" w:color="auto"/>
            <w:bottom w:val="none" w:sz="0" w:space="0" w:color="auto"/>
            <w:right w:val="none" w:sz="0" w:space="0" w:color="auto"/>
          </w:divBdr>
        </w:div>
        <w:div w:id="211813699">
          <w:marLeft w:val="480"/>
          <w:marRight w:val="0"/>
          <w:marTop w:val="0"/>
          <w:marBottom w:val="0"/>
          <w:divBdr>
            <w:top w:val="none" w:sz="0" w:space="0" w:color="auto"/>
            <w:left w:val="none" w:sz="0" w:space="0" w:color="auto"/>
            <w:bottom w:val="none" w:sz="0" w:space="0" w:color="auto"/>
            <w:right w:val="none" w:sz="0" w:space="0" w:color="auto"/>
          </w:divBdr>
        </w:div>
        <w:div w:id="1028027958">
          <w:marLeft w:val="480"/>
          <w:marRight w:val="0"/>
          <w:marTop w:val="0"/>
          <w:marBottom w:val="0"/>
          <w:divBdr>
            <w:top w:val="none" w:sz="0" w:space="0" w:color="auto"/>
            <w:left w:val="none" w:sz="0" w:space="0" w:color="auto"/>
            <w:bottom w:val="none" w:sz="0" w:space="0" w:color="auto"/>
            <w:right w:val="none" w:sz="0" w:space="0" w:color="auto"/>
          </w:divBdr>
        </w:div>
        <w:div w:id="1596479981">
          <w:marLeft w:val="480"/>
          <w:marRight w:val="0"/>
          <w:marTop w:val="0"/>
          <w:marBottom w:val="0"/>
          <w:divBdr>
            <w:top w:val="none" w:sz="0" w:space="0" w:color="auto"/>
            <w:left w:val="none" w:sz="0" w:space="0" w:color="auto"/>
            <w:bottom w:val="none" w:sz="0" w:space="0" w:color="auto"/>
            <w:right w:val="none" w:sz="0" w:space="0" w:color="auto"/>
          </w:divBdr>
        </w:div>
        <w:div w:id="1338464986">
          <w:marLeft w:val="480"/>
          <w:marRight w:val="0"/>
          <w:marTop w:val="0"/>
          <w:marBottom w:val="0"/>
          <w:divBdr>
            <w:top w:val="none" w:sz="0" w:space="0" w:color="auto"/>
            <w:left w:val="none" w:sz="0" w:space="0" w:color="auto"/>
            <w:bottom w:val="none" w:sz="0" w:space="0" w:color="auto"/>
            <w:right w:val="none" w:sz="0" w:space="0" w:color="auto"/>
          </w:divBdr>
        </w:div>
        <w:div w:id="1394618351">
          <w:marLeft w:val="480"/>
          <w:marRight w:val="0"/>
          <w:marTop w:val="0"/>
          <w:marBottom w:val="0"/>
          <w:divBdr>
            <w:top w:val="none" w:sz="0" w:space="0" w:color="auto"/>
            <w:left w:val="none" w:sz="0" w:space="0" w:color="auto"/>
            <w:bottom w:val="none" w:sz="0" w:space="0" w:color="auto"/>
            <w:right w:val="none" w:sz="0" w:space="0" w:color="auto"/>
          </w:divBdr>
        </w:div>
        <w:div w:id="609170177">
          <w:marLeft w:val="480"/>
          <w:marRight w:val="0"/>
          <w:marTop w:val="0"/>
          <w:marBottom w:val="0"/>
          <w:divBdr>
            <w:top w:val="none" w:sz="0" w:space="0" w:color="auto"/>
            <w:left w:val="none" w:sz="0" w:space="0" w:color="auto"/>
            <w:bottom w:val="none" w:sz="0" w:space="0" w:color="auto"/>
            <w:right w:val="none" w:sz="0" w:space="0" w:color="auto"/>
          </w:divBdr>
        </w:div>
        <w:div w:id="576522631">
          <w:marLeft w:val="480"/>
          <w:marRight w:val="0"/>
          <w:marTop w:val="0"/>
          <w:marBottom w:val="0"/>
          <w:divBdr>
            <w:top w:val="none" w:sz="0" w:space="0" w:color="auto"/>
            <w:left w:val="none" w:sz="0" w:space="0" w:color="auto"/>
            <w:bottom w:val="none" w:sz="0" w:space="0" w:color="auto"/>
            <w:right w:val="none" w:sz="0" w:space="0" w:color="auto"/>
          </w:divBdr>
        </w:div>
        <w:div w:id="1108814785">
          <w:marLeft w:val="480"/>
          <w:marRight w:val="0"/>
          <w:marTop w:val="0"/>
          <w:marBottom w:val="0"/>
          <w:divBdr>
            <w:top w:val="none" w:sz="0" w:space="0" w:color="auto"/>
            <w:left w:val="none" w:sz="0" w:space="0" w:color="auto"/>
            <w:bottom w:val="none" w:sz="0" w:space="0" w:color="auto"/>
            <w:right w:val="none" w:sz="0" w:space="0" w:color="auto"/>
          </w:divBdr>
        </w:div>
        <w:div w:id="2067609059">
          <w:marLeft w:val="480"/>
          <w:marRight w:val="0"/>
          <w:marTop w:val="0"/>
          <w:marBottom w:val="0"/>
          <w:divBdr>
            <w:top w:val="none" w:sz="0" w:space="0" w:color="auto"/>
            <w:left w:val="none" w:sz="0" w:space="0" w:color="auto"/>
            <w:bottom w:val="none" w:sz="0" w:space="0" w:color="auto"/>
            <w:right w:val="none" w:sz="0" w:space="0" w:color="auto"/>
          </w:divBdr>
        </w:div>
        <w:div w:id="1544441106">
          <w:marLeft w:val="480"/>
          <w:marRight w:val="0"/>
          <w:marTop w:val="0"/>
          <w:marBottom w:val="0"/>
          <w:divBdr>
            <w:top w:val="none" w:sz="0" w:space="0" w:color="auto"/>
            <w:left w:val="none" w:sz="0" w:space="0" w:color="auto"/>
            <w:bottom w:val="none" w:sz="0" w:space="0" w:color="auto"/>
            <w:right w:val="none" w:sz="0" w:space="0" w:color="auto"/>
          </w:divBdr>
        </w:div>
        <w:div w:id="1247765346">
          <w:marLeft w:val="480"/>
          <w:marRight w:val="0"/>
          <w:marTop w:val="0"/>
          <w:marBottom w:val="0"/>
          <w:divBdr>
            <w:top w:val="none" w:sz="0" w:space="0" w:color="auto"/>
            <w:left w:val="none" w:sz="0" w:space="0" w:color="auto"/>
            <w:bottom w:val="none" w:sz="0" w:space="0" w:color="auto"/>
            <w:right w:val="none" w:sz="0" w:space="0" w:color="auto"/>
          </w:divBdr>
        </w:div>
        <w:div w:id="1027489036">
          <w:marLeft w:val="480"/>
          <w:marRight w:val="0"/>
          <w:marTop w:val="0"/>
          <w:marBottom w:val="0"/>
          <w:divBdr>
            <w:top w:val="none" w:sz="0" w:space="0" w:color="auto"/>
            <w:left w:val="none" w:sz="0" w:space="0" w:color="auto"/>
            <w:bottom w:val="none" w:sz="0" w:space="0" w:color="auto"/>
            <w:right w:val="none" w:sz="0" w:space="0" w:color="auto"/>
          </w:divBdr>
        </w:div>
        <w:div w:id="1556506000">
          <w:marLeft w:val="480"/>
          <w:marRight w:val="0"/>
          <w:marTop w:val="0"/>
          <w:marBottom w:val="0"/>
          <w:divBdr>
            <w:top w:val="none" w:sz="0" w:space="0" w:color="auto"/>
            <w:left w:val="none" w:sz="0" w:space="0" w:color="auto"/>
            <w:bottom w:val="none" w:sz="0" w:space="0" w:color="auto"/>
            <w:right w:val="none" w:sz="0" w:space="0" w:color="auto"/>
          </w:divBdr>
        </w:div>
      </w:divsChild>
    </w:div>
    <w:div w:id="1507212957">
      <w:bodyDiv w:val="1"/>
      <w:marLeft w:val="0"/>
      <w:marRight w:val="0"/>
      <w:marTop w:val="0"/>
      <w:marBottom w:val="0"/>
      <w:divBdr>
        <w:top w:val="none" w:sz="0" w:space="0" w:color="auto"/>
        <w:left w:val="none" w:sz="0" w:space="0" w:color="auto"/>
        <w:bottom w:val="none" w:sz="0" w:space="0" w:color="auto"/>
        <w:right w:val="none" w:sz="0" w:space="0" w:color="auto"/>
      </w:divBdr>
    </w:div>
    <w:div w:id="1511334829">
      <w:bodyDiv w:val="1"/>
      <w:marLeft w:val="0"/>
      <w:marRight w:val="0"/>
      <w:marTop w:val="0"/>
      <w:marBottom w:val="0"/>
      <w:divBdr>
        <w:top w:val="none" w:sz="0" w:space="0" w:color="auto"/>
        <w:left w:val="none" w:sz="0" w:space="0" w:color="auto"/>
        <w:bottom w:val="none" w:sz="0" w:space="0" w:color="auto"/>
        <w:right w:val="none" w:sz="0" w:space="0" w:color="auto"/>
      </w:divBdr>
    </w:div>
    <w:div w:id="1516458628">
      <w:bodyDiv w:val="1"/>
      <w:marLeft w:val="0"/>
      <w:marRight w:val="0"/>
      <w:marTop w:val="0"/>
      <w:marBottom w:val="0"/>
      <w:divBdr>
        <w:top w:val="none" w:sz="0" w:space="0" w:color="auto"/>
        <w:left w:val="none" w:sz="0" w:space="0" w:color="auto"/>
        <w:bottom w:val="none" w:sz="0" w:space="0" w:color="auto"/>
        <w:right w:val="none" w:sz="0" w:space="0" w:color="auto"/>
      </w:divBdr>
    </w:div>
    <w:div w:id="1520926268">
      <w:bodyDiv w:val="1"/>
      <w:marLeft w:val="0"/>
      <w:marRight w:val="0"/>
      <w:marTop w:val="0"/>
      <w:marBottom w:val="0"/>
      <w:divBdr>
        <w:top w:val="none" w:sz="0" w:space="0" w:color="auto"/>
        <w:left w:val="none" w:sz="0" w:space="0" w:color="auto"/>
        <w:bottom w:val="none" w:sz="0" w:space="0" w:color="auto"/>
        <w:right w:val="none" w:sz="0" w:space="0" w:color="auto"/>
      </w:divBdr>
    </w:div>
    <w:div w:id="1522402947">
      <w:bodyDiv w:val="1"/>
      <w:marLeft w:val="0"/>
      <w:marRight w:val="0"/>
      <w:marTop w:val="0"/>
      <w:marBottom w:val="0"/>
      <w:divBdr>
        <w:top w:val="none" w:sz="0" w:space="0" w:color="auto"/>
        <w:left w:val="none" w:sz="0" w:space="0" w:color="auto"/>
        <w:bottom w:val="none" w:sz="0" w:space="0" w:color="auto"/>
        <w:right w:val="none" w:sz="0" w:space="0" w:color="auto"/>
      </w:divBdr>
    </w:div>
    <w:div w:id="1527325491">
      <w:bodyDiv w:val="1"/>
      <w:marLeft w:val="0"/>
      <w:marRight w:val="0"/>
      <w:marTop w:val="0"/>
      <w:marBottom w:val="0"/>
      <w:divBdr>
        <w:top w:val="none" w:sz="0" w:space="0" w:color="auto"/>
        <w:left w:val="none" w:sz="0" w:space="0" w:color="auto"/>
        <w:bottom w:val="none" w:sz="0" w:space="0" w:color="auto"/>
        <w:right w:val="none" w:sz="0" w:space="0" w:color="auto"/>
      </w:divBdr>
    </w:div>
    <w:div w:id="1540706594">
      <w:bodyDiv w:val="1"/>
      <w:marLeft w:val="0"/>
      <w:marRight w:val="0"/>
      <w:marTop w:val="0"/>
      <w:marBottom w:val="0"/>
      <w:divBdr>
        <w:top w:val="none" w:sz="0" w:space="0" w:color="auto"/>
        <w:left w:val="none" w:sz="0" w:space="0" w:color="auto"/>
        <w:bottom w:val="none" w:sz="0" w:space="0" w:color="auto"/>
        <w:right w:val="none" w:sz="0" w:space="0" w:color="auto"/>
      </w:divBdr>
    </w:div>
    <w:div w:id="1543785060">
      <w:bodyDiv w:val="1"/>
      <w:marLeft w:val="0"/>
      <w:marRight w:val="0"/>
      <w:marTop w:val="0"/>
      <w:marBottom w:val="0"/>
      <w:divBdr>
        <w:top w:val="none" w:sz="0" w:space="0" w:color="auto"/>
        <w:left w:val="none" w:sz="0" w:space="0" w:color="auto"/>
        <w:bottom w:val="none" w:sz="0" w:space="0" w:color="auto"/>
        <w:right w:val="none" w:sz="0" w:space="0" w:color="auto"/>
      </w:divBdr>
    </w:div>
    <w:div w:id="1544439765">
      <w:bodyDiv w:val="1"/>
      <w:marLeft w:val="0"/>
      <w:marRight w:val="0"/>
      <w:marTop w:val="0"/>
      <w:marBottom w:val="0"/>
      <w:divBdr>
        <w:top w:val="none" w:sz="0" w:space="0" w:color="auto"/>
        <w:left w:val="none" w:sz="0" w:space="0" w:color="auto"/>
        <w:bottom w:val="none" w:sz="0" w:space="0" w:color="auto"/>
        <w:right w:val="none" w:sz="0" w:space="0" w:color="auto"/>
      </w:divBdr>
    </w:div>
    <w:div w:id="1552963174">
      <w:bodyDiv w:val="1"/>
      <w:marLeft w:val="0"/>
      <w:marRight w:val="0"/>
      <w:marTop w:val="0"/>
      <w:marBottom w:val="0"/>
      <w:divBdr>
        <w:top w:val="none" w:sz="0" w:space="0" w:color="auto"/>
        <w:left w:val="none" w:sz="0" w:space="0" w:color="auto"/>
        <w:bottom w:val="none" w:sz="0" w:space="0" w:color="auto"/>
        <w:right w:val="none" w:sz="0" w:space="0" w:color="auto"/>
      </w:divBdr>
    </w:div>
    <w:div w:id="1556505038">
      <w:bodyDiv w:val="1"/>
      <w:marLeft w:val="0"/>
      <w:marRight w:val="0"/>
      <w:marTop w:val="0"/>
      <w:marBottom w:val="0"/>
      <w:divBdr>
        <w:top w:val="none" w:sz="0" w:space="0" w:color="auto"/>
        <w:left w:val="none" w:sz="0" w:space="0" w:color="auto"/>
        <w:bottom w:val="none" w:sz="0" w:space="0" w:color="auto"/>
        <w:right w:val="none" w:sz="0" w:space="0" w:color="auto"/>
      </w:divBdr>
    </w:div>
    <w:div w:id="1566066996">
      <w:bodyDiv w:val="1"/>
      <w:marLeft w:val="0"/>
      <w:marRight w:val="0"/>
      <w:marTop w:val="0"/>
      <w:marBottom w:val="0"/>
      <w:divBdr>
        <w:top w:val="none" w:sz="0" w:space="0" w:color="auto"/>
        <w:left w:val="none" w:sz="0" w:space="0" w:color="auto"/>
        <w:bottom w:val="none" w:sz="0" w:space="0" w:color="auto"/>
        <w:right w:val="none" w:sz="0" w:space="0" w:color="auto"/>
      </w:divBdr>
    </w:div>
    <w:div w:id="1568373767">
      <w:bodyDiv w:val="1"/>
      <w:marLeft w:val="0"/>
      <w:marRight w:val="0"/>
      <w:marTop w:val="0"/>
      <w:marBottom w:val="0"/>
      <w:divBdr>
        <w:top w:val="none" w:sz="0" w:space="0" w:color="auto"/>
        <w:left w:val="none" w:sz="0" w:space="0" w:color="auto"/>
        <w:bottom w:val="none" w:sz="0" w:space="0" w:color="auto"/>
        <w:right w:val="none" w:sz="0" w:space="0" w:color="auto"/>
      </w:divBdr>
      <w:divsChild>
        <w:div w:id="2143766231">
          <w:marLeft w:val="480"/>
          <w:marRight w:val="0"/>
          <w:marTop w:val="0"/>
          <w:marBottom w:val="0"/>
          <w:divBdr>
            <w:top w:val="none" w:sz="0" w:space="0" w:color="auto"/>
            <w:left w:val="none" w:sz="0" w:space="0" w:color="auto"/>
            <w:bottom w:val="none" w:sz="0" w:space="0" w:color="auto"/>
            <w:right w:val="none" w:sz="0" w:space="0" w:color="auto"/>
          </w:divBdr>
        </w:div>
        <w:div w:id="1666280484">
          <w:marLeft w:val="480"/>
          <w:marRight w:val="0"/>
          <w:marTop w:val="0"/>
          <w:marBottom w:val="0"/>
          <w:divBdr>
            <w:top w:val="none" w:sz="0" w:space="0" w:color="auto"/>
            <w:left w:val="none" w:sz="0" w:space="0" w:color="auto"/>
            <w:bottom w:val="none" w:sz="0" w:space="0" w:color="auto"/>
            <w:right w:val="none" w:sz="0" w:space="0" w:color="auto"/>
          </w:divBdr>
        </w:div>
        <w:div w:id="959383331">
          <w:marLeft w:val="480"/>
          <w:marRight w:val="0"/>
          <w:marTop w:val="0"/>
          <w:marBottom w:val="0"/>
          <w:divBdr>
            <w:top w:val="none" w:sz="0" w:space="0" w:color="auto"/>
            <w:left w:val="none" w:sz="0" w:space="0" w:color="auto"/>
            <w:bottom w:val="none" w:sz="0" w:space="0" w:color="auto"/>
            <w:right w:val="none" w:sz="0" w:space="0" w:color="auto"/>
          </w:divBdr>
        </w:div>
        <w:div w:id="1744181430">
          <w:marLeft w:val="480"/>
          <w:marRight w:val="0"/>
          <w:marTop w:val="0"/>
          <w:marBottom w:val="0"/>
          <w:divBdr>
            <w:top w:val="none" w:sz="0" w:space="0" w:color="auto"/>
            <w:left w:val="none" w:sz="0" w:space="0" w:color="auto"/>
            <w:bottom w:val="none" w:sz="0" w:space="0" w:color="auto"/>
            <w:right w:val="none" w:sz="0" w:space="0" w:color="auto"/>
          </w:divBdr>
        </w:div>
        <w:div w:id="1190993281">
          <w:marLeft w:val="480"/>
          <w:marRight w:val="0"/>
          <w:marTop w:val="0"/>
          <w:marBottom w:val="0"/>
          <w:divBdr>
            <w:top w:val="none" w:sz="0" w:space="0" w:color="auto"/>
            <w:left w:val="none" w:sz="0" w:space="0" w:color="auto"/>
            <w:bottom w:val="none" w:sz="0" w:space="0" w:color="auto"/>
            <w:right w:val="none" w:sz="0" w:space="0" w:color="auto"/>
          </w:divBdr>
        </w:div>
        <w:div w:id="1328485130">
          <w:marLeft w:val="480"/>
          <w:marRight w:val="0"/>
          <w:marTop w:val="0"/>
          <w:marBottom w:val="0"/>
          <w:divBdr>
            <w:top w:val="none" w:sz="0" w:space="0" w:color="auto"/>
            <w:left w:val="none" w:sz="0" w:space="0" w:color="auto"/>
            <w:bottom w:val="none" w:sz="0" w:space="0" w:color="auto"/>
            <w:right w:val="none" w:sz="0" w:space="0" w:color="auto"/>
          </w:divBdr>
        </w:div>
        <w:div w:id="614823866">
          <w:marLeft w:val="480"/>
          <w:marRight w:val="0"/>
          <w:marTop w:val="0"/>
          <w:marBottom w:val="0"/>
          <w:divBdr>
            <w:top w:val="none" w:sz="0" w:space="0" w:color="auto"/>
            <w:left w:val="none" w:sz="0" w:space="0" w:color="auto"/>
            <w:bottom w:val="none" w:sz="0" w:space="0" w:color="auto"/>
            <w:right w:val="none" w:sz="0" w:space="0" w:color="auto"/>
          </w:divBdr>
        </w:div>
        <w:div w:id="1418868250">
          <w:marLeft w:val="480"/>
          <w:marRight w:val="0"/>
          <w:marTop w:val="0"/>
          <w:marBottom w:val="0"/>
          <w:divBdr>
            <w:top w:val="none" w:sz="0" w:space="0" w:color="auto"/>
            <w:left w:val="none" w:sz="0" w:space="0" w:color="auto"/>
            <w:bottom w:val="none" w:sz="0" w:space="0" w:color="auto"/>
            <w:right w:val="none" w:sz="0" w:space="0" w:color="auto"/>
          </w:divBdr>
        </w:div>
        <w:div w:id="10187333">
          <w:marLeft w:val="480"/>
          <w:marRight w:val="0"/>
          <w:marTop w:val="0"/>
          <w:marBottom w:val="0"/>
          <w:divBdr>
            <w:top w:val="none" w:sz="0" w:space="0" w:color="auto"/>
            <w:left w:val="none" w:sz="0" w:space="0" w:color="auto"/>
            <w:bottom w:val="none" w:sz="0" w:space="0" w:color="auto"/>
            <w:right w:val="none" w:sz="0" w:space="0" w:color="auto"/>
          </w:divBdr>
        </w:div>
        <w:div w:id="557783213">
          <w:marLeft w:val="480"/>
          <w:marRight w:val="0"/>
          <w:marTop w:val="0"/>
          <w:marBottom w:val="0"/>
          <w:divBdr>
            <w:top w:val="none" w:sz="0" w:space="0" w:color="auto"/>
            <w:left w:val="none" w:sz="0" w:space="0" w:color="auto"/>
            <w:bottom w:val="none" w:sz="0" w:space="0" w:color="auto"/>
            <w:right w:val="none" w:sz="0" w:space="0" w:color="auto"/>
          </w:divBdr>
        </w:div>
        <w:div w:id="1163935403">
          <w:marLeft w:val="480"/>
          <w:marRight w:val="0"/>
          <w:marTop w:val="0"/>
          <w:marBottom w:val="0"/>
          <w:divBdr>
            <w:top w:val="none" w:sz="0" w:space="0" w:color="auto"/>
            <w:left w:val="none" w:sz="0" w:space="0" w:color="auto"/>
            <w:bottom w:val="none" w:sz="0" w:space="0" w:color="auto"/>
            <w:right w:val="none" w:sz="0" w:space="0" w:color="auto"/>
          </w:divBdr>
        </w:div>
        <w:div w:id="1647122559">
          <w:marLeft w:val="480"/>
          <w:marRight w:val="0"/>
          <w:marTop w:val="0"/>
          <w:marBottom w:val="0"/>
          <w:divBdr>
            <w:top w:val="none" w:sz="0" w:space="0" w:color="auto"/>
            <w:left w:val="none" w:sz="0" w:space="0" w:color="auto"/>
            <w:bottom w:val="none" w:sz="0" w:space="0" w:color="auto"/>
            <w:right w:val="none" w:sz="0" w:space="0" w:color="auto"/>
          </w:divBdr>
        </w:div>
        <w:div w:id="1026178546">
          <w:marLeft w:val="480"/>
          <w:marRight w:val="0"/>
          <w:marTop w:val="0"/>
          <w:marBottom w:val="0"/>
          <w:divBdr>
            <w:top w:val="none" w:sz="0" w:space="0" w:color="auto"/>
            <w:left w:val="none" w:sz="0" w:space="0" w:color="auto"/>
            <w:bottom w:val="none" w:sz="0" w:space="0" w:color="auto"/>
            <w:right w:val="none" w:sz="0" w:space="0" w:color="auto"/>
          </w:divBdr>
        </w:div>
        <w:div w:id="1305502125">
          <w:marLeft w:val="480"/>
          <w:marRight w:val="0"/>
          <w:marTop w:val="0"/>
          <w:marBottom w:val="0"/>
          <w:divBdr>
            <w:top w:val="none" w:sz="0" w:space="0" w:color="auto"/>
            <w:left w:val="none" w:sz="0" w:space="0" w:color="auto"/>
            <w:bottom w:val="none" w:sz="0" w:space="0" w:color="auto"/>
            <w:right w:val="none" w:sz="0" w:space="0" w:color="auto"/>
          </w:divBdr>
        </w:div>
        <w:div w:id="382025369">
          <w:marLeft w:val="480"/>
          <w:marRight w:val="0"/>
          <w:marTop w:val="0"/>
          <w:marBottom w:val="0"/>
          <w:divBdr>
            <w:top w:val="none" w:sz="0" w:space="0" w:color="auto"/>
            <w:left w:val="none" w:sz="0" w:space="0" w:color="auto"/>
            <w:bottom w:val="none" w:sz="0" w:space="0" w:color="auto"/>
            <w:right w:val="none" w:sz="0" w:space="0" w:color="auto"/>
          </w:divBdr>
        </w:div>
        <w:div w:id="1270695787">
          <w:marLeft w:val="480"/>
          <w:marRight w:val="0"/>
          <w:marTop w:val="0"/>
          <w:marBottom w:val="0"/>
          <w:divBdr>
            <w:top w:val="none" w:sz="0" w:space="0" w:color="auto"/>
            <w:left w:val="none" w:sz="0" w:space="0" w:color="auto"/>
            <w:bottom w:val="none" w:sz="0" w:space="0" w:color="auto"/>
            <w:right w:val="none" w:sz="0" w:space="0" w:color="auto"/>
          </w:divBdr>
        </w:div>
        <w:div w:id="128473687">
          <w:marLeft w:val="480"/>
          <w:marRight w:val="0"/>
          <w:marTop w:val="0"/>
          <w:marBottom w:val="0"/>
          <w:divBdr>
            <w:top w:val="none" w:sz="0" w:space="0" w:color="auto"/>
            <w:left w:val="none" w:sz="0" w:space="0" w:color="auto"/>
            <w:bottom w:val="none" w:sz="0" w:space="0" w:color="auto"/>
            <w:right w:val="none" w:sz="0" w:space="0" w:color="auto"/>
          </w:divBdr>
        </w:div>
        <w:div w:id="291401541">
          <w:marLeft w:val="480"/>
          <w:marRight w:val="0"/>
          <w:marTop w:val="0"/>
          <w:marBottom w:val="0"/>
          <w:divBdr>
            <w:top w:val="none" w:sz="0" w:space="0" w:color="auto"/>
            <w:left w:val="none" w:sz="0" w:space="0" w:color="auto"/>
            <w:bottom w:val="none" w:sz="0" w:space="0" w:color="auto"/>
            <w:right w:val="none" w:sz="0" w:space="0" w:color="auto"/>
          </w:divBdr>
        </w:div>
        <w:div w:id="1913811841">
          <w:marLeft w:val="480"/>
          <w:marRight w:val="0"/>
          <w:marTop w:val="0"/>
          <w:marBottom w:val="0"/>
          <w:divBdr>
            <w:top w:val="none" w:sz="0" w:space="0" w:color="auto"/>
            <w:left w:val="none" w:sz="0" w:space="0" w:color="auto"/>
            <w:bottom w:val="none" w:sz="0" w:space="0" w:color="auto"/>
            <w:right w:val="none" w:sz="0" w:space="0" w:color="auto"/>
          </w:divBdr>
        </w:div>
        <w:div w:id="792402643">
          <w:marLeft w:val="480"/>
          <w:marRight w:val="0"/>
          <w:marTop w:val="0"/>
          <w:marBottom w:val="0"/>
          <w:divBdr>
            <w:top w:val="none" w:sz="0" w:space="0" w:color="auto"/>
            <w:left w:val="none" w:sz="0" w:space="0" w:color="auto"/>
            <w:bottom w:val="none" w:sz="0" w:space="0" w:color="auto"/>
            <w:right w:val="none" w:sz="0" w:space="0" w:color="auto"/>
          </w:divBdr>
        </w:div>
        <w:div w:id="2098019063">
          <w:marLeft w:val="480"/>
          <w:marRight w:val="0"/>
          <w:marTop w:val="0"/>
          <w:marBottom w:val="0"/>
          <w:divBdr>
            <w:top w:val="none" w:sz="0" w:space="0" w:color="auto"/>
            <w:left w:val="none" w:sz="0" w:space="0" w:color="auto"/>
            <w:bottom w:val="none" w:sz="0" w:space="0" w:color="auto"/>
            <w:right w:val="none" w:sz="0" w:space="0" w:color="auto"/>
          </w:divBdr>
        </w:div>
        <w:div w:id="341200306">
          <w:marLeft w:val="480"/>
          <w:marRight w:val="0"/>
          <w:marTop w:val="0"/>
          <w:marBottom w:val="0"/>
          <w:divBdr>
            <w:top w:val="none" w:sz="0" w:space="0" w:color="auto"/>
            <w:left w:val="none" w:sz="0" w:space="0" w:color="auto"/>
            <w:bottom w:val="none" w:sz="0" w:space="0" w:color="auto"/>
            <w:right w:val="none" w:sz="0" w:space="0" w:color="auto"/>
          </w:divBdr>
        </w:div>
        <w:div w:id="2001351052">
          <w:marLeft w:val="480"/>
          <w:marRight w:val="0"/>
          <w:marTop w:val="0"/>
          <w:marBottom w:val="0"/>
          <w:divBdr>
            <w:top w:val="none" w:sz="0" w:space="0" w:color="auto"/>
            <w:left w:val="none" w:sz="0" w:space="0" w:color="auto"/>
            <w:bottom w:val="none" w:sz="0" w:space="0" w:color="auto"/>
            <w:right w:val="none" w:sz="0" w:space="0" w:color="auto"/>
          </w:divBdr>
        </w:div>
        <w:div w:id="364719240">
          <w:marLeft w:val="480"/>
          <w:marRight w:val="0"/>
          <w:marTop w:val="0"/>
          <w:marBottom w:val="0"/>
          <w:divBdr>
            <w:top w:val="none" w:sz="0" w:space="0" w:color="auto"/>
            <w:left w:val="none" w:sz="0" w:space="0" w:color="auto"/>
            <w:bottom w:val="none" w:sz="0" w:space="0" w:color="auto"/>
            <w:right w:val="none" w:sz="0" w:space="0" w:color="auto"/>
          </w:divBdr>
        </w:div>
        <w:div w:id="1800223144">
          <w:marLeft w:val="480"/>
          <w:marRight w:val="0"/>
          <w:marTop w:val="0"/>
          <w:marBottom w:val="0"/>
          <w:divBdr>
            <w:top w:val="none" w:sz="0" w:space="0" w:color="auto"/>
            <w:left w:val="none" w:sz="0" w:space="0" w:color="auto"/>
            <w:bottom w:val="none" w:sz="0" w:space="0" w:color="auto"/>
            <w:right w:val="none" w:sz="0" w:space="0" w:color="auto"/>
          </w:divBdr>
        </w:div>
        <w:div w:id="914512079">
          <w:marLeft w:val="480"/>
          <w:marRight w:val="0"/>
          <w:marTop w:val="0"/>
          <w:marBottom w:val="0"/>
          <w:divBdr>
            <w:top w:val="none" w:sz="0" w:space="0" w:color="auto"/>
            <w:left w:val="none" w:sz="0" w:space="0" w:color="auto"/>
            <w:bottom w:val="none" w:sz="0" w:space="0" w:color="auto"/>
            <w:right w:val="none" w:sz="0" w:space="0" w:color="auto"/>
          </w:divBdr>
        </w:div>
        <w:div w:id="1076510284">
          <w:marLeft w:val="480"/>
          <w:marRight w:val="0"/>
          <w:marTop w:val="0"/>
          <w:marBottom w:val="0"/>
          <w:divBdr>
            <w:top w:val="none" w:sz="0" w:space="0" w:color="auto"/>
            <w:left w:val="none" w:sz="0" w:space="0" w:color="auto"/>
            <w:bottom w:val="none" w:sz="0" w:space="0" w:color="auto"/>
            <w:right w:val="none" w:sz="0" w:space="0" w:color="auto"/>
          </w:divBdr>
        </w:div>
        <w:div w:id="1337727523">
          <w:marLeft w:val="480"/>
          <w:marRight w:val="0"/>
          <w:marTop w:val="0"/>
          <w:marBottom w:val="0"/>
          <w:divBdr>
            <w:top w:val="none" w:sz="0" w:space="0" w:color="auto"/>
            <w:left w:val="none" w:sz="0" w:space="0" w:color="auto"/>
            <w:bottom w:val="none" w:sz="0" w:space="0" w:color="auto"/>
            <w:right w:val="none" w:sz="0" w:space="0" w:color="auto"/>
          </w:divBdr>
        </w:div>
        <w:div w:id="751850336">
          <w:marLeft w:val="480"/>
          <w:marRight w:val="0"/>
          <w:marTop w:val="0"/>
          <w:marBottom w:val="0"/>
          <w:divBdr>
            <w:top w:val="none" w:sz="0" w:space="0" w:color="auto"/>
            <w:left w:val="none" w:sz="0" w:space="0" w:color="auto"/>
            <w:bottom w:val="none" w:sz="0" w:space="0" w:color="auto"/>
            <w:right w:val="none" w:sz="0" w:space="0" w:color="auto"/>
          </w:divBdr>
        </w:div>
        <w:div w:id="1362897371">
          <w:marLeft w:val="480"/>
          <w:marRight w:val="0"/>
          <w:marTop w:val="0"/>
          <w:marBottom w:val="0"/>
          <w:divBdr>
            <w:top w:val="none" w:sz="0" w:space="0" w:color="auto"/>
            <w:left w:val="none" w:sz="0" w:space="0" w:color="auto"/>
            <w:bottom w:val="none" w:sz="0" w:space="0" w:color="auto"/>
            <w:right w:val="none" w:sz="0" w:space="0" w:color="auto"/>
          </w:divBdr>
        </w:div>
        <w:div w:id="1491630530">
          <w:marLeft w:val="480"/>
          <w:marRight w:val="0"/>
          <w:marTop w:val="0"/>
          <w:marBottom w:val="0"/>
          <w:divBdr>
            <w:top w:val="none" w:sz="0" w:space="0" w:color="auto"/>
            <w:left w:val="none" w:sz="0" w:space="0" w:color="auto"/>
            <w:bottom w:val="none" w:sz="0" w:space="0" w:color="auto"/>
            <w:right w:val="none" w:sz="0" w:space="0" w:color="auto"/>
          </w:divBdr>
        </w:div>
        <w:div w:id="726802345">
          <w:marLeft w:val="480"/>
          <w:marRight w:val="0"/>
          <w:marTop w:val="0"/>
          <w:marBottom w:val="0"/>
          <w:divBdr>
            <w:top w:val="none" w:sz="0" w:space="0" w:color="auto"/>
            <w:left w:val="none" w:sz="0" w:space="0" w:color="auto"/>
            <w:bottom w:val="none" w:sz="0" w:space="0" w:color="auto"/>
            <w:right w:val="none" w:sz="0" w:space="0" w:color="auto"/>
          </w:divBdr>
        </w:div>
        <w:div w:id="287786792">
          <w:marLeft w:val="480"/>
          <w:marRight w:val="0"/>
          <w:marTop w:val="0"/>
          <w:marBottom w:val="0"/>
          <w:divBdr>
            <w:top w:val="none" w:sz="0" w:space="0" w:color="auto"/>
            <w:left w:val="none" w:sz="0" w:space="0" w:color="auto"/>
            <w:bottom w:val="none" w:sz="0" w:space="0" w:color="auto"/>
            <w:right w:val="none" w:sz="0" w:space="0" w:color="auto"/>
          </w:divBdr>
        </w:div>
        <w:div w:id="1612204129">
          <w:marLeft w:val="480"/>
          <w:marRight w:val="0"/>
          <w:marTop w:val="0"/>
          <w:marBottom w:val="0"/>
          <w:divBdr>
            <w:top w:val="none" w:sz="0" w:space="0" w:color="auto"/>
            <w:left w:val="none" w:sz="0" w:space="0" w:color="auto"/>
            <w:bottom w:val="none" w:sz="0" w:space="0" w:color="auto"/>
            <w:right w:val="none" w:sz="0" w:space="0" w:color="auto"/>
          </w:divBdr>
        </w:div>
        <w:div w:id="1970624293">
          <w:marLeft w:val="480"/>
          <w:marRight w:val="0"/>
          <w:marTop w:val="0"/>
          <w:marBottom w:val="0"/>
          <w:divBdr>
            <w:top w:val="none" w:sz="0" w:space="0" w:color="auto"/>
            <w:left w:val="none" w:sz="0" w:space="0" w:color="auto"/>
            <w:bottom w:val="none" w:sz="0" w:space="0" w:color="auto"/>
            <w:right w:val="none" w:sz="0" w:space="0" w:color="auto"/>
          </w:divBdr>
        </w:div>
        <w:div w:id="461458541">
          <w:marLeft w:val="480"/>
          <w:marRight w:val="0"/>
          <w:marTop w:val="0"/>
          <w:marBottom w:val="0"/>
          <w:divBdr>
            <w:top w:val="none" w:sz="0" w:space="0" w:color="auto"/>
            <w:left w:val="none" w:sz="0" w:space="0" w:color="auto"/>
            <w:bottom w:val="none" w:sz="0" w:space="0" w:color="auto"/>
            <w:right w:val="none" w:sz="0" w:space="0" w:color="auto"/>
          </w:divBdr>
        </w:div>
        <w:div w:id="158741361">
          <w:marLeft w:val="480"/>
          <w:marRight w:val="0"/>
          <w:marTop w:val="0"/>
          <w:marBottom w:val="0"/>
          <w:divBdr>
            <w:top w:val="none" w:sz="0" w:space="0" w:color="auto"/>
            <w:left w:val="none" w:sz="0" w:space="0" w:color="auto"/>
            <w:bottom w:val="none" w:sz="0" w:space="0" w:color="auto"/>
            <w:right w:val="none" w:sz="0" w:space="0" w:color="auto"/>
          </w:divBdr>
        </w:div>
        <w:div w:id="541287982">
          <w:marLeft w:val="480"/>
          <w:marRight w:val="0"/>
          <w:marTop w:val="0"/>
          <w:marBottom w:val="0"/>
          <w:divBdr>
            <w:top w:val="none" w:sz="0" w:space="0" w:color="auto"/>
            <w:left w:val="none" w:sz="0" w:space="0" w:color="auto"/>
            <w:bottom w:val="none" w:sz="0" w:space="0" w:color="auto"/>
            <w:right w:val="none" w:sz="0" w:space="0" w:color="auto"/>
          </w:divBdr>
        </w:div>
        <w:div w:id="1819301345">
          <w:marLeft w:val="480"/>
          <w:marRight w:val="0"/>
          <w:marTop w:val="0"/>
          <w:marBottom w:val="0"/>
          <w:divBdr>
            <w:top w:val="none" w:sz="0" w:space="0" w:color="auto"/>
            <w:left w:val="none" w:sz="0" w:space="0" w:color="auto"/>
            <w:bottom w:val="none" w:sz="0" w:space="0" w:color="auto"/>
            <w:right w:val="none" w:sz="0" w:space="0" w:color="auto"/>
          </w:divBdr>
        </w:div>
        <w:div w:id="611792139">
          <w:marLeft w:val="480"/>
          <w:marRight w:val="0"/>
          <w:marTop w:val="0"/>
          <w:marBottom w:val="0"/>
          <w:divBdr>
            <w:top w:val="none" w:sz="0" w:space="0" w:color="auto"/>
            <w:left w:val="none" w:sz="0" w:space="0" w:color="auto"/>
            <w:bottom w:val="none" w:sz="0" w:space="0" w:color="auto"/>
            <w:right w:val="none" w:sz="0" w:space="0" w:color="auto"/>
          </w:divBdr>
        </w:div>
        <w:div w:id="1822228731">
          <w:marLeft w:val="480"/>
          <w:marRight w:val="0"/>
          <w:marTop w:val="0"/>
          <w:marBottom w:val="0"/>
          <w:divBdr>
            <w:top w:val="none" w:sz="0" w:space="0" w:color="auto"/>
            <w:left w:val="none" w:sz="0" w:space="0" w:color="auto"/>
            <w:bottom w:val="none" w:sz="0" w:space="0" w:color="auto"/>
            <w:right w:val="none" w:sz="0" w:space="0" w:color="auto"/>
          </w:divBdr>
        </w:div>
        <w:div w:id="618100727">
          <w:marLeft w:val="480"/>
          <w:marRight w:val="0"/>
          <w:marTop w:val="0"/>
          <w:marBottom w:val="0"/>
          <w:divBdr>
            <w:top w:val="none" w:sz="0" w:space="0" w:color="auto"/>
            <w:left w:val="none" w:sz="0" w:space="0" w:color="auto"/>
            <w:bottom w:val="none" w:sz="0" w:space="0" w:color="auto"/>
            <w:right w:val="none" w:sz="0" w:space="0" w:color="auto"/>
          </w:divBdr>
        </w:div>
      </w:divsChild>
    </w:div>
    <w:div w:id="1588659642">
      <w:bodyDiv w:val="1"/>
      <w:marLeft w:val="0"/>
      <w:marRight w:val="0"/>
      <w:marTop w:val="0"/>
      <w:marBottom w:val="0"/>
      <w:divBdr>
        <w:top w:val="none" w:sz="0" w:space="0" w:color="auto"/>
        <w:left w:val="none" w:sz="0" w:space="0" w:color="auto"/>
        <w:bottom w:val="none" w:sz="0" w:space="0" w:color="auto"/>
        <w:right w:val="none" w:sz="0" w:space="0" w:color="auto"/>
      </w:divBdr>
    </w:div>
    <w:div w:id="1597327288">
      <w:bodyDiv w:val="1"/>
      <w:marLeft w:val="0"/>
      <w:marRight w:val="0"/>
      <w:marTop w:val="0"/>
      <w:marBottom w:val="0"/>
      <w:divBdr>
        <w:top w:val="none" w:sz="0" w:space="0" w:color="auto"/>
        <w:left w:val="none" w:sz="0" w:space="0" w:color="auto"/>
        <w:bottom w:val="none" w:sz="0" w:space="0" w:color="auto"/>
        <w:right w:val="none" w:sz="0" w:space="0" w:color="auto"/>
      </w:divBdr>
    </w:div>
    <w:div w:id="1598781980">
      <w:bodyDiv w:val="1"/>
      <w:marLeft w:val="0"/>
      <w:marRight w:val="0"/>
      <w:marTop w:val="0"/>
      <w:marBottom w:val="0"/>
      <w:divBdr>
        <w:top w:val="none" w:sz="0" w:space="0" w:color="auto"/>
        <w:left w:val="none" w:sz="0" w:space="0" w:color="auto"/>
        <w:bottom w:val="none" w:sz="0" w:space="0" w:color="auto"/>
        <w:right w:val="none" w:sz="0" w:space="0" w:color="auto"/>
      </w:divBdr>
    </w:div>
    <w:div w:id="1607038173">
      <w:bodyDiv w:val="1"/>
      <w:marLeft w:val="0"/>
      <w:marRight w:val="0"/>
      <w:marTop w:val="0"/>
      <w:marBottom w:val="0"/>
      <w:divBdr>
        <w:top w:val="none" w:sz="0" w:space="0" w:color="auto"/>
        <w:left w:val="none" w:sz="0" w:space="0" w:color="auto"/>
        <w:bottom w:val="none" w:sz="0" w:space="0" w:color="auto"/>
        <w:right w:val="none" w:sz="0" w:space="0" w:color="auto"/>
      </w:divBdr>
    </w:div>
    <w:div w:id="1608073518">
      <w:bodyDiv w:val="1"/>
      <w:marLeft w:val="0"/>
      <w:marRight w:val="0"/>
      <w:marTop w:val="0"/>
      <w:marBottom w:val="0"/>
      <w:divBdr>
        <w:top w:val="none" w:sz="0" w:space="0" w:color="auto"/>
        <w:left w:val="none" w:sz="0" w:space="0" w:color="auto"/>
        <w:bottom w:val="none" w:sz="0" w:space="0" w:color="auto"/>
        <w:right w:val="none" w:sz="0" w:space="0" w:color="auto"/>
      </w:divBdr>
    </w:div>
    <w:div w:id="1615945506">
      <w:bodyDiv w:val="1"/>
      <w:marLeft w:val="0"/>
      <w:marRight w:val="0"/>
      <w:marTop w:val="0"/>
      <w:marBottom w:val="0"/>
      <w:divBdr>
        <w:top w:val="none" w:sz="0" w:space="0" w:color="auto"/>
        <w:left w:val="none" w:sz="0" w:space="0" w:color="auto"/>
        <w:bottom w:val="none" w:sz="0" w:space="0" w:color="auto"/>
        <w:right w:val="none" w:sz="0" w:space="0" w:color="auto"/>
      </w:divBdr>
    </w:div>
    <w:div w:id="1624077895">
      <w:bodyDiv w:val="1"/>
      <w:marLeft w:val="0"/>
      <w:marRight w:val="0"/>
      <w:marTop w:val="0"/>
      <w:marBottom w:val="0"/>
      <w:divBdr>
        <w:top w:val="none" w:sz="0" w:space="0" w:color="auto"/>
        <w:left w:val="none" w:sz="0" w:space="0" w:color="auto"/>
        <w:bottom w:val="none" w:sz="0" w:space="0" w:color="auto"/>
        <w:right w:val="none" w:sz="0" w:space="0" w:color="auto"/>
      </w:divBdr>
    </w:div>
    <w:div w:id="1624531503">
      <w:bodyDiv w:val="1"/>
      <w:marLeft w:val="0"/>
      <w:marRight w:val="0"/>
      <w:marTop w:val="0"/>
      <w:marBottom w:val="0"/>
      <w:divBdr>
        <w:top w:val="none" w:sz="0" w:space="0" w:color="auto"/>
        <w:left w:val="none" w:sz="0" w:space="0" w:color="auto"/>
        <w:bottom w:val="none" w:sz="0" w:space="0" w:color="auto"/>
        <w:right w:val="none" w:sz="0" w:space="0" w:color="auto"/>
      </w:divBdr>
    </w:div>
    <w:div w:id="1626540541">
      <w:bodyDiv w:val="1"/>
      <w:marLeft w:val="0"/>
      <w:marRight w:val="0"/>
      <w:marTop w:val="0"/>
      <w:marBottom w:val="0"/>
      <w:divBdr>
        <w:top w:val="none" w:sz="0" w:space="0" w:color="auto"/>
        <w:left w:val="none" w:sz="0" w:space="0" w:color="auto"/>
        <w:bottom w:val="none" w:sz="0" w:space="0" w:color="auto"/>
        <w:right w:val="none" w:sz="0" w:space="0" w:color="auto"/>
      </w:divBdr>
    </w:div>
    <w:div w:id="1629123296">
      <w:bodyDiv w:val="1"/>
      <w:marLeft w:val="0"/>
      <w:marRight w:val="0"/>
      <w:marTop w:val="0"/>
      <w:marBottom w:val="0"/>
      <w:divBdr>
        <w:top w:val="none" w:sz="0" w:space="0" w:color="auto"/>
        <w:left w:val="none" w:sz="0" w:space="0" w:color="auto"/>
        <w:bottom w:val="none" w:sz="0" w:space="0" w:color="auto"/>
        <w:right w:val="none" w:sz="0" w:space="0" w:color="auto"/>
      </w:divBdr>
    </w:div>
    <w:div w:id="1629161744">
      <w:bodyDiv w:val="1"/>
      <w:marLeft w:val="0"/>
      <w:marRight w:val="0"/>
      <w:marTop w:val="0"/>
      <w:marBottom w:val="0"/>
      <w:divBdr>
        <w:top w:val="none" w:sz="0" w:space="0" w:color="auto"/>
        <w:left w:val="none" w:sz="0" w:space="0" w:color="auto"/>
        <w:bottom w:val="none" w:sz="0" w:space="0" w:color="auto"/>
        <w:right w:val="none" w:sz="0" w:space="0" w:color="auto"/>
      </w:divBdr>
    </w:div>
    <w:div w:id="1633436001">
      <w:bodyDiv w:val="1"/>
      <w:marLeft w:val="0"/>
      <w:marRight w:val="0"/>
      <w:marTop w:val="0"/>
      <w:marBottom w:val="0"/>
      <w:divBdr>
        <w:top w:val="none" w:sz="0" w:space="0" w:color="auto"/>
        <w:left w:val="none" w:sz="0" w:space="0" w:color="auto"/>
        <w:bottom w:val="none" w:sz="0" w:space="0" w:color="auto"/>
        <w:right w:val="none" w:sz="0" w:space="0" w:color="auto"/>
      </w:divBdr>
    </w:div>
    <w:div w:id="1636835685">
      <w:bodyDiv w:val="1"/>
      <w:marLeft w:val="0"/>
      <w:marRight w:val="0"/>
      <w:marTop w:val="0"/>
      <w:marBottom w:val="0"/>
      <w:divBdr>
        <w:top w:val="none" w:sz="0" w:space="0" w:color="auto"/>
        <w:left w:val="none" w:sz="0" w:space="0" w:color="auto"/>
        <w:bottom w:val="none" w:sz="0" w:space="0" w:color="auto"/>
        <w:right w:val="none" w:sz="0" w:space="0" w:color="auto"/>
      </w:divBdr>
    </w:div>
    <w:div w:id="1641838098">
      <w:bodyDiv w:val="1"/>
      <w:marLeft w:val="0"/>
      <w:marRight w:val="0"/>
      <w:marTop w:val="0"/>
      <w:marBottom w:val="0"/>
      <w:divBdr>
        <w:top w:val="none" w:sz="0" w:space="0" w:color="auto"/>
        <w:left w:val="none" w:sz="0" w:space="0" w:color="auto"/>
        <w:bottom w:val="none" w:sz="0" w:space="0" w:color="auto"/>
        <w:right w:val="none" w:sz="0" w:space="0" w:color="auto"/>
      </w:divBdr>
    </w:div>
    <w:div w:id="1648050414">
      <w:bodyDiv w:val="1"/>
      <w:marLeft w:val="0"/>
      <w:marRight w:val="0"/>
      <w:marTop w:val="0"/>
      <w:marBottom w:val="0"/>
      <w:divBdr>
        <w:top w:val="none" w:sz="0" w:space="0" w:color="auto"/>
        <w:left w:val="none" w:sz="0" w:space="0" w:color="auto"/>
        <w:bottom w:val="none" w:sz="0" w:space="0" w:color="auto"/>
        <w:right w:val="none" w:sz="0" w:space="0" w:color="auto"/>
      </w:divBdr>
    </w:div>
    <w:div w:id="1649282714">
      <w:bodyDiv w:val="1"/>
      <w:marLeft w:val="0"/>
      <w:marRight w:val="0"/>
      <w:marTop w:val="0"/>
      <w:marBottom w:val="0"/>
      <w:divBdr>
        <w:top w:val="none" w:sz="0" w:space="0" w:color="auto"/>
        <w:left w:val="none" w:sz="0" w:space="0" w:color="auto"/>
        <w:bottom w:val="none" w:sz="0" w:space="0" w:color="auto"/>
        <w:right w:val="none" w:sz="0" w:space="0" w:color="auto"/>
      </w:divBdr>
    </w:div>
    <w:div w:id="1655179782">
      <w:bodyDiv w:val="1"/>
      <w:marLeft w:val="0"/>
      <w:marRight w:val="0"/>
      <w:marTop w:val="0"/>
      <w:marBottom w:val="0"/>
      <w:divBdr>
        <w:top w:val="none" w:sz="0" w:space="0" w:color="auto"/>
        <w:left w:val="none" w:sz="0" w:space="0" w:color="auto"/>
        <w:bottom w:val="none" w:sz="0" w:space="0" w:color="auto"/>
        <w:right w:val="none" w:sz="0" w:space="0" w:color="auto"/>
      </w:divBdr>
    </w:div>
    <w:div w:id="1656031046">
      <w:bodyDiv w:val="1"/>
      <w:marLeft w:val="0"/>
      <w:marRight w:val="0"/>
      <w:marTop w:val="0"/>
      <w:marBottom w:val="0"/>
      <w:divBdr>
        <w:top w:val="none" w:sz="0" w:space="0" w:color="auto"/>
        <w:left w:val="none" w:sz="0" w:space="0" w:color="auto"/>
        <w:bottom w:val="none" w:sz="0" w:space="0" w:color="auto"/>
        <w:right w:val="none" w:sz="0" w:space="0" w:color="auto"/>
      </w:divBdr>
    </w:div>
    <w:div w:id="1657341728">
      <w:bodyDiv w:val="1"/>
      <w:marLeft w:val="0"/>
      <w:marRight w:val="0"/>
      <w:marTop w:val="0"/>
      <w:marBottom w:val="0"/>
      <w:divBdr>
        <w:top w:val="none" w:sz="0" w:space="0" w:color="auto"/>
        <w:left w:val="none" w:sz="0" w:space="0" w:color="auto"/>
        <w:bottom w:val="none" w:sz="0" w:space="0" w:color="auto"/>
        <w:right w:val="none" w:sz="0" w:space="0" w:color="auto"/>
      </w:divBdr>
    </w:div>
    <w:div w:id="1659192884">
      <w:bodyDiv w:val="1"/>
      <w:marLeft w:val="0"/>
      <w:marRight w:val="0"/>
      <w:marTop w:val="0"/>
      <w:marBottom w:val="0"/>
      <w:divBdr>
        <w:top w:val="none" w:sz="0" w:space="0" w:color="auto"/>
        <w:left w:val="none" w:sz="0" w:space="0" w:color="auto"/>
        <w:bottom w:val="none" w:sz="0" w:space="0" w:color="auto"/>
        <w:right w:val="none" w:sz="0" w:space="0" w:color="auto"/>
      </w:divBdr>
    </w:div>
    <w:div w:id="1660501124">
      <w:bodyDiv w:val="1"/>
      <w:marLeft w:val="0"/>
      <w:marRight w:val="0"/>
      <w:marTop w:val="0"/>
      <w:marBottom w:val="0"/>
      <w:divBdr>
        <w:top w:val="none" w:sz="0" w:space="0" w:color="auto"/>
        <w:left w:val="none" w:sz="0" w:space="0" w:color="auto"/>
        <w:bottom w:val="none" w:sz="0" w:space="0" w:color="auto"/>
        <w:right w:val="none" w:sz="0" w:space="0" w:color="auto"/>
      </w:divBdr>
    </w:div>
    <w:div w:id="1661156833">
      <w:bodyDiv w:val="1"/>
      <w:marLeft w:val="0"/>
      <w:marRight w:val="0"/>
      <w:marTop w:val="0"/>
      <w:marBottom w:val="0"/>
      <w:divBdr>
        <w:top w:val="none" w:sz="0" w:space="0" w:color="auto"/>
        <w:left w:val="none" w:sz="0" w:space="0" w:color="auto"/>
        <w:bottom w:val="none" w:sz="0" w:space="0" w:color="auto"/>
        <w:right w:val="none" w:sz="0" w:space="0" w:color="auto"/>
      </w:divBdr>
    </w:div>
    <w:div w:id="1665012487">
      <w:bodyDiv w:val="1"/>
      <w:marLeft w:val="0"/>
      <w:marRight w:val="0"/>
      <w:marTop w:val="0"/>
      <w:marBottom w:val="0"/>
      <w:divBdr>
        <w:top w:val="none" w:sz="0" w:space="0" w:color="auto"/>
        <w:left w:val="none" w:sz="0" w:space="0" w:color="auto"/>
        <w:bottom w:val="none" w:sz="0" w:space="0" w:color="auto"/>
        <w:right w:val="none" w:sz="0" w:space="0" w:color="auto"/>
      </w:divBdr>
    </w:div>
    <w:div w:id="1672950993">
      <w:bodyDiv w:val="1"/>
      <w:marLeft w:val="0"/>
      <w:marRight w:val="0"/>
      <w:marTop w:val="0"/>
      <w:marBottom w:val="0"/>
      <w:divBdr>
        <w:top w:val="none" w:sz="0" w:space="0" w:color="auto"/>
        <w:left w:val="none" w:sz="0" w:space="0" w:color="auto"/>
        <w:bottom w:val="none" w:sz="0" w:space="0" w:color="auto"/>
        <w:right w:val="none" w:sz="0" w:space="0" w:color="auto"/>
      </w:divBdr>
    </w:div>
    <w:div w:id="1677731480">
      <w:bodyDiv w:val="1"/>
      <w:marLeft w:val="0"/>
      <w:marRight w:val="0"/>
      <w:marTop w:val="0"/>
      <w:marBottom w:val="0"/>
      <w:divBdr>
        <w:top w:val="none" w:sz="0" w:space="0" w:color="auto"/>
        <w:left w:val="none" w:sz="0" w:space="0" w:color="auto"/>
        <w:bottom w:val="none" w:sz="0" w:space="0" w:color="auto"/>
        <w:right w:val="none" w:sz="0" w:space="0" w:color="auto"/>
      </w:divBdr>
    </w:div>
    <w:div w:id="1684284990">
      <w:bodyDiv w:val="1"/>
      <w:marLeft w:val="0"/>
      <w:marRight w:val="0"/>
      <w:marTop w:val="0"/>
      <w:marBottom w:val="0"/>
      <w:divBdr>
        <w:top w:val="none" w:sz="0" w:space="0" w:color="auto"/>
        <w:left w:val="none" w:sz="0" w:space="0" w:color="auto"/>
        <w:bottom w:val="none" w:sz="0" w:space="0" w:color="auto"/>
        <w:right w:val="none" w:sz="0" w:space="0" w:color="auto"/>
      </w:divBdr>
    </w:div>
    <w:div w:id="1689597439">
      <w:bodyDiv w:val="1"/>
      <w:marLeft w:val="0"/>
      <w:marRight w:val="0"/>
      <w:marTop w:val="0"/>
      <w:marBottom w:val="0"/>
      <w:divBdr>
        <w:top w:val="none" w:sz="0" w:space="0" w:color="auto"/>
        <w:left w:val="none" w:sz="0" w:space="0" w:color="auto"/>
        <w:bottom w:val="none" w:sz="0" w:space="0" w:color="auto"/>
        <w:right w:val="none" w:sz="0" w:space="0" w:color="auto"/>
      </w:divBdr>
    </w:div>
    <w:div w:id="1695424186">
      <w:bodyDiv w:val="1"/>
      <w:marLeft w:val="0"/>
      <w:marRight w:val="0"/>
      <w:marTop w:val="0"/>
      <w:marBottom w:val="0"/>
      <w:divBdr>
        <w:top w:val="none" w:sz="0" w:space="0" w:color="auto"/>
        <w:left w:val="none" w:sz="0" w:space="0" w:color="auto"/>
        <w:bottom w:val="none" w:sz="0" w:space="0" w:color="auto"/>
        <w:right w:val="none" w:sz="0" w:space="0" w:color="auto"/>
      </w:divBdr>
    </w:div>
    <w:div w:id="1699771051">
      <w:bodyDiv w:val="1"/>
      <w:marLeft w:val="0"/>
      <w:marRight w:val="0"/>
      <w:marTop w:val="0"/>
      <w:marBottom w:val="0"/>
      <w:divBdr>
        <w:top w:val="none" w:sz="0" w:space="0" w:color="auto"/>
        <w:left w:val="none" w:sz="0" w:space="0" w:color="auto"/>
        <w:bottom w:val="none" w:sz="0" w:space="0" w:color="auto"/>
        <w:right w:val="none" w:sz="0" w:space="0" w:color="auto"/>
      </w:divBdr>
    </w:div>
    <w:div w:id="1701664042">
      <w:bodyDiv w:val="1"/>
      <w:marLeft w:val="0"/>
      <w:marRight w:val="0"/>
      <w:marTop w:val="0"/>
      <w:marBottom w:val="0"/>
      <w:divBdr>
        <w:top w:val="none" w:sz="0" w:space="0" w:color="auto"/>
        <w:left w:val="none" w:sz="0" w:space="0" w:color="auto"/>
        <w:bottom w:val="none" w:sz="0" w:space="0" w:color="auto"/>
        <w:right w:val="none" w:sz="0" w:space="0" w:color="auto"/>
      </w:divBdr>
    </w:div>
    <w:div w:id="1717703231">
      <w:bodyDiv w:val="1"/>
      <w:marLeft w:val="0"/>
      <w:marRight w:val="0"/>
      <w:marTop w:val="0"/>
      <w:marBottom w:val="0"/>
      <w:divBdr>
        <w:top w:val="none" w:sz="0" w:space="0" w:color="auto"/>
        <w:left w:val="none" w:sz="0" w:space="0" w:color="auto"/>
        <w:bottom w:val="none" w:sz="0" w:space="0" w:color="auto"/>
        <w:right w:val="none" w:sz="0" w:space="0" w:color="auto"/>
      </w:divBdr>
    </w:div>
    <w:div w:id="1722359152">
      <w:bodyDiv w:val="1"/>
      <w:marLeft w:val="0"/>
      <w:marRight w:val="0"/>
      <w:marTop w:val="0"/>
      <w:marBottom w:val="0"/>
      <w:divBdr>
        <w:top w:val="none" w:sz="0" w:space="0" w:color="auto"/>
        <w:left w:val="none" w:sz="0" w:space="0" w:color="auto"/>
        <w:bottom w:val="none" w:sz="0" w:space="0" w:color="auto"/>
        <w:right w:val="none" w:sz="0" w:space="0" w:color="auto"/>
      </w:divBdr>
    </w:div>
    <w:div w:id="1725789771">
      <w:bodyDiv w:val="1"/>
      <w:marLeft w:val="0"/>
      <w:marRight w:val="0"/>
      <w:marTop w:val="0"/>
      <w:marBottom w:val="0"/>
      <w:divBdr>
        <w:top w:val="none" w:sz="0" w:space="0" w:color="auto"/>
        <w:left w:val="none" w:sz="0" w:space="0" w:color="auto"/>
        <w:bottom w:val="none" w:sz="0" w:space="0" w:color="auto"/>
        <w:right w:val="none" w:sz="0" w:space="0" w:color="auto"/>
      </w:divBdr>
    </w:div>
    <w:div w:id="1730182136">
      <w:bodyDiv w:val="1"/>
      <w:marLeft w:val="0"/>
      <w:marRight w:val="0"/>
      <w:marTop w:val="0"/>
      <w:marBottom w:val="0"/>
      <w:divBdr>
        <w:top w:val="none" w:sz="0" w:space="0" w:color="auto"/>
        <w:left w:val="none" w:sz="0" w:space="0" w:color="auto"/>
        <w:bottom w:val="none" w:sz="0" w:space="0" w:color="auto"/>
        <w:right w:val="none" w:sz="0" w:space="0" w:color="auto"/>
      </w:divBdr>
    </w:div>
    <w:div w:id="1733233000">
      <w:bodyDiv w:val="1"/>
      <w:marLeft w:val="0"/>
      <w:marRight w:val="0"/>
      <w:marTop w:val="0"/>
      <w:marBottom w:val="0"/>
      <w:divBdr>
        <w:top w:val="none" w:sz="0" w:space="0" w:color="auto"/>
        <w:left w:val="none" w:sz="0" w:space="0" w:color="auto"/>
        <w:bottom w:val="none" w:sz="0" w:space="0" w:color="auto"/>
        <w:right w:val="none" w:sz="0" w:space="0" w:color="auto"/>
      </w:divBdr>
    </w:div>
    <w:div w:id="1741556580">
      <w:bodyDiv w:val="1"/>
      <w:marLeft w:val="0"/>
      <w:marRight w:val="0"/>
      <w:marTop w:val="0"/>
      <w:marBottom w:val="0"/>
      <w:divBdr>
        <w:top w:val="none" w:sz="0" w:space="0" w:color="auto"/>
        <w:left w:val="none" w:sz="0" w:space="0" w:color="auto"/>
        <w:bottom w:val="none" w:sz="0" w:space="0" w:color="auto"/>
        <w:right w:val="none" w:sz="0" w:space="0" w:color="auto"/>
      </w:divBdr>
      <w:divsChild>
        <w:div w:id="219680937">
          <w:marLeft w:val="480"/>
          <w:marRight w:val="0"/>
          <w:marTop w:val="0"/>
          <w:marBottom w:val="0"/>
          <w:divBdr>
            <w:top w:val="none" w:sz="0" w:space="0" w:color="auto"/>
            <w:left w:val="none" w:sz="0" w:space="0" w:color="auto"/>
            <w:bottom w:val="none" w:sz="0" w:space="0" w:color="auto"/>
            <w:right w:val="none" w:sz="0" w:space="0" w:color="auto"/>
          </w:divBdr>
          <w:divsChild>
            <w:div w:id="1636138697">
              <w:marLeft w:val="0"/>
              <w:marRight w:val="0"/>
              <w:marTop w:val="0"/>
              <w:marBottom w:val="0"/>
              <w:divBdr>
                <w:top w:val="none" w:sz="0" w:space="0" w:color="auto"/>
                <w:left w:val="none" w:sz="0" w:space="0" w:color="auto"/>
                <w:bottom w:val="none" w:sz="0" w:space="0" w:color="auto"/>
                <w:right w:val="none" w:sz="0" w:space="0" w:color="auto"/>
              </w:divBdr>
              <w:divsChild>
                <w:div w:id="618491285">
                  <w:marLeft w:val="480"/>
                  <w:marRight w:val="0"/>
                  <w:marTop w:val="0"/>
                  <w:marBottom w:val="0"/>
                  <w:divBdr>
                    <w:top w:val="none" w:sz="0" w:space="0" w:color="auto"/>
                    <w:left w:val="none" w:sz="0" w:space="0" w:color="auto"/>
                    <w:bottom w:val="none" w:sz="0" w:space="0" w:color="auto"/>
                    <w:right w:val="none" w:sz="0" w:space="0" w:color="auto"/>
                  </w:divBdr>
                </w:div>
                <w:div w:id="1967537813">
                  <w:marLeft w:val="480"/>
                  <w:marRight w:val="0"/>
                  <w:marTop w:val="0"/>
                  <w:marBottom w:val="0"/>
                  <w:divBdr>
                    <w:top w:val="none" w:sz="0" w:space="0" w:color="auto"/>
                    <w:left w:val="none" w:sz="0" w:space="0" w:color="auto"/>
                    <w:bottom w:val="none" w:sz="0" w:space="0" w:color="auto"/>
                    <w:right w:val="none" w:sz="0" w:space="0" w:color="auto"/>
                  </w:divBdr>
                </w:div>
                <w:div w:id="1421564311">
                  <w:marLeft w:val="480"/>
                  <w:marRight w:val="0"/>
                  <w:marTop w:val="0"/>
                  <w:marBottom w:val="0"/>
                  <w:divBdr>
                    <w:top w:val="none" w:sz="0" w:space="0" w:color="auto"/>
                    <w:left w:val="none" w:sz="0" w:space="0" w:color="auto"/>
                    <w:bottom w:val="none" w:sz="0" w:space="0" w:color="auto"/>
                    <w:right w:val="none" w:sz="0" w:space="0" w:color="auto"/>
                  </w:divBdr>
                </w:div>
                <w:div w:id="1781341190">
                  <w:marLeft w:val="480"/>
                  <w:marRight w:val="0"/>
                  <w:marTop w:val="0"/>
                  <w:marBottom w:val="0"/>
                  <w:divBdr>
                    <w:top w:val="none" w:sz="0" w:space="0" w:color="auto"/>
                    <w:left w:val="none" w:sz="0" w:space="0" w:color="auto"/>
                    <w:bottom w:val="none" w:sz="0" w:space="0" w:color="auto"/>
                    <w:right w:val="none" w:sz="0" w:space="0" w:color="auto"/>
                  </w:divBdr>
                </w:div>
                <w:div w:id="248736626">
                  <w:marLeft w:val="480"/>
                  <w:marRight w:val="0"/>
                  <w:marTop w:val="0"/>
                  <w:marBottom w:val="0"/>
                  <w:divBdr>
                    <w:top w:val="none" w:sz="0" w:space="0" w:color="auto"/>
                    <w:left w:val="none" w:sz="0" w:space="0" w:color="auto"/>
                    <w:bottom w:val="none" w:sz="0" w:space="0" w:color="auto"/>
                    <w:right w:val="none" w:sz="0" w:space="0" w:color="auto"/>
                  </w:divBdr>
                </w:div>
                <w:div w:id="563881538">
                  <w:marLeft w:val="480"/>
                  <w:marRight w:val="0"/>
                  <w:marTop w:val="0"/>
                  <w:marBottom w:val="0"/>
                  <w:divBdr>
                    <w:top w:val="none" w:sz="0" w:space="0" w:color="auto"/>
                    <w:left w:val="none" w:sz="0" w:space="0" w:color="auto"/>
                    <w:bottom w:val="none" w:sz="0" w:space="0" w:color="auto"/>
                    <w:right w:val="none" w:sz="0" w:space="0" w:color="auto"/>
                  </w:divBdr>
                </w:div>
                <w:div w:id="656223776">
                  <w:marLeft w:val="480"/>
                  <w:marRight w:val="0"/>
                  <w:marTop w:val="0"/>
                  <w:marBottom w:val="0"/>
                  <w:divBdr>
                    <w:top w:val="none" w:sz="0" w:space="0" w:color="auto"/>
                    <w:left w:val="none" w:sz="0" w:space="0" w:color="auto"/>
                    <w:bottom w:val="none" w:sz="0" w:space="0" w:color="auto"/>
                    <w:right w:val="none" w:sz="0" w:space="0" w:color="auto"/>
                  </w:divBdr>
                </w:div>
                <w:div w:id="413163514">
                  <w:marLeft w:val="480"/>
                  <w:marRight w:val="0"/>
                  <w:marTop w:val="0"/>
                  <w:marBottom w:val="0"/>
                  <w:divBdr>
                    <w:top w:val="none" w:sz="0" w:space="0" w:color="auto"/>
                    <w:left w:val="none" w:sz="0" w:space="0" w:color="auto"/>
                    <w:bottom w:val="none" w:sz="0" w:space="0" w:color="auto"/>
                    <w:right w:val="none" w:sz="0" w:space="0" w:color="auto"/>
                  </w:divBdr>
                </w:div>
                <w:div w:id="994184248">
                  <w:marLeft w:val="480"/>
                  <w:marRight w:val="0"/>
                  <w:marTop w:val="0"/>
                  <w:marBottom w:val="0"/>
                  <w:divBdr>
                    <w:top w:val="none" w:sz="0" w:space="0" w:color="auto"/>
                    <w:left w:val="none" w:sz="0" w:space="0" w:color="auto"/>
                    <w:bottom w:val="none" w:sz="0" w:space="0" w:color="auto"/>
                    <w:right w:val="none" w:sz="0" w:space="0" w:color="auto"/>
                  </w:divBdr>
                </w:div>
                <w:div w:id="297687605">
                  <w:marLeft w:val="480"/>
                  <w:marRight w:val="0"/>
                  <w:marTop w:val="0"/>
                  <w:marBottom w:val="0"/>
                  <w:divBdr>
                    <w:top w:val="none" w:sz="0" w:space="0" w:color="auto"/>
                    <w:left w:val="none" w:sz="0" w:space="0" w:color="auto"/>
                    <w:bottom w:val="none" w:sz="0" w:space="0" w:color="auto"/>
                    <w:right w:val="none" w:sz="0" w:space="0" w:color="auto"/>
                  </w:divBdr>
                </w:div>
                <w:div w:id="649019865">
                  <w:marLeft w:val="480"/>
                  <w:marRight w:val="0"/>
                  <w:marTop w:val="0"/>
                  <w:marBottom w:val="0"/>
                  <w:divBdr>
                    <w:top w:val="none" w:sz="0" w:space="0" w:color="auto"/>
                    <w:left w:val="none" w:sz="0" w:space="0" w:color="auto"/>
                    <w:bottom w:val="none" w:sz="0" w:space="0" w:color="auto"/>
                    <w:right w:val="none" w:sz="0" w:space="0" w:color="auto"/>
                  </w:divBdr>
                </w:div>
                <w:div w:id="1789468007">
                  <w:marLeft w:val="480"/>
                  <w:marRight w:val="0"/>
                  <w:marTop w:val="0"/>
                  <w:marBottom w:val="0"/>
                  <w:divBdr>
                    <w:top w:val="none" w:sz="0" w:space="0" w:color="auto"/>
                    <w:left w:val="none" w:sz="0" w:space="0" w:color="auto"/>
                    <w:bottom w:val="none" w:sz="0" w:space="0" w:color="auto"/>
                    <w:right w:val="none" w:sz="0" w:space="0" w:color="auto"/>
                  </w:divBdr>
                </w:div>
                <w:div w:id="363135325">
                  <w:marLeft w:val="480"/>
                  <w:marRight w:val="0"/>
                  <w:marTop w:val="0"/>
                  <w:marBottom w:val="0"/>
                  <w:divBdr>
                    <w:top w:val="none" w:sz="0" w:space="0" w:color="auto"/>
                    <w:left w:val="none" w:sz="0" w:space="0" w:color="auto"/>
                    <w:bottom w:val="none" w:sz="0" w:space="0" w:color="auto"/>
                    <w:right w:val="none" w:sz="0" w:space="0" w:color="auto"/>
                  </w:divBdr>
                </w:div>
                <w:div w:id="1013340474">
                  <w:marLeft w:val="480"/>
                  <w:marRight w:val="0"/>
                  <w:marTop w:val="0"/>
                  <w:marBottom w:val="0"/>
                  <w:divBdr>
                    <w:top w:val="none" w:sz="0" w:space="0" w:color="auto"/>
                    <w:left w:val="none" w:sz="0" w:space="0" w:color="auto"/>
                    <w:bottom w:val="none" w:sz="0" w:space="0" w:color="auto"/>
                    <w:right w:val="none" w:sz="0" w:space="0" w:color="auto"/>
                  </w:divBdr>
                </w:div>
                <w:div w:id="1559901673">
                  <w:marLeft w:val="480"/>
                  <w:marRight w:val="0"/>
                  <w:marTop w:val="0"/>
                  <w:marBottom w:val="0"/>
                  <w:divBdr>
                    <w:top w:val="none" w:sz="0" w:space="0" w:color="auto"/>
                    <w:left w:val="none" w:sz="0" w:space="0" w:color="auto"/>
                    <w:bottom w:val="none" w:sz="0" w:space="0" w:color="auto"/>
                    <w:right w:val="none" w:sz="0" w:space="0" w:color="auto"/>
                  </w:divBdr>
                </w:div>
                <w:div w:id="763692263">
                  <w:marLeft w:val="480"/>
                  <w:marRight w:val="0"/>
                  <w:marTop w:val="0"/>
                  <w:marBottom w:val="0"/>
                  <w:divBdr>
                    <w:top w:val="none" w:sz="0" w:space="0" w:color="auto"/>
                    <w:left w:val="none" w:sz="0" w:space="0" w:color="auto"/>
                    <w:bottom w:val="none" w:sz="0" w:space="0" w:color="auto"/>
                    <w:right w:val="none" w:sz="0" w:space="0" w:color="auto"/>
                  </w:divBdr>
                </w:div>
                <w:div w:id="479082061">
                  <w:marLeft w:val="480"/>
                  <w:marRight w:val="0"/>
                  <w:marTop w:val="0"/>
                  <w:marBottom w:val="0"/>
                  <w:divBdr>
                    <w:top w:val="none" w:sz="0" w:space="0" w:color="auto"/>
                    <w:left w:val="none" w:sz="0" w:space="0" w:color="auto"/>
                    <w:bottom w:val="none" w:sz="0" w:space="0" w:color="auto"/>
                    <w:right w:val="none" w:sz="0" w:space="0" w:color="auto"/>
                  </w:divBdr>
                </w:div>
                <w:div w:id="348528992">
                  <w:marLeft w:val="480"/>
                  <w:marRight w:val="0"/>
                  <w:marTop w:val="0"/>
                  <w:marBottom w:val="0"/>
                  <w:divBdr>
                    <w:top w:val="none" w:sz="0" w:space="0" w:color="auto"/>
                    <w:left w:val="none" w:sz="0" w:space="0" w:color="auto"/>
                    <w:bottom w:val="none" w:sz="0" w:space="0" w:color="auto"/>
                    <w:right w:val="none" w:sz="0" w:space="0" w:color="auto"/>
                  </w:divBdr>
                </w:div>
                <w:div w:id="1165515293">
                  <w:marLeft w:val="480"/>
                  <w:marRight w:val="0"/>
                  <w:marTop w:val="0"/>
                  <w:marBottom w:val="0"/>
                  <w:divBdr>
                    <w:top w:val="none" w:sz="0" w:space="0" w:color="auto"/>
                    <w:left w:val="none" w:sz="0" w:space="0" w:color="auto"/>
                    <w:bottom w:val="none" w:sz="0" w:space="0" w:color="auto"/>
                    <w:right w:val="none" w:sz="0" w:space="0" w:color="auto"/>
                  </w:divBdr>
                </w:div>
                <w:div w:id="1750157132">
                  <w:marLeft w:val="480"/>
                  <w:marRight w:val="0"/>
                  <w:marTop w:val="0"/>
                  <w:marBottom w:val="0"/>
                  <w:divBdr>
                    <w:top w:val="none" w:sz="0" w:space="0" w:color="auto"/>
                    <w:left w:val="none" w:sz="0" w:space="0" w:color="auto"/>
                    <w:bottom w:val="none" w:sz="0" w:space="0" w:color="auto"/>
                    <w:right w:val="none" w:sz="0" w:space="0" w:color="auto"/>
                  </w:divBdr>
                </w:div>
                <w:div w:id="366494424">
                  <w:marLeft w:val="480"/>
                  <w:marRight w:val="0"/>
                  <w:marTop w:val="0"/>
                  <w:marBottom w:val="0"/>
                  <w:divBdr>
                    <w:top w:val="none" w:sz="0" w:space="0" w:color="auto"/>
                    <w:left w:val="none" w:sz="0" w:space="0" w:color="auto"/>
                    <w:bottom w:val="none" w:sz="0" w:space="0" w:color="auto"/>
                    <w:right w:val="none" w:sz="0" w:space="0" w:color="auto"/>
                  </w:divBdr>
                </w:div>
                <w:div w:id="14233302">
                  <w:marLeft w:val="480"/>
                  <w:marRight w:val="0"/>
                  <w:marTop w:val="0"/>
                  <w:marBottom w:val="0"/>
                  <w:divBdr>
                    <w:top w:val="none" w:sz="0" w:space="0" w:color="auto"/>
                    <w:left w:val="none" w:sz="0" w:space="0" w:color="auto"/>
                    <w:bottom w:val="none" w:sz="0" w:space="0" w:color="auto"/>
                    <w:right w:val="none" w:sz="0" w:space="0" w:color="auto"/>
                  </w:divBdr>
                </w:div>
                <w:div w:id="526870778">
                  <w:marLeft w:val="480"/>
                  <w:marRight w:val="0"/>
                  <w:marTop w:val="0"/>
                  <w:marBottom w:val="0"/>
                  <w:divBdr>
                    <w:top w:val="none" w:sz="0" w:space="0" w:color="auto"/>
                    <w:left w:val="none" w:sz="0" w:space="0" w:color="auto"/>
                    <w:bottom w:val="none" w:sz="0" w:space="0" w:color="auto"/>
                    <w:right w:val="none" w:sz="0" w:space="0" w:color="auto"/>
                  </w:divBdr>
                </w:div>
                <w:div w:id="1393580026">
                  <w:marLeft w:val="480"/>
                  <w:marRight w:val="0"/>
                  <w:marTop w:val="0"/>
                  <w:marBottom w:val="0"/>
                  <w:divBdr>
                    <w:top w:val="none" w:sz="0" w:space="0" w:color="auto"/>
                    <w:left w:val="none" w:sz="0" w:space="0" w:color="auto"/>
                    <w:bottom w:val="none" w:sz="0" w:space="0" w:color="auto"/>
                    <w:right w:val="none" w:sz="0" w:space="0" w:color="auto"/>
                  </w:divBdr>
                </w:div>
                <w:div w:id="1531648001">
                  <w:marLeft w:val="480"/>
                  <w:marRight w:val="0"/>
                  <w:marTop w:val="0"/>
                  <w:marBottom w:val="0"/>
                  <w:divBdr>
                    <w:top w:val="none" w:sz="0" w:space="0" w:color="auto"/>
                    <w:left w:val="none" w:sz="0" w:space="0" w:color="auto"/>
                    <w:bottom w:val="none" w:sz="0" w:space="0" w:color="auto"/>
                    <w:right w:val="none" w:sz="0" w:space="0" w:color="auto"/>
                  </w:divBdr>
                </w:div>
                <w:div w:id="83382638">
                  <w:marLeft w:val="480"/>
                  <w:marRight w:val="0"/>
                  <w:marTop w:val="0"/>
                  <w:marBottom w:val="0"/>
                  <w:divBdr>
                    <w:top w:val="none" w:sz="0" w:space="0" w:color="auto"/>
                    <w:left w:val="none" w:sz="0" w:space="0" w:color="auto"/>
                    <w:bottom w:val="none" w:sz="0" w:space="0" w:color="auto"/>
                    <w:right w:val="none" w:sz="0" w:space="0" w:color="auto"/>
                  </w:divBdr>
                </w:div>
                <w:div w:id="96103778">
                  <w:marLeft w:val="480"/>
                  <w:marRight w:val="0"/>
                  <w:marTop w:val="0"/>
                  <w:marBottom w:val="0"/>
                  <w:divBdr>
                    <w:top w:val="none" w:sz="0" w:space="0" w:color="auto"/>
                    <w:left w:val="none" w:sz="0" w:space="0" w:color="auto"/>
                    <w:bottom w:val="none" w:sz="0" w:space="0" w:color="auto"/>
                    <w:right w:val="none" w:sz="0" w:space="0" w:color="auto"/>
                  </w:divBdr>
                </w:div>
                <w:div w:id="792208926">
                  <w:marLeft w:val="480"/>
                  <w:marRight w:val="0"/>
                  <w:marTop w:val="0"/>
                  <w:marBottom w:val="0"/>
                  <w:divBdr>
                    <w:top w:val="none" w:sz="0" w:space="0" w:color="auto"/>
                    <w:left w:val="none" w:sz="0" w:space="0" w:color="auto"/>
                    <w:bottom w:val="none" w:sz="0" w:space="0" w:color="auto"/>
                    <w:right w:val="none" w:sz="0" w:space="0" w:color="auto"/>
                  </w:divBdr>
                </w:div>
                <w:div w:id="708727081">
                  <w:marLeft w:val="480"/>
                  <w:marRight w:val="0"/>
                  <w:marTop w:val="0"/>
                  <w:marBottom w:val="0"/>
                  <w:divBdr>
                    <w:top w:val="none" w:sz="0" w:space="0" w:color="auto"/>
                    <w:left w:val="none" w:sz="0" w:space="0" w:color="auto"/>
                    <w:bottom w:val="none" w:sz="0" w:space="0" w:color="auto"/>
                    <w:right w:val="none" w:sz="0" w:space="0" w:color="auto"/>
                  </w:divBdr>
                </w:div>
                <w:div w:id="706830928">
                  <w:marLeft w:val="480"/>
                  <w:marRight w:val="0"/>
                  <w:marTop w:val="0"/>
                  <w:marBottom w:val="0"/>
                  <w:divBdr>
                    <w:top w:val="none" w:sz="0" w:space="0" w:color="auto"/>
                    <w:left w:val="none" w:sz="0" w:space="0" w:color="auto"/>
                    <w:bottom w:val="none" w:sz="0" w:space="0" w:color="auto"/>
                    <w:right w:val="none" w:sz="0" w:space="0" w:color="auto"/>
                  </w:divBdr>
                </w:div>
                <w:div w:id="1253782415">
                  <w:marLeft w:val="480"/>
                  <w:marRight w:val="0"/>
                  <w:marTop w:val="0"/>
                  <w:marBottom w:val="0"/>
                  <w:divBdr>
                    <w:top w:val="none" w:sz="0" w:space="0" w:color="auto"/>
                    <w:left w:val="none" w:sz="0" w:space="0" w:color="auto"/>
                    <w:bottom w:val="none" w:sz="0" w:space="0" w:color="auto"/>
                    <w:right w:val="none" w:sz="0" w:space="0" w:color="auto"/>
                  </w:divBdr>
                </w:div>
                <w:div w:id="1695108933">
                  <w:marLeft w:val="480"/>
                  <w:marRight w:val="0"/>
                  <w:marTop w:val="0"/>
                  <w:marBottom w:val="0"/>
                  <w:divBdr>
                    <w:top w:val="none" w:sz="0" w:space="0" w:color="auto"/>
                    <w:left w:val="none" w:sz="0" w:space="0" w:color="auto"/>
                    <w:bottom w:val="none" w:sz="0" w:space="0" w:color="auto"/>
                    <w:right w:val="none" w:sz="0" w:space="0" w:color="auto"/>
                  </w:divBdr>
                </w:div>
                <w:div w:id="1939098636">
                  <w:marLeft w:val="480"/>
                  <w:marRight w:val="0"/>
                  <w:marTop w:val="0"/>
                  <w:marBottom w:val="0"/>
                  <w:divBdr>
                    <w:top w:val="none" w:sz="0" w:space="0" w:color="auto"/>
                    <w:left w:val="none" w:sz="0" w:space="0" w:color="auto"/>
                    <w:bottom w:val="none" w:sz="0" w:space="0" w:color="auto"/>
                    <w:right w:val="none" w:sz="0" w:space="0" w:color="auto"/>
                  </w:divBdr>
                </w:div>
                <w:div w:id="520703891">
                  <w:marLeft w:val="480"/>
                  <w:marRight w:val="0"/>
                  <w:marTop w:val="0"/>
                  <w:marBottom w:val="0"/>
                  <w:divBdr>
                    <w:top w:val="none" w:sz="0" w:space="0" w:color="auto"/>
                    <w:left w:val="none" w:sz="0" w:space="0" w:color="auto"/>
                    <w:bottom w:val="none" w:sz="0" w:space="0" w:color="auto"/>
                    <w:right w:val="none" w:sz="0" w:space="0" w:color="auto"/>
                  </w:divBdr>
                </w:div>
                <w:div w:id="356388731">
                  <w:marLeft w:val="480"/>
                  <w:marRight w:val="0"/>
                  <w:marTop w:val="0"/>
                  <w:marBottom w:val="0"/>
                  <w:divBdr>
                    <w:top w:val="none" w:sz="0" w:space="0" w:color="auto"/>
                    <w:left w:val="none" w:sz="0" w:space="0" w:color="auto"/>
                    <w:bottom w:val="none" w:sz="0" w:space="0" w:color="auto"/>
                    <w:right w:val="none" w:sz="0" w:space="0" w:color="auto"/>
                  </w:divBdr>
                </w:div>
                <w:div w:id="2003697917">
                  <w:marLeft w:val="480"/>
                  <w:marRight w:val="0"/>
                  <w:marTop w:val="0"/>
                  <w:marBottom w:val="0"/>
                  <w:divBdr>
                    <w:top w:val="none" w:sz="0" w:space="0" w:color="auto"/>
                    <w:left w:val="none" w:sz="0" w:space="0" w:color="auto"/>
                    <w:bottom w:val="none" w:sz="0" w:space="0" w:color="auto"/>
                    <w:right w:val="none" w:sz="0" w:space="0" w:color="auto"/>
                  </w:divBdr>
                </w:div>
                <w:div w:id="1669168124">
                  <w:marLeft w:val="480"/>
                  <w:marRight w:val="0"/>
                  <w:marTop w:val="0"/>
                  <w:marBottom w:val="0"/>
                  <w:divBdr>
                    <w:top w:val="none" w:sz="0" w:space="0" w:color="auto"/>
                    <w:left w:val="none" w:sz="0" w:space="0" w:color="auto"/>
                    <w:bottom w:val="none" w:sz="0" w:space="0" w:color="auto"/>
                    <w:right w:val="none" w:sz="0" w:space="0" w:color="auto"/>
                  </w:divBdr>
                </w:div>
                <w:div w:id="1952663670">
                  <w:marLeft w:val="480"/>
                  <w:marRight w:val="0"/>
                  <w:marTop w:val="0"/>
                  <w:marBottom w:val="0"/>
                  <w:divBdr>
                    <w:top w:val="none" w:sz="0" w:space="0" w:color="auto"/>
                    <w:left w:val="none" w:sz="0" w:space="0" w:color="auto"/>
                    <w:bottom w:val="none" w:sz="0" w:space="0" w:color="auto"/>
                    <w:right w:val="none" w:sz="0" w:space="0" w:color="auto"/>
                  </w:divBdr>
                </w:div>
                <w:div w:id="541090226">
                  <w:marLeft w:val="480"/>
                  <w:marRight w:val="0"/>
                  <w:marTop w:val="0"/>
                  <w:marBottom w:val="0"/>
                  <w:divBdr>
                    <w:top w:val="none" w:sz="0" w:space="0" w:color="auto"/>
                    <w:left w:val="none" w:sz="0" w:space="0" w:color="auto"/>
                    <w:bottom w:val="none" w:sz="0" w:space="0" w:color="auto"/>
                    <w:right w:val="none" w:sz="0" w:space="0" w:color="auto"/>
                  </w:divBdr>
                </w:div>
                <w:div w:id="1199734332">
                  <w:marLeft w:val="480"/>
                  <w:marRight w:val="0"/>
                  <w:marTop w:val="0"/>
                  <w:marBottom w:val="0"/>
                  <w:divBdr>
                    <w:top w:val="none" w:sz="0" w:space="0" w:color="auto"/>
                    <w:left w:val="none" w:sz="0" w:space="0" w:color="auto"/>
                    <w:bottom w:val="none" w:sz="0" w:space="0" w:color="auto"/>
                    <w:right w:val="none" w:sz="0" w:space="0" w:color="auto"/>
                  </w:divBdr>
                </w:div>
                <w:div w:id="1500972226">
                  <w:marLeft w:val="480"/>
                  <w:marRight w:val="0"/>
                  <w:marTop w:val="0"/>
                  <w:marBottom w:val="0"/>
                  <w:divBdr>
                    <w:top w:val="none" w:sz="0" w:space="0" w:color="auto"/>
                    <w:left w:val="none" w:sz="0" w:space="0" w:color="auto"/>
                    <w:bottom w:val="none" w:sz="0" w:space="0" w:color="auto"/>
                    <w:right w:val="none" w:sz="0" w:space="0" w:color="auto"/>
                  </w:divBdr>
                </w:div>
              </w:divsChild>
            </w:div>
            <w:div w:id="1469977647">
              <w:marLeft w:val="0"/>
              <w:marRight w:val="0"/>
              <w:marTop w:val="0"/>
              <w:marBottom w:val="0"/>
              <w:divBdr>
                <w:top w:val="none" w:sz="0" w:space="0" w:color="auto"/>
                <w:left w:val="none" w:sz="0" w:space="0" w:color="auto"/>
                <w:bottom w:val="none" w:sz="0" w:space="0" w:color="auto"/>
                <w:right w:val="none" w:sz="0" w:space="0" w:color="auto"/>
              </w:divBdr>
              <w:divsChild>
                <w:div w:id="1423333916">
                  <w:marLeft w:val="480"/>
                  <w:marRight w:val="0"/>
                  <w:marTop w:val="0"/>
                  <w:marBottom w:val="0"/>
                  <w:divBdr>
                    <w:top w:val="none" w:sz="0" w:space="0" w:color="auto"/>
                    <w:left w:val="none" w:sz="0" w:space="0" w:color="auto"/>
                    <w:bottom w:val="none" w:sz="0" w:space="0" w:color="auto"/>
                    <w:right w:val="none" w:sz="0" w:space="0" w:color="auto"/>
                  </w:divBdr>
                </w:div>
                <w:div w:id="1612857643">
                  <w:marLeft w:val="480"/>
                  <w:marRight w:val="0"/>
                  <w:marTop w:val="0"/>
                  <w:marBottom w:val="0"/>
                  <w:divBdr>
                    <w:top w:val="none" w:sz="0" w:space="0" w:color="auto"/>
                    <w:left w:val="none" w:sz="0" w:space="0" w:color="auto"/>
                    <w:bottom w:val="none" w:sz="0" w:space="0" w:color="auto"/>
                    <w:right w:val="none" w:sz="0" w:space="0" w:color="auto"/>
                  </w:divBdr>
                </w:div>
                <w:div w:id="1105537131">
                  <w:marLeft w:val="480"/>
                  <w:marRight w:val="0"/>
                  <w:marTop w:val="0"/>
                  <w:marBottom w:val="0"/>
                  <w:divBdr>
                    <w:top w:val="none" w:sz="0" w:space="0" w:color="auto"/>
                    <w:left w:val="none" w:sz="0" w:space="0" w:color="auto"/>
                    <w:bottom w:val="none" w:sz="0" w:space="0" w:color="auto"/>
                    <w:right w:val="none" w:sz="0" w:space="0" w:color="auto"/>
                  </w:divBdr>
                </w:div>
                <w:div w:id="387338867">
                  <w:marLeft w:val="480"/>
                  <w:marRight w:val="0"/>
                  <w:marTop w:val="0"/>
                  <w:marBottom w:val="0"/>
                  <w:divBdr>
                    <w:top w:val="none" w:sz="0" w:space="0" w:color="auto"/>
                    <w:left w:val="none" w:sz="0" w:space="0" w:color="auto"/>
                    <w:bottom w:val="none" w:sz="0" w:space="0" w:color="auto"/>
                    <w:right w:val="none" w:sz="0" w:space="0" w:color="auto"/>
                  </w:divBdr>
                </w:div>
                <w:div w:id="349451390">
                  <w:marLeft w:val="480"/>
                  <w:marRight w:val="0"/>
                  <w:marTop w:val="0"/>
                  <w:marBottom w:val="0"/>
                  <w:divBdr>
                    <w:top w:val="none" w:sz="0" w:space="0" w:color="auto"/>
                    <w:left w:val="none" w:sz="0" w:space="0" w:color="auto"/>
                    <w:bottom w:val="none" w:sz="0" w:space="0" w:color="auto"/>
                    <w:right w:val="none" w:sz="0" w:space="0" w:color="auto"/>
                  </w:divBdr>
                </w:div>
                <w:div w:id="1062168836">
                  <w:marLeft w:val="480"/>
                  <w:marRight w:val="0"/>
                  <w:marTop w:val="0"/>
                  <w:marBottom w:val="0"/>
                  <w:divBdr>
                    <w:top w:val="none" w:sz="0" w:space="0" w:color="auto"/>
                    <w:left w:val="none" w:sz="0" w:space="0" w:color="auto"/>
                    <w:bottom w:val="none" w:sz="0" w:space="0" w:color="auto"/>
                    <w:right w:val="none" w:sz="0" w:space="0" w:color="auto"/>
                  </w:divBdr>
                </w:div>
                <w:div w:id="151068932">
                  <w:marLeft w:val="480"/>
                  <w:marRight w:val="0"/>
                  <w:marTop w:val="0"/>
                  <w:marBottom w:val="0"/>
                  <w:divBdr>
                    <w:top w:val="none" w:sz="0" w:space="0" w:color="auto"/>
                    <w:left w:val="none" w:sz="0" w:space="0" w:color="auto"/>
                    <w:bottom w:val="none" w:sz="0" w:space="0" w:color="auto"/>
                    <w:right w:val="none" w:sz="0" w:space="0" w:color="auto"/>
                  </w:divBdr>
                </w:div>
                <w:div w:id="1958637156">
                  <w:marLeft w:val="480"/>
                  <w:marRight w:val="0"/>
                  <w:marTop w:val="0"/>
                  <w:marBottom w:val="0"/>
                  <w:divBdr>
                    <w:top w:val="none" w:sz="0" w:space="0" w:color="auto"/>
                    <w:left w:val="none" w:sz="0" w:space="0" w:color="auto"/>
                    <w:bottom w:val="none" w:sz="0" w:space="0" w:color="auto"/>
                    <w:right w:val="none" w:sz="0" w:space="0" w:color="auto"/>
                  </w:divBdr>
                </w:div>
                <w:div w:id="1186863128">
                  <w:marLeft w:val="480"/>
                  <w:marRight w:val="0"/>
                  <w:marTop w:val="0"/>
                  <w:marBottom w:val="0"/>
                  <w:divBdr>
                    <w:top w:val="none" w:sz="0" w:space="0" w:color="auto"/>
                    <w:left w:val="none" w:sz="0" w:space="0" w:color="auto"/>
                    <w:bottom w:val="none" w:sz="0" w:space="0" w:color="auto"/>
                    <w:right w:val="none" w:sz="0" w:space="0" w:color="auto"/>
                  </w:divBdr>
                </w:div>
                <w:div w:id="1163469194">
                  <w:marLeft w:val="480"/>
                  <w:marRight w:val="0"/>
                  <w:marTop w:val="0"/>
                  <w:marBottom w:val="0"/>
                  <w:divBdr>
                    <w:top w:val="none" w:sz="0" w:space="0" w:color="auto"/>
                    <w:left w:val="none" w:sz="0" w:space="0" w:color="auto"/>
                    <w:bottom w:val="none" w:sz="0" w:space="0" w:color="auto"/>
                    <w:right w:val="none" w:sz="0" w:space="0" w:color="auto"/>
                  </w:divBdr>
                </w:div>
                <w:div w:id="1439065649">
                  <w:marLeft w:val="480"/>
                  <w:marRight w:val="0"/>
                  <w:marTop w:val="0"/>
                  <w:marBottom w:val="0"/>
                  <w:divBdr>
                    <w:top w:val="none" w:sz="0" w:space="0" w:color="auto"/>
                    <w:left w:val="none" w:sz="0" w:space="0" w:color="auto"/>
                    <w:bottom w:val="none" w:sz="0" w:space="0" w:color="auto"/>
                    <w:right w:val="none" w:sz="0" w:space="0" w:color="auto"/>
                  </w:divBdr>
                </w:div>
                <w:div w:id="690180209">
                  <w:marLeft w:val="480"/>
                  <w:marRight w:val="0"/>
                  <w:marTop w:val="0"/>
                  <w:marBottom w:val="0"/>
                  <w:divBdr>
                    <w:top w:val="none" w:sz="0" w:space="0" w:color="auto"/>
                    <w:left w:val="none" w:sz="0" w:space="0" w:color="auto"/>
                    <w:bottom w:val="none" w:sz="0" w:space="0" w:color="auto"/>
                    <w:right w:val="none" w:sz="0" w:space="0" w:color="auto"/>
                  </w:divBdr>
                </w:div>
                <w:div w:id="659579788">
                  <w:marLeft w:val="480"/>
                  <w:marRight w:val="0"/>
                  <w:marTop w:val="0"/>
                  <w:marBottom w:val="0"/>
                  <w:divBdr>
                    <w:top w:val="none" w:sz="0" w:space="0" w:color="auto"/>
                    <w:left w:val="none" w:sz="0" w:space="0" w:color="auto"/>
                    <w:bottom w:val="none" w:sz="0" w:space="0" w:color="auto"/>
                    <w:right w:val="none" w:sz="0" w:space="0" w:color="auto"/>
                  </w:divBdr>
                </w:div>
                <w:div w:id="1650010653">
                  <w:marLeft w:val="480"/>
                  <w:marRight w:val="0"/>
                  <w:marTop w:val="0"/>
                  <w:marBottom w:val="0"/>
                  <w:divBdr>
                    <w:top w:val="none" w:sz="0" w:space="0" w:color="auto"/>
                    <w:left w:val="none" w:sz="0" w:space="0" w:color="auto"/>
                    <w:bottom w:val="none" w:sz="0" w:space="0" w:color="auto"/>
                    <w:right w:val="none" w:sz="0" w:space="0" w:color="auto"/>
                  </w:divBdr>
                </w:div>
                <w:div w:id="353385614">
                  <w:marLeft w:val="480"/>
                  <w:marRight w:val="0"/>
                  <w:marTop w:val="0"/>
                  <w:marBottom w:val="0"/>
                  <w:divBdr>
                    <w:top w:val="none" w:sz="0" w:space="0" w:color="auto"/>
                    <w:left w:val="none" w:sz="0" w:space="0" w:color="auto"/>
                    <w:bottom w:val="none" w:sz="0" w:space="0" w:color="auto"/>
                    <w:right w:val="none" w:sz="0" w:space="0" w:color="auto"/>
                  </w:divBdr>
                </w:div>
                <w:div w:id="2056343414">
                  <w:marLeft w:val="480"/>
                  <w:marRight w:val="0"/>
                  <w:marTop w:val="0"/>
                  <w:marBottom w:val="0"/>
                  <w:divBdr>
                    <w:top w:val="none" w:sz="0" w:space="0" w:color="auto"/>
                    <w:left w:val="none" w:sz="0" w:space="0" w:color="auto"/>
                    <w:bottom w:val="none" w:sz="0" w:space="0" w:color="auto"/>
                    <w:right w:val="none" w:sz="0" w:space="0" w:color="auto"/>
                  </w:divBdr>
                </w:div>
                <w:div w:id="1295866203">
                  <w:marLeft w:val="480"/>
                  <w:marRight w:val="0"/>
                  <w:marTop w:val="0"/>
                  <w:marBottom w:val="0"/>
                  <w:divBdr>
                    <w:top w:val="none" w:sz="0" w:space="0" w:color="auto"/>
                    <w:left w:val="none" w:sz="0" w:space="0" w:color="auto"/>
                    <w:bottom w:val="none" w:sz="0" w:space="0" w:color="auto"/>
                    <w:right w:val="none" w:sz="0" w:space="0" w:color="auto"/>
                  </w:divBdr>
                </w:div>
                <w:div w:id="1732655660">
                  <w:marLeft w:val="480"/>
                  <w:marRight w:val="0"/>
                  <w:marTop w:val="0"/>
                  <w:marBottom w:val="0"/>
                  <w:divBdr>
                    <w:top w:val="none" w:sz="0" w:space="0" w:color="auto"/>
                    <w:left w:val="none" w:sz="0" w:space="0" w:color="auto"/>
                    <w:bottom w:val="none" w:sz="0" w:space="0" w:color="auto"/>
                    <w:right w:val="none" w:sz="0" w:space="0" w:color="auto"/>
                  </w:divBdr>
                </w:div>
                <w:div w:id="780035051">
                  <w:marLeft w:val="480"/>
                  <w:marRight w:val="0"/>
                  <w:marTop w:val="0"/>
                  <w:marBottom w:val="0"/>
                  <w:divBdr>
                    <w:top w:val="none" w:sz="0" w:space="0" w:color="auto"/>
                    <w:left w:val="none" w:sz="0" w:space="0" w:color="auto"/>
                    <w:bottom w:val="none" w:sz="0" w:space="0" w:color="auto"/>
                    <w:right w:val="none" w:sz="0" w:space="0" w:color="auto"/>
                  </w:divBdr>
                </w:div>
                <w:div w:id="1745955488">
                  <w:marLeft w:val="480"/>
                  <w:marRight w:val="0"/>
                  <w:marTop w:val="0"/>
                  <w:marBottom w:val="0"/>
                  <w:divBdr>
                    <w:top w:val="none" w:sz="0" w:space="0" w:color="auto"/>
                    <w:left w:val="none" w:sz="0" w:space="0" w:color="auto"/>
                    <w:bottom w:val="none" w:sz="0" w:space="0" w:color="auto"/>
                    <w:right w:val="none" w:sz="0" w:space="0" w:color="auto"/>
                  </w:divBdr>
                </w:div>
                <w:div w:id="1590307368">
                  <w:marLeft w:val="480"/>
                  <w:marRight w:val="0"/>
                  <w:marTop w:val="0"/>
                  <w:marBottom w:val="0"/>
                  <w:divBdr>
                    <w:top w:val="none" w:sz="0" w:space="0" w:color="auto"/>
                    <w:left w:val="none" w:sz="0" w:space="0" w:color="auto"/>
                    <w:bottom w:val="none" w:sz="0" w:space="0" w:color="auto"/>
                    <w:right w:val="none" w:sz="0" w:space="0" w:color="auto"/>
                  </w:divBdr>
                </w:div>
                <w:div w:id="1154948745">
                  <w:marLeft w:val="480"/>
                  <w:marRight w:val="0"/>
                  <w:marTop w:val="0"/>
                  <w:marBottom w:val="0"/>
                  <w:divBdr>
                    <w:top w:val="none" w:sz="0" w:space="0" w:color="auto"/>
                    <w:left w:val="none" w:sz="0" w:space="0" w:color="auto"/>
                    <w:bottom w:val="none" w:sz="0" w:space="0" w:color="auto"/>
                    <w:right w:val="none" w:sz="0" w:space="0" w:color="auto"/>
                  </w:divBdr>
                </w:div>
                <w:div w:id="1817531746">
                  <w:marLeft w:val="480"/>
                  <w:marRight w:val="0"/>
                  <w:marTop w:val="0"/>
                  <w:marBottom w:val="0"/>
                  <w:divBdr>
                    <w:top w:val="none" w:sz="0" w:space="0" w:color="auto"/>
                    <w:left w:val="none" w:sz="0" w:space="0" w:color="auto"/>
                    <w:bottom w:val="none" w:sz="0" w:space="0" w:color="auto"/>
                    <w:right w:val="none" w:sz="0" w:space="0" w:color="auto"/>
                  </w:divBdr>
                </w:div>
                <w:div w:id="957684730">
                  <w:marLeft w:val="480"/>
                  <w:marRight w:val="0"/>
                  <w:marTop w:val="0"/>
                  <w:marBottom w:val="0"/>
                  <w:divBdr>
                    <w:top w:val="none" w:sz="0" w:space="0" w:color="auto"/>
                    <w:left w:val="none" w:sz="0" w:space="0" w:color="auto"/>
                    <w:bottom w:val="none" w:sz="0" w:space="0" w:color="auto"/>
                    <w:right w:val="none" w:sz="0" w:space="0" w:color="auto"/>
                  </w:divBdr>
                </w:div>
                <w:div w:id="1227106188">
                  <w:marLeft w:val="480"/>
                  <w:marRight w:val="0"/>
                  <w:marTop w:val="0"/>
                  <w:marBottom w:val="0"/>
                  <w:divBdr>
                    <w:top w:val="none" w:sz="0" w:space="0" w:color="auto"/>
                    <w:left w:val="none" w:sz="0" w:space="0" w:color="auto"/>
                    <w:bottom w:val="none" w:sz="0" w:space="0" w:color="auto"/>
                    <w:right w:val="none" w:sz="0" w:space="0" w:color="auto"/>
                  </w:divBdr>
                </w:div>
                <w:div w:id="1494908326">
                  <w:marLeft w:val="480"/>
                  <w:marRight w:val="0"/>
                  <w:marTop w:val="0"/>
                  <w:marBottom w:val="0"/>
                  <w:divBdr>
                    <w:top w:val="none" w:sz="0" w:space="0" w:color="auto"/>
                    <w:left w:val="none" w:sz="0" w:space="0" w:color="auto"/>
                    <w:bottom w:val="none" w:sz="0" w:space="0" w:color="auto"/>
                    <w:right w:val="none" w:sz="0" w:space="0" w:color="auto"/>
                  </w:divBdr>
                </w:div>
                <w:div w:id="1471022584">
                  <w:marLeft w:val="480"/>
                  <w:marRight w:val="0"/>
                  <w:marTop w:val="0"/>
                  <w:marBottom w:val="0"/>
                  <w:divBdr>
                    <w:top w:val="none" w:sz="0" w:space="0" w:color="auto"/>
                    <w:left w:val="none" w:sz="0" w:space="0" w:color="auto"/>
                    <w:bottom w:val="none" w:sz="0" w:space="0" w:color="auto"/>
                    <w:right w:val="none" w:sz="0" w:space="0" w:color="auto"/>
                  </w:divBdr>
                </w:div>
                <w:div w:id="579141970">
                  <w:marLeft w:val="480"/>
                  <w:marRight w:val="0"/>
                  <w:marTop w:val="0"/>
                  <w:marBottom w:val="0"/>
                  <w:divBdr>
                    <w:top w:val="none" w:sz="0" w:space="0" w:color="auto"/>
                    <w:left w:val="none" w:sz="0" w:space="0" w:color="auto"/>
                    <w:bottom w:val="none" w:sz="0" w:space="0" w:color="auto"/>
                    <w:right w:val="none" w:sz="0" w:space="0" w:color="auto"/>
                  </w:divBdr>
                </w:div>
                <w:div w:id="1916089007">
                  <w:marLeft w:val="480"/>
                  <w:marRight w:val="0"/>
                  <w:marTop w:val="0"/>
                  <w:marBottom w:val="0"/>
                  <w:divBdr>
                    <w:top w:val="none" w:sz="0" w:space="0" w:color="auto"/>
                    <w:left w:val="none" w:sz="0" w:space="0" w:color="auto"/>
                    <w:bottom w:val="none" w:sz="0" w:space="0" w:color="auto"/>
                    <w:right w:val="none" w:sz="0" w:space="0" w:color="auto"/>
                  </w:divBdr>
                </w:div>
                <w:div w:id="545483247">
                  <w:marLeft w:val="480"/>
                  <w:marRight w:val="0"/>
                  <w:marTop w:val="0"/>
                  <w:marBottom w:val="0"/>
                  <w:divBdr>
                    <w:top w:val="none" w:sz="0" w:space="0" w:color="auto"/>
                    <w:left w:val="none" w:sz="0" w:space="0" w:color="auto"/>
                    <w:bottom w:val="none" w:sz="0" w:space="0" w:color="auto"/>
                    <w:right w:val="none" w:sz="0" w:space="0" w:color="auto"/>
                  </w:divBdr>
                </w:div>
                <w:div w:id="963267887">
                  <w:marLeft w:val="480"/>
                  <w:marRight w:val="0"/>
                  <w:marTop w:val="0"/>
                  <w:marBottom w:val="0"/>
                  <w:divBdr>
                    <w:top w:val="none" w:sz="0" w:space="0" w:color="auto"/>
                    <w:left w:val="none" w:sz="0" w:space="0" w:color="auto"/>
                    <w:bottom w:val="none" w:sz="0" w:space="0" w:color="auto"/>
                    <w:right w:val="none" w:sz="0" w:space="0" w:color="auto"/>
                  </w:divBdr>
                </w:div>
                <w:div w:id="129792524">
                  <w:marLeft w:val="480"/>
                  <w:marRight w:val="0"/>
                  <w:marTop w:val="0"/>
                  <w:marBottom w:val="0"/>
                  <w:divBdr>
                    <w:top w:val="none" w:sz="0" w:space="0" w:color="auto"/>
                    <w:left w:val="none" w:sz="0" w:space="0" w:color="auto"/>
                    <w:bottom w:val="none" w:sz="0" w:space="0" w:color="auto"/>
                    <w:right w:val="none" w:sz="0" w:space="0" w:color="auto"/>
                  </w:divBdr>
                </w:div>
                <w:div w:id="1209414393">
                  <w:marLeft w:val="480"/>
                  <w:marRight w:val="0"/>
                  <w:marTop w:val="0"/>
                  <w:marBottom w:val="0"/>
                  <w:divBdr>
                    <w:top w:val="none" w:sz="0" w:space="0" w:color="auto"/>
                    <w:left w:val="none" w:sz="0" w:space="0" w:color="auto"/>
                    <w:bottom w:val="none" w:sz="0" w:space="0" w:color="auto"/>
                    <w:right w:val="none" w:sz="0" w:space="0" w:color="auto"/>
                  </w:divBdr>
                </w:div>
                <w:div w:id="1778256775">
                  <w:marLeft w:val="480"/>
                  <w:marRight w:val="0"/>
                  <w:marTop w:val="0"/>
                  <w:marBottom w:val="0"/>
                  <w:divBdr>
                    <w:top w:val="none" w:sz="0" w:space="0" w:color="auto"/>
                    <w:left w:val="none" w:sz="0" w:space="0" w:color="auto"/>
                    <w:bottom w:val="none" w:sz="0" w:space="0" w:color="auto"/>
                    <w:right w:val="none" w:sz="0" w:space="0" w:color="auto"/>
                  </w:divBdr>
                </w:div>
                <w:div w:id="17588837">
                  <w:marLeft w:val="480"/>
                  <w:marRight w:val="0"/>
                  <w:marTop w:val="0"/>
                  <w:marBottom w:val="0"/>
                  <w:divBdr>
                    <w:top w:val="none" w:sz="0" w:space="0" w:color="auto"/>
                    <w:left w:val="none" w:sz="0" w:space="0" w:color="auto"/>
                    <w:bottom w:val="none" w:sz="0" w:space="0" w:color="auto"/>
                    <w:right w:val="none" w:sz="0" w:space="0" w:color="auto"/>
                  </w:divBdr>
                </w:div>
                <w:div w:id="1192763896">
                  <w:marLeft w:val="480"/>
                  <w:marRight w:val="0"/>
                  <w:marTop w:val="0"/>
                  <w:marBottom w:val="0"/>
                  <w:divBdr>
                    <w:top w:val="none" w:sz="0" w:space="0" w:color="auto"/>
                    <w:left w:val="none" w:sz="0" w:space="0" w:color="auto"/>
                    <w:bottom w:val="none" w:sz="0" w:space="0" w:color="auto"/>
                    <w:right w:val="none" w:sz="0" w:space="0" w:color="auto"/>
                  </w:divBdr>
                </w:div>
                <w:div w:id="1756974880">
                  <w:marLeft w:val="480"/>
                  <w:marRight w:val="0"/>
                  <w:marTop w:val="0"/>
                  <w:marBottom w:val="0"/>
                  <w:divBdr>
                    <w:top w:val="none" w:sz="0" w:space="0" w:color="auto"/>
                    <w:left w:val="none" w:sz="0" w:space="0" w:color="auto"/>
                    <w:bottom w:val="none" w:sz="0" w:space="0" w:color="auto"/>
                    <w:right w:val="none" w:sz="0" w:space="0" w:color="auto"/>
                  </w:divBdr>
                </w:div>
                <w:div w:id="1517844003">
                  <w:marLeft w:val="480"/>
                  <w:marRight w:val="0"/>
                  <w:marTop w:val="0"/>
                  <w:marBottom w:val="0"/>
                  <w:divBdr>
                    <w:top w:val="none" w:sz="0" w:space="0" w:color="auto"/>
                    <w:left w:val="none" w:sz="0" w:space="0" w:color="auto"/>
                    <w:bottom w:val="none" w:sz="0" w:space="0" w:color="auto"/>
                    <w:right w:val="none" w:sz="0" w:space="0" w:color="auto"/>
                  </w:divBdr>
                </w:div>
                <w:div w:id="528035119">
                  <w:marLeft w:val="480"/>
                  <w:marRight w:val="0"/>
                  <w:marTop w:val="0"/>
                  <w:marBottom w:val="0"/>
                  <w:divBdr>
                    <w:top w:val="none" w:sz="0" w:space="0" w:color="auto"/>
                    <w:left w:val="none" w:sz="0" w:space="0" w:color="auto"/>
                    <w:bottom w:val="none" w:sz="0" w:space="0" w:color="auto"/>
                    <w:right w:val="none" w:sz="0" w:space="0" w:color="auto"/>
                  </w:divBdr>
                </w:div>
                <w:div w:id="967012505">
                  <w:marLeft w:val="480"/>
                  <w:marRight w:val="0"/>
                  <w:marTop w:val="0"/>
                  <w:marBottom w:val="0"/>
                  <w:divBdr>
                    <w:top w:val="none" w:sz="0" w:space="0" w:color="auto"/>
                    <w:left w:val="none" w:sz="0" w:space="0" w:color="auto"/>
                    <w:bottom w:val="none" w:sz="0" w:space="0" w:color="auto"/>
                    <w:right w:val="none" w:sz="0" w:space="0" w:color="auto"/>
                  </w:divBdr>
                </w:div>
                <w:div w:id="76749523">
                  <w:marLeft w:val="480"/>
                  <w:marRight w:val="0"/>
                  <w:marTop w:val="0"/>
                  <w:marBottom w:val="0"/>
                  <w:divBdr>
                    <w:top w:val="none" w:sz="0" w:space="0" w:color="auto"/>
                    <w:left w:val="none" w:sz="0" w:space="0" w:color="auto"/>
                    <w:bottom w:val="none" w:sz="0" w:space="0" w:color="auto"/>
                    <w:right w:val="none" w:sz="0" w:space="0" w:color="auto"/>
                  </w:divBdr>
                </w:div>
                <w:div w:id="1144586778">
                  <w:marLeft w:val="480"/>
                  <w:marRight w:val="0"/>
                  <w:marTop w:val="0"/>
                  <w:marBottom w:val="0"/>
                  <w:divBdr>
                    <w:top w:val="none" w:sz="0" w:space="0" w:color="auto"/>
                    <w:left w:val="none" w:sz="0" w:space="0" w:color="auto"/>
                    <w:bottom w:val="none" w:sz="0" w:space="0" w:color="auto"/>
                    <w:right w:val="none" w:sz="0" w:space="0" w:color="auto"/>
                  </w:divBdr>
                </w:div>
              </w:divsChild>
            </w:div>
            <w:div w:id="938371788">
              <w:marLeft w:val="0"/>
              <w:marRight w:val="0"/>
              <w:marTop w:val="0"/>
              <w:marBottom w:val="0"/>
              <w:divBdr>
                <w:top w:val="none" w:sz="0" w:space="0" w:color="auto"/>
                <w:left w:val="none" w:sz="0" w:space="0" w:color="auto"/>
                <w:bottom w:val="none" w:sz="0" w:space="0" w:color="auto"/>
                <w:right w:val="none" w:sz="0" w:space="0" w:color="auto"/>
              </w:divBdr>
              <w:divsChild>
                <w:div w:id="591742844">
                  <w:marLeft w:val="480"/>
                  <w:marRight w:val="0"/>
                  <w:marTop w:val="0"/>
                  <w:marBottom w:val="0"/>
                  <w:divBdr>
                    <w:top w:val="none" w:sz="0" w:space="0" w:color="auto"/>
                    <w:left w:val="none" w:sz="0" w:space="0" w:color="auto"/>
                    <w:bottom w:val="none" w:sz="0" w:space="0" w:color="auto"/>
                    <w:right w:val="none" w:sz="0" w:space="0" w:color="auto"/>
                  </w:divBdr>
                </w:div>
                <w:div w:id="385570794">
                  <w:marLeft w:val="480"/>
                  <w:marRight w:val="0"/>
                  <w:marTop w:val="0"/>
                  <w:marBottom w:val="0"/>
                  <w:divBdr>
                    <w:top w:val="none" w:sz="0" w:space="0" w:color="auto"/>
                    <w:left w:val="none" w:sz="0" w:space="0" w:color="auto"/>
                    <w:bottom w:val="none" w:sz="0" w:space="0" w:color="auto"/>
                    <w:right w:val="none" w:sz="0" w:space="0" w:color="auto"/>
                  </w:divBdr>
                </w:div>
                <w:div w:id="830679669">
                  <w:marLeft w:val="480"/>
                  <w:marRight w:val="0"/>
                  <w:marTop w:val="0"/>
                  <w:marBottom w:val="0"/>
                  <w:divBdr>
                    <w:top w:val="none" w:sz="0" w:space="0" w:color="auto"/>
                    <w:left w:val="none" w:sz="0" w:space="0" w:color="auto"/>
                    <w:bottom w:val="none" w:sz="0" w:space="0" w:color="auto"/>
                    <w:right w:val="none" w:sz="0" w:space="0" w:color="auto"/>
                  </w:divBdr>
                </w:div>
                <w:div w:id="1982228555">
                  <w:marLeft w:val="480"/>
                  <w:marRight w:val="0"/>
                  <w:marTop w:val="0"/>
                  <w:marBottom w:val="0"/>
                  <w:divBdr>
                    <w:top w:val="none" w:sz="0" w:space="0" w:color="auto"/>
                    <w:left w:val="none" w:sz="0" w:space="0" w:color="auto"/>
                    <w:bottom w:val="none" w:sz="0" w:space="0" w:color="auto"/>
                    <w:right w:val="none" w:sz="0" w:space="0" w:color="auto"/>
                  </w:divBdr>
                </w:div>
                <w:div w:id="1395541454">
                  <w:marLeft w:val="480"/>
                  <w:marRight w:val="0"/>
                  <w:marTop w:val="0"/>
                  <w:marBottom w:val="0"/>
                  <w:divBdr>
                    <w:top w:val="none" w:sz="0" w:space="0" w:color="auto"/>
                    <w:left w:val="none" w:sz="0" w:space="0" w:color="auto"/>
                    <w:bottom w:val="none" w:sz="0" w:space="0" w:color="auto"/>
                    <w:right w:val="none" w:sz="0" w:space="0" w:color="auto"/>
                  </w:divBdr>
                </w:div>
                <w:div w:id="89664505">
                  <w:marLeft w:val="480"/>
                  <w:marRight w:val="0"/>
                  <w:marTop w:val="0"/>
                  <w:marBottom w:val="0"/>
                  <w:divBdr>
                    <w:top w:val="none" w:sz="0" w:space="0" w:color="auto"/>
                    <w:left w:val="none" w:sz="0" w:space="0" w:color="auto"/>
                    <w:bottom w:val="none" w:sz="0" w:space="0" w:color="auto"/>
                    <w:right w:val="none" w:sz="0" w:space="0" w:color="auto"/>
                  </w:divBdr>
                </w:div>
                <w:div w:id="400443786">
                  <w:marLeft w:val="480"/>
                  <w:marRight w:val="0"/>
                  <w:marTop w:val="0"/>
                  <w:marBottom w:val="0"/>
                  <w:divBdr>
                    <w:top w:val="none" w:sz="0" w:space="0" w:color="auto"/>
                    <w:left w:val="none" w:sz="0" w:space="0" w:color="auto"/>
                    <w:bottom w:val="none" w:sz="0" w:space="0" w:color="auto"/>
                    <w:right w:val="none" w:sz="0" w:space="0" w:color="auto"/>
                  </w:divBdr>
                </w:div>
                <w:div w:id="752704568">
                  <w:marLeft w:val="480"/>
                  <w:marRight w:val="0"/>
                  <w:marTop w:val="0"/>
                  <w:marBottom w:val="0"/>
                  <w:divBdr>
                    <w:top w:val="none" w:sz="0" w:space="0" w:color="auto"/>
                    <w:left w:val="none" w:sz="0" w:space="0" w:color="auto"/>
                    <w:bottom w:val="none" w:sz="0" w:space="0" w:color="auto"/>
                    <w:right w:val="none" w:sz="0" w:space="0" w:color="auto"/>
                  </w:divBdr>
                </w:div>
                <w:div w:id="1647394692">
                  <w:marLeft w:val="480"/>
                  <w:marRight w:val="0"/>
                  <w:marTop w:val="0"/>
                  <w:marBottom w:val="0"/>
                  <w:divBdr>
                    <w:top w:val="none" w:sz="0" w:space="0" w:color="auto"/>
                    <w:left w:val="none" w:sz="0" w:space="0" w:color="auto"/>
                    <w:bottom w:val="none" w:sz="0" w:space="0" w:color="auto"/>
                    <w:right w:val="none" w:sz="0" w:space="0" w:color="auto"/>
                  </w:divBdr>
                </w:div>
                <w:div w:id="1785231092">
                  <w:marLeft w:val="480"/>
                  <w:marRight w:val="0"/>
                  <w:marTop w:val="0"/>
                  <w:marBottom w:val="0"/>
                  <w:divBdr>
                    <w:top w:val="none" w:sz="0" w:space="0" w:color="auto"/>
                    <w:left w:val="none" w:sz="0" w:space="0" w:color="auto"/>
                    <w:bottom w:val="none" w:sz="0" w:space="0" w:color="auto"/>
                    <w:right w:val="none" w:sz="0" w:space="0" w:color="auto"/>
                  </w:divBdr>
                </w:div>
                <w:div w:id="1657301242">
                  <w:marLeft w:val="480"/>
                  <w:marRight w:val="0"/>
                  <w:marTop w:val="0"/>
                  <w:marBottom w:val="0"/>
                  <w:divBdr>
                    <w:top w:val="none" w:sz="0" w:space="0" w:color="auto"/>
                    <w:left w:val="none" w:sz="0" w:space="0" w:color="auto"/>
                    <w:bottom w:val="none" w:sz="0" w:space="0" w:color="auto"/>
                    <w:right w:val="none" w:sz="0" w:space="0" w:color="auto"/>
                  </w:divBdr>
                </w:div>
                <w:div w:id="407926229">
                  <w:marLeft w:val="480"/>
                  <w:marRight w:val="0"/>
                  <w:marTop w:val="0"/>
                  <w:marBottom w:val="0"/>
                  <w:divBdr>
                    <w:top w:val="none" w:sz="0" w:space="0" w:color="auto"/>
                    <w:left w:val="none" w:sz="0" w:space="0" w:color="auto"/>
                    <w:bottom w:val="none" w:sz="0" w:space="0" w:color="auto"/>
                    <w:right w:val="none" w:sz="0" w:space="0" w:color="auto"/>
                  </w:divBdr>
                </w:div>
                <w:div w:id="1373270103">
                  <w:marLeft w:val="480"/>
                  <w:marRight w:val="0"/>
                  <w:marTop w:val="0"/>
                  <w:marBottom w:val="0"/>
                  <w:divBdr>
                    <w:top w:val="none" w:sz="0" w:space="0" w:color="auto"/>
                    <w:left w:val="none" w:sz="0" w:space="0" w:color="auto"/>
                    <w:bottom w:val="none" w:sz="0" w:space="0" w:color="auto"/>
                    <w:right w:val="none" w:sz="0" w:space="0" w:color="auto"/>
                  </w:divBdr>
                </w:div>
                <w:div w:id="438989129">
                  <w:marLeft w:val="480"/>
                  <w:marRight w:val="0"/>
                  <w:marTop w:val="0"/>
                  <w:marBottom w:val="0"/>
                  <w:divBdr>
                    <w:top w:val="none" w:sz="0" w:space="0" w:color="auto"/>
                    <w:left w:val="none" w:sz="0" w:space="0" w:color="auto"/>
                    <w:bottom w:val="none" w:sz="0" w:space="0" w:color="auto"/>
                    <w:right w:val="none" w:sz="0" w:space="0" w:color="auto"/>
                  </w:divBdr>
                </w:div>
                <w:div w:id="1091001397">
                  <w:marLeft w:val="480"/>
                  <w:marRight w:val="0"/>
                  <w:marTop w:val="0"/>
                  <w:marBottom w:val="0"/>
                  <w:divBdr>
                    <w:top w:val="none" w:sz="0" w:space="0" w:color="auto"/>
                    <w:left w:val="none" w:sz="0" w:space="0" w:color="auto"/>
                    <w:bottom w:val="none" w:sz="0" w:space="0" w:color="auto"/>
                    <w:right w:val="none" w:sz="0" w:space="0" w:color="auto"/>
                  </w:divBdr>
                </w:div>
                <w:div w:id="1938364878">
                  <w:marLeft w:val="480"/>
                  <w:marRight w:val="0"/>
                  <w:marTop w:val="0"/>
                  <w:marBottom w:val="0"/>
                  <w:divBdr>
                    <w:top w:val="none" w:sz="0" w:space="0" w:color="auto"/>
                    <w:left w:val="none" w:sz="0" w:space="0" w:color="auto"/>
                    <w:bottom w:val="none" w:sz="0" w:space="0" w:color="auto"/>
                    <w:right w:val="none" w:sz="0" w:space="0" w:color="auto"/>
                  </w:divBdr>
                </w:div>
                <w:div w:id="415905322">
                  <w:marLeft w:val="480"/>
                  <w:marRight w:val="0"/>
                  <w:marTop w:val="0"/>
                  <w:marBottom w:val="0"/>
                  <w:divBdr>
                    <w:top w:val="none" w:sz="0" w:space="0" w:color="auto"/>
                    <w:left w:val="none" w:sz="0" w:space="0" w:color="auto"/>
                    <w:bottom w:val="none" w:sz="0" w:space="0" w:color="auto"/>
                    <w:right w:val="none" w:sz="0" w:space="0" w:color="auto"/>
                  </w:divBdr>
                </w:div>
                <w:div w:id="1837451830">
                  <w:marLeft w:val="480"/>
                  <w:marRight w:val="0"/>
                  <w:marTop w:val="0"/>
                  <w:marBottom w:val="0"/>
                  <w:divBdr>
                    <w:top w:val="none" w:sz="0" w:space="0" w:color="auto"/>
                    <w:left w:val="none" w:sz="0" w:space="0" w:color="auto"/>
                    <w:bottom w:val="none" w:sz="0" w:space="0" w:color="auto"/>
                    <w:right w:val="none" w:sz="0" w:space="0" w:color="auto"/>
                  </w:divBdr>
                </w:div>
                <w:div w:id="301471315">
                  <w:marLeft w:val="480"/>
                  <w:marRight w:val="0"/>
                  <w:marTop w:val="0"/>
                  <w:marBottom w:val="0"/>
                  <w:divBdr>
                    <w:top w:val="none" w:sz="0" w:space="0" w:color="auto"/>
                    <w:left w:val="none" w:sz="0" w:space="0" w:color="auto"/>
                    <w:bottom w:val="none" w:sz="0" w:space="0" w:color="auto"/>
                    <w:right w:val="none" w:sz="0" w:space="0" w:color="auto"/>
                  </w:divBdr>
                </w:div>
                <w:div w:id="1968504928">
                  <w:marLeft w:val="480"/>
                  <w:marRight w:val="0"/>
                  <w:marTop w:val="0"/>
                  <w:marBottom w:val="0"/>
                  <w:divBdr>
                    <w:top w:val="none" w:sz="0" w:space="0" w:color="auto"/>
                    <w:left w:val="none" w:sz="0" w:space="0" w:color="auto"/>
                    <w:bottom w:val="none" w:sz="0" w:space="0" w:color="auto"/>
                    <w:right w:val="none" w:sz="0" w:space="0" w:color="auto"/>
                  </w:divBdr>
                </w:div>
                <w:div w:id="106587561">
                  <w:marLeft w:val="480"/>
                  <w:marRight w:val="0"/>
                  <w:marTop w:val="0"/>
                  <w:marBottom w:val="0"/>
                  <w:divBdr>
                    <w:top w:val="none" w:sz="0" w:space="0" w:color="auto"/>
                    <w:left w:val="none" w:sz="0" w:space="0" w:color="auto"/>
                    <w:bottom w:val="none" w:sz="0" w:space="0" w:color="auto"/>
                    <w:right w:val="none" w:sz="0" w:space="0" w:color="auto"/>
                  </w:divBdr>
                </w:div>
                <w:div w:id="2022506515">
                  <w:marLeft w:val="480"/>
                  <w:marRight w:val="0"/>
                  <w:marTop w:val="0"/>
                  <w:marBottom w:val="0"/>
                  <w:divBdr>
                    <w:top w:val="none" w:sz="0" w:space="0" w:color="auto"/>
                    <w:left w:val="none" w:sz="0" w:space="0" w:color="auto"/>
                    <w:bottom w:val="none" w:sz="0" w:space="0" w:color="auto"/>
                    <w:right w:val="none" w:sz="0" w:space="0" w:color="auto"/>
                  </w:divBdr>
                </w:div>
                <w:div w:id="1080636248">
                  <w:marLeft w:val="480"/>
                  <w:marRight w:val="0"/>
                  <w:marTop w:val="0"/>
                  <w:marBottom w:val="0"/>
                  <w:divBdr>
                    <w:top w:val="none" w:sz="0" w:space="0" w:color="auto"/>
                    <w:left w:val="none" w:sz="0" w:space="0" w:color="auto"/>
                    <w:bottom w:val="none" w:sz="0" w:space="0" w:color="auto"/>
                    <w:right w:val="none" w:sz="0" w:space="0" w:color="auto"/>
                  </w:divBdr>
                </w:div>
                <w:div w:id="704913581">
                  <w:marLeft w:val="480"/>
                  <w:marRight w:val="0"/>
                  <w:marTop w:val="0"/>
                  <w:marBottom w:val="0"/>
                  <w:divBdr>
                    <w:top w:val="none" w:sz="0" w:space="0" w:color="auto"/>
                    <w:left w:val="none" w:sz="0" w:space="0" w:color="auto"/>
                    <w:bottom w:val="none" w:sz="0" w:space="0" w:color="auto"/>
                    <w:right w:val="none" w:sz="0" w:space="0" w:color="auto"/>
                  </w:divBdr>
                </w:div>
                <w:div w:id="1294629420">
                  <w:marLeft w:val="480"/>
                  <w:marRight w:val="0"/>
                  <w:marTop w:val="0"/>
                  <w:marBottom w:val="0"/>
                  <w:divBdr>
                    <w:top w:val="none" w:sz="0" w:space="0" w:color="auto"/>
                    <w:left w:val="none" w:sz="0" w:space="0" w:color="auto"/>
                    <w:bottom w:val="none" w:sz="0" w:space="0" w:color="auto"/>
                    <w:right w:val="none" w:sz="0" w:space="0" w:color="auto"/>
                  </w:divBdr>
                </w:div>
                <w:div w:id="587693342">
                  <w:marLeft w:val="480"/>
                  <w:marRight w:val="0"/>
                  <w:marTop w:val="0"/>
                  <w:marBottom w:val="0"/>
                  <w:divBdr>
                    <w:top w:val="none" w:sz="0" w:space="0" w:color="auto"/>
                    <w:left w:val="none" w:sz="0" w:space="0" w:color="auto"/>
                    <w:bottom w:val="none" w:sz="0" w:space="0" w:color="auto"/>
                    <w:right w:val="none" w:sz="0" w:space="0" w:color="auto"/>
                  </w:divBdr>
                </w:div>
                <w:div w:id="999114333">
                  <w:marLeft w:val="480"/>
                  <w:marRight w:val="0"/>
                  <w:marTop w:val="0"/>
                  <w:marBottom w:val="0"/>
                  <w:divBdr>
                    <w:top w:val="none" w:sz="0" w:space="0" w:color="auto"/>
                    <w:left w:val="none" w:sz="0" w:space="0" w:color="auto"/>
                    <w:bottom w:val="none" w:sz="0" w:space="0" w:color="auto"/>
                    <w:right w:val="none" w:sz="0" w:space="0" w:color="auto"/>
                  </w:divBdr>
                </w:div>
                <w:div w:id="1379167134">
                  <w:marLeft w:val="480"/>
                  <w:marRight w:val="0"/>
                  <w:marTop w:val="0"/>
                  <w:marBottom w:val="0"/>
                  <w:divBdr>
                    <w:top w:val="none" w:sz="0" w:space="0" w:color="auto"/>
                    <w:left w:val="none" w:sz="0" w:space="0" w:color="auto"/>
                    <w:bottom w:val="none" w:sz="0" w:space="0" w:color="auto"/>
                    <w:right w:val="none" w:sz="0" w:space="0" w:color="auto"/>
                  </w:divBdr>
                </w:div>
                <w:div w:id="952904325">
                  <w:marLeft w:val="480"/>
                  <w:marRight w:val="0"/>
                  <w:marTop w:val="0"/>
                  <w:marBottom w:val="0"/>
                  <w:divBdr>
                    <w:top w:val="none" w:sz="0" w:space="0" w:color="auto"/>
                    <w:left w:val="none" w:sz="0" w:space="0" w:color="auto"/>
                    <w:bottom w:val="none" w:sz="0" w:space="0" w:color="auto"/>
                    <w:right w:val="none" w:sz="0" w:space="0" w:color="auto"/>
                  </w:divBdr>
                </w:div>
                <w:div w:id="252518902">
                  <w:marLeft w:val="480"/>
                  <w:marRight w:val="0"/>
                  <w:marTop w:val="0"/>
                  <w:marBottom w:val="0"/>
                  <w:divBdr>
                    <w:top w:val="none" w:sz="0" w:space="0" w:color="auto"/>
                    <w:left w:val="none" w:sz="0" w:space="0" w:color="auto"/>
                    <w:bottom w:val="none" w:sz="0" w:space="0" w:color="auto"/>
                    <w:right w:val="none" w:sz="0" w:space="0" w:color="auto"/>
                  </w:divBdr>
                </w:div>
                <w:div w:id="2013599867">
                  <w:marLeft w:val="480"/>
                  <w:marRight w:val="0"/>
                  <w:marTop w:val="0"/>
                  <w:marBottom w:val="0"/>
                  <w:divBdr>
                    <w:top w:val="none" w:sz="0" w:space="0" w:color="auto"/>
                    <w:left w:val="none" w:sz="0" w:space="0" w:color="auto"/>
                    <w:bottom w:val="none" w:sz="0" w:space="0" w:color="auto"/>
                    <w:right w:val="none" w:sz="0" w:space="0" w:color="auto"/>
                  </w:divBdr>
                </w:div>
                <w:div w:id="1606957837">
                  <w:marLeft w:val="480"/>
                  <w:marRight w:val="0"/>
                  <w:marTop w:val="0"/>
                  <w:marBottom w:val="0"/>
                  <w:divBdr>
                    <w:top w:val="none" w:sz="0" w:space="0" w:color="auto"/>
                    <w:left w:val="none" w:sz="0" w:space="0" w:color="auto"/>
                    <w:bottom w:val="none" w:sz="0" w:space="0" w:color="auto"/>
                    <w:right w:val="none" w:sz="0" w:space="0" w:color="auto"/>
                  </w:divBdr>
                </w:div>
                <w:div w:id="342785388">
                  <w:marLeft w:val="480"/>
                  <w:marRight w:val="0"/>
                  <w:marTop w:val="0"/>
                  <w:marBottom w:val="0"/>
                  <w:divBdr>
                    <w:top w:val="none" w:sz="0" w:space="0" w:color="auto"/>
                    <w:left w:val="none" w:sz="0" w:space="0" w:color="auto"/>
                    <w:bottom w:val="none" w:sz="0" w:space="0" w:color="auto"/>
                    <w:right w:val="none" w:sz="0" w:space="0" w:color="auto"/>
                  </w:divBdr>
                </w:div>
                <w:div w:id="1429886390">
                  <w:marLeft w:val="480"/>
                  <w:marRight w:val="0"/>
                  <w:marTop w:val="0"/>
                  <w:marBottom w:val="0"/>
                  <w:divBdr>
                    <w:top w:val="none" w:sz="0" w:space="0" w:color="auto"/>
                    <w:left w:val="none" w:sz="0" w:space="0" w:color="auto"/>
                    <w:bottom w:val="none" w:sz="0" w:space="0" w:color="auto"/>
                    <w:right w:val="none" w:sz="0" w:space="0" w:color="auto"/>
                  </w:divBdr>
                </w:div>
                <w:div w:id="377972139">
                  <w:marLeft w:val="480"/>
                  <w:marRight w:val="0"/>
                  <w:marTop w:val="0"/>
                  <w:marBottom w:val="0"/>
                  <w:divBdr>
                    <w:top w:val="none" w:sz="0" w:space="0" w:color="auto"/>
                    <w:left w:val="none" w:sz="0" w:space="0" w:color="auto"/>
                    <w:bottom w:val="none" w:sz="0" w:space="0" w:color="auto"/>
                    <w:right w:val="none" w:sz="0" w:space="0" w:color="auto"/>
                  </w:divBdr>
                </w:div>
                <w:div w:id="827477403">
                  <w:marLeft w:val="480"/>
                  <w:marRight w:val="0"/>
                  <w:marTop w:val="0"/>
                  <w:marBottom w:val="0"/>
                  <w:divBdr>
                    <w:top w:val="none" w:sz="0" w:space="0" w:color="auto"/>
                    <w:left w:val="none" w:sz="0" w:space="0" w:color="auto"/>
                    <w:bottom w:val="none" w:sz="0" w:space="0" w:color="auto"/>
                    <w:right w:val="none" w:sz="0" w:space="0" w:color="auto"/>
                  </w:divBdr>
                </w:div>
                <w:div w:id="1260093372">
                  <w:marLeft w:val="480"/>
                  <w:marRight w:val="0"/>
                  <w:marTop w:val="0"/>
                  <w:marBottom w:val="0"/>
                  <w:divBdr>
                    <w:top w:val="none" w:sz="0" w:space="0" w:color="auto"/>
                    <w:left w:val="none" w:sz="0" w:space="0" w:color="auto"/>
                    <w:bottom w:val="none" w:sz="0" w:space="0" w:color="auto"/>
                    <w:right w:val="none" w:sz="0" w:space="0" w:color="auto"/>
                  </w:divBdr>
                </w:div>
                <w:div w:id="32585717">
                  <w:marLeft w:val="480"/>
                  <w:marRight w:val="0"/>
                  <w:marTop w:val="0"/>
                  <w:marBottom w:val="0"/>
                  <w:divBdr>
                    <w:top w:val="none" w:sz="0" w:space="0" w:color="auto"/>
                    <w:left w:val="none" w:sz="0" w:space="0" w:color="auto"/>
                    <w:bottom w:val="none" w:sz="0" w:space="0" w:color="auto"/>
                    <w:right w:val="none" w:sz="0" w:space="0" w:color="auto"/>
                  </w:divBdr>
                </w:div>
                <w:div w:id="45228320">
                  <w:marLeft w:val="480"/>
                  <w:marRight w:val="0"/>
                  <w:marTop w:val="0"/>
                  <w:marBottom w:val="0"/>
                  <w:divBdr>
                    <w:top w:val="none" w:sz="0" w:space="0" w:color="auto"/>
                    <w:left w:val="none" w:sz="0" w:space="0" w:color="auto"/>
                    <w:bottom w:val="none" w:sz="0" w:space="0" w:color="auto"/>
                    <w:right w:val="none" w:sz="0" w:space="0" w:color="auto"/>
                  </w:divBdr>
                </w:div>
                <w:div w:id="658074170">
                  <w:marLeft w:val="480"/>
                  <w:marRight w:val="0"/>
                  <w:marTop w:val="0"/>
                  <w:marBottom w:val="0"/>
                  <w:divBdr>
                    <w:top w:val="none" w:sz="0" w:space="0" w:color="auto"/>
                    <w:left w:val="none" w:sz="0" w:space="0" w:color="auto"/>
                    <w:bottom w:val="none" w:sz="0" w:space="0" w:color="auto"/>
                    <w:right w:val="none" w:sz="0" w:space="0" w:color="auto"/>
                  </w:divBdr>
                </w:div>
                <w:div w:id="934555399">
                  <w:marLeft w:val="480"/>
                  <w:marRight w:val="0"/>
                  <w:marTop w:val="0"/>
                  <w:marBottom w:val="0"/>
                  <w:divBdr>
                    <w:top w:val="none" w:sz="0" w:space="0" w:color="auto"/>
                    <w:left w:val="none" w:sz="0" w:space="0" w:color="auto"/>
                    <w:bottom w:val="none" w:sz="0" w:space="0" w:color="auto"/>
                    <w:right w:val="none" w:sz="0" w:space="0" w:color="auto"/>
                  </w:divBdr>
                </w:div>
                <w:div w:id="19745437">
                  <w:marLeft w:val="480"/>
                  <w:marRight w:val="0"/>
                  <w:marTop w:val="0"/>
                  <w:marBottom w:val="0"/>
                  <w:divBdr>
                    <w:top w:val="none" w:sz="0" w:space="0" w:color="auto"/>
                    <w:left w:val="none" w:sz="0" w:space="0" w:color="auto"/>
                    <w:bottom w:val="none" w:sz="0" w:space="0" w:color="auto"/>
                    <w:right w:val="none" w:sz="0" w:space="0" w:color="auto"/>
                  </w:divBdr>
                </w:div>
                <w:div w:id="776830934">
                  <w:marLeft w:val="480"/>
                  <w:marRight w:val="0"/>
                  <w:marTop w:val="0"/>
                  <w:marBottom w:val="0"/>
                  <w:divBdr>
                    <w:top w:val="none" w:sz="0" w:space="0" w:color="auto"/>
                    <w:left w:val="none" w:sz="0" w:space="0" w:color="auto"/>
                    <w:bottom w:val="none" w:sz="0" w:space="0" w:color="auto"/>
                    <w:right w:val="none" w:sz="0" w:space="0" w:color="auto"/>
                  </w:divBdr>
                </w:div>
              </w:divsChild>
            </w:div>
            <w:div w:id="426267517">
              <w:marLeft w:val="0"/>
              <w:marRight w:val="0"/>
              <w:marTop w:val="0"/>
              <w:marBottom w:val="0"/>
              <w:divBdr>
                <w:top w:val="none" w:sz="0" w:space="0" w:color="auto"/>
                <w:left w:val="none" w:sz="0" w:space="0" w:color="auto"/>
                <w:bottom w:val="none" w:sz="0" w:space="0" w:color="auto"/>
                <w:right w:val="none" w:sz="0" w:space="0" w:color="auto"/>
              </w:divBdr>
              <w:divsChild>
                <w:div w:id="11809000">
                  <w:marLeft w:val="480"/>
                  <w:marRight w:val="0"/>
                  <w:marTop w:val="0"/>
                  <w:marBottom w:val="0"/>
                  <w:divBdr>
                    <w:top w:val="none" w:sz="0" w:space="0" w:color="auto"/>
                    <w:left w:val="none" w:sz="0" w:space="0" w:color="auto"/>
                    <w:bottom w:val="none" w:sz="0" w:space="0" w:color="auto"/>
                    <w:right w:val="none" w:sz="0" w:space="0" w:color="auto"/>
                  </w:divBdr>
                </w:div>
                <w:div w:id="1245184189">
                  <w:marLeft w:val="480"/>
                  <w:marRight w:val="0"/>
                  <w:marTop w:val="0"/>
                  <w:marBottom w:val="0"/>
                  <w:divBdr>
                    <w:top w:val="none" w:sz="0" w:space="0" w:color="auto"/>
                    <w:left w:val="none" w:sz="0" w:space="0" w:color="auto"/>
                    <w:bottom w:val="none" w:sz="0" w:space="0" w:color="auto"/>
                    <w:right w:val="none" w:sz="0" w:space="0" w:color="auto"/>
                  </w:divBdr>
                </w:div>
                <w:div w:id="641931604">
                  <w:marLeft w:val="480"/>
                  <w:marRight w:val="0"/>
                  <w:marTop w:val="0"/>
                  <w:marBottom w:val="0"/>
                  <w:divBdr>
                    <w:top w:val="none" w:sz="0" w:space="0" w:color="auto"/>
                    <w:left w:val="none" w:sz="0" w:space="0" w:color="auto"/>
                    <w:bottom w:val="none" w:sz="0" w:space="0" w:color="auto"/>
                    <w:right w:val="none" w:sz="0" w:space="0" w:color="auto"/>
                  </w:divBdr>
                </w:div>
                <w:div w:id="173229370">
                  <w:marLeft w:val="480"/>
                  <w:marRight w:val="0"/>
                  <w:marTop w:val="0"/>
                  <w:marBottom w:val="0"/>
                  <w:divBdr>
                    <w:top w:val="none" w:sz="0" w:space="0" w:color="auto"/>
                    <w:left w:val="none" w:sz="0" w:space="0" w:color="auto"/>
                    <w:bottom w:val="none" w:sz="0" w:space="0" w:color="auto"/>
                    <w:right w:val="none" w:sz="0" w:space="0" w:color="auto"/>
                  </w:divBdr>
                </w:div>
                <w:div w:id="7875514">
                  <w:marLeft w:val="480"/>
                  <w:marRight w:val="0"/>
                  <w:marTop w:val="0"/>
                  <w:marBottom w:val="0"/>
                  <w:divBdr>
                    <w:top w:val="none" w:sz="0" w:space="0" w:color="auto"/>
                    <w:left w:val="none" w:sz="0" w:space="0" w:color="auto"/>
                    <w:bottom w:val="none" w:sz="0" w:space="0" w:color="auto"/>
                    <w:right w:val="none" w:sz="0" w:space="0" w:color="auto"/>
                  </w:divBdr>
                </w:div>
                <w:div w:id="1199006689">
                  <w:marLeft w:val="480"/>
                  <w:marRight w:val="0"/>
                  <w:marTop w:val="0"/>
                  <w:marBottom w:val="0"/>
                  <w:divBdr>
                    <w:top w:val="none" w:sz="0" w:space="0" w:color="auto"/>
                    <w:left w:val="none" w:sz="0" w:space="0" w:color="auto"/>
                    <w:bottom w:val="none" w:sz="0" w:space="0" w:color="auto"/>
                    <w:right w:val="none" w:sz="0" w:space="0" w:color="auto"/>
                  </w:divBdr>
                </w:div>
                <w:div w:id="880018183">
                  <w:marLeft w:val="480"/>
                  <w:marRight w:val="0"/>
                  <w:marTop w:val="0"/>
                  <w:marBottom w:val="0"/>
                  <w:divBdr>
                    <w:top w:val="none" w:sz="0" w:space="0" w:color="auto"/>
                    <w:left w:val="none" w:sz="0" w:space="0" w:color="auto"/>
                    <w:bottom w:val="none" w:sz="0" w:space="0" w:color="auto"/>
                    <w:right w:val="none" w:sz="0" w:space="0" w:color="auto"/>
                  </w:divBdr>
                </w:div>
                <w:div w:id="1164971675">
                  <w:marLeft w:val="480"/>
                  <w:marRight w:val="0"/>
                  <w:marTop w:val="0"/>
                  <w:marBottom w:val="0"/>
                  <w:divBdr>
                    <w:top w:val="none" w:sz="0" w:space="0" w:color="auto"/>
                    <w:left w:val="none" w:sz="0" w:space="0" w:color="auto"/>
                    <w:bottom w:val="none" w:sz="0" w:space="0" w:color="auto"/>
                    <w:right w:val="none" w:sz="0" w:space="0" w:color="auto"/>
                  </w:divBdr>
                </w:div>
                <w:div w:id="1746994538">
                  <w:marLeft w:val="480"/>
                  <w:marRight w:val="0"/>
                  <w:marTop w:val="0"/>
                  <w:marBottom w:val="0"/>
                  <w:divBdr>
                    <w:top w:val="none" w:sz="0" w:space="0" w:color="auto"/>
                    <w:left w:val="none" w:sz="0" w:space="0" w:color="auto"/>
                    <w:bottom w:val="none" w:sz="0" w:space="0" w:color="auto"/>
                    <w:right w:val="none" w:sz="0" w:space="0" w:color="auto"/>
                  </w:divBdr>
                </w:div>
                <w:div w:id="1875341059">
                  <w:marLeft w:val="480"/>
                  <w:marRight w:val="0"/>
                  <w:marTop w:val="0"/>
                  <w:marBottom w:val="0"/>
                  <w:divBdr>
                    <w:top w:val="none" w:sz="0" w:space="0" w:color="auto"/>
                    <w:left w:val="none" w:sz="0" w:space="0" w:color="auto"/>
                    <w:bottom w:val="none" w:sz="0" w:space="0" w:color="auto"/>
                    <w:right w:val="none" w:sz="0" w:space="0" w:color="auto"/>
                  </w:divBdr>
                </w:div>
                <w:div w:id="1325357004">
                  <w:marLeft w:val="480"/>
                  <w:marRight w:val="0"/>
                  <w:marTop w:val="0"/>
                  <w:marBottom w:val="0"/>
                  <w:divBdr>
                    <w:top w:val="none" w:sz="0" w:space="0" w:color="auto"/>
                    <w:left w:val="none" w:sz="0" w:space="0" w:color="auto"/>
                    <w:bottom w:val="none" w:sz="0" w:space="0" w:color="auto"/>
                    <w:right w:val="none" w:sz="0" w:space="0" w:color="auto"/>
                  </w:divBdr>
                </w:div>
                <w:div w:id="212085616">
                  <w:marLeft w:val="480"/>
                  <w:marRight w:val="0"/>
                  <w:marTop w:val="0"/>
                  <w:marBottom w:val="0"/>
                  <w:divBdr>
                    <w:top w:val="none" w:sz="0" w:space="0" w:color="auto"/>
                    <w:left w:val="none" w:sz="0" w:space="0" w:color="auto"/>
                    <w:bottom w:val="none" w:sz="0" w:space="0" w:color="auto"/>
                    <w:right w:val="none" w:sz="0" w:space="0" w:color="auto"/>
                  </w:divBdr>
                </w:div>
                <w:div w:id="689258408">
                  <w:marLeft w:val="480"/>
                  <w:marRight w:val="0"/>
                  <w:marTop w:val="0"/>
                  <w:marBottom w:val="0"/>
                  <w:divBdr>
                    <w:top w:val="none" w:sz="0" w:space="0" w:color="auto"/>
                    <w:left w:val="none" w:sz="0" w:space="0" w:color="auto"/>
                    <w:bottom w:val="none" w:sz="0" w:space="0" w:color="auto"/>
                    <w:right w:val="none" w:sz="0" w:space="0" w:color="auto"/>
                  </w:divBdr>
                </w:div>
                <w:div w:id="2004890759">
                  <w:marLeft w:val="480"/>
                  <w:marRight w:val="0"/>
                  <w:marTop w:val="0"/>
                  <w:marBottom w:val="0"/>
                  <w:divBdr>
                    <w:top w:val="none" w:sz="0" w:space="0" w:color="auto"/>
                    <w:left w:val="none" w:sz="0" w:space="0" w:color="auto"/>
                    <w:bottom w:val="none" w:sz="0" w:space="0" w:color="auto"/>
                    <w:right w:val="none" w:sz="0" w:space="0" w:color="auto"/>
                  </w:divBdr>
                </w:div>
                <w:div w:id="1085683658">
                  <w:marLeft w:val="480"/>
                  <w:marRight w:val="0"/>
                  <w:marTop w:val="0"/>
                  <w:marBottom w:val="0"/>
                  <w:divBdr>
                    <w:top w:val="none" w:sz="0" w:space="0" w:color="auto"/>
                    <w:left w:val="none" w:sz="0" w:space="0" w:color="auto"/>
                    <w:bottom w:val="none" w:sz="0" w:space="0" w:color="auto"/>
                    <w:right w:val="none" w:sz="0" w:space="0" w:color="auto"/>
                  </w:divBdr>
                </w:div>
                <w:div w:id="912354043">
                  <w:marLeft w:val="480"/>
                  <w:marRight w:val="0"/>
                  <w:marTop w:val="0"/>
                  <w:marBottom w:val="0"/>
                  <w:divBdr>
                    <w:top w:val="none" w:sz="0" w:space="0" w:color="auto"/>
                    <w:left w:val="none" w:sz="0" w:space="0" w:color="auto"/>
                    <w:bottom w:val="none" w:sz="0" w:space="0" w:color="auto"/>
                    <w:right w:val="none" w:sz="0" w:space="0" w:color="auto"/>
                  </w:divBdr>
                </w:div>
                <w:div w:id="706612618">
                  <w:marLeft w:val="480"/>
                  <w:marRight w:val="0"/>
                  <w:marTop w:val="0"/>
                  <w:marBottom w:val="0"/>
                  <w:divBdr>
                    <w:top w:val="none" w:sz="0" w:space="0" w:color="auto"/>
                    <w:left w:val="none" w:sz="0" w:space="0" w:color="auto"/>
                    <w:bottom w:val="none" w:sz="0" w:space="0" w:color="auto"/>
                    <w:right w:val="none" w:sz="0" w:space="0" w:color="auto"/>
                  </w:divBdr>
                </w:div>
                <w:div w:id="91437146">
                  <w:marLeft w:val="480"/>
                  <w:marRight w:val="0"/>
                  <w:marTop w:val="0"/>
                  <w:marBottom w:val="0"/>
                  <w:divBdr>
                    <w:top w:val="none" w:sz="0" w:space="0" w:color="auto"/>
                    <w:left w:val="none" w:sz="0" w:space="0" w:color="auto"/>
                    <w:bottom w:val="none" w:sz="0" w:space="0" w:color="auto"/>
                    <w:right w:val="none" w:sz="0" w:space="0" w:color="auto"/>
                  </w:divBdr>
                </w:div>
                <w:div w:id="82146749">
                  <w:marLeft w:val="480"/>
                  <w:marRight w:val="0"/>
                  <w:marTop w:val="0"/>
                  <w:marBottom w:val="0"/>
                  <w:divBdr>
                    <w:top w:val="none" w:sz="0" w:space="0" w:color="auto"/>
                    <w:left w:val="none" w:sz="0" w:space="0" w:color="auto"/>
                    <w:bottom w:val="none" w:sz="0" w:space="0" w:color="auto"/>
                    <w:right w:val="none" w:sz="0" w:space="0" w:color="auto"/>
                  </w:divBdr>
                </w:div>
                <w:div w:id="1851489147">
                  <w:marLeft w:val="480"/>
                  <w:marRight w:val="0"/>
                  <w:marTop w:val="0"/>
                  <w:marBottom w:val="0"/>
                  <w:divBdr>
                    <w:top w:val="none" w:sz="0" w:space="0" w:color="auto"/>
                    <w:left w:val="none" w:sz="0" w:space="0" w:color="auto"/>
                    <w:bottom w:val="none" w:sz="0" w:space="0" w:color="auto"/>
                    <w:right w:val="none" w:sz="0" w:space="0" w:color="auto"/>
                  </w:divBdr>
                </w:div>
                <w:div w:id="1828354614">
                  <w:marLeft w:val="480"/>
                  <w:marRight w:val="0"/>
                  <w:marTop w:val="0"/>
                  <w:marBottom w:val="0"/>
                  <w:divBdr>
                    <w:top w:val="none" w:sz="0" w:space="0" w:color="auto"/>
                    <w:left w:val="none" w:sz="0" w:space="0" w:color="auto"/>
                    <w:bottom w:val="none" w:sz="0" w:space="0" w:color="auto"/>
                    <w:right w:val="none" w:sz="0" w:space="0" w:color="auto"/>
                  </w:divBdr>
                </w:div>
                <w:div w:id="824131696">
                  <w:marLeft w:val="480"/>
                  <w:marRight w:val="0"/>
                  <w:marTop w:val="0"/>
                  <w:marBottom w:val="0"/>
                  <w:divBdr>
                    <w:top w:val="none" w:sz="0" w:space="0" w:color="auto"/>
                    <w:left w:val="none" w:sz="0" w:space="0" w:color="auto"/>
                    <w:bottom w:val="none" w:sz="0" w:space="0" w:color="auto"/>
                    <w:right w:val="none" w:sz="0" w:space="0" w:color="auto"/>
                  </w:divBdr>
                </w:div>
                <w:div w:id="590313943">
                  <w:marLeft w:val="480"/>
                  <w:marRight w:val="0"/>
                  <w:marTop w:val="0"/>
                  <w:marBottom w:val="0"/>
                  <w:divBdr>
                    <w:top w:val="none" w:sz="0" w:space="0" w:color="auto"/>
                    <w:left w:val="none" w:sz="0" w:space="0" w:color="auto"/>
                    <w:bottom w:val="none" w:sz="0" w:space="0" w:color="auto"/>
                    <w:right w:val="none" w:sz="0" w:space="0" w:color="auto"/>
                  </w:divBdr>
                </w:div>
                <w:div w:id="417290934">
                  <w:marLeft w:val="480"/>
                  <w:marRight w:val="0"/>
                  <w:marTop w:val="0"/>
                  <w:marBottom w:val="0"/>
                  <w:divBdr>
                    <w:top w:val="none" w:sz="0" w:space="0" w:color="auto"/>
                    <w:left w:val="none" w:sz="0" w:space="0" w:color="auto"/>
                    <w:bottom w:val="none" w:sz="0" w:space="0" w:color="auto"/>
                    <w:right w:val="none" w:sz="0" w:space="0" w:color="auto"/>
                  </w:divBdr>
                </w:div>
                <w:div w:id="634027084">
                  <w:marLeft w:val="480"/>
                  <w:marRight w:val="0"/>
                  <w:marTop w:val="0"/>
                  <w:marBottom w:val="0"/>
                  <w:divBdr>
                    <w:top w:val="none" w:sz="0" w:space="0" w:color="auto"/>
                    <w:left w:val="none" w:sz="0" w:space="0" w:color="auto"/>
                    <w:bottom w:val="none" w:sz="0" w:space="0" w:color="auto"/>
                    <w:right w:val="none" w:sz="0" w:space="0" w:color="auto"/>
                  </w:divBdr>
                </w:div>
                <w:div w:id="276910372">
                  <w:marLeft w:val="480"/>
                  <w:marRight w:val="0"/>
                  <w:marTop w:val="0"/>
                  <w:marBottom w:val="0"/>
                  <w:divBdr>
                    <w:top w:val="none" w:sz="0" w:space="0" w:color="auto"/>
                    <w:left w:val="none" w:sz="0" w:space="0" w:color="auto"/>
                    <w:bottom w:val="none" w:sz="0" w:space="0" w:color="auto"/>
                    <w:right w:val="none" w:sz="0" w:space="0" w:color="auto"/>
                  </w:divBdr>
                </w:div>
                <w:div w:id="1801919765">
                  <w:marLeft w:val="480"/>
                  <w:marRight w:val="0"/>
                  <w:marTop w:val="0"/>
                  <w:marBottom w:val="0"/>
                  <w:divBdr>
                    <w:top w:val="none" w:sz="0" w:space="0" w:color="auto"/>
                    <w:left w:val="none" w:sz="0" w:space="0" w:color="auto"/>
                    <w:bottom w:val="none" w:sz="0" w:space="0" w:color="auto"/>
                    <w:right w:val="none" w:sz="0" w:space="0" w:color="auto"/>
                  </w:divBdr>
                </w:div>
                <w:div w:id="1473982027">
                  <w:marLeft w:val="480"/>
                  <w:marRight w:val="0"/>
                  <w:marTop w:val="0"/>
                  <w:marBottom w:val="0"/>
                  <w:divBdr>
                    <w:top w:val="none" w:sz="0" w:space="0" w:color="auto"/>
                    <w:left w:val="none" w:sz="0" w:space="0" w:color="auto"/>
                    <w:bottom w:val="none" w:sz="0" w:space="0" w:color="auto"/>
                    <w:right w:val="none" w:sz="0" w:space="0" w:color="auto"/>
                  </w:divBdr>
                </w:div>
                <w:div w:id="1507940075">
                  <w:marLeft w:val="480"/>
                  <w:marRight w:val="0"/>
                  <w:marTop w:val="0"/>
                  <w:marBottom w:val="0"/>
                  <w:divBdr>
                    <w:top w:val="none" w:sz="0" w:space="0" w:color="auto"/>
                    <w:left w:val="none" w:sz="0" w:space="0" w:color="auto"/>
                    <w:bottom w:val="none" w:sz="0" w:space="0" w:color="auto"/>
                    <w:right w:val="none" w:sz="0" w:space="0" w:color="auto"/>
                  </w:divBdr>
                </w:div>
                <w:div w:id="969478069">
                  <w:marLeft w:val="480"/>
                  <w:marRight w:val="0"/>
                  <w:marTop w:val="0"/>
                  <w:marBottom w:val="0"/>
                  <w:divBdr>
                    <w:top w:val="none" w:sz="0" w:space="0" w:color="auto"/>
                    <w:left w:val="none" w:sz="0" w:space="0" w:color="auto"/>
                    <w:bottom w:val="none" w:sz="0" w:space="0" w:color="auto"/>
                    <w:right w:val="none" w:sz="0" w:space="0" w:color="auto"/>
                  </w:divBdr>
                </w:div>
                <w:div w:id="515266345">
                  <w:marLeft w:val="480"/>
                  <w:marRight w:val="0"/>
                  <w:marTop w:val="0"/>
                  <w:marBottom w:val="0"/>
                  <w:divBdr>
                    <w:top w:val="none" w:sz="0" w:space="0" w:color="auto"/>
                    <w:left w:val="none" w:sz="0" w:space="0" w:color="auto"/>
                    <w:bottom w:val="none" w:sz="0" w:space="0" w:color="auto"/>
                    <w:right w:val="none" w:sz="0" w:space="0" w:color="auto"/>
                  </w:divBdr>
                </w:div>
                <w:div w:id="2054228080">
                  <w:marLeft w:val="480"/>
                  <w:marRight w:val="0"/>
                  <w:marTop w:val="0"/>
                  <w:marBottom w:val="0"/>
                  <w:divBdr>
                    <w:top w:val="none" w:sz="0" w:space="0" w:color="auto"/>
                    <w:left w:val="none" w:sz="0" w:space="0" w:color="auto"/>
                    <w:bottom w:val="none" w:sz="0" w:space="0" w:color="auto"/>
                    <w:right w:val="none" w:sz="0" w:space="0" w:color="auto"/>
                  </w:divBdr>
                </w:div>
                <w:div w:id="1811628551">
                  <w:marLeft w:val="480"/>
                  <w:marRight w:val="0"/>
                  <w:marTop w:val="0"/>
                  <w:marBottom w:val="0"/>
                  <w:divBdr>
                    <w:top w:val="none" w:sz="0" w:space="0" w:color="auto"/>
                    <w:left w:val="none" w:sz="0" w:space="0" w:color="auto"/>
                    <w:bottom w:val="none" w:sz="0" w:space="0" w:color="auto"/>
                    <w:right w:val="none" w:sz="0" w:space="0" w:color="auto"/>
                  </w:divBdr>
                </w:div>
                <w:div w:id="243883489">
                  <w:marLeft w:val="480"/>
                  <w:marRight w:val="0"/>
                  <w:marTop w:val="0"/>
                  <w:marBottom w:val="0"/>
                  <w:divBdr>
                    <w:top w:val="none" w:sz="0" w:space="0" w:color="auto"/>
                    <w:left w:val="none" w:sz="0" w:space="0" w:color="auto"/>
                    <w:bottom w:val="none" w:sz="0" w:space="0" w:color="auto"/>
                    <w:right w:val="none" w:sz="0" w:space="0" w:color="auto"/>
                  </w:divBdr>
                </w:div>
                <w:div w:id="71204007">
                  <w:marLeft w:val="480"/>
                  <w:marRight w:val="0"/>
                  <w:marTop w:val="0"/>
                  <w:marBottom w:val="0"/>
                  <w:divBdr>
                    <w:top w:val="none" w:sz="0" w:space="0" w:color="auto"/>
                    <w:left w:val="none" w:sz="0" w:space="0" w:color="auto"/>
                    <w:bottom w:val="none" w:sz="0" w:space="0" w:color="auto"/>
                    <w:right w:val="none" w:sz="0" w:space="0" w:color="auto"/>
                  </w:divBdr>
                </w:div>
                <w:div w:id="809249482">
                  <w:marLeft w:val="480"/>
                  <w:marRight w:val="0"/>
                  <w:marTop w:val="0"/>
                  <w:marBottom w:val="0"/>
                  <w:divBdr>
                    <w:top w:val="none" w:sz="0" w:space="0" w:color="auto"/>
                    <w:left w:val="none" w:sz="0" w:space="0" w:color="auto"/>
                    <w:bottom w:val="none" w:sz="0" w:space="0" w:color="auto"/>
                    <w:right w:val="none" w:sz="0" w:space="0" w:color="auto"/>
                  </w:divBdr>
                </w:div>
                <w:div w:id="967782149">
                  <w:marLeft w:val="480"/>
                  <w:marRight w:val="0"/>
                  <w:marTop w:val="0"/>
                  <w:marBottom w:val="0"/>
                  <w:divBdr>
                    <w:top w:val="none" w:sz="0" w:space="0" w:color="auto"/>
                    <w:left w:val="none" w:sz="0" w:space="0" w:color="auto"/>
                    <w:bottom w:val="none" w:sz="0" w:space="0" w:color="auto"/>
                    <w:right w:val="none" w:sz="0" w:space="0" w:color="auto"/>
                  </w:divBdr>
                </w:div>
                <w:div w:id="1635938929">
                  <w:marLeft w:val="480"/>
                  <w:marRight w:val="0"/>
                  <w:marTop w:val="0"/>
                  <w:marBottom w:val="0"/>
                  <w:divBdr>
                    <w:top w:val="none" w:sz="0" w:space="0" w:color="auto"/>
                    <w:left w:val="none" w:sz="0" w:space="0" w:color="auto"/>
                    <w:bottom w:val="none" w:sz="0" w:space="0" w:color="auto"/>
                    <w:right w:val="none" w:sz="0" w:space="0" w:color="auto"/>
                  </w:divBdr>
                </w:div>
                <w:div w:id="46801921">
                  <w:marLeft w:val="480"/>
                  <w:marRight w:val="0"/>
                  <w:marTop w:val="0"/>
                  <w:marBottom w:val="0"/>
                  <w:divBdr>
                    <w:top w:val="none" w:sz="0" w:space="0" w:color="auto"/>
                    <w:left w:val="none" w:sz="0" w:space="0" w:color="auto"/>
                    <w:bottom w:val="none" w:sz="0" w:space="0" w:color="auto"/>
                    <w:right w:val="none" w:sz="0" w:space="0" w:color="auto"/>
                  </w:divBdr>
                </w:div>
                <w:div w:id="240412402">
                  <w:marLeft w:val="480"/>
                  <w:marRight w:val="0"/>
                  <w:marTop w:val="0"/>
                  <w:marBottom w:val="0"/>
                  <w:divBdr>
                    <w:top w:val="none" w:sz="0" w:space="0" w:color="auto"/>
                    <w:left w:val="none" w:sz="0" w:space="0" w:color="auto"/>
                    <w:bottom w:val="none" w:sz="0" w:space="0" w:color="auto"/>
                    <w:right w:val="none" w:sz="0" w:space="0" w:color="auto"/>
                  </w:divBdr>
                </w:div>
                <w:div w:id="1599756142">
                  <w:marLeft w:val="480"/>
                  <w:marRight w:val="0"/>
                  <w:marTop w:val="0"/>
                  <w:marBottom w:val="0"/>
                  <w:divBdr>
                    <w:top w:val="none" w:sz="0" w:space="0" w:color="auto"/>
                    <w:left w:val="none" w:sz="0" w:space="0" w:color="auto"/>
                    <w:bottom w:val="none" w:sz="0" w:space="0" w:color="auto"/>
                    <w:right w:val="none" w:sz="0" w:space="0" w:color="auto"/>
                  </w:divBdr>
                </w:div>
                <w:div w:id="1493788987">
                  <w:marLeft w:val="480"/>
                  <w:marRight w:val="0"/>
                  <w:marTop w:val="0"/>
                  <w:marBottom w:val="0"/>
                  <w:divBdr>
                    <w:top w:val="none" w:sz="0" w:space="0" w:color="auto"/>
                    <w:left w:val="none" w:sz="0" w:space="0" w:color="auto"/>
                    <w:bottom w:val="none" w:sz="0" w:space="0" w:color="auto"/>
                    <w:right w:val="none" w:sz="0" w:space="0" w:color="auto"/>
                  </w:divBdr>
                </w:div>
                <w:div w:id="1841113426">
                  <w:marLeft w:val="480"/>
                  <w:marRight w:val="0"/>
                  <w:marTop w:val="0"/>
                  <w:marBottom w:val="0"/>
                  <w:divBdr>
                    <w:top w:val="none" w:sz="0" w:space="0" w:color="auto"/>
                    <w:left w:val="none" w:sz="0" w:space="0" w:color="auto"/>
                    <w:bottom w:val="none" w:sz="0" w:space="0" w:color="auto"/>
                    <w:right w:val="none" w:sz="0" w:space="0" w:color="auto"/>
                  </w:divBdr>
                </w:div>
                <w:div w:id="1820415708">
                  <w:marLeft w:val="480"/>
                  <w:marRight w:val="0"/>
                  <w:marTop w:val="0"/>
                  <w:marBottom w:val="0"/>
                  <w:divBdr>
                    <w:top w:val="none" w:sz="0" w:space="0" w:color="auto"/>
                    <w:left w:val="none" w:sz="0" w:space="0" w:color="auto"/>
                    <w:bottom w:val="none" w:sz="0" w:space="0" w:color="auto"/>
                    <w:right w:val="none" w:sz="0" w:space="0" w:color="auto"/>
                  </w:divBdr>
                </w:div>
              </w:divsChild>
            </w:div>
            <w:div w:id="921330894">
              <w:marLeft w:val="0"/>
              <w:marRight w:val="0"/>
              <w:marTop w:val="0"/>
              <w:marBottom w:val="0"/>
              <w:divBdr>
                <w:top w:val="none" w:sz="0" w:space="0" w:color="auto"/>
                <w:left w:val="none" w:sz="0" w:space="0" w:color="auto"/>
                <w:bottom w:val="none" w:sz="0" w:space="0" w:color="auto"/>
                <w:right w:val="none" w:sz="0" w:space="0" w:color="auto"/>
              </w:divBdr>
              <w:divsChild>
                <w:div w:id="1540703499">
                  <w:marLeft w:val="480"/>
                  <w:marRight w:val="0"/>
                  <w:marTop w:val="0"/>
                  <w:marBottom w:val="0"/>
                  <w:divBdr>
                    <w:top w:val="none" w:sz="0" w:space="0" w:color="auto"/>
                    <w:left w:val="none" w:sz="0" w:space="0" w:color="auto"/>
                    <w:bottom w:val="none" w:sz="0" w:space="0" w:color="auto"/>
                    <w:right w:val="none" w:sz="0" w:space="0" w:color="auto"/>
                  </w:divBdr>
                </w:div>
                <w:div w:id="543252565">
                  <w:marLeft w:val="480"/>
                  <w:marRight w:val="0"/>
                  <w:marTop w:val="0"/>
                  <w:marBottom w:val="0"/>
                  <w:divBdr>
                    <w:top w:val="none" w:sz="0" w:space="0" w:color="auto"/>
                    <w:left w:val="none" w:sz="0" w:space="0" w:color="auto"/>
                    <w:bottom w:val="none" w:sz="0" w:space="0" w:color="auto"/>
                    <w:right w:val="none" w:sz="0" w:space="0" w:color="auto"/>
                  </w:divBdr>
                </w:div>
                <w:div w:id="1427580737">
                  <w:marLeft w:val="480"/>
                  <w:marRight w:val="0"/>
                  <w:marTop w:val="0"/>
                  <w:marBottom w:val="0"/>
                  <w:divBdr>
                    <w:top w:val="none" w:sz="0" w:space="0" w:color="auto"/>
                    <w:left w:val="none" w:sz="0" w:space="0" w:color="auto"/>
                    <w:bottom w:val="none" w:sz="0" w:space="0" w:color="auto"/>
                    <w:right w:val="none" w:sz="0" w:space="0" w:color="auto"/>
                  </w:divBdr>
                </w:div>
                <w:div w:id="386346146">
                  <w:marLeft w:val="480"/>
                  <w:marRight w:val="0"/>
                  <w:marTop w:val="0"/>
                  <w:marBottom w:val="0"/>
                  <w:divBdr>
                    <w:top w:val="none" w:sz="0" w:space="0" w:color="auto"/>
                    <w:left w:val="none" w:sz="0" w:space="0" w:color="auto"/>
                    <w:bottom w:val="none" w:sz="0" w:space="0" w:color="auto"/>
                    <w:right w:val="none" w:sz="0" w:space="0" w:color="auto"/>
                  </w:divBdr>
                </w:div>
                <w:div w:id="1973827696">
                  <w:marLeft w:val="480"/>
                  <w:marRight w:val="0"/>
                  <w:marTop w:val="0"/>
                  <w:marBottom w:val="0"/>
                  <w:divBdr>
                    <w:top w:val="none" w:sz="0" w:space="0" w:color="auto"/>
                    <w:left w:val="none" w:sz="0" w:space="0" w:color="auto"/>
                    <w:bottom w:val="none" w:sz="0" w:space="0" w:color="auto"/>
                    <w:right w:val="none" w:sz="0" w:space="0" w:color="auto"/>
                  </w:divBdr>
                </w:div>
                <w:div w:id="1835098747">
                  <w:marLeft w:val="480"/>
                  <w:marRight w:val="0"/>
                  <w:marTop w:val="0"/>
                  <w:marBottom w:val="0"/>
                  <w:divBdr>
                    <w:top w:val="none" w:sz="0" w:space="0" w:color="auto"/>
                    <w:left w:val="none" w:sz="0" w:space="0" w:color="auto"/>
                    <w:bottom w:val="none" w:sz="0" w:space="0" w:color="auto"/>
                    <w:right w:val="none" w:sz="0" w:space="0" w:color="auto"/>
                  </w:divBdr>
                </w:div>
                <w:div w:id="1389307066">
                  <w:marLeft w:val="480"/>
                  <w:marRight w:val="0"/>
                  <w:marTop w:val="0"/>
                  <w:marBottom w:val="0"/>
                  <w:divBdr>
                    <w:top w:val="none" w:sz="0" w:space="0" w:color="auto"/>
                    <w:left w:val="none" w:sz="0" w:space="0" w:color="auto"/>
                    <w:bottom w:val="none" w:sz="0" w:space="0" w:color="auto"/>
                    <w:right w:val="none" w:sz="0" w:space="0" w:color="auto"/>
                  </w:divBdr>
                </w:div>
                <w:div w:id="2032565152">
                  <w:marLeft w:val="480"/>
                  <w:marRight w:val="0"/>
                  <w:marTop w:val="0"/>
                  <w:marBottom w:val="0"/>
                  <w:divBdr>
                    <w:top w:val="none" w:sz="0" w:space="0" w:color="auto"/>
                    <w:left w:val="none" w:sz="0" w:space="0" w:color="auto"/>
                    <w:bottom w:val="none" w:sz="0" w:space="0" w:color="auto"/>
                    <w:right w:val="none" w:sz="0" w:space="0" w:color="auto"/>
                  </w:divBdr>
                </w:div>
                <w:div w:id="1085297939">
                  <w:marLeft w:val="480"/>
                  <w:marRight w:val="0"/>
                  <w:marTop w:val="0"/>
                  <w:marBottom w:val="0"/>
                  <w:divBdr>
                    <w:top w:val="none" w:sz="0" w:space="0" w:color="auto"/>
                    <w:left w:val="none" w:sz="0" w:space="0" w:color="auto"/>
                    <w:bottom w:val="none" w:sz="0" w:space="0" w:color="auto"/>
                    <w:right w:val="none" w:sz="0" w:space="0" w:color="auto"/>
                  </w:divBdr>
                </w:div>
                <w:div w:id="1631206928">
                  <w:marLeft w:val="480"/>
                  <w:marRight w:val="0"/>
                  <w:marTop w:val="0"/>
                  <w:marBottom w:val="0"/>
                  <w:divBdr>
                    <w:top w:val="none" w:sz="0" w:space="0" w:color="auto"/>
                    <w:left w:val="none" w:sz="0" w:space="0" w:color="auto"/>
                    <w:bottom w:val="none" w:sz="0" w:space="0" w:color="auto"/>
                    <w:right w:val="none" w:sz="0" w:space="0" w:color="auto"/>
                  </w:divBdr>
                </w:div>
                <w:div w:id="1210846084">
                  <w:marLeft w:val="480"/>
                  <w:marRight w:val="0"/>
                  <w:marTop w:val="0"/>
                  <w:marBottom w:val="0"/>
                  <w:divBdr>
                    <w:top w:val="none" w:sz="0" w:space="0" w:color="auto"/>
                    <w:left w:val="none" w:sz="0" w:space="0" w:color="auto"/>
                    <w:bottom w:val="none" w:sz="0" w:space="0" w:color="auto"/>
                    <w:right w:val="none" w:sz="0" w:space="0" w:color="auto"/>
                  </w:divBdr>
                </w:div>
                <w:div w:id="162556119">
                  <w:marLeft w:val="480"/>
                  <w:marRight w:val="0"/>
                  <w:marTop w:val="0"/>
                  <w:marBottom w:val="0"/>
                  <w:divBdr>
                    <w:top w:val="none" w:sz="0" w:space="0" w:color="auto"/>
                    <w:left w:val="none" w:sz="0" w:space="0" w:color="auto"/>
                    <w:bottom w:val="none" w:sz="0" w:space="0" w:color="auto"/>
                    <w:right w:val="none" w:sz="0" w:space="0" w:color="auto"/>
                  </w:divBdr>
                </w:div>
                <w:div w:id="1099566676">
                  <w:marLeft w:val="480"/>
                  <w:marRight w:val="0"/>
                  <w:marTop w:val="0"/>
                  <w:marBottom w:val="0"/>
                  <w:divBdr>
                    <w:top w:val="none" w:sz="0" w:space="0" w:color="auto"/>
                    <w:left w:val="none" w:sz="0" w:space="0" w:color="auto"/>
                    <w:bottom w:val="none" w:sz="0" w:space="0" w:color="auto"/>
                    <w:right w:val="none" w:sz="0" w:space="0" w:color="auto"/>
                  </w:divBdr>
                </w:div>
                <w:div w:id="1607151209">
                  <w:marLeft w:val="480"/>
                  <w:marRight w:val="0"/>
                  <w:marTop w:val="0"/>
                  <w:marBottom w:val="0"/>
                  <w:divBdr>
                    <w:top w:val="none" w:sz="0" w:space="0" w:color="auto"/>
                    <w:left w:val="none" w:sz="0" w:space="0" w:color="auto"/>
                    <w:bottom w:val="none" w:sz="0" w:space="0" w:color="auto"/>
                    <w:right w:val="none" w:sz="0" w:space="0" w:color="auto"/>
                  </w:divBdr>
                </w:div>
                <w:div w:id="1626545095">
                  <w:marLeft w:val="480"/>
                  <w:marRight w:val="0"/>
                  <w:marTop w:val="0"/>
                  <w:marBottom w:val="0"/>
                  <w:divBdr>
                    <w:top w:val="none" w:sz="0" w:space="0" w:color="auto"/>
                    <w:left w:val="none" w:sz="0" w:space="0" w:color="auto"/>
                    <w:bottom w:val="none" w:sz="0" w:space="0" w:color="auto"/>
                    <w:right w:val="none" w:sz="0" w:space="0" w:color="auto"/>
                  </w:divBdr>
                </w:div>
                <w:div w:id="1694914600">
                  <w:marLeft w:val="480"/>
                  <w:marRight w:val="0"/>
                  <w:marTop w:val="0"/>
                  <w:marBottom w:val="0"/>
                  <w:divBdr>
                    <w:top w:val="none" w:sz="0" w:space="0" w:color="auto"/>
                    <w:left w:val="none" w:sz="0" w:space="0" w:color="auto"/>
                    <w:bottom w:val="none" w:sz="0" w:space="0" w:color="auto"/>
                    <w:right w:val="none" w:sz="0" w:space="0" w:color="auto"/>
                  </w:divBdr>
                </w:div>
                <w:div w:id="2004622349">
                  <w:marLeft w:val="480"/>
                  <w:marRight w:val="0"/>
                  <w:marTop w:val="0"/>
                  <w:marBottom w:val="0"/>
                  <w:divBdr>
                    <w:top w:val="none" w:sz="0" w:space="0" w:color="auto"/>
                    <w:left w:val="none" w:sz="0" w:space="0" w:color="auto"/>
                    <w:bottom w:val="none" w:sz="0" w:space="0" w:color="auto"/>
                    <w:right w:val="none" w:sz="0" w:space="0" w:color="auto"/>
                  </w:divBdr>
                </w:div>
                <w:div w:id="26370219">
                  <w:marLeft w:val="480"/>
                  <w:marRight w:val="0"/>
                  <w:marTop w:val="0"/>
                  <w:marBottom w:val="0"/>
                  <w:divBdr>
                    <w:top w:val="none" w:sz="0" w:space="0" w:color="auto"/>
                    <w:left w:val="none" w:sz="0" w:space="0" w:color="auto"/>
                    <w:bottom w:val="none" w:sz="0" w:space="0" w:color="auto"/>
                    <w:right w:val="none" w:sz="0" w:space="0" w:color="auto"/>
                  </w:divBdr>
                </w:div>
                <w:div w:id="1402023396">
                  <w:marLeft w:val="480"/>
                  <w:marRight w:val="0"/>
                  <w:marTop w:val="0"/>
                  <w:marBottom w:val="0"/>
                  <w:divBdr>
                    <w:top w:val="none" w:sz="0" w:space="0" w:color="auto"/>
                    <w:left w:val="none" w:sz="0" w:space="0" w:color="auto"/>
                    <w:bottom w:val="none" w:sz="0" w:space="0" w:color="auto"/>
                    <w:right w:val="none" w:sz="0" w:space="0" w:color="auto"/>
                  </w:divBdr>
                </w:div>
                <w:div w:id="396368813">
                  <w:marLeft w:val="480"/>
                  <w:marRight w:val="0"/>
                  <w:marTop w:val="0"/>
                  <w:marBottom w:val="0"/>
                  <w:divBdr>
                    <w:top w:val="none" w:sz="0" w:space="0" w:color="auto"/>
                    <w:left w:val="none" w:sz="0" w:space="0" w:color="auto"/>
                    <w:bottom w:val="none" w:sz="0" w:space="0" w:color="auto"/>
                    <w:right w:val="none" w:sz="0" w:space="0" w:color="auto"/>
                  </w:divBdr>
                </w:div>
                <w:div w:id="1115901906">
                  <w:marLeft w:val="480"/>
                  <w:marRight w:val="0"/>
                  <w:marTop w:val="0"/>
                  <w:marBottom w:val="0"/>
                  <w:divBdr>
                    <w:top w:val="none" w:sz="0" w:space="0" w:color="auto"/>
                    <w:left w:val="none" w:sz="0" w:space="0" w:color="auto"/>
                    <w:bottom w:val="none" w:sz="0" w:space="0" w:color="auto"/>
                    <w:right w:val="none" w:sz="0" w:space="0" w:color="auto"/>
                  </w:divBdr>
                </w:div>
                <w:div w:id="1506818458">
                  <w:marLeft w:val="480"/>
                  <w:marRight w:val="0"/>
                  <w:marTop w:val="0"/>
                  <w:marBottom w:val="0"/>
                  <w:divBdr>
                    <w:top w:val="none" w:sz="0" w:space="0" w:color="auto"/>
                    <w:left w:val="none" w:sz="0" w:space="0" w:color="auto"/>
                    <w:bottom w:val="none" w:sz="0" w:space="0" w:color="auto"/>
                    <w:right w:val="none" w:sz="0" w:space="0" w:color="auto"/>
                  </w:divBdr>
                </w:div>
                <w:div w:id="294063303">
                  <w:marLeft w:val="480"/>
                  <w:marRight w:val="0"/>
                  <w:marTop w:val="0"/>
                  <w:marBottom w:val="0"/>
                  <w:divBdr>
                    <w:top w:val="none" w:sz="0" w:space="0" w:color="auto"/>
                    <w:left w:val="none" w:sz="0" w:space="0" w:color="auto"/>
                    <w:bottom w:val="none" w:sz="0" w:space="0" w:color="auto"/>
                    <w:right w:val="none" w:sz="0" w:space="0" w:color="auto"/>
                  </w:divBdr>
                </w:div>
                <w:div w:id="8258690">
                  <w:marLeft w:val="480"/>
                  <w:marRight w:val="0"/>
                  <w:marTop w:val="0"/>
                  <w:marBottom w:val="0"/>
                  <w:divBdr>
                    <w:top w:val="none" w:sz="0" w:space="0" w:color="auto"/>
                    <w:left w:val="none" w:sz="0" w:space="0" w:color="auto"/>
                    <w:bottom w:val="none" w:sz="0" w:space="0" w:color="auto"/>
                    <w:right w:val="none" w:sz="0" w:space="0" w:color="auto"/>
                  </w:divBdr>
                </w:div>
                <w:div w:id="344400473">
                  <w:marLeft w:val="480"/>
                  <w:marRight w:val="0"/>
                  <w:marTop w:val="0"/>
                  <w:marBottom w:val="0"/>
                  <w:divBdr>
                    <w:top w:val="none" w:sz="0" w:space="0" w:color="auto"/>
                    <w:left w:val="none" w:sz="0" w:space="0" w:color="auto"/>
                    <w:bottom w:val="none" w:sz="0" w:space="0" w:color="auto"/>
                    <w:right w:val="none" w:sz="0" w:space="0" w:color="auto"/>
                  </w:divBdr>
                </w:div>
                <w:div w:id="964656783">
                  <w:marLeft w:val="480"/>
                  <w:marRight w:val="0"/>
                  <w:marTop w:val="0"/>
                  <w:marBottom w:val="0"/>
                  <w:divBdr>
                    <w:top w:val="none" w:sz="0" w:space="0" w:color="auto"/>
                    <w:left w:val="none" w:sz="0" w:space="0" w:color="auto"/>
                    <w:bottom w:val="none" w:sz="0" w:space="0" w:color="auto"/>
                    <w:right w:val="none" w:sz="0" w:space="0" w:color="auto"/>
                  </w:divBdr>
                </w:div>
                <w:div w:id="973214154">
                  <w:marLeft w:val="480"/>
                  <w:marRight w:val="0"/>
                  <w:marTop w:val="0"/>
                  <w:marBottom w:val="0"/>
                  <w:divBdr>
                    <w:top w:val="none" w:sz="0" w:space="0" w:color="auto"/>
                    <w:left w:val="none" w:sz="0" w:space="0" w:color="auto"/>
                    <w:bottom w:val="none" w:sz="0" w:space="0" w:color="auto"/>
                    <w:right w:val="none" w:sz="0" w:space="0" w:color="auto"/>
                  </w:divBdr>
                </w:div>
                <w:div w:id="2098401676">
                  <w:marLeft w:val="480"/>
                  <w:marRight w:val="0"/>
                  <w:marTop w:val="0"/>
                  <w:marBottom w:val="0"/>
                  <w:divBdr>
                    <w:top w:val="none" w:sz="0" w:space="0" w:color="auto"/>
                    <w:left w:val="none" w:sz="0" w:space="0" w:color="auto"/>
                    <w:bottom w:val="none" w:sz="0" w:space="0" w:color="auto"/>
                    <w:right w:val="none" w:sz="0" w:space="0" w:color="auto"/>
                  </w:divBdr>
                </w:div>
                <w:div w:id="1690911693">
                  <w:marLeft w:val="480"/>
                  <w:marRight w:val="0"/>
                  <w:marTop w:val="0"/>
                  <w:marBottom w:val="0"/>
                  <w:divBdr>
                    <w:top w:val="none" w:sz="0" w:space="0" w:color="auto"/>
                    <w:left w:val="none" w:sz="0" w:space="0" w:color="auto"/>
                    <w:bottom w:val="none" w:sz="0" w:space="0" w:color="auto"/>
                    <w:right w:val="none" w:sz="0" w:space="0" w:color="auto"/>
                  </w:divBdr>
                </w:div>
                <w:div w:id="970750410">
                  <w:marLeft w:val="480"/>
                  <w:marRight w:val="0"/>
                  <w:marTop w:val="0"/>
                  <w:marBottom w:val="0"/>
                  <w:divBdr>
                    <w:top w:val="none" w:sz="0" w:space="0" w:color="auto"/>
                    <w:left w:val="none" w:sz="0" w:space="0" w:color="auto"/>
                    <w:bottom w:val="none" w:sz="0" w:space="0" w:color="auto"/>
                    <w:right w:val="none" w:sz="0" w:space="0" w:color="auto"/>
                  </w:divBdr>
                </w:div>
                <w:div w:id="1427968494">
                  <w:marLeft w:val="480"/>
                  <w:marRight w:val="0"/>
                  <w:marTop w:val="0"/>
                  <w:marBottom w:val="0"/>
                  <w:divBdr>
                    <w:top w:val="none" w:sz="0" w:space="0" w:color="auto"/>
                    <w:left w:val="none" w:sz="0" w:space="0" w:color="auto"/>
                    <w:bottom w:val="none" w:sz="0" w:space="0" w:color="auto"/>
                    <w:right w:val="none" w:sz="0" w:space="0" w:color="auto"/>
                  </w:divBdr>
                </w:div>
                <w:div w:id="1920433864">
                  <w:marLeft w:val="480"/>
                  <w:marRight w:val="0"/>
                  <w:marTop w:val="0"/>
                  <w:marBottom w:val="0"/>
                  <w:divBdr>
                    <w:top w:val="none" w:sz="0" w:space="0" w:color="auto"/>
                    <w:left w:val="none" w:sz="0" w:space="0" w:color="auto"/>
                    <w:bottom w:val="none" w:sz="0" w:space="0" w:color="auto"/>
                    <w:right w:val="none" w:sz="0" w:space="0" w:color="auto"/>
                  </w:divBdr>
                </w:div>
                <w:div w:id="1937513716">
                  <w:marLeft w:val="480"/>
                  <w:marRight w:val="0"/>
                  <w:marTop w:val="0"/>
                  <w:marBottom w:val="0"/>
                  <w:divBdr>
                    <w:top w:val="none" w:sz="0" w:space="0" w:color="auto"/>
                    <w:left w:val="none" w:sz="0" w:space="0" w:color="auto"/>
                    <w:bottom w:val="none" w:sz="0" w:space="0" w:color="auto"/>
                    <w:right w:val="none" w:sz="0" w:space="0" w:color="auto"/>
                  </w:divBdr>
                </w:div>
                <w:div w:id="620067115">
                  <w:marLeft w:val="480"/>
                  <w:marRight w:val="0"/>
                  <w:marTop w:val="0"/>
                  <w:marBottom w:val="0"/>
                  <w:divBdr>
                    <w:top w:val="none" w:sz="0" w:space="0" w:color="auto"/>
                    <w:left w:val="none" w:sz="0" w:space="0" w:color="auto"/>
                    <w:bottom w:val="none" w:sz="0" w:space="0" w:color="auto"/>
                    <w:right w:val="none" w:sz="0" w:space="0" w:color="auto"/>
                  </w:divBdr>
                </w:div>
                <w:div w:id="2057507689">
                  <w:marLeft w:val="480"/>
                  <w:marRight w:val="0"/>
                  <w:marTop w:val="0"/>
                  <w:marBottom w:val="0"/>
                  <w:divBdr>
                    <w:top w:val="none" w:sz="0" w:space="0" w:color="auto"/>
                    <w:left w:val="none" w:sz="0" w:space="0" w:color="auto"/>
                    <w:bottom w:val="none" w:sz="0" w:space="0" w:color="auto"/>
                    <w:right w:val="none" w:sz="0" w:space="0" w:color="auto"/>
                  </w:divBdr>
                </w:div>
                <w:div w:id="1135291296">
                  <w:marLeft w:val="480"/>
                  <w:marRight w:val="0"/>
                  <w:marTop w:val="0"/>
                  <w:marBottom w:val="0"/>
                  <w:divBdr>
                    <w:top w:val="none" w:sz="0" w:space="0" w:color="auto"/>
                    <w:left w:val="none" w:sz="0" w:space="0" w:color="auto"/>
                    <w:bottom w:val="none" w:sz="0" w:space="0" w:color="auto"/>
                    <w:right w:val="none" w:sz="0" w:space="0" w:color="auto"/>
                  </w:divBdr>
                </w:div>
                <w:div w:id="287048174">
                  <w:marLeft w:val="480"/>
                  <w:marRight w:val="0"/>
                  <w:marTop w:val="0"/>
                  <w:marBottom w:val="0"/>
                  <w:divBdr>
                    <w:top w:val="none" w:sz="0" w:space="0" w:color="auto"/>
                    <w:left w:val="none" w:sz="0" w:space="0" w:color="auto"/>
                    <w:bottom w:val="none" w:sz="0" w:space="0" w:color="auto"/>
                    <w:right w:val="none" w:sz="0" w:space="0" w:color="auto"/>
                  </w:divBdr>
                </w:div>
                <w:div w:id="2012372444">
                  <w:marLeft w:val="480"/>
                  <w:marRight w:val="0"/>
                  <w:marTop w:val="0"/>
                  <w:marBottom w:val="0"/>
                  <w:divBdr>
                    <w:top w:val="none" w:sz="0" w:space="0" w:color="auto"/>
                    <w:left w:val="none" w:sz="0" w:space="0" w:color="auto"/>
                    <w:bottom w:val="none" w:sz="0" w:space="0" w:color="auto"/>
                    <w:right w:val="none" w:sz="0" w:space="0" w:color="auto"/>
                  </w:divBdr>
                </w:div>
                <w:div w:id="1460340614">
                  <w:marLeft w:val="480"/>
                  <w:marRight w:val="0"/>
                  <w:marTop w:val="0"/>
                  <w:marBottom w:val="0"/>
                  <w:divBdr>
                    <w:top w:val="none" w:sz="0" w:space="0" w:color="auto"/>
                    <w:left w:val="none" w:sz="0" w:space="0" w:color="auto"/>
                    <w:bottom w:val="none" w:sz="0" w:space="0" w:color="auto"/>
                    <w:right w:val="none" w:sz="0" w:space="0" w:color="auto"/>
                  </w:divBdr>
                </w:div>
                <w:div w:id="2014405976">
                  <w:marLeft w:val="480"/>
                  <w:marRight w:val="0"/>
                  <w:marTop w:val="0"/>
                  <w:marBottom w:val="0"/>
                  <w:divBdr>
                    <w:top w:val="none" w:sz="0" w:space="0" w:color="auto"/>
                    <w:left w:val="none" w:sz="0" w:space="0" w:color="auto"/>
                    <w:bottom w:val="none" w:sz="0" w:space="0" w:color="auto"/>
                    <w:right w:val="none" w:sz="0" w:space="0" w:color="auto"/>
                  </w:divBdr>
                </w:div>
                <w:div w:id="1982731839">
                  <w:marLeft w:val="480"/>
                  <w:marRight w:val="0"/>
                  <w:marTop w:val="0"/>
                  <w:marBottom w:val="0"/>
                  <w:divBdr>
                    <w:top w:val="none" w:sz="0" w:space="0" w:color="auto"/>
                    <w:left w:val="none" w:sz="0" w:space="0" w:color="auto"/>
                    <w:bottom w:val="none" w:sz="0" w:space="0" w:color="auto"/>
                    <w:right w:val="none" w:sz="0" w:space="0" w:color="auto"/>
                  </w:divBdr>
                </w:div>
                <w:div w:id="1864513266">
                  <w:marLeft w:val="480"/>
                  <w:marRight w:val="0"/>
                  <w:marTop w:val="0"/>
                  <w:marBottom w:val="0"/>
                  <w:divBdr>
                    <w:top w:val="none" w:sz="0" w:space="0" w:color="auto"/>
                    <w:left w:val="none" w:sz="0" w:space="0" w:color="auto"/>
                    <w:bottom w:val="none" w:sz="0" w:space="0" w:color="auto"/>
                    <w:right w:val="none" w:sz="0" w:space="0" w:color="auto"/>
                  </w:divBdr>
                </w:div>
                <w:div w:id="1465543188">
                  <w:marLeft w:val="480"/>
                  <w:marRight w:val="0"/>
                  <w:marTop w:val="0"/>
                  <w:marBottom w:val="0"/>
                  <w:divBdr>
                    <w:top w:val="none" w:sz="0" w:space="0" w:color="auto"/>
                    <w:left w:val="none" w:sz="0" w:space="0" w:color="auto"/>
                    <w:bottom w:val="none" w:sz="0" w:space="0" w:color="auto"/>
                    <w:right w:val="none" w:sz="0" w:space="0" w:color="auto"/>
                  </w:divBdr>
                </w:div>
                <w:div w:id="1408503121">
                  <w:marLeft w:val="480"/>
                  <w:marRight w:val="0"/>
                  <w:marTop w:val="0"/>
                  <w:marBottom w:val="0"/>
                  <w:divBdr>
                    <w:top w:val="none" w:sz="0" w:space="0" w:color="auto"/>
                    <w:left w:val="none" w:sz="0" w:space="0" w:color="auto"/>
                    <w:bottom w:val="none" w:sz="0" w:space="0" w:color="auto"/>
                    <w:right w:val="none" w:sz="0" w:space="0" w:color="auto"/>
                  </w:divBdr>
                </w:div>
                <w:div w:id="1023287044">
                  <w:marLeft w:val="480"/>
                  <w:marRight w:val="0"/>
                  <w:marTop w:val="0"/>
                  <w:marBottom w:val="0"/>
                  <w:divBdr>
                    <w:top w:val="none" w:sz="0" w:space="0" w:color="auto"/>
                    <w:left w:val="none" w:sz="0" w:space="0" w:color="auto"/>
                    <w:bottom w:val="none" w:sz="0" w:space="0" w:color="auto"/>
                    <w:right w:val="none" w:sz="0" w:space="0" w:color="auto"/>
                  </w:divBdr>
                </w:div>
              </w:divsChild>
            </w:div>
            <w:div w:id="780999863">
              <w:marLeft w:val="0"/>
              <w:marRight w:val="0"/>
              <w:marTop w:val="0"/>
              <w:marBottom w:val="0"/>
              <w:divBdr>
                <w:top w:val="none" w:sz="0" w:space="0" w:color="auto"/>
                <w:left w:val="none" w:sz="0" w:space="0" w:color="auto"/>
                <w:bottom w:val="none" w:sz="0" w:space="0" w:color="auto"/>
                <w:right w:val="none" w:sz="0" w:space="0" w:color="auto"/>
              </w:divBdr>
              <w:divsChild>
                <w:div w:id="1074857040">
                  <w:marLeft w:val="480"/>
                  <w:marRight w:val="0"/>
                  <w:marTop w:val="0"/>
                  <w:marBottom w:val="0"/>
                  <w:divBdr>
                    <w:top w:val="none" w:sz="0" w:space="0" w:color="auto"/>
                    <w:left w:val="none" w:sz="0" w:space="0" w:color="auto"/>
                    <w:bottom w:val="none" w:sz="0" w:space="0" w:color="auto"/>
                    <w:right w:val="none" w:sz="0" w:space="0" w:color="auto"/>
                  </w:divBdr>
                </w:div>
                <w:div w:id="2122140959">
                  <w:marLeft w:val="480"/>
                  <w:marRight w:val="0"/>
                  <w:marTop w:val="0"/>
                  <w:marBottom w:val="0"/>
                  <w:divBdr>
                    <w:top w:val="none" w:sz="0" w:space="0" w:color="auto"/>
                    <w:left w:val="none" w:sz="0" w:space="0" w:color="auto"/>
                    <w:bottom w:val="none" w:sz="0" w:space="0" w:color="auto"/>
                    <w:right w:val="none" w:sz="0" w:space="0" w:color="auto"/>
                  </w:divBdr>
                </w:div>
                <w:div w:id="824007610">
                  <w:marLeft w:val="480"/>
                  <w:marRight w:val="0"/>
                  <w:marTop w:val="0"/>
                  <w:marBottom w:val="0"/>
                  <w:divBdr>
                    <w:top w:val="none" w:sz="0" w:space="0" w:color="auto"/>
                    <w:left w:val="none" w:sz="0" w:space="0" w:color="auto"/>
                    <w:bottom w:val="none" w:sz="0" w:space="0" w:color="auto"/>
                    <w:right w:val="none" w:sz="0" w:space="0" w:color="auto"/>
                  </w:divBdr>
                </w:div>
                <w:div w:id="1579821642">
                  <w:marLeft w:val="480"/>
                  <w:marRight w:val="0"/>
                  <w:marTop w:val="0"/>
                  <w:marBottom w:val="0"/>
                  <w:divBdr>
                    <w:top w:val="none" w:sz="0" w:space="0" w:color="auto"/>
                    <w:left w:val="none" w:sz="0" w:space="0" w:color="auto"/>
                    <w:bottom w:val="none" w:sz="0" w:space="0" w:color="auto"/>
                    <w:right w:val="none" w:sz="0" w:space="0" w:color="auto"/>
                  </w:divBdr>
                </w:div>
                <w:div w:id="643434027">
                  <w:marLeft w:val="480"/>
                  <w:marRight w:val="0"/>
                  <w:marTop w:val="0"/>
                  <w:marBottom w:val="0"/>
                  <w:divBdr>
                    <w:top w:val="none" w:sz="0" w:space="0" w:color="auto"/>
                    <w:left w:val="none" w:sz="0" w:space="0" w:color="auto"/>
                    <w:bottom w:val="none" w:sz="0" w:space="0" w:color="auto"/>
                    <w:right w:val="none" w:sz="0" w:space="0" w:color="auto"/>
                  </w:divBdr>
                </w:div>
                <w:div w:id="1660452720">
                  <w:marLeft w:val="480"/>
                  <w:marRight w:val="0"/>
                  <w:marTop w:val="0"/>
                  <w:marBottom w:val="0"/>
                  <w:divBdr>
                    <w:top w:val="none" w:sz="0" w:space="0" w:color="auto"/>
                    <w:left w:val="none" w:sz="0" w:space="0" w:color="auto"/>
                    <w:bottom w:val="none" w:sz="0" w:space="0" w:color="auto"/>
                    <w:right w:val="none" w:sz="0" w:space="0" w:color="auto"/>
                  </w:divBdr>
                </w:div>
                <w:div w:id="945845634">
                  <w:marLeft w:val="480"/>
                  <w:marRight w:val="0"/>
                  <w:marTop w:val="0"/>
                  <w:marBottom w:val="0"/>
                  <w:divBdr>
                    <w:top w:val="none" w:sz="0" w:space="0" w:color="auto"/>
                    <w:left w:val="none" w:sz="0" w:space="0" w:color="auto"/>
                    <w:bottom w:val="none" w:sz="0" w:space="0" w:color="auto"/>
                    <w:right w:val="none" w:sz="0" w:space="0" w:color="auto"/>
                  </w:divBdr>
                </w:div>
                <w:div w:id="1626305220">
                  <w:marLeft w:val="480"/>
                  <w:marRight w:val="0"/>
                  <w:marTop w:val="0"/>
                  <w:marBottom w:val="0"/>
                  <w:divBdr>
                    <w:top w:val="none" w:sz="0" w:space="0" w:color="auto"/>
                    <w:left w:val="none" w:sz="0" w:space="0" w:color="auto"/>
                    <w:bottom w:val="none" w:sz="0" w:space="0" w:color="auto"/>
                    <w:right w:val="none" w:sz="0" w:space="0" w:color="auto"/>
                  </w:divBdr>
                </w:div>
                <w:div w:id="1600530323">
                  <w:marLeft w:val="480"/>
                  <w:marRight w:val="0"/>
                  <w:marTop w:val="0"/>
                  <w:marBottom w:val="0"/>
                  <w:divBdr>
                    <w:top w:val="none" w:sz="0" w:space="0" w:color="auto"/>
                    <w:left w:val="none" w:sz="0" w:space="0" w:color="auto"/>
                    <w:bottom w:val="none" w:sz="0" w:space="0" w:color="auto"/>
                    <w:right w:val="none" w:sz="0" w:space="0" w:color="auto"/>
                  </w:divBdr>
                </w:div>
                <w:div w:id="957837156">
                  <w:marLeft w:val="480"/>
                  <w:marRight w:val="0"/>
                  <w:marTop w:val="0"/>
                  <w:marBottom w:val="0"/>
                  <w:divBdr>
                    <w:top w:val="none" w:sz="0" w:space="0" w:color="auto"/>
                    <w:left w:val="none" w:sz="0" w:space="0" w:color="auto"/>
                    <w:bottom w:val="none" w:sz="0" w:space="0" w:color="auto"/>
                    <w:right w:val="none" w:sz="0" w:space="0" w:color="auto"/>
                  </w:divBdr>
                </w:div>
                <w:div w:id="2004770646">
                  <w:marLeft w:val="480"/>
                  <w:marRight w:val="0"/>
                  <w:marTop w:val="0"/>
                  <w:marBottom w:val="0"/>
                  <w:divBdr>
                    <w:top w:val="none" w:sz="0" w:space="0" w:color="auto"/>
                    <w:left w:val="none" w:sz="0" w:space="0" w:color="auto"/>
                    <w:bottom w:val="none" w:sz="0" w:space="0" w:color="auto"/>
                    <w:right w:val="none" w:sz="0" w:space="0" w:color="auto"/>
                  </w:divBdr>
                </w:div>
                <w:div w:id="467550533">
                  <w:marLeft w:val="480"/>
                  <w:marRight w:val="0"/>
                  <w:marTop w:val="0"/>
                  <w:marBottom w:val="0"/>
                  <w:divBdr>
                    <w:top w:val="none" w:sz="0" w:space="0" w:color="auto"/>
                    <w:left w:val="none" w:sz="0" w:space="0" w:color="auto"/>
                    <w:bottom w:val="none" w:sz="0" w:space="0" w:color="auto"/>
                    <w:right w:val="none" w:sz="0" w:space="0" w:color="auto"/>
                  </w:divBdr>
                </w:div>
                <w:div w:id="166210953">
                  <w:marLeft w:val="480"/>
                  <w:marRight w:val="0"/>
                  <w:marTop w:val="0"/>
                  <w:marBottom w:val="0"/>
                  <w:divBdr>
                    <w:top w:val="none" w:sz="0" w:space="0" w:color="auto"/>
                    <w:left w:val="none" w:sz="0" w:space="0" w:color="auto"/>
                    <w:bottom w:val="none" w:sz="0" w:space="0" w:color="auto"/>
                    <w:right w:val="none" w:sz="0" w:space="0" w:color="auto"/>
                  </w:divBdr>
                </w:div>
                <w:div w:id="163740199">
                  <w:marLeft w:val="480"/>
                  <w:marRight w:val="0"/>
                  <w:marTop w:val="0"/>
                  <w:marBottom w:val="0"/>
                  <w:divBdr>
                    <w:top w:val="none" w:sz="0" w:space="0" w:color="auto"/>
                    <w:left w:val="none" w:sz="0" w:space="0" w:color="auto"/>
                    <w:bottom w:val="none" w:sz="0" w:space="0" w:color="auto"/>
                    <w:right w:val="none" w:sz="0" w:space="0" w:color="auto"/>
                  </w:divBdr>
                </w:div>
                <w:div w:id="1989632477">
                  <w:marLeft w:val="480"/>
                  <w:marRight w:val="0"/>
                  <w:marTop w:val="0"/>
                  <w:marBottom w:val="0"/>
                  <w:divBdr>
                    <w:top w:val="none" w:sz="0" w:space="0" w:color="auto"/>
                    <w:left w:val="none" w:sz="0" w:space="0" w:color="auto"/>
                    <w:bottom w:val="none" w:sz="0" w:space="0" w:color="auto"/>
                    <w:right w:val="none" w:sz="0" w:space="0" w:color="auto"/>
                  </w:divBdr>
                </w:div>
                <w:div w:id="1380207447">
                  <w:marLeft w:val="480"/>
                  <w:marRight w:val="0"/>
                  <w:marTop w:val="0"/>
                  <w:marBottom w:val="0"/>
                  <w:divBdr>
                    <w:top w:val="none" w:sz="0" w:space="0" w:color="auto"/>
                    <w:left w:val="none" w:sz="0" w:space="0" w:color="auto"/>
                    <w:bottom w:val="none" w:sz="0" w:space="0" w:color="auto"/>
                    <w:right w:val="none" w:sz="0" w:space="0" w:color="auto"/>
                  </w:divBdr>
                </w:div>
                <w:div w:id="173501738">
                  <w:marLeft w:val="480"/>
                  <w:marRight w:val="0"/>
                  <w:marTop w:val="0"/>
                  <w:marBottom w:val="0"/>
                  <w:divBdr>
                    <w:top w:val="none" w:sz="0" w:space="0" w:color="auto"/>
                    <w:left w:val="none" w:sz="0" w:space="0" w:color="auto"/>
                    <w:bottom w:val="none" w:sz="0" w:space="0" w:color="auto"/>
                    <w:right w:val="none" w:sz="0" w:space="0" w:color="auto"/>
                  </w:divBdr>
                </w:div>
                <w:div w:id="971863648">
                  <w:marLeft w:val="480"/>
                  <w:marRight w:val="0"/>
                  <w:marTop w:val="0"/>
                  <w:marBottom w:val="0"/>
                  <w:divBdr>
                    <w:top w:val="none" w:sz="0" w:space="0" w:color="auto"/>
                    <w:left w:val="none" w:sz="0" w:space="0" w:color="auto"/>
                    <w:bottom w:val="none" w:sz="0" w:space="0" w:color="auto"/>
                    <w:right w:val="none" w:sz="0" w:space="0" w:color="auto"/>
                  </w:divBdr>
                </w:div>
                <w:div w:id="1325668572">
                  <w:marLeft w:val="480"/>
                  <w:marRight w:val="0"/>
                  <w:marTop w:val="0"/>
                  <w:marBottom w:val="0"/>
                  <w:divBdr>
                    <w:top w:val="none" w:sz="0" w:space="0" w:color="auto"/>
                    <w:left w:val="none" w:sz="0" w:space="0" w:color="auto"/>
                    <w:bottom w:val="none" w:sz="0" w:space="0" w:color="auto"/>
                    <w:right w:val="none" w:sz="0" w:space="0" w:color="auto"/>
                  </w:divBdr>
                </w:div>
                <w:div w:id="130634818">
                  <w:marLeft w:val="480"/>
                  <w:marRight w:val="0"/>
                  <w:marTop w:val="0"/>
                  <w:marBottom w:val="0"/>
                  <w:divBdr>
                    <w:top w:val="none" w:sz="0" w:space="0" w:color="auto"/>
                    <w:left w:val="none" w:sz="0" w:space="0" w:color="auto"/>
                    <w:bottom w:val="none" w:sz="0" w:space="0" w:color="auto"/>
                    <w:right w:val="none" w:sz="0" w:space="0" w:color="auto"/>
                  </w:divBdr>
                </w:div>
                <w:div w:id="1814830335">
                  <w:marLeft w:val="480"/>
                  <w:marRight w:val="0"/>
                  <w:marTop w:val="0"/>
                  <w:marBottom w:val="0"/>
                  <w:divBdr>
                    <w:top w:val="none" w:sz="0" w:space="0" w:color="auto"/>
                    <w:left w:val="none" w:sz="0" w:space="0" w:color="auto"/>
                    <w:bottom w:val="none" w:sz="0" w:space="0" w:color="auto"/>
                    <w:right w:val="none" w:sz="0" w:space="0" w:color="auto"/>
                  </w:divBdr>
                </w:div>
                <w:div w:id="189488786">
                  <w:marLeft w:val="480"/>
                  <w:marRight w:val="0"/>
                  <w:marTop w:val="0"/>
                  <w:marBottom w:val="0"/>
                  <w:divBdr>
                    <w:top w:val="none" w:sz="0" w:space="0" w:color="auto"/>
                    <w:left w:val="none" w:sz="0" w:space="0" w:color="auto"/>
                    <w:bottom w:val="none" w:sz="0" w:space="0" w:color="auto"/>
                    <w:right w:val="none" w:sz="0" w:space="0" w:color="auto"/>
                  </w:divBdr>
                </w:div>
                <w:div w:id="123042112">
                  <w:marLeft w:val="480"/>
                  <w:marRight w:val="0"/>
                  <w:marTop w:val="0"/>
                  <w:marBottom w:val="0"/>
                  <w:divBdr>
                    <w:top w:val="none" w:sz="0" w:space="0" w:color="auto"/>
                    <w:left w:val="none" w:sz="0" w:space="0" w:color="auto"/>
                    <w:bottom w:val="none" w:sz="0" w:space="0" w:color="auto"/>
                    <w:right w:val="none" w:sz="0" w:space="0" w:color="auto"/>
                  </w:divBdr>
                </w:div>
                <w:div w:id="869488953">
                  <w:marLeft w:val="480"/>
                  <w:marRight w:val="0"/>
                  <w:marTop w:val="0"/>
                  <w:marBottom w:val="0"/>
                  <w:divBdr>
                    <w:top w:val="none" w:sz="0" w:space="0" w:color="auto"/>
                    <w:left w:val="none" w:sz="0" w:space="0" w:color="auto"/>
                    <w:bottom w:val="none" w:sz="0" w:space="0" w:color="auto"/>
                    <w:right w:val="none" w:sz="0" w:space="0" w:color="auto"/>
                  </w:divBdr>
                </w:div>
                <w:div w:id="2113938240">
                  <w:marLeft w:val="480"/>
                  <w:marRight w:val="0"/>
                  <w:marTop w:val="0"/>
                  <w:marBottom w:val="0"/>
                  <w:divBdr>
                    <w:top w:val="none" w:sz="0" w:space="0" w:color="auto"/>
                    <w:left w:val="none" w:sz="0" w:space="0" w:color="auto"/>
                    <w:bottom w:val="none" w:sz="0" w:space="0" w:color="auto"/>
                    <w:right w:val="none" w:sz="0" w:space="0" w:color="auto"/>
                  </w:divBdr>
                </w:div>
                <w:div w:id="1755395349">
                  <w:marLeft w:val="480"/>
                  <w:marRight w:val="0"/>
                  <w:marTop w:val="0"/>
                  <w:marBottom w:val="0"/>
                  <w:divBdr>
                    <w:top w:val="none" w:sz="0" w:space="0" w:color="auto"/>
                    <w:left w:val="none" w:sz="0" w:space="0" w:color="auto"/>
                    <w:bottom w:val="none" w:sz="0" w:space="0" w:color="auto"/>
                    <w:right w:val="none" w:sz="0" w:space="0" w:color="auto"/>
                  </w:divBdr>
                </w:div>
                <w:div w:id="363100355">
                  <w:marLeft w:val="480"/>
                  <w:marRight w:val="0"/>
                  <w:marTop w:val="0"/>
                  <w:marBottom w:val="0"/>
                  <w:divBdr>
                    <w:top w:val="none" w:sz="0" w:space="0" w:color="auto"/>
                    <w:left w:val="none" w:sz="0" w:space="0" w:color="auto"/>
                    <w:bottom w:val="none" w:sz="0" w:space="0" w:color="auto"/>
                    <w:right w:val="none" w:sz="0" w:space="0" w:color="auto"/>
                  </w:divBdr>
                </w:div>
                <w:div w:id="2029600449">
                  <w:marLeft w:val="480"/>
                  <w:marRight w:val="0"/>
                  <w:marTop w:val="0"/>
                  <w:marBottom w:val="0"/>
                  <w:divBdr>
                    <w:top w:val="none" w:sz="0" w:space="0" w:color="auto"/>
                    <w:left w:val="none" w:sz="0" w:space="0" w:color="auto"/>
                    <w:bottom w:val="none" w:sz="0" w:space="0" w:color="auto"/>
                    <w:right w:val="none" w:sz="0" w:space="0" w:color="auto"/>
                  </w:divBdr>
                </w:div>
                <w:div w:id="1686905047">
                  <w:marLeft w:val="480"/>
                  <w:marRight w:val="0"/>
                  <w:marTop w:val="0"/>
                  <w:marBottom w:val="0"/>
                  <w:divBdr>
                    <w:top w:val="none" w:sz="0" w:space="0" w:color="auto"/>
                    <w:left w:val="none" w:sz="0" w:space="0" w:color="auto"/>
                    <w:bottom w:val="none" w:sz="0" w:space="0" w:color="auto"/>
                    <w:right w:val="none" w:sz="0" w:space="0" w:color="auto"/>
                  </w:divBdr>
                </w:div>
                <w:div w:id="1182013143">
                  <w:marLeft w:val="480"/>
                  <w:marRight w:val="0"/>
                  <w:marTop w:val="0"/>
                  <w:marBottom w:val="0"/>
                  <w:divBdr>
                    <w:top w:val="none" w:sz="0" w:space="0" w:color="auto"/>
                    <w:left w:val="none" w:sz="0" w:space="0" w:color="auto"/>
                    <w:bottom w:val="none" w:sz="0" w:space="0" w:color="auto"/>
                    <w:right w:val="none" w:sz="0" w:space="0" w:color="auto"/>
                  </w:divBdr>
                </w:div>
                <w:div w:id="468060456">
                  <w:marLeft w:val="480"/>
                  <w:marRight w:val="0"/>
                  <w:marTop w:val="0"/>
                  <w:marBottom w:val="0"/>
                  <w:divBdr>
                    <w:top w:val="none" w:sz="0" w:space="0" w:color="auto"/>
                    <w:left w:val="none" w:sz="0" w:space="0" w:color="auto"/>
                    <w:bottom w:val="none" w:sz="0" w:space="0" w:color="auto"/>
                    <w:right w:val="none" w:sz="0" w:space="0" w:color="auto"/>
                  </w:divBdr>
                </w:div>
                <w:div w:id="1709448178">
                  <w:marLeft w:val="480"/>
                  <w:marRight w:val="0"/>
                  <w:marTop w:val="0"/>
                  <w:marBottom w:val="0"/>
                  <w:divBdr>
                    <w:top w:val="none" w:sz="0" w:space="0" w:color="auto"/>
                    <w:left w:val="none" w:sz="0" w:space="0" w:color="auto"/>
                    <w:bottom w:val="none" w:sz="0" w:space="0" w:color="auto"/>
                    <w:right w:val="none" w:sz="0" w:space="0" w:color="auto"/>
                  </w:divBdr>
                </w:div>
                <w:div w:id="1827282332">
                  <w:marLeft w:val="480"/>
                  <w:marRight w:val="0"/>
                  <w:marTop w:val="0"/>
                  <w:marBottom w:val="0"/>
                  <w:divBdr>
                    <w:top w:val="none" w:sz="0" w:space="0" w:color="auto"/>
                    <w:left w:val="none" w:sz="0" w:space="0" w:color="auto"/>
                    <w:bottom w:val="none" w:sz="0" w:space="0" w:color="auto"/>
                    <w:right w:val="none" w:sz="0" w:space="0" w:color="auto"/>
                  </w:divBdr>
                </w:div>
                <w:div w:id="1250458022">
                  <w:marLeft w:val="480"/>
                  <w:marRight w:val="0"/>
                  <w:marTop w:val="0"/>
                  <w:marBottom w:val="0"/>
                  <w:divBdr>
                    <w:top w:val="none" w:sz="0" w:space="0" w:color="auto"/>
                    <w:left w:val="none" w:sz="0" w:space="0" w:color="auto"/>
                    <w:bottom w:val="none" w:sz="0" w:space="0" w:color="auto"/>
                    <w:right w:val="none" w:sz="0" w:space="0" w:color="auto"/>
                  </w:divBdr>
                </w:div>
                <w:div w:id="1367750987">
                  <w:marLeft w:val="480"/>
                  <w:marRight w:val="0"/>
                  <w:marTop w:val="0"/>
                  <w:marBottom w:val="0"/>
                  <w:divBdr>
                    <w:top w:val="none" w:sz="0" w:space="0" w:color="auto"/>
                    <w:left w:val="none" w:sz="0" w:space="0" w:color="auto"/>
                    <w:bottom w:val="none" w:sz="0" w:space="0" w:color="auto"/>
                    <w:right w:val="none" w:sz="0" w:space="0" w:color="auto"/>
                  </w:divBdr>
                </w:div>
                <w:div w:id="2111505153">
                  <w:marLeft w:val="480"/>
                  <w:marRight w:val="0"/>
                  <w:marTop w:val="0"/>
                  <w:marBottom w:val="0"/>
                  <w:divBdr>
                    <w:top w:val="none" w:sz="0" w:space="0" w:color="auto"/>
                    <w:left w:val="none" w:sz="0" w:space="0" w:color="auto"/>
                    <w:bottom w:val="none" w:sz="0" w:space="0" w:color="auto"/>
                    <w:right w:val="none" w:sz="0" w:space="0" w:color="auto"/>
                  </w:divBdr>
                </w:div>
                <w:div w:id="370152448">
                  <w:marLeft w:val="480"/>
                  <w:marRight w:val="0"/>
                  <w:marTop w:val="0"/>
                  <w:marBottom w:val="0"/>
                  <w:divBdr>
                    <w:top w:val="none" w:sz="0" w:space="0" w:color="auto"/>
                    <w:left w:val="none" w:sz="0" w:space="0" w:color="auto"/>
                    <w:bottom w:val="none" w:sz="0" w:space="0" w:color="auto"/>
                    <w:right w:val="none" w:sz="0" w:space="0" w:color="auto"/>
                  </w:divBdr>
                </w:div>
                <w:div w:id="180975476">
                  <w:marLeft w:val="480"/>
                  <w:marRight w:val="0"/>
                  <w:marTop w:val="0"/>
                  <w:marBottom w:val="0"/>
                  <w:divBdr>
                    <w:top w:val="none" w:sz="0" w:space="0" w:color="auto"/>
                    <w:left w:val="none" w:sz="0" w:space="0" w:color="auto"/>
                    <w:bottom w:val="none" w:sz="0" w:space="0" w:color="auto"/>
                    <w:right w:val="none" w:sz="0" w:space="0" w:color="auto"/>
                  </w:divBdr>
                </w:div>
                <w:div w:id="1342855553">
                  <w:marLeft w:val="480"/>
                  <w:marRight w:val="0"/>
                  <w:marTop w:val="0"/>
                  <w:marBottom w:val="0"/>
                  <w:divBdr>
                    <w:top w:val="none" w:sz="0" w:space="0" w:color="auto"/>
                    <w:left w:val="none" w:sz="0" w:space="0" w:color="auto"/>
                    <w:bottom w:val="none" w:sz="0" w:space="0" w:color="auto"/>
                    <w:right w:val="none" w:sz="0" w:space="0" w:color="auto"/>
                  </w:divBdr>
                </w:div>
                <w:div w:id="1102454572">
                  <w:marLeft w:val="480"/>
                  <w:marRight w:val="0"/>
                  <w:marTop w:val="0"/>
                  <w:marBottom w:val="0"/>
                  <w:divBdr>
                    <w:top w:val="none" w:sz="0" w:space="0" w:color="auto"/>
                    <w:left w:val="none" w:sz="0" w:space="0" w:color="auto"/>
                    <w:bottom w:val="none" w:sz="0" w:space="0" w:color="auto"/>
                    <w:right w:val="none" w:sz="0" w:space="0" w:color="auto"/>
                  </w:divBdr>
                </w:div>
                <w:div w:id="1845778476">
                  <w:marLeft w:val="480"/>
                  <w:marRight w:val="0"/>
                  <w:marTop w:val="0"/>
                  <w:marBottom w:val="0"/>
                  <w:divBdr>
                    <w:top w:val="none" w:sz="0" w:space="0" w:color="auto"/>
                    <w:left w:val="none" w:sz="0" w:space="0" w:color="auto"/>
                    <w:bottom w:val="none" w:sz="0" w:space="0" w:color="auto"/>
                    <w:right w:val="none" w:sz="0" w:space="0" w:color="auto"/>
                  </w:divBdr>
                </w:div>
                <w:div w:id="1661692958">
                  <w:marLeft w:val="480"/>
                  <w:marRight w:val="0"/>
                  <w:marTop w:val="0"/>
                  <w:marBottom w:val="0"/>
                  <w:divBdr>
                    <w:top w:val="none" w:sz="0" w:space="0" w:color="auto"/>
                    <w:left w:val="none" w:sz="0" w:space="0" w:color="auto"/>
                    <w:bottom w:val="none" w:sz="0" w:space="0" w:color="auto"/>
                    <w:right w:val="none" w:sz="0" w:space="0" w:color="auto"/>
                  </w:divBdr>
                </w:div>
                <w:div w:id="4403495">
                  <w:marLeft w:val="480"/>
                  <w:marRight w:val="0"/>
                  <w:marTop w:val="0"/>
                  <w:marBottom w:val="0"/>
                  <w:divBdr>
                    <w:top w:val="none" w:sz="0" w:space="0" w:color="auto"/>
                    <w:left w:val="none" w:sz="0" w:space="0" w:color="auto"/>
                    <w:bottom w:val="none" w:sz="0" w:space="0" w:color="auto"/>
                    <w:right w:val="none" w:sz="0" w:space="0" w:color="auto"/>
                  </w:divBdr>
                </w:div>
                <w:div w:id="193691337">
                  <w:marLeft w:val="480"/>
                  <w:marRight w:val="0"/>
                  <w:marTop w:val="0"/>
                  <w:marBottom w:val="0"/>
                  <w:divBdr>
                    <w:top w:val="none" w:sz="0" w:space="0" w:color="auto"/>
                    <w:left w:val="none" w:sz="0" w:space="0" w:color="auto"/>
                    <w:bottom w:val="none" w:sz="0" w:space="0" w:color="auto"/>
                    <w:right w:val="none" w:sz="0" w:space="0" w:color="auto"/>
                  </w:divBdr>
                </w:div>
                <w:div w:id="1216938823">
                  <w:marLeft w:val="480"/>
                  <w:marRight w:val="0"/>
                  <w:marTop w:val="0"/>
                  <w:marBottom w:val="0"/>
                  <w:divBdr>
                    <w:top w:val="none" w:sz="0" w:space="0" w:color="auto"/>
                    <w:left w:val="none" w:sz="0" w:space="0" w:color="auto"/>
                    <w:bottom w:val="none" w:sz="0" w:space="0" w:color="auto"/>
                    <w:right w:val="none" w:sz="0" w:space="0" w:color="auto"/>
                  </w:divBdr>
                </w:div>
              </w:divsChild>
            </w:div>
            <w:div w:id="1119910929">
              <w:marLeft w:val="0"/>
              <w:marRight w:val="0"/>
              <w:marTop w:val="0"/>
              <w:marBottom w:val="0"/>
              <w:divBdr>
                <w:top w:val="none" w:sz="0" w:space="0" w:color="auto"/>
                <w:left w:val="none" w:sz="0" w:space="0" w:color="auto"/>
                <w:bottom w:val="none" w:sz="0" w:space="0" w:color="auto"/>
                <w:right w:val="none" w:sz="0" w:space="0" w:color="auto"/>
              </w:divBdr>
              <w:divsChild>
                <w:div w:id="576405455">
                  <w:marLeft w:val="480"/>
                  <w:marRight w:val="0"/>
                  <w:marTop w:val="0"/>
                  <w:marBottom w:val="0"/>
                  <w:divBdr>
                    <w:top w:val="none" w:sz="0" w:space="0" w:color="auto"/>
                    <w:left w:val="none" w:sz="0" w:space="0" w:color="auto"/>
                    <w:bottom w:val="none" w:sz="0" w:space="0" w:color="auto"/>
                    <w:right w:val="none" w:sz="0" w:space="0" w:color="auto"/>
                  </w:divBdr>
                </w:div>
                <w:div w:id="1004937182">
                  <w:marLeft w:val="480"/>
                  <w:marRight w:val="0"/>
                  <w:marTop w:val="0"/>
                  <w:marBottom w:val="0"/>
                  <w:divBdr>
                    <w:top w:val="none" w:sz="0" w:space="0" w:color="auto"/>
                    <w:left w:val="none" w:sz="0" w:space="0" w:color="auto"/>
                    <w:bottom w:val="none" w:sz="0" w:space="0" w:color="auto"/>
                    <w:right w:val="none" w:sz="0" w:space="0" w:color="auto"/>
                  </w:divBdr>
                </w:div>
                <w:div w:id="622536574">
                  <w:marLeft w:val="480"/>
                  <w:marRight w:val="0"/>
                  <w:marTop w:val="0"/>
                  <w:marBottom w:val="0"/>
                  <w:divBdr>
                    <w:top w:val="none" w:sz="0" w:space="0" w:color="auto"/>
                    <w:left w:val="none" w:sz="0" w:space="0" w:color="auto"/>
                    <w:bottom w:val="none" w:sz="0" w:space="0" w:color="auto"/>
                    <w:right w:val="none" w:sz="0" w:space="0" w:color="auto"/>
                  </w:divBdr>
                </w:div>
                <w:div w:id="842936810">
                  <w:marLeft w:val="480"/>
                  <w:marRight w:val="0"/>
                  <w:marTop w:val="0"/>
                  <w:marBottom w:val="0"/>
                  <w:divBdr>
                    <w:top w:val="none" w:sz="0" w:space="0" w:color="auto"/>
                    <w:left w:val="none" w:sz="0" w:space="0" w:color="auto"/>
                    <w:bottom w:val="none" w:sz="0" w:space="0" w:color="auto"/>
                    <w:right w:val="none" w:sz="0" w:space="0" w:color="auto"/>
                  </w:divBdr>
                </w:div>
                <w:div w:id="235097529">
                  <w:marLeft w:val="480"/>
                  <w:marRight w:val="0"/>
                  <w:marTop w:val="0"/>
                  <w:marBottom w:val="0"/>
                  <w:divBdr>
                    <w:top w:val="none" w:sz="0" w:space="0" w:color="auto"/>
                    <w:left w:val="none" w:sz="0" w:space="0" w:color="auto"/>
                    <w:bottom w:val="none" w:sz="0" w:space="0" w:color="auto"/>
                    <w:right w:val="none" w:sz="0" w:space="0" w:color="auto"/>
                  </w:divBdr>
                </w:div>
                <w:div w:id="1097675306">
                  <w:marLeft w:val="480"/>
                  <w:marRight w:val="0"/>
                  <w:marTop w:val="0"/>
                  <w:marBottom w:val="0"/>
                  <w:divBdr>
                    <w:top w:val="none" w:sz="0" w:space="0" w:color="auto"/>
                    <w:left w:val="none" w:sz="0" w:space="0" w:color="auto"/>
                    <w:bottom w:val="none" w:sz="0" w:space="0" w:color="auto"/>
                    <w:right w:val="none" w:sz="0" w:space="0" w:color="auto"/>
                  </w:divBdr>
                </w:div>
                <w:div w:id="1818761936">
                  <w:marLeft w:val="480"/>
                  <w:marRight w:val="0"/>
                  <w:marTop w:val="0"/>
                  <w:marBottom w:val="0"/>
                  <w:divBdr>
                    <w:top w:val="none" w:sz="0" w:space="0" w:color="auto"/>
                    <w:left w:val="none" w:sz="0" w:space="0" w:color="auto"/>
                    <w:bottom w:val="none" w:sz="0" w:space="0" w:color="auto"/>
                    <w:right w:val="none" w:sz="0" w:space="0" w:color="auto"/>
                  </w:divBdr>
                </w:div>
                <w:div w:id="231041945">
                  <w:marLeft w:val="480"/>
                  <w:marRight w:val="0"/>
                  <w:marTop w:val="0"/>
                  <w:marBottom w:val="0"/>
                  <w:divBdr>
                    <w:top w:val="none" w:sz="0" w:space="0" w:color="auto"/>
                    <w:left w:val="none" w:sz="0" w:space="0" w:color="auto"/>
                    <w:bottom w:val="none" w:sz="0" w:space="0" w:color="auto"/>
                    <w:right w:val="none" w:sz="0" w:space="0" w:color="auto"/>
                  </w:divBdr>
                </w:div>
                <w:div w:id="1430076304">
                  <w:marLeft w:val="480"/>
                  <w:marRight w:val="0"/>
                  <w:marTop w:val="0"/>
                  <w:marBottom w:val="0"/>
                  <w:divBdr>
                    <w:top w:val="none" w:sz="0" w:space="0" w:color="auto"/>
                    <w:left w:val="none" w:sz="0" w:space="0" w:color="auto"/>
                    <w:bottom w:val="none" w:sz="0" w:space="0" w:color="auto"/>
                    <w:right w:val="none" w:sz="0" w:space="0" w:color="auto"/>
                  </w:divBdr>
                </w:div>
                <w:div w:id="1926380659">
                  <w:marLeft w:val="480"/>
                  <w:marRight w:val="0"/>
                  <w:marTop w:val="0"/>
                  <w:marBottom w:val="0"/>
                  <w:divBdr>
                    <w:top w:val="none" w:sz="0" w:space="0" w:color="auto"/>
                    <w:left w:val="none" w:sz="0" w:space="0" w:color="auto"/>
                    <w:bottom w:val="none" w:sz="0" w:space="0" w:color="auto"/>
                    <w:right w:val="none" w:sz="0" w:space="0" w:color="auto"/>
                  </w:divBdr>
                </w:div>
                <w:div w:id="1045107519">
                  <w:marLeft w:val="480"/>
                  <w:marRight w:val="0"/>
                  <w:marTop w:val="0"/>
                  <w:marBottom w:val="0"/>
                  <w:divBdr>
                    <w:top w:val="none" w:sz="0" w:space="0" w:color="auto"/>
                    <w:left w:val="none" w:sz="0" w:space="0" w:color="auto"/>
                    <w:bottom w:val="none" w:sz="0" w:space="0" w:color="auto"/>
                    <w:right w:val="none" w:sz="0" w:space="0" w:color="auto"/>
                  </w:divBdr>
                </w:div>
                <w:div w:id="563295015">
                  <w:marLeft w:val="480"/>
                  <w:marRight w:val="0"/>
                  <w:marTop w:val="0"/>
                  <w:marBottom w:val="0"/>
                  <w:divBdr>
                    <w:top w:val="none" w:sz="0" w:space="0" w:color="auto"/>
                    <w:left w:val="none" w:sz="0" w:space="0" w:color="auto"/>
                    <w:bottom w:val="none" w:sz="0" w:space="0" w:color="auto"/>
                    <w:right w:val="none" w:sz="0" w:space="0" w:color="auto"/>
                  </w:divBdr>
                </w:div>
                <w:div w:id="489759231">
                  <w:marLeft w:val="480"/>
                  <w:marRight w:val="0"/>
                  <w:marTop w:val="0"/>
                  <w:marBottom w:val="0"/>
                  <w:divBdr>
                    <w:top w:val="none" w:sz="0" w:space="0" w:color="auto"/>
                    <w:left w:val="none" w:sz="0" w:space="0" w:color="auto"/>
                    <w:bottom w:val="none" w:sz="0" w:space="0" w:color="auto"/>
                    <w:right w:val="none" w:sz="0" w:space="0" w:color="auto"/>
                  </w:divBdr>
                </w:div>
                <w:div w:id="676034367">
                  <w:marLeft w:val="480"/>
                  <w:marRight w:val="0"/>
                  <w:marTop w:val="0"/>
                  <w:marBottom w:val="0"/>
                  <w:divBdr>
                    <w:top w:val="none" w:sz="0" w:space="0" w:color="auto"/>
                    <w:left w:val="none" w:sz="0" w:space="0" w:color="auto"/>
                    <w:bottom w:val="none" w:sz="0" w:space="0" w:color="auto"/>
                    <w:right w:val="none" w:sz="0" w:space="0" w:color="auto"/>
                  </w:divBdr>
                </w:div>
                <w:div w:id="36853347">
                  <w:marLeft w:val="480"/>
                  <w:marRight w:val="0"/>
                  <w:marTop w:val="0"/>
                  <w:marBottom w:val="0"/>
                  <w:divBdr>
                    <w:top w:val="none" w:sz="0" w:space="0" w:color="auto"/>
                    <w:left w:val="none" w:sz="0" w:space="0" w:color="auto"/>
                    <w:bottom w:val="none" w:sz="0" w:space="0" w:color="auto"/>
                    <w:right w:val="none" w:sz="0" w:space="0" w:color="auto"/>
                  </w:divBdr>
                </w:div>
                <w:div w:id="1342319521">
                  <w:marLeft w:val="480"/>
                  <w:marRight w:val="0"/>
                  <w:marTop w:val="0"/>
                  <w:marBottom w:val="0"/>
                  <w:divBdr>
                    <w:top w:val="none" w:sz="0" w:space="0" w:color="auto"/>
                    <w:left w:val="none" w:sz="0" w:space="0" w:color="auto"/>
                    <w:bottom w:val="none" w:sz="0" w:space="0" w:color="auto"/>
                    <w:right w:val="none" w:sz="0" w:space="0" w:color="auto"/>
                  </w:divBdr>
                </w:div>
                <w:div w:id="1579902284">
                  <w:marLeft w:val="480"/>
                  <w:marRight w:val="0"/>
                  <w:marTop w:val="0"/>
                  <w:marBottom w:val="0"/>
                  <w:divBdr>
                    <w:top w:val="none" w:sz="0" w:space="0" w:color="auto"/>
                    <w:left w:val="none" w:sz="0" w:space="0" w:color="auto"/>
                    <w:bottom w:val="none" w:sz="0" w:space="0" w:color="auto"/>
                    <w:right w:val="none" w:sz="0" w:space="0" w:color="auto"/>
                  </w:divBdr>
                </w:div>
                <w:div w:id="471099099">
                  <w:marLeft w:val="480"/>
                  <w:marRight w:val="0"/>
                  <w:marTop w:val="0"/>
                  <w:marBottom w:val="0"/>
                  <w:divBdr>
                    <w:top w:val="none" w:sz="0" w:space="0" w:color="auto"/>
                    <w:left w:val="none" w:sz="0" w:space="0" w:color="auto"/>
                    <w:bottom w:val="none" w:sz="0" w:space="0" w:color="auto"/>
                    <w:right w:val="none" w:sz="0" w:space="0" w:color="auto"/>
                  </w:divBdr>
                </w:div>
                <w:div w:id="1371420865">
                  <w:marLeft w:val="480"/>
                  <w:marRight w:val="0"/>
                  <w:marTop w:val="0"/>
                  <w:marBottom w:val="0"/>
                  <w:divBdr>
                    <w:top w:val="none" w:sz="0" w:space="0" w:color="auto"/>
                    <w:left w:val="none" w:sz="0" w:space="0" w:color="auto"/>
                    <w:bottom w:val="none" w:sz="0" w:space="0" w:color="auto"/>
                    <w:right w:val="none" w:sz="0" w:space="0" w:color="auto"/>
                  </w:divBdr>
                </w:div>
                <w:div w:id="824904925">
                  <w:marLeft w:val="480"/>
                  <w:marRight w:val="0"/>
                  <w:marTop w:val="0"/>
                  <w:marBottom w:val="0"/>
                  <w:divBdr>
                    <w:top w:val="none" w:sz="0" w:space="0" w:color="auto"/>
                    <w:left w:val="none" w:sz="0" w:space="0" w:color="auto"/>
                    <w:bottom w:val="none" w:sz="0" w:space="0" w:color="auto"/>
                    <w:right w:val="none" w:sz="0" w:space="0" w:color="auto"/>
                  </w:divBdr>
                </w:div>
                <w:div w:id="1275207775">
                  <w:marLeft w:val="480"/>
                  <w:marRight w:val="0"/>
                  <w:marTop w:val="0"/>
                  <w:marBottom w:val="0"/>
                  <w:divBdr>
                    <w:top w:val="none" w:sz="0" w:space="0" w:color="auto"/>
                    <w:left w:val="none" w:sz="0" w:space="0" w:color="auto"/>
                    <w:bottom w:val="none" w:sz="0" w:space="0" w:color="auto"/>
                    <w:right w:val="none" w:sz="0" w:space="0" w:color="auto"/>
                  </w:divBdr>
                </w:div>
                <w:div w:id="352266536">
                  <w:marLeft w:val="480"/>
                  <w:marRight w:val="0"/>
                  <w:marTop w:val="0"/>
                  <w:marBottom w:val="0"/>
                  <w:divBdr>
                    <w:top w:val="none" w:sz="0" w:space="0" w:color="auto"/>
                    <w:left w:val="none" w:sz="0" w:space="0" w:color="auto"/>
                    <w:bottom w:val="none" w:sz="0" w:space="0" w:color="auto"/>
                    <w:right w:val="none" w:sz="0" w:space="0" w:color="auto"/>
                  </w:divBdr>
                </w:div>
                <w:div w:id="982587244">
                  <w:marLeft w:val="480"/>
                  <w:marRight w:val="0"/>
                  <w:marTop w:val="0"/>
                  <w:marBottom w:val="0"/>
                  <w:divBdr>
                    <w:top w:val="none" w:sz="0" w:space="0" w:color="auto"/>
                    <w:left w:val="none" w:sz="0" w:space="0" w:color="auto"/>
                    <w:bottom w:val="none" w:sz="0" w:space="0" w:color="auto"/>
                    <w:right w:val="none" w:sz="0" w:space="0" w:color="auto"/>
                  </w:divBdr>
                </w:div>
                <w:div w:id="816919062">
                  <w:marLeft w:val="480"/>
                  <w:marRight w:val="0"/>
                  <w:marTop w:val="0"/>
                  <w:marBottom w:val="0"/>
                  <w:divBdr>
                    <w:top w:val="none" w:sz="0" w:space="0" w:color="auto"/>
                    <w:left w:val="none" w:sz="0" w:space="0" w:color="auto"/>
                    <w:bottom w:val="none" w:sz="0" w:space="0" w:color="auto"/>
                    <w:right w:val="none" w:sz="0" w:space="0" w:color="auto"/>
                  </w:divBdr>
                </w:div>
                <w:div w:id="1987471030">
                  <w:marLeft w:val="480"/>
                  <w:marRight w:val="0"/>
                  <w:marTop w:val="0"/>
                  <w:marBottom w:val="0"/>
                  <w:divBdr>
                    <w:top w:val="none" w:sz="0" w:space="0" w:color="auto"/>
                    <w:left w:val="none" w:sz="0" w:space="0" w:color="auto"/>
                    <w:bottom w:val="none" w:sz="0" w:space="0" w:color="auto"/>
                    <w:right w:val="none" w:sz="0" w:space="0" w:color="auto"/>
                  </w:divBdr>
                </w:div>
                <w:div w:id="1416248142">
                  <w:marLeft w:val="480"/>
                  <w:marRight w:val="0"/>
                  <w:marTop w:val="0"/>
                  <w:marBottom w:val="0"/>
                  <w:divBdr>
                    <w:top w:val="none" w:sz="0" w:space="0" w:color="auto"/>
                    <w:left w:val="none" w:sz="0" w:space="0" w:color="auto"/>
                    <w:bottom w:val="none" w:sz="0" w:space="0" w:color="auto"/>
                    <w:right w:val="none" w:sz="0" w:space="0" w:color="auto"/>
                  </w:divBdr>
                </w:div>
                <w:div w:id="737479326">
                  <w:marLeft w:val="480"/>
                  <w:marRight w:val="0"/>
                  <w:marTop w:val="0"/>
                  <w:marBottom w:val="0"/>
                  <w:divBdr>
                    <w:top w:val="none" w:sz="0" w:space="0" w:color="auto"/>
                    <w:left w:val="none" w:sz="0" w:space="0" w:color="auto"/>
                    <w:bottom w:val="none" w:sz="0" w:space="0" w:color="auto"/>
                    <w:right w:val="none" w:sz="0" w:space="0" w:color="auto"/>
                  </w:divBdr>
                </w:div>
                <w:div w:id="471482881">
                  <w:marLeft w:val="480"/>
                  <w:marRight w:val="0"/>
                  <w:marTop w:val="0"/>
                  <w:marBottom w:val="0"/>
                  <w:divBdr>
                    <w:top w:val="none" w:sz="0" w:space="0" w:color="auto"/>
                    <w:left w:val="none" w:sz="0" w:space="0" w:color="auto"/>
                    <w:bottom w:val="none" w:sz="0" w:space="0" w:color="auto"/>
                    <w:right w:val="none" w:sz="0" w:space="0" w:color="auto"/>
                  </w:divBdr>
                </w:div>
                <w:div w:id="1708023065">
                  <w:marLeft w:val="480"/>
                  <w:marRight w:val="0"/>
                  <w:marTop w:val="0"/>
                  <w:marBottom w:val="0"/>
                  <w:divBdr>
                    <w:top w:val="none" w:sz="0" w:space="0" w:color="auto"/>
                    <w:left w:val="none" w:sz="0" w:space="0" w:color="auto"/>
                    <w:bottom w:val="none" w:sz="0" w:space="0" w:color="auto"/>
                    <w:right w:val="none" w:sz="0" w:space="0" w:color="auto"/>
                  </w:divBdr>
                </w:div>
                <w:div w:id="1674147158">
                  <w:marLeft w:val="480"/>
                  <w:marRight w:val="0"/>
                  <w:marTop w:val="0"/>
                  <w:marBottom w:val="0"/>
                  <w:divBdr>
                    <w:top w:val="none" w:sz="0" w:space="0" w:color="auto"/>
                    <w:left w:val="none" w:sz="0" w:space="0" w:color="auto"/>
                    <w:bottom w:val="none" w:sz="0" w:space="0" w:color="auto"/>
                    <w:right w:val="none" w:sz="0" w:space="0" w:color="auto"/>
                  </w:divBdr>
                </w:div>
                <w:div w:id="941495708">
                  <w:marLeft w:val="480"/>
                  <w:marRight w:val="0"/>
                  <w:marTop w:val="0"/>
                  <w:marBottom w:val="0"/>
                  <w:divBdr>
                    <w:top w:val="none" w:sz="0" w:space="0" w:color="auto"/>
                    <w:left w:val="none" w:sz="0" w:space="0" w:color="auto"/>
                    <w:bottom w:val="none" w:sz="0" w:space="0" w:color="auto"/>
                    <w:right w:val="none" w:sz="0" w:space="0" w:color="auto"/>
                  </w:divBdr>
                </w:div>
                <w:div w:id="641886429">
                  <w:marLeft w:val="480"/>
                  <w:marRight w:val="0"/>
                  <w:marTop w:val="0"/>
                  <w:marBottom w:val="0"/>
                  <w:divBdr>
                    <w:top w:val="none" w:sz="0" w:space="0" w:color="auto"/>
                    <w:left w:val="none" w:sz="0" w:space="0" w:color="auto"/>
                    <w:bottom w:val="none" w:sz="0" w:space="0" w:color="auto"/>
                    <w:right w:val="none" w:sz="0" w:space="0" w:color="auto"/>
                  </w:divBdr>
                </w:div>
                <w:div w:id="2098089934">
                  <w:marLeft w:val="480"/>
                  <w:marRight w:val="0"/>
                  <w:marTop w:val="0"/>
                  <w:marBottom w:val="0"/>
                  <w:divBdr>
                    <w:top w:val="none" w:sz="0" w:space="0" w:color="auto"/>
                    <w:left w:val="none" w:sz="0" w:space="0" w:color="auto"/>
                    <w:bottom w:val="none" w:sz="0" w:space="0" w:color="auto"/>
                    <w:right w:val="none" w:sz="0" w:space="0" w:color="auto"/>
                  </w:divBdr>
                </w:div>
                <w:div w:id="359017626">
                  <w:marLeft w:val="480"/>
                  <w:marRight w:val="0"/>
                  <w:marTop w:val="0"/>
                  <w:marBottom w:val="0"/>
                  <w:divBdr>
                    <w:top w:val="none" w:sz="0" w:space="0" w:color="auto"/>
                    <w:left w:val="none" w:sz="0" w:space="0" w:color="auto"/>
                    <w:bottom w:val="none" w:sz="0" w:space="0" w:color="auto"/>
                    <w:right w:val="none" w:sz="0" w:space="0" w:color="auto"/>
                  </w:divBdr>
                </w:div>
                <w:div w:id="1661152182">
                  <w:marLeft w:val="480"/>
                  <w:marRight w:val="0"/>
                  <w:marTop w:val="0"/>
                  <w:marBottom w:val="0"/>
                  <w:divBdr>
                    <w:top w:val="none" w:sz="0" w:space="0" w:color="auto"/>
                    <w:left w:val="none" w:sz="0" w:space="0" w:color="auto"/>
                    <w:bottom w:val="none" w:sz="0" w:space="0" w:color="auto"/>
                    <w:right w:val="none" w:sz="0" w:space="0" w:color="auto"/>
                  </w:divBdr>
                </w:div>
                <w:div w:id="2031712666">
                  <w:marLeft w:val="480"/>
                  <w:marRight w:val="0"/>
                  <w:marTop w:val="0"/>
                  <w:marBottom w:val="0"/>
                  <w:divBdr>
                    <w:top w:val="none" w:sz="0" w:space="0" w:color="auto"/>
                    <w:left w:val="none" w:sz="0" w:space="0" w:color="auto"/>
                    <w:bottom w:val="none" w:sz="0" w:space="0" w:color="auto"/>
                    <w:right w:val="none" w:sz="0" w:space="0" w:color="auto"/>
                  </w:divBdr>
                </w:div>
                <w:div w:id="2101363407">
                  <w:marLeft w:val="480"/>
                  <w:marRight w:val="0"/>
                  <w:marTop w:val="0"/>
                  <w:marBottom w:val="0"/>
                  <w:divBdr>
                    <w:top w:val="none" w:sz="0" w:space="0" w:color="auto"/>
                    <w:left w:val="none" w:sz="0" w:space="0" w:color="auto"/>
                    <w:bottom w:val="none" w:sz="0" w:space="0" w:color="auto"/>
                    <w:right w:val="none" w:sz="0" w:space="0" w:color="auto"/>
                  </w:divBdr>
                </w:div>
                <w:div w:id="1008602463">
                  <w:marLeft w:val="480"/>
                  <w:marRight w:val="0"/>
                  <w:marTop w:val="0"/>
                  <w:marBottom w:val="0"/>
                  <w:divBdr>
                    <w:top w:val="none" w:sz="0" w:space="0" w:color="auto"/>
                    <w:left w:val="none" w:sz="0" w:space="0" w:color="auto"/>
                    <w:bottom w:val="none" w:sz="0" w:space="0" w:color="auto"/>
                    <w:right w:val="none" w:sz="0" w:space="0" w:color="auto"/>
                  </w:divBdr>
                </w:div>
                <w:div w:id="405306189">
                  <w:marLeft w:val="480"/>
                  <w:marRight w:val="0"/>
                  <w:marTop w:val="0"/>
                  <w:marBottom w:val="0"/>
                  <w:divBdr>
                    <w:top w:val="none" w:sz="0" w:space="0" w:color="auto"/>
                    <w:left w:val="none" w:sz="0" w:space="0" w:color="auto"/>
                    <w:bottom w:val="none" w:sz="0" w:space="0" w:color="auto"/>
                    <w:right w:val="none" w:sz="0" w:space="0" w:color="auto"/>
                  </w:divBdr>
                </w:div>
                <w:div w:id="820655642">
                  <w:marLeft w:val="480"/>
                  <w:marRight w:val="0"/>
                  <w:marTop w:val="0"/>
                  <w:marBottom w:val="0"/>
                  <w:divBdr>
                    <w:top w:val="none" w:sz="0" w:space="0" w:color="auto"/>
                    <w:left w:val="none" w:sz="0" w:space="0" w:color="auto"/>
                    <w:bottom w:val="none" w:sz="0" w:space="0" w:color="auto"/>
                    <w:right w:val="none" w:sz="0" w:space="0" w:color="auto"/>
                  </w:divBdr>
                </w:div>
                <w:div w:id="1994334651">
                  <w:marLeft w:val="480"/>
                  <w:marRight w:val="0"/>
                  <w:marTop w:val="0"/>
                  <w:marBottom w:val="0"/>
                  <w:divBdr>
                    <w:top w:val="none" w:sz="0" w:space="0" w:color="auto"/>
                    <w:left w:val="none" w:sz="0" w:space="0" w:color="auto"/>
                    <w:bottom w:val="none" w:sz="0" w:space="0" w:color="auto"/>
                    <w:right w:val="none" w:sz="0" w:space="0" w:color="auto"/>
                  </w:divBdr>
                </w:div>
                <w:div w:id="2052269643">
                  <w:marLeft w:val="480"/>
                  <w:marRight w:val="0"/>
                  <w:marTop w:val="0"/>
                  <w:marBottom w:val="0"/>
                  <w:divBdr>
                    <w:top w:val="none" w:sz="0" w:space="0" w:color="auto"/>
                    <w:left w:val="none" w:sz="0" w:space="0" w:color="auto"/>
                    <w:bottom w:val="none" w:sz="0" w:space="0" w:color="auto"/>
                    <w:right w:val="none" w:sz="0" w:space="0" w:color="auto"/>
                  </w:divBdr>
                </w:div>
                <w:div w:id="194316865">
                  <w:marLeft w:val="480"/>
                  <w:marRight w:val="0"/>
                  <w:marTop w:val="0"/>
                  <w:marBottom w:val="0"/>
                  <w:divBdr>
                    <w:top w:val="none" w:sz="0" w:space="0" w:color="auto"/>
                    <w:left w:val="none" w:sz="0" w:space="0" w:color="auto"/>
                    <w:bottom w:val="none" w:sz="0" w:space="0" w:color="auto"/>
                    <w:right w:val="none" w:sz="0" w:space="0" w:color="auto"/>
                  </w:divBdr>
                </w:div>
                <w:div w:id="1725830954">
                  <w:marLeft w:val="480"/>
                  <w:marRight w:val="0"/>
                  <w:marTop w:val="0"/>
                  <w:marBottom w:val="0"/>
                  <w:divBdr>
                    <w:top w:val="none" w:sz="0" w:space="0" w:color="auto"/>
                    <w:left w:val="none" w:sz="0" w:space="0" w:color="auto"/>
                    <w:bottom w:val="none" w:sz="0" w:space="0" w:color="auto"/>
                    <w:right w:val="none" w:sz="0" w:space="0" w:color="auto"/>
                  </w:divBdr>
                </w:div>
                <w:div w:id="1163279490">
                  <w:marLeft w:val="480"/>
                  <w:marRight w:val="0"/>
                  <w:marTop w:val="0"/>
                  <w:marBottom w:val="0"/>
                  <w:divBdr>
                    <w:top w:val="none" w:sz="0" w:space="0" w:color="auto"/>
                    <w:left w:val="none" w:sz="0" w:space="0" w:color="auto"/>
                    <w:bottom w:val="none" w:sz="0" w:space="0" w:color="auto"/>
                    <w:right w:val="none" w:sz="0" w:space="0" w:color="auto"/>
                  </w:divBdr>
                </w:div>
                <w:div w:id="514266983">
                  <w:marLeft w:val="480"/>
                  <w:marRight w:val="0"/>
                  <w:marTop w:val="0"/>
                  <w:marBottom w:val="0"/>
                  <w:divBdr>
                    <w:top w:val="none" w:sz="0" w:space="0" w:color="auto"/>
                    <w:left w:val="none" w:sz="0" w:space="0" w:color="auto"/>
                    <w:bottom w:val="none" w:sz="0" w:space="0" w:color="auto"/>
                    <w:right w:val="none" w:sz="0" w:space="0" w:color="auto"/>
                  </w:divBdr>
                </w:div>
              </w:divsChild>
            </w:div>
            <w:div w:id="1706059691">
              <w:marLeft w:val="0"/>
              <w:marRight w:val="0"/>
              <w:marTop w:val="0"/>
              <w:marBottom w:val="0"/>
              <w:divBdr>
                <w:top w:val="none" w:sz="0" w:space="0" w:color="auto"/>
                <w:left w:val="none" w:sz="0" w:space="0" w:color="auto"/>
                <w:bottom w:val="none" w:sz="0" w:space="0" w:color="auto"/>
                <w:right w:val="none" w:sz="0" w:space="0" w:color="auto"/>
              </w:divBdr>
              <w:divsChild>
                <w:div w:id="1092703486">
                  <w:marLeft w:val="480"/>
                  <w:marRight w:val="0"/>
                  <w:marTop w:val="0"/>
                  <w:marBottom w:val="0"/>
                  <w:divBdr>
                    <w:top w:val="none" w:sz="0" w:space="0" w:color="auto"/>
                    <w:left w:val="none" w:sz="0" w:space="0" w:color="auto"/>
                    <w:bottom w:val="none" w:sz="0" w:space="0" w:color="auto"/>
                    <w:right w:val="none" w:sz="0" w:space="0" w:color="auto"/>
                  </w:divBdr>
                </w:div>
                <w:div w:id="119692132">
                  <w:marLeft w:val="480"/>
                  <w:marRight w:val="0"/>
                  <w:marTop w:val="0"/>
                  <w:marBottom w:val="0"/>
                  <w:divBdr>
                    <w:top w:val="none" w:sz="0" w:space="0" w:color="auto"/>
                    <w:left w:val="none" w:sz="0" w:space="0" w:color="auto"/>
                    <w:bottom w:val="none" w:sz="0" w:space="0" w:color="auto"/>
                    <w:right w:val="none" w:sz="0" w:space="0" w:color="auto"/>
                  </w:divBdr>
                </w:div>
                <w:div w:id="324165515">
                  <w:marLeft w:val="480"/>
                  <w:marRight w:val="0"/>
                  <w:marTop w:val="0"/>
                  <w:marBottom w:val="0"/>
                  <w:divBdr>
                    <w:top w:val="none" w:sz="0" w:space="0" w:color="auto"/>
                    <w:left w:val="none" w:sz="0" w:space="0" w:color="auto"/>
                    <w:bottom w:val="none" w:sz="0" w:space="0" w:color="auto"/>
                    <w:right w:val="none" w:sz="0" w:space="0" w:color="auto"/>
                  </w:divBdr>
                </w:div>
                <w:div w:id="2002154689">
                  <w:marLeft w:val="480"/>
                  <w:marRight w:val="0"/>
                  <w:marTop w:val="0"/>
                  <w:marBottom w:val="0"/>
                  <w:divBdr>
                    <w:top w:val="none" w:sz="0" w:space="0" w:color="auto"/>
                    <w:left w:val="none" w:sz="0" w:space="0" w:color="auto"/>
                    <w:bottom w:val="none" w:sz="0" w:space="0" w:color="auto"/>
                    <w:right w:val="none" w:sz="0" w:space="0" w:color="auto"/>
                  </w:divBdr>
                </w:div>
                <w:div w:id="1212112668">
                  <w:marLeft w:val="480"/>
                  <w:marRight w:val="0"/>
                  <w:marTop w:val="0"/>
                  <w:marBottom w:val="0"/>
                  <w:divBdr>
                    <w:top w:val="none" w:sz="0" w:space="0" w:color="auto"/>
                    <w:left w:val="none" w:sz="0" w:space="0" w:color="auto"/>
                    <w:bottom w:val="none" w:sz="0" w:space="0" w:color="auto"/>
                    <w:right w:val="none" w:sz="0" w:space="0" w:color="auto"/>
                  </w:divBdr>
                </w:div>
                <w:div w:id="1629120980">
                  <w:marLeft w:val="480"/>
                  <w:marRight w:val="0"/>
                  <w:marTop w:val="0"/>
                  <w:marBottom w:val="0"/>
                  <w:divBdr>
                    <w:top w:val="none" w:sz="0" w:space="0" w:color="auto"/>
                    <w:left w:val="none" w:sz="0" w:space="0" w:color="auto"/>
                    <w:bottom w:val="none" w:sz="0" w:space="0" w:color="auto"/>
                    <w:right w:val="none" w:sz="0" w:space="0" w:color="auto"/>
                  </w:divBdr>
                </w:div>
                <w:div w:id="1766532297">
                  <w:marLeft w:val="480"/>
                  <w:marRight w:val="0"/>
                  <w:marTop w:val="0"/>
                  <w:marBottom w:val="0"/>
                  <w:divBdr>
                    <w:top w:val="none" w:sz="0" w:space="0" w:color="auto"/>
                    <w:left w:val="none" w:sz="0" w:space="0" w:color="auto"/>
                    <w:bottom w:val="none" w:sz="0" w:space="0" w:color="auto"/>
                    <w:right w:val="none" w:sz="0" w:space="0" w:color="auto"/>
                  </w:divBdr>
                </w:div>
                <w:div w:id="2001537588">
                  <w:marLeft w:val="480"/>
                  <w:marRight w:val="0"/>
                  <w:marTop w:val="0"/>
                  <w:marBottom w:val="0"/>
                  <w:divBdr>
                    <w:top w:val="none" w:sz="0" w:space="0" w:color="auto"/>
                    <w:left w:val="none" w:sz="0" w:space="0" w:color="auto"/>
                    <w:bottom w:val="none" w:sz="0" w:space="0" w:color="auto"/>
                    <w:right w:val="none" w:sz="0" w:space="0" w:color="auto"/>
                  </w:divBdr>
                </w:div>
                <w:div w:id="32193385">
                  <w:marLeft w:val="480"/>
                  <w:marRight w:val="0"/>
                  <w:marTop w:val="0"/>
                  <w:marBottom w:val="0"/>
                  <w:divBdr>
                    <w:top w:val="none" w:sz="0" w:space="0" w:color="auto"/>
                    <w:left w:val="none" w:sz="0" w:space="0" w:color="auto"/>
                    <w:bottom w:val="none" w:sz="0" w:space="0" w:color="auto"/>
                    <w:right w:val="none" w:sz="0" w:space="0" w:color="auto"/>
                  </w:divBdr>
                </w:div>
                <w:div w:id="176041810">
                  <w:marLeft w:val="480"/>
                  <w:marRight w:val="0"/>
                  <w:marTop w:val="0"/>
                  <w:marBottom w:val="0"/>
                  <w:divBdr>
                    <w:top w:val="none" w:sz="0" w:space="0" w:color="auto"/>
                    <w:left w:val="none" w:sz="0" w:space="0" w:color="auto"/>
                    <w:bottom w:val="none" w:sz="0" w:space="0" w:color="auto"/>
                    <w:right w:val="none" w:sz="0" w:space="0" w:color="auto"/>
                  </w:divBdr>
                </w:div>
                <w:div w:id="1084255070">
                  <w:marLeft w:val="480"/>
                  <w:marRight w:val="0"/>
                  <w:marTop w:val="0"/>
                  <w:marBottom w:val="0"/>
                  <w:divBdr>
                    <w:top w:val="none" w:sz="0" w:space="0" w:color="auto"/>
                    <w:left w:val="none" w:sz="0" w:space="0" w:color="auto"/>
                    <w:bottom w:val="none" w:sz="0" w:space="0" w:color="auto"/>
                    <w:right w:val="none" w:sz="0" w:space="0" w:color="auto"/>
                  </w:divBdr>
                </w:div>
                <w:div w:id="1625772012">
                  <w:marLeft w:val="480"/>
                  <w:marRight w:val="0"/>
                  <w:marTop w:val="0"/>
                  <w:marBottom w:val="0"/>
                  <w:divBdr>
                    <w:top w:val="none" w:sz="0" w:space="0" w:color="auto"/>
                    <w:left w:val="none" w:sz="0" w:space="0" w:color="auto"/>
                    <w:bottom w:val="none" w:sz="0" w:space="0" w:color="auto"/>
                    <w:right w:val="none" w:sz="0" w:space="0" w:color="auto"/>
                  </w:divBdr>
                </w:div>
                <w:div w:id="761335740">
                  <w:marLeft w:val="480"/>
                  <w:marRight w:val="0"/>
                  <w:marTop w:val="0"/>
                  <w:marBottom w:val="0"/>
                  <w:divBdr>
                    <w:top w:val="none" w:sz="0" w:space="0" w:color="auto"/>
                    <w:left w:val="none" w:sz="0" w:space="0" w:color="auto"/>
                    <w:bottom w:val="none" w:sz="0" w:space="0" w:color="auto"/>
                    <w:right w:val="none" w:sz="0" w:space="0" w:color="auto"/>
                  </w:divBdr>
                </w:div>
                <w:div w:id="217476457">
                  <w:marLeft w:val="480"/>
                  <w:marRight w:val="0"/>
                  <w:marTop w:val="0"/>
                  <w:marBottom w:val="0"/>
                  <w:divBdr>
                    <w:top w:val="none" w:sz="0" w:space="0" w:color="auto"/>
                    <w:left w:val="none" w:sz="0" w:space="0" w:color="auto"/>
                    <w:bottom w:val="none" w:sz="0" w:space="0" w:color="auto"/>
                    <w:right w:val="none" w:sz="0" w:space="0" w:color="auto"/>
                  </w:divBdr>
                </w:div>
                <w:div w:id="1367869500">
                  <w:marLeft w:val="480"/>
                  <w:marRight w:val="0"/>
                  <w:marTop w:val="0"/>
                  <w:marBottom w:val="0"/>
                  <w:divBdr>
                    <w:top w:val="none" w:sz="0" w:space="0" w:color="auto"/>
                    <w:left w:val="none" w:sz="0" w:space="0" w:color="auto"/>
                    <w:bottom w:val="none" w:sz="0" w:space="0" w:color="auto"/>
                    <w:right w:val="none" w:sz="0" w:space="0" w:color="auto"/>
                  </w:divBdr>
                </w:div>
                <w:div w:id="1738019072">
                  <w:marLeft w:val="480"/>
                  <w:marRight w:val="0"/>
                  <w:marTop w:val="0"/>
                  <w:marBottom w:val="0"/>
                  <w:divBdr>
                    <w:top w:val="none" w:sz="0" w:space="0" w:color="auto"/>
                    <w:left w:val="none" w:sz="0" w:space="0" w:color="auto"/>
                    <w:bottom w:val="none" w:sz="0" w:space="0" w:color="auto"/>
                    <w:right w:val="none" w:sz="0" w:space="0" w:color="auto"/>
                  </w:divBdr>
                </w:div>
                <w:div w:id="1891839867">
                  <w:marLeft w:val="480"/>
                  <w:marRight w:val="0"/>
                  <w:marTop w:val="0"/>
                  <w:marBottom w:val="0"/>
                  <w:divBdr>
                    <w:top w:val="none" w:sz="0" w:space="0" w:color="auto"/>
                    <w:left w:val="none" w:sz="0" w:space="0" w:color="auto"/>
                    <w:bottom w:val="none" w:sz="0" w:space="0" w:color="auto"/>
                    <w:right w:val="none" w:sz="0" w:space="0" w:color="auto"/>
                  </w:divBdr>
                </w:div>
                <w:div w:id="6567334">
                  <w:marLeft w:val="480"/>
                  <w:marRight w:val="0"/>
                  <w:marTop w:val="0"/>
                  <w:marBottom w:val="0"/>
                  <w:divBdr>
                    <w:top w:val="none" w:sz="0" w:space="0" w:color="auto"/>
                    <w:left w:val="none" w:sz="0" w:space="0" w:color="auto"/>
                    <w:bottom w:val="none" w:sz="0" w:space="0" w:color="auto"/>
                    <w:right w:val="none" w:sz="0" w:space="0" w:color="auto"/>
                  </w:divBdr>
                </w:div>
                <w:div w:id="306017230">
                  <w:marLeft w:val="480"/>
                  <w:marRight w:val="0"/>
                  <w:marTop w:val="0"/>
                  <w:marBottom w:val="0"/>
                  <w:divBdr>
                    <w:top w:val="none" w:sz="0" w:space="0" w:color="auto"/>
                    <w:left w:val="none" w:sz="0" w:space="0" w:color="auto"/>
                    <w:bottom w:val="none" w:sz="0" w:space="0" w:color="auto"/>
                    <w:right w:val="none" w:sz="0" w:space="0" w:color="auto"/>
                  </w:divBdr>
                </w:div>
                <w:div w:id="921724615">
                  <w:marLeft w:val="480"/>
                  <w:marRight w:val="0"/>
                  <w:marTop w:val="0"/>
                  <w:marBottom w:val="0"/>
                  <w:divBdr>
                    <w:top w:val="none" w:sz="0" w:space="0" w:color="auto"/>
                    <w:left w:val="none" w:sz="0" w:space="0" w:color="auto"/>
                    <w:bottom w:val="none" w:sz="0" w:space="0" w:color="auto"/>
                    <w:right w:val="none" w:sz="0" w:space="0" w:color="auto"/>
                  </w:divBdr>
                </w:div>
                <w:div w:id="1304120863">
                  <w:marLeft w:val="480"/>
                  <w:marRight w:val="0"/>
                  <w:marTop w:val="0"/>
                  <w:marBottom w:val="0"/>
                  <w:divBdr>
                    <w:top w:val="none" w:sz="0" w:space="0" w:color="auto"/>
                    <w:left w:val="none" w:sz="0" w:space="0" w:color="auto"/>
                    <w:bottom w:val="none" w:sz="0" w:space="0" w:color="auto"/>
                    <w:right w:val="none" w:sz="0" w:space="0" w:color="auto"/>
                  </w:divBdr>
                </w:div>
                <w:div w:id="1779987853">
                  <w:marLeft w:val="480"/>
                  <w:marRight w:val="0"/>
                  <w:marTop w:val="0"/>
                  <w:marBottom w:val="0"/>
                  <w:divBdr>
                    <w:top w:val="none" w:sz="0" w:space="0" w:color="auto"/>
                    <w:left w:val="none" w:sz="0" w:space="0" w:color="auto"/>
                    <w:bottom w:val="none" w:sz="0" w:space="0" w:color="auto"/>
                    <w:right w:val="none" w:sz="0" w:space="0" w:color="auto"/>
                  </w:divBdr>
                </w:div>
                <w:div w:id="1974482147">
                  <w:marLeft w:val="480"/>
                  <w:marRight w:val="0"/>
                  <w:marTop w:val="0"/>
                  <w:marBottom w:val="0"/>
                  <w:divBdr>
                    <w:top w:val="none" w:sz="0" w:space="0" w:color="auto"/>
                    <w:left w:val="none" w:sz="0" w:space="0" w:color="auto"/>
                    <w:bottom w:val="none" w:sz="0" w:space="0" w:color="auto"/>
                    <w:right w:val="none" w:sz="0" w:space="0" w:color="auto"/>
                  </w:divBdr>
                </w:div>
                <w:div w:id="524640395">
                  <w:marLeft w:val="480"/>
                  <w:marRight w:val="0"/>
                  <w:marTop w:val="0"/>
                  <w:marBottom w:val="0"/>
                  <w:divBdr>
                    <w:top w:val="none" w:sz="0" w:space="0" w:color="auto"/>
                    <w:left w:val="none" w:sz="0" w:space="0" w:color="auto"/>
                    <w:bottom w:val="none" w:sz="0" w:space="0" w:color="auto"/>
                    <w:right w:val="none" w:sz="0" w:space="0" w:color="auto"/>
                  </w:divBdr>
                </w:div>
                <w:div w:id="437794702">
                  <w:marLeft w:val="480"/>
                  <w:marRight w:val="0"/>
                  <w:marTop w:val="0"/>
                  <w:marBottom w:val="0"/>
                  <w:divBdr>
                    <w:top w:val="none" w:sz="0" w:space="0" w:color="auto"/>
                    <w:left w:val="none" w:sz="0" w:space="0" w:color="auto"/>
                    <w:bottom w:val="none" w:sz="0" w:space="0" w:color="auto"/>
                    <w:right w:val="none" w:sz="0" w:space="0" w:color="auto"/>
                  </w:divBdr>
                </w:div>
                <w:div w:id="1278021281">
                  <w:marLeft w:val="480"/>
                  <w:marRight w:val="0"/>
                  <w:marTop w:val="0"/>
                  <w:marBottom w:val="0"/>
                  <w:divBdr>
                    <w:top w:val="none" w:sz="0" w:space="0" w:color="auto"/>
                    <w:left w:val="none" w:sz="0" w:space="0" w:color="auto"/>
                    <w:bottom w:val="none" w:sz="0" w:space="0" w:color="auto"/>
                    <w:right w:val="none" w:sz="0" w:space="0" w:color="auto"/>
                  </w:divBdr>
                </w:div>
                <w:div w:id="1801800531">
                  <w:marLeft w:val="480"/>
                  <w:marRight w:val="0"/>
                  <w:marTop w:val="0"/>
                  <w:marBottom w:val="0"/>
                  <w:divBdr>
                    <w:top w:val="none" w:sz="0" w:space="0" w:color="auto"/>
                    <w:left w:val="none" w:sz="0" w:space="0" w:color="auto"/>
                    <w:bottom w:val="none" w:sz="0" w:space="0" w:color="auto"/>
                    <w:right w:val="none" w:sz="0" w:space="0" w:color="auto"/>
                  </w:divBdr>
                </w:div>
                <w:div w:id="380516964">
                  <w:marLeft w:val="480"/>
                  <w:marRight w:val="0"/>
                  <w:marTop w:val="0"/>
                  <w:marBottom w:val="0"/>
                  <w:divBdr>
                    <w:top w:val="none" w:sz="0" w:space="0" w:color="auto"/>
                    <w:left w:val="none" w:sz="0" w:space="0" w:color="auto"/>
                    <w:bottom w:val="none" w:sz="0" w:space="0" w:color="auto"/>
                    <w:right w:val="none" w:sz="0" w:space="0" w:color="auto"/>
                  </w:divBdr>
                </w:div>
                <w:div w:id="1810198970">
                  <w:marLeft w:val="480"/>
                  <w:marRight w:val="0"/>
                  <w:marTop w:val="0"/>
                  <w:marBottom w:val="0"/>
                  <w:divBdr>
                    <w:top w:val="none" w:sz="0" w:space="0" w:color="auto"/>
                    <w:left w:val="none" w:sz="0" w:space="0" w:color="auto"/>
                    <w:bottom w:val="none" w:sz="0" w:space="0" w:color="auto"/>
                    <w:right w:val="none" w:sz="0" w:space="0" w:color="auto"/>
                  </w:divBdr>
                </w:div>
                <w:div w:id="191655916">
                  <w:marLeft w:val="480"/>
                  <w:marRight w:val="0"/>
                  <w:marTop w:val="0"/>
                  <w:marBottom w:val="0"/>
                  <w:divBdr>
                    <w:top w:val="none" w:sz="0" w:space="0" w:color="auto"/>
                    <w:left w:val="none" w:sz="0" w:space="0" w:color="auto"/>
                    <w:bottom w:val="none" w:sz="0" w:space="0" w:color="auto"/>
                    <w:right w:val="none" w:sz="0" w:space="0" w:color="auto"/>
                  </w:divBdr>
                </w:div>
                <w:div w:id="576743748">
                  <w:marLeft w:val="480"/>
                  <w:marRight w:val="0"/>
                  <w:marTop w:val="0"/>
                  <w:marBottom w:val="0"/>
                  <w:divBdr>
                    <w:top w:val="none" w:sz="0" w:space="0" w:color="auto"/>
                    <w:left w:val="none" w:sz="0" w:space="0" w:color="auto"/>
                    <w:bottom w:val="none" w:sz="0" w:space="0" w:color="auto"/>
                    <w:right w:val="none" w:sz="0" w:space="0" w:color="auto"/>
                  </w:divBdr>
                </w:div>
                <w:div w:id="2128812602">
                  <w:marLeft w:val="480"/>
                  <w:marRight w:val="0"/>
                  <w:marTop w:val="0"/>
                  <w:marBottom w:val="0"/>
                  <w:divBdr>
                    <w:top w:val="none" w:sz="0" w:space="0" w:color="auto"/>
                    <w:left w:val="none" w:sz="0" w:space="0" w:color="auto"/>
                    <w:bottom w:val="none" w:sz="0" w:space="0" w:color="auto"/>
                    <w:right w:val="none" w:sz="0" w:space="0" w:color="auto"/>
                  </w:divBdr>
                </w:div>
                <w:div w:id="557087254">
                  <w:marLeft w:val="480"/>
                  <w:marRight w:val="0"/>
                  <w:marTop w:val="0"/>
                  <w:marBottom w:val="0"/>
                  <w:divBdr>
                    <w:top w:val="none" w:sz="0" w:space="0" w:color="auto"/>
                    <w:left w:val="none" w:sz="0" w:space="0" w:color="auto"/>
                    <w:bottom w:val="none" w:sz="0" w:space="0" w:color="auto"/>
                    <w:right w:val="none" w:sz="0" w:space="0" w:color="auto"/>
                  </w:divBdr>
                </w:div>
                <w:div w:id="1748721445">
                  <w:marLeft w:val="480"/>
                  <w:marRight w:val="0"/>
                  <w:marTop w:val="0"/>
                  <w:marBottom w:val="0"/>
                  <w:divBdr>
                    <w:top w:val="none" w:sz="0" w:space="0" w:color="auto"/>
                    <w:left w:val="none" w:sz="0" w:space="0" w:color="auto"/>
                    <w:bottom w:val="none" w:sz="0" w:space="0" w:color="auto"/>
                    <w:right w:val="none" w:sz="0" w:space="0" w:color="auto"/>
                  </w:divBdr>
                </w:div>
                <w:div w:id="931820033">
                  <w:marLeft w:val="480"/>
                  <w:marRight w:val="0"/>
                  <w:marTop w:val="0"/>
                  <w:marBottom w:val="0"/>
                  <w:divBdr>
                    <w:top w:val="none" w:sz="0" w:space="0" w:color="auto"/>
                    <w:left w:val="none" w:sz="0" w:space="0" w:color="auto"/>
                    <w:bottom w:val="none" w:sz="0" w:space="0" w:color="auto"/>
                    <w:right w:val="none" w:sz="0" w:space="0" w:color="auto"/>
                  </w:divBdr>
                </w:div>
                <w:div w:id="1508013042">
                  <w:marLeft w:val="480"/>
                  <w:marRight w:val="0"/>
                  <w:marTop w:val="0"/>
                  <w:marBottom w:val="0"/>
                  <w:divBdr>
                    <w:top w:val="none" w:sz="0" w:space="0" w:color="auto"/>
                    <w:left w:val="none" w:sz="0" w:space="0" w:color="auto"/>
                    <w:bottom w:val="none" w:sz="0" w:space="0" w:color="auto"/>
                    <w:right w:val="none" w:sz="0" w:space="0" w:color="auto"/>
                  </w:divBdr>
                </w:div>
                <w:div w:id="1147547238">
                  <w:marLeft w:val="480"/>
                  <w:marRight w:val="0"/>
                  <w:marTop w:val="0"/>
                  <w:marBottom w:val="0"/>
                  <w:divBdr>
                    <w:top w:val="none" w:sz="0" w:space="0" w:color="auto"/>
                    <w:left w:val="none" w:sz="0" w:space="0" w:color="auto"/>
                    <w:bottom w:val="none" w:sz="0" w:space="0" w:color="auto"/>
                    <w:right w:val="none" w:sz="0" w:space="0" w:color="auto"/>
                  </w:divBdr>
                </w:div>
                <w:div w:id="601575187">
                  <w:marLeft w:val="480"/>
                  <w:marRight w:val="0"/>
                  <w:marTop w:val="0"/>
                  <w:marBottom w:val="0"/>
                  <w:divBdr>
                    <w:top w:val="none" w:sz="0" w:space="0" w:color="auto"/>
                    <w:left w:val="none" w:sz="0" w:space="0" w:color="auto"/>
                    <w:bottom w:val="none" w:sz="0" w:space="0" w:color="auto"/>
                    <w:right w:val="none" w:sz="0" w:space="0" w:color="auto"/>
                  </w:divBdr>
                </w:div>
                <w:div w:id="1349987764">
                  <w:marLeft w:val="480"/>
                  <w:marRight w:val="0"/>
                  <w:marTop w:val="0"/>
                  <w:marBottom w:val="0"/>
                  <w:divBdr>
                    <w:top w:val="none" w:sz="0" w:space="0" w:color="auto"/>
                    <w:left w:val="none" w:sz="0" w:space="0" w:color="auto"/>
                    <w:bottom w:val="none" w:sz="0" w:space="0" w:color="auto"/>
                    <w:right w:val="none" w:sz="0" w:space="0" w:color="auto"/>
                  </w:divBdr>
                </w:div>
                <w:div w:id="1589076232">
                  <w:marLeft w:val="480"/>
                  <w:marRight w:val="0"/>
                  <w:marTop w:val="0"/>
                  <w:marBottom w:val="0"/>
                  <w:divBdr>
                    <w:top w:val="none" w:sz="0" w:space="0" w:color="auto"/>
                    <w:left w:val="none" w:sz="0" w:space="0" w:color="auto"/>
                    <w:bottom w:val="none" w:sz="0" w:space="0" w:color="auto"/>
                    <w:right w:val="none" w:sz="0" w:space="0" w:color="auto"/>
                  </w:divBdr>
                </w:div>
                <w:div w:id="1997490087">
                  <w:marLeft w:val="480"/>
                  <w:marRight w:val="0"/>
                  <w:marTop w:val="0"/>
                  <w:marBottom w:val="0"/>
                  <w:divBdr>
                    <w:top w:val="none" w:sz="0" w:space="0" w:color="auto"/>
                    <w:left w:val="none" w:sz="0" w:space="0" w:color="auto"/>
                    <w:bottom w:val="none" w:sz="0" w:space="0" w:color="auto"/>
                    <w:right w:val="none" w:sz="0" w:space="0" w:color="auto"/>
                  </w:divBdr>
                </w:div>
                <w:div w:id="1293242954">
                  <w:marLeft w:val="480"/>
                  <w:marRight w:val="0"/>
                  <w:marTop w:val="0"/>
                  <w:marBottom w:val="0"/>
                  <w:divBdr>
                    <w:top w:val="none" w:sz="0" w:space="0" w:color="auto"/>
                    <w:left w:val="none" w:sz="0" w:space="0" w:color="auto"/>
                    <w:bottom w:val="none" w:sz="0" w:space="0" w:color="auto"/>
                    <w:right w:val="none" w:sz="0" w:space="0" w:color="auto"/>
                  </w:divBdr>
                </w:div>
                <w:div w:id="416901408">
                  <w:marLeft w:val="480"/>
                  <w:marRight w:val="0"/>
                  <w:marTop w:val="0"/>
                  <w:marBottom w:val="0"/>
                  <w:divBdr>
                    <w:top w:val="none" w:sz="0" w:space="0" w:color="auto"/>
                    <w:left w:val="none" w:sz="0" w:space="0" w:color="auto"/>
                    <w:bottom w:val="none" w:sz="0" w:space="0" w:color="auto"/>
                    <w:right w:val="none" w:sz="0" w:space="0" w:color="auto"/>
                  </w:divBdr>
                </w:div>
                <w:div w:id="1536844927">
                  <w:marLeft w:val="480"/>
                  <w:marRight w:val="0"/>
                  <w:marTop w:val="0"/>
                  <w:marBottom w:val="0"/>
                  <w:divBdr>
                    <w:top w:val="none" w:sz="0" w:space="0" w:color="auto"/>
                    <w:left w:val="none" w:sz="0" w:space="0" w:color="auto"/>
                    <w:bottom w:val="none" w:sz="0" w:space="0" w:color="auto"/>
                    <w:right w:val="none" w:sz="0" w:space="0" w:color="auto"/>
                  </w:divBdr>
                </w:div>
                <w:div w:id="1882473586">
                  <w:marLeft w:val="480"/>
                  <w:marRight w:val="0"/>
                  <w:marTop w:val="0"/>
                  <w:marBottom w:val="0"/>
                  <w:divBdr>
                    <w:top w:val="none" w:sz="0" w:space="0" w:color="auto"/>
                    <w:left w:val="none" w:sz="0" w:space="0" w:color="auto"/>
                    <w:bottom w:val="none" w:sz="0" w:space="0" w:color="auto"/>
                    <w:right w:val="none" w:sz="0" w:space="0" w:color="auto"/>
                  </w:divBdr>
                </w:div>
                <w:div w:id="1996839927">
                  <w:marLeft w:val="480"/>
                  <w:marRight w:val="0"/>
                  <w:marTop w:val="0"/>
                  <w:marBottom w:val="0"/>
                  <w:divBdr>
                    <w:top w:val="none" w:sz="0" w:space="0" w:color="auto"/>
                    <w:left w:val="none" w:sz="0" w:space="0" w:color="auto"/>
                    <w:bottom w:val="none" w:sz="0" w:space="0" w:color="auto"/>
                    <w:right w:val="none" w:sz="0" w:space="0" w:color="auto"/>
                  </w:divBdr>
                </w:div>
                <w:div w:id="303583576">
                  <w:marLeft w:val="480"/>
                  <w:marRight w:val="0"/>
                  <w:marTop w:val="0"/>
                  <w:marBottom w:val="0"/>
                  <w:divBdr>
                    <w:top w:val="none" w:sz="0" w:space="0" w:color="auto"/>
                    <w:left w:val="none" w:sz="0" w:space="0" w:color="auto"/>
                    <w:bottom w:val="none" w:sz="0" w:space="0" w:color="auto"/>
                    <w:right w:val="none" w:sz="0" w:space="0" w:color="auto"/>
                  </w:divBdr>
                </w:div>
              </w:divsChild>
            </w:div>
            <w:div w:id="1112438225">
              <w:marLeft w:val="0"/>
              <w:marRight w:val="0"/>
              <w:marTop w:val="0"/>
              <w:marBottom w:val="0"/>
              <w:divBdr>
                <w:top w:val="none" w:sz="0" w:space="0" w:color="auto"/>
                <w:left w:val="none" w:sz="0" w:space="0" w:color="auto"/>
                <w:bottom w:val="none" w:sz="0" w:space="0" w:color="auto"/>
                <w:right w:val="none" w:sz="0" w:space="0" w:color="auto"/>
              </w:divBdr>
              <w:divsChild>
                <w:div w:id="371661554">
                  <w:marLeft w:val="480"/>
                  <w:marRight w:val="0"/>
                  <w:marTop w:val="0"/>
                  <w:marBottom w:val="0"/>
                  <w:divBdr>
                    <w:top w:val="none" w:sz="0" w:space="0" w:color="auto"/>
                    <w:left w:val="none" w:sz="0" w:space="0" w:color="auto"/>
                    <w:bottom w:val="none" w:sz="0" w:space="0" w:color="auto"/>
                    <w:right w:val="none" w:sz="0" w:space="0" w:color="auto"/>
                  </w:divBdr>
                </w:div>
                <w:div w:id="1597833229">
                  <w:marLeft w:val="480"/>
                  <w:marRight w:val="0"/>
                  <w:marTop w:val="0"/>
                  <w:marBottom w:val="0"/>
                  <w:divBdr>
                    <w:top w:val="none" w:sz="0" w:space="0" w:color="auto"/>
                    <w:left w:val="none" w:sz="0" w:space="0" w:color="auto"/>
                    <w:bottom w:val="none" w:sz="0" w:space="0" w:color="auto"/>
                    <w:right w:val="none" w:sz="0" w:space="0" w:color="auto"/>
                  </w:divBdr>
                </w:div>
                <w:div w:id="1226375523">
                  <w:marLeft w:val="480"/>
                  <w:marRight w:val="0"/>
                  <w:marTop w:val="0"/>
                  <w:marBottom w:val="0"/>
                  <w:divBdr>
                    <w:top w:val="none" w:sz="0" w:space="0" w:color="auto"/>
                    <w:left w:val="none" w:sz="0" w:space="0" w:color="auto"/>
                    <w:bottom w:val="none" w:sz="0" w:space="0" w:color="auto"/>
                    <w:right w:val="none" w:sz="0" w:space="0" w:color="auto"/>
                  </w:divBdr>
                </w:div>
                <w:div w:id="1405302172">
                  <w:marLeft w:val="480"/>
                  <w:marRight w:val="0"/>
                  <w:marTop w:val="0"/>
                  <w:marBottom w:val="0"/>
                  <w:divBdr>
                    <w:top w:val="none" w:sz="0" w:space="0" w:color="auto"/>
                    <w:left w:val="none" w:sz="0" w:space="0" w:color="auto"/>
                    <w:bottom w:val="none" w:sz="0" w:space="0" w:color="auto"/>
                    <w:right w:val="none" w:sz="0" w:space="0" w:color="auto"/>
                  </w:divBdr>
                </w:div>
                <w:div w:id="298001688">
                  <w:marLeft w:val="480"/>
                  <w:marRight w:val="0"/>
                  <w:marTop w:val="0"/>
                  <w:marBottom w:val="0"/>
                  <w:divBdr>
                    <w:top w:val="none" w:sz="0" w:space="0" w:color="auto"/>
                    <w:left w:val="none" w:sz="0" w:space="0" w:color="auto"/>
                    <w:bottom w:val="none" w:sz="0" w:space="0" w:color="auto"/>
                    <w:right w:val="none" w:sz="0" w:space="0" w:color="auto"/>
                  </w:divBdr>
                </w:div>
                <w:div w:id="421145043">
                  <w:marLeft w:val="480"/>
                  <w:marRight w:val="0"/>
                  <w:marTop w:val="0"/>
                  <w:marBottom w:val="0"/>
                  <w:divBdr>
                    <w:top w:val="none" w:sz="0" w:space="0" w:color="auto"/>
                    <w:left w:val="none" w:sz="0" w:space="0" w:color="auto"/>
                    <w:bottom w:val="none" w:sz="0" w:space="0" w:color="auto"/>
                    <w:right w:val="none" w:sz="0" w:space="0" w:color="auto"/>
                  </w:divBdr>
                </w:div>
                <w:div w:id="1510169479">
                  <w:marLeft w:val="480"/>
                  <w:marRight w:val="0"/>
                  <w:marTop w:val="0"/>
                  <w:marBottom w:val="0"/>
                  <w:divBdr>
                    <w:top w:val="none" w:sz="0" w:space="0" w:color="auto"/>
                    <w:left w:val="none" w:sz="0" w:space="0" w:color="auto"/>
                    <w:bottom w:val="none" w:sz="0" w:space="0" w:color="auto"/>
                    <w:right w:val="none" w:sz="0" w:space="0" w:color="auto"/>
                  </w:divBdr>
                </w:div>
                <w:div w:id="151453921">
                  <w:marLeft w:val="480"/>
                  <w:marRight w:val="0"/>
                  <w:marTop w:val="0"/>
                  <w:marBottom w:val="0"/>
                  <w:divBdr>
                    <w:top w:val="none" w:sz="0" w:space="0" w:color="auto"/>
                    <w:left w:val="none" w:sz="0" w:space="0" w:color="auto"/>
                    <w:bottom w:val="none" w:sz="0" w:space="0" w:color="auto"/>
                    <w:right w:val="none" w:sz="0" w:space="0" w:color="auto"/>
                  </w:divBdr>
                </w:div>
                <w:div w:id="1238898495">
                  <w:marLeft w:val="480"/>
                  <w:marRight w:val="0"/>
                  <w:marTop w:val="0"/>
                  <w:marBottom w:val="0"/>
                  <w:divBdr>
                    <w:top w:val="none" w:sz="0" w:space="0" w:color="auto"/>
                    <w:left w:val="none" w:sz="0" w:space="0" w:color="auto"/>
                    <w:bottom w:val="none" w:sz="0" w:space="0" w:color="auto"/>
                    <w:right w:val="none" w:sz="0" w:space="0" w:color="auto"/>
                  </w:divBdr>
                </w:div>
                <w:div w:id="1374191049">
                  <w:marLeft w:val="480"/>
                  <w:marRight w:val="0"/>
                  <w:marTop w:val="0"/>
                  <w:marBottom w:val="0"/>
                  <w:divBdr>
                    <w:top w:val="none" w:sz="0" w:space="0" w:color="auto"/>
                    <w:left w:val="none" w:sz="0" w:space="0" w:color="auto"/>
                    <w:bottom w:val="none" w:sz="0" w:space="0" w:color="auto"/>
                    <w:right w:val="none" w:sz="0" w:space="0" w:color="auto"/>
                  </w:divBdr>
                </w:div>
                <w:div w:id="410471843">
                  <w:marLeft w:val="480"/>
                  <w:marRight w:val="0"/>
                  <w:marTop w:val="0"/>
                  <w:marBottom w:val="0"/>
                  <w:divBdr>
                    <w:top w:val="none" w:sz="0" w:space="0" w:color="auto"/>
                    <w:left w:val="none" w:sz="0" w:space="0" w:color="auto"/>
                    <w:bottom w:val="none" w:sz="0" w:space="0" w:color="auto"/>
                    <w:right w:val="none" w:sz="0" w:space="0" w:color="auto"/>
                  </w:divBdr>
                </w:div>
                <w:div w:id="1770075304">
                  <w:marLeft w:val="480"/>
                  <w:marRight w:val="0"/>
                  <w:marTop w:val="0"/>
                  <w:marBottom w:val="0"/>
                  <w:divBdr>
                    <w:top w:val="none" w:sz="0" w:space="0" w:color="auto"/>
                    <w:left w:val="none" w:sz="0" w:space="0" w:color="auto"/>
                    <w:bottom w:val="none" w:sz="0" w:space="0" w:color="auto"/>
                    <w:right w:val="none" w:sz="0" w:space="0" w:color="auto"/>
                  </w:divBdr>
                </w:div>
                <w:div w:id="1439522241">
                  <w:marLeft w:val="480"/>
                  <w:marRight w:val="0"/>
                  <w:marTop w:val="0"/>
                  <w:marBottom w:val="0"/>
                  <w:divBdr>
                    <w:top w:val="none" w:sz="0" w:space="0" w:color="auto"/>
                    <w:left w:val="none" w:sz="0" w:space="0" w:color="auto"/>
                    <w:bottom w:val="none" w:sz="0" w:space="0" w:color="auto"/>
                    <w:right w:val="none" w:sz="0" w:space="0" w:color="auto"/>
                  </w:divBdr>
                </w:div>
                <w:div w:id="365376799">
                  <w:marLeft w:val="480"/>
                  <w:marRight w:val="0"/>
                  <w:marTop w:val="0"/>
                  <w:marBottom w:val="0"/>
                  <w:divBdr>
                    <w:top w:val="none" w:sz="0" w:space="0" w:color="auto"/>
                    <w:left w:val="none" w:sz="0" w:space="0" w:color="auto"/>
                    <w:bottom w:val="none" w:sz="0" w:space="0" w:color="auto"/>
                    <w:right w:val="none" w:sz="0" w:space="0" w:color="auto"/>
                  </w:divBdr>
                </w:div>
                <w:div w:id="360131310">
                  <w:marLeft w:val="480"/>
                  <w:marRight w:val="0"/>
                  <w:marTop w:val="0"/>
                  <w:marBottom w:val="0"/>
                  <w:divBdr>
                    <w:top w:val="none" w:sz="0" w:space="0" w:color="auto"/>
                    <w:left w:val="none" w:sz="0" w:space="0" w:color="auto"/>
                    <w:bottom w:val="none" w:sz="0" w:space="0" w:color="auto"/>
                    <w:right w:val="none" w:sz="0" w:space="0" w:color="auto"/>
                  </w:divBdr>
                </w:div>
                <w:div w:id="934675074">
                  <w:marLeft w:val="480"/>
                  <w:marRight w:val="0"/>
                  <w:marTop w:val="0"/>
                  <w:marBottom w:val="0"/>
                  <w:divBdr>
                    <w:top w:val="none" w:sz="0" w:space="0" w:color="auto"/>
                    <w:left w:val="none" w:sz="0" w:space="0" w:color="auto"/>
                    <w:bottom w:val="none" w:sz="0" w:space="0" w:color="auto"/>
                    <w:right w:val="none" w:sz="0" w:space="0" w:color="auto"/>
                  </w:divBdr>
                </w:div>
                <w:div w:id="494227913">
                  <w:marLeft w:val="480"/>
                  <w:marRight w:val="0"/>
                  <w:marTop w:val="0"/>
                  <w:marBottom w:val="0"/>
                  <w:divBdr>
                    <w:top w:val="none" w:sz="0" w:space="0" w:color="auto"/>
                    <w:left w:val="none" w:sz="0" w:space="0" w:color="auto"/>
                    <w:bottom w:val="none" w:sz="0" w:space="0" w:color="auto"/>
                    <w:right w:val="none" w:sz="0" w:space="0" w:color="auto"/>
                  </w:divBdr>
                </w:div>
                <w:div w:id="1445811202">
                  <w:marLeft w:val="480"/>
                  <w:marRight w:val="0"/>
                  <w:marTop w:val="0"/>
                  <w:marBottom w:val="0"/>
                  <w:divBdr>
                    <w:top w:val="none" w:sz="0" w:space="0" w:color="auto"/>
                    <w:left w:val="none" w:sz="0" w:space="0" w:color="auto"/>
                    <w:bottom w:val="none" w:sz="0" w:space="0" w:color="auto"/>
                    <w:right w:val="none" w:sz="0" w:space="0" w:color="auto"/>
                  </w:divBdr>
                </w:div>
                <w:div w:id="407313362">
                  <w:marLeft w:val="480"/>
                  <w:marRight w:val="0"/>
                  <w:marTop w:val="0"/>
                  <w:marBottom w:val="0"/>
                  <w:divBdr>
                    <w:top w:val="none" w:sz="0" w:space="0" w:color="auto"/>
                    <w:left w:val="none" w:sz="0" w:space="0" w:color="auto"/>
                    <w:bottom w:val="none" w:sz="0" w:space="0" w:color="auto"/>
                    <w:right w:val="none" w:sz="0" w:space="0" w:color="auto"/>
                  </w:divBdr>
                </w:div>
                <w:div w:id="1496604704">
                  <w:marLeft w:val="480"/>
                  <w:marRight w:val="0"/>
                  <w:marTop w:val="0"/>
                  <w:marBottom w:val="0"/>
                  <w:divBdr>
                    <w:top w:val="none" w:sz="0" w:space="0" w:color="auto"/>
                    <w:left w:val="none" w:sz="0" w:space="0" w:color="auto"/>
                    <w:bottom w:val="none" w:sz="0" w:space="0" w:color="auto"/>
                    <w:right w:val="none" w:sz="0" w:space="0" w:color="auto"/>
                  </w:divBdr>
                </w:div>
                <w:div w:id="644506892">
                  <w:marLeft w:val="480"/>
                  <w:marRight w:val="0"/>
                  <w:marTop w:val="0"/>
                  <w:marBottom w:val="0"/>
                  <w:divBdr>
                    <w:top w:val="none" w:sz="0" w:space="0" w:color="auto"/>
                    <w:left w:val="none" w:sz="0" w:space="0" w:color="auto"/>
                    <w:bottom w:val="none" w:sz="0" w:space="0" w:color="auto"/>
                    <w:right w:val="none" w:sz="0" w:space="0" w:color="auto"/>
                  </w:divBdr>
                </w:div>
                <w:div w:id="893273694">
                  <w:marLeft w:val="480"/>
                  <w:marRight w:val="0"/>
                  <w:marTop w:val="0"/>
                  <w:marBottom w:val="0"/>
                  <w:divBdr>
                    <w:top w:val="none" w:sz="0" w:space="0" w:color="auto"/>
                    <w:left w:val="none" w:sz="0" w:space="0" w:color="auto"/>
                    <w:bottom w:val="none" w:sz="0" w:space="0" w:color="auto"/>
                    <w:right w:val="none" w:sz="0" w:space="0" w:color="auto"/>
                  </w:divBdr>
                </w:div>
                <w:div w:id="6711330">
                  <w:marLeft w:val="480"/>
                  <w:marRight w:val="0"/>
                  <w:marTop w:val="0"/>
                  <w:marBottom w:val="0"/>
                  <w:divBdr>
                    <w:top w:val="none" w:sz="0" w:space="0" w:color="auto"/>
                    <w:left w:val="none" w:sz="0" w:space="0" w:color="auto"/>
                    <w:bottom w:val="none" w:sz="0" w:space="0" w:color="auto"/>
                    <w:right w:val="none" w:sz="0" w:space="0" w:color="auto"/>
                  </w:divBdr>
                </w:div>
                <w:div w:id="1314069444">
                  <w:marLeft w:val="480"/>
                  <w:marRight w:val="0"/>
                  <w:marTop w:val="0"/>
                  <w:marBottom w:val="0"/>
                  <w:divBdr>
                    <w:top w:val="none" w:sz="0" w:space="0" w:color="auto"/>
                    <w:left w:val="none" w:sz="0" w:space="0" w:color="auto"/>
                    <w:bottom w:val="none" w:sz="0" w:space="0" w:color="auto"/>
                    <w:right w:val="none" w:sz="0" w:space="0" w:color="auto"/>
                  </w:divBdr>
                </w:div>
                <w:div w:id="1179194570">
                  <w:marLeft w:val="480"/>
                  <w:marRight w:val="0"/>
                  <w:marTop w:val="0"/>
                  <w:marBottom w:val="0"/>
                  <w:divBdr>
                    <w:top w:val="none" w:sz="0" w:space="0" w:color="auto"/>
                    <w:left w:val="none" w:sz="0" w:space="0" w:color="auto"/>
                    <w:bottom w:val="none" w:sz="0" w:space="0" w:color="auto"/>
                    <w:right w:val="none" w:sz="0" w:space="0" w:color="auto"/>
                  </w:divBdr>
                </w:div>
                <w:div w:id="972641663">
                  <w:marLeft w:val="480"/>
                  <w:marRight w:val="0"/>
                  <w:marTop w:val="0"/>
                  <w:marBottom w:val="0"/>
                  <w:divBdr>
                    <w:top w:val="none" w:sz="0" w:space="0" w:color="auto"/>
                    <w:left w:val="none" w:sz="0" w:space="0" w:color="auto"/>
                    <w:bottom w:val="none" w:sz="0" w:space="0" w:color="auto"/>
                    <w:right w:val="none" w:sz="0" w:space="0" w:color="auto"/>
                  </w:divBdr>
                </w:div>
                <w:div w:id="1465469018">
                  <w:marLeft w:val="480"/>
                  <w:marRight w:val="0"/>
                  <w:marTop w:val="0"/>
                  <w:marBottom w:val="0"/>
                  <w:divBdr>
                    <w:top w:val="none" w:sz="0" w:space="0" w:color="auto"/>
                    <w:left w:val="none" w:sz="0" w:space="0" w:color="auto"/>
                    <w:bottom w:val="none" w:sz="0" w:space="0" w:color="auto"/>
                    <w:right w:val="none" w:sz="0" w:space="0" w:color="auto"/>
                  </w:divBdr>
                </w:div>
                <w:div w:id="997735607">
                  <w:marLeft w:val="480"/>
                  <w:marRight w:val="0"/>
                  <w:marTop w:val="0"/>
                  <w:marBottom w:val="0"/>
                  <w:divBdr>
                    <w:top w:val="none" w:sz="0" w:space="0" w:color="auto"/>
                    <w:left w:val="none" w:sz="0" w:space="0" w:color="auto"/>
                    <w:bottom w:val="none" w:sz="0" w:space="0" w:color="auto"/>
                    <w:right w:val="none" w:sz="0" w:space="0" w:color="auto"/>
                  </w:divBdr>
                </w:div>
                <w:div w:id="1640840102">
                  <w:marLeft w:val="480"/>
                  <w:marRight w:val="0"/>
                  <w:marTop w:val="0"/>
                  <w:marBottom w:val="0"/>
                  <w:divBdr>
                    <w:top w:val="none" w:sz="0" w:space="0" w:color="auto"/>
                    <w:left w:val="none" w:sz="0" w:space="0" w:color="auto"/>
                    <w:bottom w:val="none" w:sz="0" w:space="0" w:color="auto"/>
                    <w:right w:val="none" w:sz="0" w:space="0" w:color="auto"/>
                  </w:divBdr>
                </w:div>
                <w:div w:id="214703787">
                  <w:marLeft w:val="480"/>
                  <w:marRight w:val="0"/>
                  <w:marTop w:val="0"/>
                  <w:marBottom w:val="0"/>
                  <w:divBdr>
                    <w:top w:val="none" w:sz="0" w:space="0" w:color="auto"/>
                    <w:left w:val="none" w:sz="0" w:space="0" w:color="auto"/>
                    <w:bottom w:val="none" w:sz="0" w:space="0" w:color="auto"/>
                    <w:right w:val="none" w:sz="0" w:space="0" w:color="auto"/>
                  </w:divBdr>
                </w:div>
                <w:div w:id="1543134451">
                  <w:marLeft w:val="480"/>
                  <w:marRight w:val="0"/>
                  <w:marTop w:val="0"/>
                  <w:marBottom w:val="0"/>
                  <w:divBdr>
                    <w:top w:val="none" w:sz="0" w:space="0" w:color="auto"/>
                    <w:left w:val="none" w:sz="0" w:space="0" w:color="auto"/>
                    <w:bottom w:val="none" w:sz="0" w:space="0" w:color="auto"/>
                    <w:right w:val="none" w:sz="0" w:space="0" w:color="auto"/>
                  </w:divBdr>
                </w:div>
                <w:div w:id="1393850954">
                  <w:marLeft w:val="480"/>
                  <w:marRight w:val="0"/>
                  <w:marTop w:val="0"/>
                  <w:marBottom w:val="0"/>
                  <w:divBdr>
                    <w:top w:val="none" w:sz="0" w:space="0" w:color="auto"/>
                    <w:left w:val="none" w:sz="0" w:space="0" w:color="auto"/>
                    <w:bottom w:val="none" w:sz="0" w:space="0" w:color="auto"/>
                    <w:right w:val="none" w:sz="0" w:space="0" w:color="auto"/>
                  </w:divBdr>
                </w:div>
                <w:div w:id="296183814">
                  <w:marLeft w:val="480"/>
                  <w:marRight w:val="0"/>
                  <w:marTop w:val="0"/>
                  <w:marBottom w:val="0"/>
                  <w:divBdr>
                    <w:top w:val="none" w:sz="0" w:space="0" w:color="auto"/>
                    <w:left w:val="none" w:sz="0" w:space="0" w:color="auto"/>
                    <w:bottom w:val="none" w:sz="0" w:space="0" w:color="auto"/>
                    <w:right w:val="none" w:sz="0" w:space="0" w:color="auto"/>
                  </w:divBdr>
                </w:div>
                <w:div w:id="1248198978">
                  <w:marLeft w:val="480"/>
                  <w:marRight w:val="0"/>
                  <w:marTop w:val="0"/>
                  <w:marBottom w:val="0"/>
                  <w:divBdr>
                    <w:top w:val="none" w:sz="0" w:space="0" w:color="auto"/>
                    <w:left w:val="none" w:sz="0" w:space="0" w:color="auto"/>
                    <w:bottom w:val="none" w:sz="0" w:space="0" w:color="auto"/>
                    <w:right w:val="none" w:sz="0" w:space="0" w:color="auto"/>
                  </w:divBdr>
                </w:div>
                <w:div w:id="250550318">
                  <w:marLeft w:val="480"/>
                  <w:marRight w:val="0"/>
                  <w:marTop w:val="0"/>
                  <w:marBottom w:val="0"/>
                  <w:divBdr>
                    <w:top w:val="none" w:sz="0" w:space="0" w:color="auto"/>
                    <w:left w:val="none" w:sz="0" w:space="0" w:color="auto"/>
                    <w:bottom w:val="none" w:sz="0" w:space="0" w:color="auto"/>
                    <w:right w:val="none" w:sz="0" w:space="0" w:color="auto"/>
                  </w:divBdr>
                </w:div>
                <w:div w:id="1080106380">
                  <w:marLeft w:val="480"/>
                  <w:marRight w:val="0"/>
                  <w:marTop w:val="0"/>
                  <w:marBottom w:val="0"/>
                  <w:divBdr>
                    <w:top w:val="none" w:sz="0" w:space="0" w:color="auto"/>
                    <w:left w:val="none" w:sz="0" w:space="0" w:color="auto"/>
                    <w:bottom w:val="none" w:sz="0" w:space="0" w:color="auto"/>
                    <w:right w:val="none" w:sz="0" w:space="0" w:color="auto"/>
                  </w:divBdr>
                </w:div>
                <w:div w:id="1003245018">
                  <w:marLeft w:val="480"/>
                  <w:marRight w:val="0"/>
                  <w:marTop w:val="0"/>
                  <w:marBottom w:val="0"/>
                  <w:divBdr>
                    <w:top w:val="none" w:sz="0" w:space="0" w:color="auto"/>
                    <w:left w:val="none" w:sz="0" w:space="0" w:color="auto"/>
                    <w:bottom w:val="none" w:sz="0" w:space="0" w:color="auto"/>
                    <w:right w:val="none" w:sz="0" w:space="0" w:color="auto"/>
                  </w:divBdr>
                </w:div>
                <w:div w:id="1126391463">
                  <w:marLeft w:val="480"/>
                  <w:marRight w:val="0"/>
                  <w:marTop w:val="0"/>
                  <w:marBottom w:val="0"/>
                  <w:divBdr>
                    <w:top w:val="none" w:sz="0" w:space="0" w:color="auto"/>
                    <w:left w:val="none" w:sz="0" w:space="0" w:color="auto"/>
                    <w:bottom w:val="none" w:sz="0" w:space="0" w:color="auto"/>
                    <w:right w:val="none" w:sz="0" w:space="0" w:color="auto"/>
                  </w:divBdr>
                </w:div>
                <w:div w:id="428546969">
                  <w:marLeft w:val="480"/>
                  <w:marRight w:val="0"/>
                  <w:marTop w:val="0"/>
                  <w:marBottom w:val="0"/>
                  <w:divBdr>
                    <w:top w:val="none" w:sz="0" w:space="0" w:color="auto"/>
                    <w:left w:val="none" w:sz="0" w:space="0" w:color="auto"/>
                    <w:bottom w:val="none" w:sz="0" w:space="0" w:color="auto"/>
                    <w:right w:val="none" w:sz="0" w:space="0" w:color="auto"/>
                  </w:divBdr>
                </w:div>
                <w:div w:id="552084265">
                  <w:marLeft w:val="480"/>
                  <w:marRight w:val="0"/>
                  <w:marTop w:val="0"/>
                  <w:marBottom w:val="0"/>
                  <w:divBdr>
                    <w:top w:val="none" w:sz="0" w:space="0" w:color="auto"/>
                    <w:left w:val="none" w:sz="0" w:space="0" w:color="auto"/>
                    <w:bottom w:val="none" w:sz="0" w:space="0" w:color="auto"/>
                    <w:right w:val="none" w:sz="0" w:space="0" w:color="auto"/>
                  </w:divBdr>
                </w:div>
                <w:div w:id="2075544095">
                  <w:marLeft w:val="480"/>
                  <w:marRight w:val="0"/>
                  <w:marTop w:val="0"/>
                  <w:marBottom w:val="0"/>
                  <w:divBdr>
                    <w:top w:val="none" w:sz="0" w:space="0" w:color="auto"/>
                    <w:left w:val="none" w:sz="0" w:space="0" w:color="auto"/>
                    <w:bottom w:val="none" w:sz="0" w:space="0" w:color="auto"/>
                    <w:right w:val="none" w:sz="0" w:space="0" w:color="auto"/>
                  </w:divBdr>
                </w:div>
                <w:div w:id="2138714284">
                  <w:marLeft w:val="480"/>
                  <w:marRight w:val="0"/>
                  <w:marTop w:val="0"/>
                  <w:marBottom w:val="0"/>
                  <w:divBdr>
                    <w:top w:val="none" w:sz="0" w:space="0" w:color="auto"/>
                    <w:left w:val="none" w:sz="0" w:space="0" w:color="auto"/>
                    <w:bottom w:val="none" w:sz="0" w:space="0" w:color="auto"/>
                    <w:right w:val="none" w:sz="0" w:space="0" w:color="auto"/>
                  </w:divBdr>
                </w:div>
                <w:div w:id="1117676238">
                  <w:marLeft w:val="480"/>
                  <w:marRight w:val="0"/>
                  <w:marTop w:val="0"/>
                  <w:marBottom w:val="0"/>
                  <w:divBdr>
                    <w:top w:val="none" w:sz="0" w:space="0" w:color="auto"/>
                    <w:left w:val="none" w:sz="0" w:space="0" w:color="auto"/>
                    <w:bottom w:val="none" w:sz="0" w:space="0" w:color="auto"/>
                    <w:right w:val="none" w:sz="0" w:space="0" w:color="auto"/>
                  </w:divBdr>
                </w:div>
                <w:div w:id="1017847559">
                  <w:marLeft w:val="480"/>
                  <w:marRight w:val="0"/>
                  <w:marTop w:val="0"/>
                  <w:marBottom w:val="0"/>
                  <w:divBdr>
                    <w:top w:val="none" w:sz="0" w:space="0" w:color="auto"/>
                    <w:left w:val="none" w:sz="0" w:space="0" w:color="auto"/>
                    <w:bottom w:val="none" w:sz="0" w:space="0" w:color="auto"/>
                    <w:right w:val="none" w:sz="0" w:space="0" w:color="auto"/>
                  </w:divBdr>
                </w:div>
                <w:div w:id="671567403">
                  <w:marLeft w:val="480"/>
                  <w:marRight w:val="0"/>
                  <w:marTop w:val="0"/>
                  <w:marBottom w:val="0"/>
                  <w:divBdr>
                    <w:top w:val="none" w:sz="0" w:space="0" w:color="auto"/>
                    <w:left w:val="none" w:sz="0" w:space="0" w:color="auto"/>
                    <w:bottom w:val="none" w:sz="0" w:space="0" w:color="auto"/>
                    <w:right w:val="none" w:sz="0" w:space="0" w:color="auto"/>
                  </w:divBdr>
                </w:div>
                <w:div w:id="2123181226">
                  <w:marLeft w:val="480"/>
                  <w:marRight w:val="0"/>
                  <w:marTop w:val="0"/>
                  <w:marBottom w:val="0"/>
                  <w:divBdr>
                    <w:top w:val="none" w:sz="0" w:space="0" w:color="auto"/>
                    <w:left w:val="none" w:sz="0" w:space="0" w:color="auto"/>
                    <w:bottom w:val="none" w:sz="0" w:space="0" w:color="auto"/>
                    <w:right w:val="none" w:sz="0" w:space="0" w:color="auto"/>
                  </w:divBdr>
                </w:div>
                <w:div w:id="18106598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2215174">
          <w:marLeft w:val="480"/>
          <w:marRight w:val="0"/>
          <w:marTop w:val="0"/>
          <w:marBottom w:val="0"/>
          <w:divBdr>
            <w:top w:val="none" w:sz="0" w:space="0" w:color="auto"/>
            <w:left w:val="none" w:sz="0" w:space="0" w:color="auto"/>
            <w:bottom w:val="none" w:sz="0" w:space="0" w:color="auto"/>
            <w:right w:val="none" w:sz="0" w:space="0" w:color="auto"/>
          </w:divBdr>
        </w:div>
        <w:div w:id="399060264">
          <w:marLeft w:val="480"/>
          <w:marRight w:val="0"/>
          <w:marTop w:val="0"/>
          <w:marBottom w:val="0"/>
          <w:divBdr>
            <w:top w:val="none" w:sz="0" w:space="0" w:color="auto"/>
            <w:left w:val="none" w:sz="0" w:space="0" w:color="auto"/>
            <w:bottom w:val="none" w:sz="0" w:space="0" w:color="auto"/>
            <w:right w:val="none" w:sz="0" w:space="0" w:color="auto"/>
          </w:divBdr>
        </w:div>
        <w:div w:id="652176932">
          <w:marLeft w:val="480"/>
          <w:marRight w:val="0"/>
          <w:marTop w:val="0"/>
          <w:marBottom w:val="0"/>
          <w:divBdr>
            <w:top w:val="none" w:sz="0" w:space="0" w:color="auto"/>
            <w:left w:val="none" w:sz="0" w:space="0" w:color="auto"/>
            <w:bottom w:val="none" w:sz="0" w:space="0" w:color="auto"/>
            <w:right w:val="none" w:sz="0" w:space="0" w:color="auto"/>
          </w:divBdr>
        </w:div>
        <w:div w:id="2019035268">
          <w:marLeft w:val="480"/>
          <w:marRight w:val="0"/>
          <w:marTop w:val="0"/>
          <w:marBottom w:val="0"/>
          <w:divBdr>
            <w:top w:val="none" w:sz="0" w:space="0" w:color="auto"/>
            <w:left w:val="none" w:sz="0" w:space="0" w:color="auto"/>
            <w:bottom w:val="none" w:sz="0" w:space="0" w:color="auto"/>
            <w:right w:val="none" w:sz="0" w:space="0" w:color="auto"/>
          </w:divBdr>
        </w:div>
        <w:div w:id="1749644502">
          <w:marLeft w:val="480"/>
          <w:marRight w:val="0"/>
          <w:marTop w:val="0"/>
          <w:marBottom w:val="0"/>
          <w:divBdr>
            <w:top w:val="none" w:sz="0" w:space="0" w:color="auto"/>
            <w:left w:val="none" w:sz="0" w:space="0" w:color="auto"/>
            <w:bottom w:val="none" w:sz="0" w:space="0" w:color="auto"/>
            <w:right w:val="none" w:sz="0" w:space="0" w:color="auto"/>
          </w:divBdr>
        </w:div>
        <w:div w:id="2103597433">
          <w:marLeft w:val="480"/>
          <w:marRight w:val="0"/>
          <w:marTop w:val="0"/>
          <w:marBottom w:val="0"/>
          <w:divBdr>
            <w:top w:val="none" w:sz="0" w:space="0" w:color="auto"/>
            <w:left w:val="none" w:sz="0" w:space="0" w:color="auto"/>
            <w:bottom w:val="none" w:sz="0" w:space="0" w:color="auto"/>
            <w:right w:val="none" w:sz="0" w:space="0" w:color="auto"/>
          </w:divBdr>
        </w:div>
        <w:div w:id="128980187">
          <w:marLeft w:val="480"/>
          <w:marRight w:val="0"/>
          <w:marTop w:val="0"/>
          <w:marBottom w:val="0"/>
          <w:divBdr>
            <w:top w:val="none" w:sz="0" w:space="0" w:color="auto"/>
            <w:left w:val="none" w:sz="0" w:space="0" w:color="auto"/>
            <w:bottom w:val="none" w:sz="0" w:space="0" w:color="auto"/>
            <w:right w:val="none" w:sz="0" w:space="0" w:color="auto"/>
          </w:divBdr>
        </w:div>
        <w:div w:id="964890288">
          <w:marLeft w:val="480"/>
          <w:marRight w:val="0"/>
          <w:marTop w:val="0"/>
          <w:marBottom w:val="0"/>
          <w:divBdr>
            <w:top w:val="none" w:sz="0" w:space="0" w:color="auto"/>
            <w:left w:val="none" w:sz="0" w:space="0" w:color="auto"/>
            <w:bottom w:val="none" w:sz="0" w:space="0" w:color="auto"/>
            <w:right w:val="none" w:sz="0" w:space="0" w:color="auto"/>
          </w:divBdr>
        </w:div>
        <w:div w:id="1782338815">
          <w:marLeft w:val="480"/>
          <w:marRight w:val="0"/>
          <w:marTop w:val="0"/>
          <w:marBottom w:val="0"/>
          <w:divBdr>
            <w:top w:val="none" w:sz="0" w:space="0" w:color="auto"/>
            <w:left w:val="none" w:sz="0" w:space="0" w:color="auto"/>
            <w:bottom w:val="none" w:sz="0" w:space="0" w:color="auto"/>
            <w:right w:val="none" w:sz="0" w:space="0" w:color="auto"/>
          </w:divBdr>
        </w:div>
        <w:div w:id="279842193">
          <w:marLeft w:val="480"/>
          <w:marRight w:val="0"/>
          <w:marTop w:val="0"/>
          <w:marBottom w:val="0"/>
          <w:divBdr>
            <w:top w:val="none" w:sz="0" w:space="0" w:color="auto"/>
            <w:left w:val="none" w:sz="0" w:space="0" w:color="auto"/>
            <w:bottom w:val="none" w:sz="0" w:space="0" w:color="auto"/>
            <w:right w:val="none" w:sz="0" w:space="0" w:color="auto"/>
          </w:divBdr>
        </w:div>
        <w:div w:id="1173454429">
          <w:marLeft w:val="480"/>
          <w:marRight w:val="0"/>
          <w:marTop w:val="0"/>
          <w:marBottom w:val="0"/>
          <w:divBdr>
            <w:top w:val="none" w:sz="0" w:space="0" w:color="auto"/>
            <w:left w:val="none" w:sz="0" w:space="0" w:color="auto"/>
            <w:bottom w:val="none" w:sz="0" w:space="0" w:color="auto"/>
            <w:right w:val="none" w:sz="0" w:space="0" w:color="auto"/>
          </w:divBdr>
        </w:div>
        <w:div w:id="397825031">
          <w:marLeft w:val="480"/>
          <w:marRight w:val="0"/>
          <w:marTop w:val="0"/>
          <w:marBottom w:val="0"/>
          <w:divBdr>
            <w:top w:val="none" w:sz="0" w:space="0" w:color="auto"/>
            <w:left w:val="none" w:sz="0" w:space="0" w:color="auto"/>
            <w:bottom w:val="none" w:sz="0" w:space="0" w:color="auto"/>
            <w:right w:val="none" w:sz="0" w:space="0" w:color="auto"/>
          </w:divBdr>
        </w:div>
        <w:div w:id="973371734">
          <w:marLeft w:val="480"/>
          <w:marRight w:val="0"/>
          <w:marTop w:val="0"/>
          <w:marBottom w:val="0"/>
          <w:divBdr>
            <w:top w:val="none" w:sz="0" w:space="0" w:color="auto"/>
            <w:left w:val="none" w:sz="0" w:space="0" w:color="auto"/>
            <w:bottom w:val="none" w:sz="0" w:space="0" w:color="auto"/>
            <w:right w:val="none" w:sz="0" w:space="0" w:color="auto"/>
          </w:divBdr>
        </w:div>
        <w:div w:id="581374649">
          <w:marLeft w:val="480"/>
          <w:marRight w:val="0"/>
          <w:marTop w:val="0"/>
          <w:marBottom w:val="0"/>
          <w:divBdr>
            <w:top w:val="none" w:sz="0" w:space="0" w:color="auto"/>
            <w:left w:val="none" w:sz="0" w:space="0" w:color="auto"/>
            <w:bottom w:val="none" w:sz="0" w:space="0" w:color="auto"/>
            <w:right w:val="none" w:sz="0" w:space="0" w:color="auto"/>
          </w:divBdr>
        </w:div>
        <w:div w:id="992761421">
          <w:marLeft w:val="480"/>
          <w:marRight w:val="0"/>
          <w:marTop w:val="0"/>
          <w:marBottom w:val="0"/>
          <w:divBdr>
            <w:top w:val="none" w:sz="0" w:space="0" w:color="auto"/>
            <w:left w:val="none" w:sz="0" w:space="0" w:color="auto"/>
            <w:bottom w:val="none" w:sz="0" w:space="0" w:color="auto"/>
            <w:right w:val="none" w:sz="0" w:space="0" w:color="auto"/>
          </w:divBdr>
        </w:div>
        <w:div w:id="950824177">
          <w:marLeft w:val="480"/>
          <w:marRight w:val="0"/>
          <w:marTop w:val="0"/>
          <w:marBottom w:val="0"/>
          <w:divBdr>
            <w:top w:val="none" w:sz="0" w:space="0" w:color="auto"/>
            <w:left w:val="none" w:sz="0" w:space="0" w:color="auto"/>
            <w:bottom w:val="none" w:sz="0" w:space="0" w:color="auto"/>
            <w:right w:val="none" w:sz="0" w:space="0" w:color="auto"/>
          </w:divBdr>
        </w:div>
        <w:div w:id="1589072913">
          <w:marLeft w:val="480"/>
          <w:marRight w:val="0"/>
          <w:marTop w:val="0"/>
          <w:marBottom w:val="0"/>
          <w:divBdr>
            <w:top w:val="none" w:sz="0" w:space="0" w:color="auto"/>
            <w:left w:val="none" w:sz="0" w:space="0" w:color="auto"/>
            <w:bottom w:val="none" w:sz="0" w:space="0" w:color="auto"/>
            <w:right w:val="none" w:sz="0" w:space="0" w:color="auto"/>
          </w:divBdr>
        </w:div>
        <w:div w:id="1307588306">
          <w:marLeft w:val="480"/>
          <w:marRight w:val="0"/>
          <w:marTop w:val="0"/>
          <w:marBottom w:val="0"/>
          <w:divBdr>
            <w:top w:val="none" w:sz="0" w:space="0" w:color="auto"/>
            <w:left w:val="none" w:sz="0" w:space="0" w:color="auto"/>
            <w:bottom w:val="none" w:sz="0" w:space="0" w:color="auto"/>
            <w:right w:val="none" w:sz="0" w:space="0" w:color="auto"/>
          </w:divBdr>
        </w:div>
        <w:div w:id="39061376">
          <w:marLeft w:val="480"/>
          <w:marRight w:val="0"/>
          <w:marTop w:val="0"/>
          <w:marBottom w:val="0"/>
          <w:divBdr>
            <w:top w:val="none" w:sz="0" w:space="0" w:color="auto"/>
            <w:left w:val="none" w:sz="0" w:space="0" w:color="auto"/>
            <w:bottom w:val="none" w:sz="0" w:space="0" w:color="auto"/>
            <w:right w:val="none" w:sz="0" w:space="0" w:color="auto"/>
          </w:divBdr>
        </w:div>
        <w:div w:id="290987006">
          <w:marLeft w:val="480"/>
          <w:marRight w:val="0"/>
          <w:marTop w:val="0"/>
          <w:marBottom w:val="0"/>
          <w:divBdr>
            <w:top w:val="none" w:sz="0" w:space="0" w:color="auto"/>
            <w:left w:val="none" w:sz="0" w:space="0" w:color="auto"/>
            <w:bottom w:val="none" w:sz="0" w:space="0" w:color="auto"/>
            <w:right w:val="none" w:sz="0" w:space="0" w:color="auto"/>
          </w:divBdr>
        </w:div>
        <w:div w:id="2078242564">
          <w:marLeft w:val="480"/>
          <w:marRight w:val="0"/>
          <w:marTop w:val="0"/>
          <w:marBottom w:val="0"/>
          <w:divBdr>
            <w:top w:val="none" w:sz="0" w:space="0" w:color="auto"/>
            <w:left w:val="none" w:sz="0" w:space="0" w:color="auto"/>
            <w:bottom w:val="none" w:sz="0" w:space="0" w:color="auto"/>
            <w:right w:val="none" w:sz="0" w:space="0" w:color="auto"/>
          </w:divBdr>
        </w:div>
        <w:div w:id="1938832991">
          <w:marLeft w:val="480"/>
          <w:marRight w:val="0"/>
          <w:marTop w:val="0"/>
          <w:marBottom w:val="0"/>
          <w:divBdr>
            <w:top w:val="none" w:sz="0" w:space="0" w:color="auto"/>
            <w:left w:val="none" w:sz="0" w:space="0" w:color="auto"/>
            <w:bottom w:val="none" w:sz="0" w:space="0" w:color="auto"/>
            <w:right w:val="none" w:sz="0" w:space="0" w:color="auto"/>
          </w:divBdr>
        </w:div>
        <w:div w:id="193202669">
          <w:marLeft w:val="480"/>
          <w:marRight w:val="0"/>
          <w:marTop w:val="0"/>
          <w:marBottom w:val="0"/>
          <w:divBdr>
            <w:top w:val="none" w:sz="0" w:space="0" w:color="auto"/>
            <w:left w:val="none" w:sz="0" w:space="0" w:color="auto"/>
            <w:bottom w:val="none" w:sz="0" w:space="0" w:color="auto"/>
            <w:right w:val="none" w:sz="0" w:space="0" w:color="auto"/>
          </w:divBdr>
        </w:div>
        <w:div w:id="2054885408">
          <w:marLeft w:val="480"/>
          <w:marRight w:val="0"/>
          <w:marTop w:val="0"/>
          <w:marBottom w:val="0"/>
          <w:divBdr>
            <w:top w:val="none" w:sz="0" w:space="0" w:color="auto"/>
            <w:left w:val="none" w:sz="0" w:space="0" w:color="auto"/>
            <w:bottom w:val="none" w:sz="0" w:space="0" w:color="auto"/>
            <w:right w:val="none" w:sz="0" w:space="0" w:color="auto"/>
          </w:divBdr>
        </w:div>
        <w:div w:id="1685278410">
          <w:marLeft w:val="480"/>
          <w:marRight w:val="0"/>
          <w:marTop w:val="0"/>
          <w:marBottom w:val="0"/>
          <w:divBdr>
            <w:top w:val="none" w:sz="0" w:space="0" w:color="auto"/>
            <w:left w:val="none" w:sz="0" w:space="0" w:color="auto"/>
            <w:bottom w:val="none" w:sz="0" w:space="0" w:color="auto"/>
            <w:right w:val="none" w:sz="0" w:space="0" w:color="auto"/>
          </w:divBdr>
        </w:div>
        <w:div w:id="911351577">
          <w:marLeft w:val="480"/>
          <w:marRight w:val="0"/>
          <w:marTop w:val="0"/>
          <w:marBottom w:val="0"/>
          <w:divBdr>
            <w:top w:val="none" w:sz="0" w:space="0" w:color="auto"/>
            <w:left w:val="none" w:sz="0" w:space="0" w:color="auto"/>
            <w:bottom w:val="none" w:sz="0" w:space="0" w:color="auto"/>
            <w:right w:val="none" w:sz="0" w:space="0" w:color="auto"/>
          </w:divBdr>
        </w:div>
        <w:div w:id="1858157761">
          <w:marLeft w:val="480"/>
          <w:marRight w:val="0"/>
          <w:marTop w:val="0"/>
          <w:marBottom w:val="0"/>
          <w:divBdr>
            <w:top w:val="none" w:sz="0" w:space="0" w:color="auto"/>
            <w:left w:val="none" w:sz="0" w:space="0" w:color="auto"/>
            <w:bottom w:val="none" w:sz="0" w:space="0" w:color="auto"/>
            <w:right w:val="none" w:sz="0" w:space="0" w:color="auto"/>
          </w:divBdr>
        </w:div>
        <w:div w:id="845703737">
          <w:marLeft w:val="480"/>
          <w:marRight w:val="0"/>
          <w:marTop w:val="0"/>
          <w:marBottom w:val="0"/>
          <w:divBdr>
            <w:top w:val="none" w:sz="0" w:space="0" w:color="auto"/>
            <w:left w:val="none" w:sz="0" w:space="0" w:color="auto"/>
            <w:bottom w:val="none" w:sz="0" w:space="0" w:color="auto"/>
            <w:right w:val="none" w:sz="0" w:space="0" w:color="auto"/>
          </w:divBdr>
        </w:div>
        <w:div w:id="588973438">
          <w:marLeft w:val="480"/>
          <w:marRight w:val="0"/>
          <w:marTop w:val="0"/>
          <w:marBottom w:val="0"/>
          <w:divBdr>
            <w:top w:val="none" w:sz="0" w:space="0" w:color="auto"/>
            <w:left w:val="none" w:sz="0" w:space="0" w:color="auto"/>
            <w:bottom w:val="none" w:sz="0" w:space="0" w:color="auto"/>
            <w:right w:val="none" w:sz="0" w:space="0" w:color="auto"/>
          </w:divBdr>
        </w:div>
        <w:div w:id="1063798111">
          <w:marLeft w:val="480"/>
          <w:marRight w:val="0"/>
          <w:marTop w:val="0"/>
          <w:marBottom w:val="0"/>
          <w:divBdr>
            <w:top w:val="none" w:sz="0" w:space="0" w:color="auto"/>
            <w:left w:val="none" w:sz="0" w:space="0" w:color="auto"/>
            <w:bottom w:val="none" w:sz="0" w:space="0" w:color="auto"/>
            <w:right w:val="none" w:sz="0" w:space="0" w:color="auto"/>
          </w:divBdr>
        </w:div>
        <w:div w:id="1994018795">
          <w:marLeft w:val="480"/>
          <w:marRight w:val="0"/>
          <w:marTop w:val="0"/>
          <w:marBottom w:val="0"/>
          <w:divBdr>
            <w:top w:val="none" w:sz="0" w:space="0" w:color="auto"/>
            <w:left w:val="none" w:sz="0" w:space="0" w:color="auto"/>
            <w:bottom w:val="none" w:sz="0" w:space="0" w:color="auto"/>
            <w:right w:val="none" w:sz="0" w:space="0" w:color="auto"/>
          </w:divBdr>
        </w:div>
        <w:div w:id="699016682">
          <w:marLeft w:val="480"/>
          <w:marRight w:val="0"/>
          <w:marTop w:val="0"/>
          <w:marBottom w:val="0"/>
          <w:divBdr>
            <w:top w:val="none" w:sz="0" w:space="0" w:color="auto"/>
            <w:left w:val="none" w:sz="0" w:space="0" w:color="auto"/>
            <w:bottom w:val="none" w:sz="0" w:space="0" w:color="auto"/>
            <w:right w:val="none" w:sz="0" w:space="0" w:color="auto"/>
          </w:divBdr>
        </w:div>
        <w:div w:id="2115056330">
          <w:marLeft w:val="480"/>
          <w:marRight w:val="0"/>
          <w:marTop w:val="0"/>
          <w:marBottom w:val="0"/>
          <w:divBdr>
            <w:top w:val="none" w:sz="0" w:space="0" w:color="auto"/>
            <w:left w:val="none" w:sz="0" w:space="0" w:color="auto"/>
            <w:bottom w:val="none" w:sz="0" w:space="0" w:color="auto"/>
            <w:right w:val="none" w:sz="0" w:space="0" w:color="auto"/>
          </w:divBdr>
        </w:div>
        <w:div w:id="1923055607">
          <w:marLeft w:val="480"/>
          <w:marRight w:val="0"/>
          <w:marTop w:val="0"/>
          <w:marBottom w:val="0"/>
          <w:divBdr>
            <w:top w:val="none" w:sz="0" w:space="0" w:color="auto"/>
            <w:left w:val="none" w:sz="0" w:space="0" w:color="auto"/>
            <w:bottom w:val="none" w:sz="0" w:space="0" w:color="auto"/>
            <w:right w:val="none" w:sz="0" w:space="0" w:color="auto"/>
          </w:divBdr>
        </w:div>
        <w:div w:id="696657799">
          <w:marLeft w:val="480"/>
          <w:marRight w:val="0"/>
          <w:marTop w:val="0"/>
          <w:marBottom w:val="0"/>
          <w:divBdr>
            <w:top w:val="none" w:sz="0" w:space="0" w:color="auto"/>
            <w:left w:val="none" w:sz="0" w:space="0" w:color="auto"/>
            <w:bottom w:val="none" w:sz="0" w:space="0" w:color="auto"/>
            <w:right w:val="none" w:sz="0" w:space="0" w:color="auto"/>
          </w:divBdr>
        </w:div>
        <w:div w:id="1049960955">
          <w:marLeft w:val="480"/>
          <w:marRight w:val="0"/>
          <w:marTop w:val="0"/>
          <w:marBottom w:val="0"/>
          <w:divBdr>
            <w:top w:val="none" w:sz="0" w:space="0" w:color="auto"/>
            <w:left w:val="none" w:sz="0" w:space="0" w:color="auto"/>
            <w:bottom w:val="none" w:sz="0" w:space="0" w:color="auto"/>
            <w:right w:val="none" w:sz="0" w:space="0" w:color="auto"/>
          </w:divBdr>
        </w:div>
        <w:div w:id="714282586">
          <w:marLeft w:val="480"/>
          <w:marRight w:val="0"/>
          <w:marTop w:val="0"/>
          <w:marBottom w:val="0"/>
          <w:divBdr>
            <w:top w:val="none" w:sz="0" w:space="0" w:color="auto"/>
            <w:left w:val="none" w:sz="0" w:space="0" w:color="auto"/>
            <w:bottom w:val="none" w:sz="0" w:space="0" w:color="auto"/>
            <w:right w:val="none" w:sz="0" w:space="0" w:color="auto"/>
          </w:divBdr>
        </w:div>
        <w:div w:id="1527788118">
          <w:marLeft w:val="480"/>
          <w:marRight w:val="0"/>
          <w:marTop w:val="0"/>
          <w:marBottom w:val="0"/>
          <w:divBdr>
            <w:top w:val="none" w:sz="0" w:space="0" w:color="auto"/>
            <w:left w:val="none" w:sz="0" w:space="0" w:color="auto"/>
            <w:bottom w:val="none" w:sz="0" w:space="0" w:color="auto"/>
            <w:right w:val="none" w:sz="0" w:space="0" w:color="auto"/>
          </w:divBdr>
        </w:div>
        <w:div w:id="1317342788">
          <w:marLeft w:val="480"/>
          <w:marRight w:val="0"/>
          <w:marTop w:val="0"/>
          <w:marBottom w:val="0"/>
          <w:divBdr>
            <w:top w:val="none" w:sz="0" w:space="0" w:color="auto"/>
            <w:left w:val="none" w:sz="0" w:space="0" w:color="auto"/>
            <w:bottom w:val="none" w:sz="0" w:space="0" w:color="auto"/>
            <w:right w:val="none" w:sz="0" w:space="0" w:color="auto"/>
          </w:divBdr>
        </w:div>
      </w:divsChild>
    </w:div>
    <w:div w:id="1750032380">
      <w:bodyDiv w:val="1"/>
      <w:marLeft w:val="0"/>
      <w:marRight w:val="0"/>
      <w:marTop w:val="0"/>
      <w:marBottom w:val="0"/>
      <w:divBdr>
        <w:top w:val="none" w:sz="0" w:space="0" w:color="auto"/>
        <w:left w:val="none" w:sz="0" w:space="0" w:color="auto"/>
        <w:bottom w:val="none" w:sz="0" w:space="0" w:color="auto"/>
        <w:right w:val="none" w:sz="0" w:space="0" w:color="auto"/>
      </w:divBdr>
    </w:div>
    <w:div w:id="1751930625">
      <w:bodyDiv w:val="1"/>
      <w:marLeft w:val="0"/>
      <w:marRight w:val="0"/>
      <w:marTop w:val="0"/>
      <w:marBottom w:val="0"/>
      <w:divBdr>
        <w:top w:val="none" w:sz="0" w:space="0" w:color="auto"/>
        <w:left w:val="none" w:sz="0" w:space="0" w:color="auto"/>
        <w:bottom w:val="none" w:sz="0" w:space="0" w:color="auto"/>
        <w:right w:val="none" w:sz="0" w:space="0" w:color="auto"/>
      </w:divBdr>
    </w:div>
    <w:div w:id="1752849118">
      <w:bodyDiv w:val="1"/>
      <w:marLeft w:val="0"/>
      <w:marRight w:val="0"/>
      <w:marTop w:val="0"/>
      <w:marBottom w:val="0"/>
      <w:divBdr>
        <w:top w:val="none" w:sz="0" w:space="0" w:color="auto"/>
        <w:left w:val="none" w:sz="0" w:space="0" w:color="auto"/>
        <w:bottom w:val="none" w:sz="0" w:space="0" w:color="auto"/>
        <w:right w:val="none" w:sz="0" w:space="0" w:color="auto"/>
      </w:divBdr>
    </w:div>
    <w:div w:id="1753315751">
      <w:bodyDiv w:val="1"/>
      <w:marLeft w:val="0"/>
      <w:marRight w:val="0"/>
      <w:marTop w:val="0"/>
      <w:marBottom w:val="0"/>
      <w:divBdr>
        <w:top w:val="none" w:sz="0" w:space="0" w:color="auto"/>
        <w:left w:val="none" w:sz="0" w:space="0" w:color="auto"/>
        <w:bottom w:val="none" w:sz="0" w:space="0" w:color="auto"/>
        <w:right w:val="none" w:sz="0" w:space="0" w:color="auto"/>
      </w:divBdr>
    </w:div>
    <w:div w:id="1769622462">
      <w:bodyDiv w:val="1"/>
      <w:marLeft w:val="0"/>
      <w:marRight w:val="0"/>
      <w:marTop w:val="0"/>
      <w:marBottom w:val="0"/>
      <w:divBdr>
        <w:top w:val="none" w:sz="0" w:space="0" w:color="auto"/>
        <w:left w:val="none" w:sz="0" w:space="0" w:color="auto"/>
        <w:bottom w:val="none" w:sz="0" w:space="0" w:color="auto"/>
        <w:right w:val="none" w:sz="0" w:space="0" w:color="auto"/>
      </w:divBdr>
    </w:div>
    <w:div w:id="1770655417">
      <w:bodyDiv w:val="1"/>
      <w:marLeft w:val="0"/>
      <w:marRight w:val="0"/>
      <w:marTop w:val="0"/>
      <w:marBottom w:val="0"/>
      <w:divBdr>
        <w:top w:val="none" w:sz="0" w:space="0" w:color="auto"/>
        <w:left w:val="none" w:sz="0" w:space="0" w:color="auto"/>
        <w:bottom w:val="none" w:sz="0" w:space="0" w:color="auto"/>
        <w:right w:val="none" w:sz="0" w:space="0" w:color="auto"/>
      </w:divBdr>
    </w:div>
    <w:div w:id="1772123663">
      <w:bodyDiv w:val="1"/>
      <w:marLeft w:val="0"/>
      <w:marRight w:val="0"/>
      <w:marTop w:val="0"/>
      <w:marBottom w:val="0"/>
      <w:divBdr>
        <w:top w:val="none" w:sz="0" w:space="0" w:color="auto"/>
        <w:left w:val="none" w:sz="0" w:space="0" w:color="auto"/>
        <w:bottom w:val="none" w:sz="0" w:space="0" w:color="auto"/>
        <w:right w:val="none" w:sz="0" w:space="0" w:color="auto"/>
      </w:divBdr>
    </w:div>
    <w:div w:id="1775436883">
      <w:bodyDiv w:val="1"/>
      <w:marLeft w:val="0"/>
      <w:marRight w:val="0"/>
      <w:marTop w:val="0"/>
      <w:marBottom w:val="0"/>
      <w:divBdr>
        <w:top w:val="none" w:sz="0" w:space="0" w:color="auto"/>
        <w:left w:val="none" w:sz="0" w:space="0" w:color="auto"/>
        <w:bottom w:val="none" w:sz="0" w:space="0" w:color="auto"/>
        <w:right w:val="none" w:sz="0" w:space="0" w:color="auto"/>
      </w:divBdr>
    </w:div>
    <w:div w:id="1776632486">
      <w:bodyDiv w:val="1"/>
      <w:marLeft w:val="0"/>
      <w:marRight w:val="0"/>
      <w:marTop w:val="0"/>
      <w:marBottom w:val="0"/>
      <w:divBdr>
        <w:top w:val="none" w:sz="0" w:space="0" w:color="auto"/>
        <w:left w:val="none" w:sz="0" w:space="0" w:color="auto"/>
        <w:bottom w:val="none" w:sz="0" w:space="0" w:color="auto"/>
        <w:right w:val="none" w:sz="0" w:space="0" w:color="auto"/>
      </w:divBdr>
      <w:divsChild>
        <w:div w:id="832184409">
          <w:marLeft w:val="480"/>
          <w:marRight w:val="0"/>
          <w:marTop w:val="0"/>
          <w:marBottom w:val="0"/>
          <w:divBdr>
            <w:top w:val="none" w:sz="0" w:space="0" w:color="auto"/>
            <w:left w:val="none" w:sz="0" w:space="0" w:color="auto"/>
            <w:bottom w:val="none" w:sz="0" w:space="0" w:color="auto"/>
            <w:right w:val="none" w:sz="0" w:space="0" w:color="auto"/>
          </w:divBdr>
        </w:div>
        <w:div w:id="1551187469">
          <w:marLeft w:val="480"/>
          <w:marRight w:val="0"/>
          <w:marTop w:val="0"/>
          <w:marBottom w:val="0"/>
          <w:divBdr>
            <w:top w:val="none" w:sz="0" w:space="0" w:color="auto"/>
            <w:left w:val="none" w:sz="0" w:space="0" w:color="auto"/>
            <w:bottom w:val="none" w:sz="0" w:space="0" w:color="auto"/>
            <w:right w:val="none" w:sz="0" w:space="0" w:color="auto"/>
          </w:divBdr>
        </w:div>
        <w:div w:id="1294016060">
          <w:marLeft w:val="480"/>
          <w:marRight w:val="0"/>
          <w:marTop w:val="0"/>
          <w:marBottom w:val="0"/>
          <w:divBdr>
            <w:top w:val="none" w:sz="0" w:space="0" w:color="auto"/>
            <w:left w:val="none" w:sz="0" w:space="0" w:color="auto"/>
            <w:bottom w:val="none" w:sz="0" w:space="0" w:color="auto"/>
            <w:right w:val="none" w:sz="0" w:space="0" w:color="auto"/>
          </w:divBdr>
        </w:div>
        <w:div w:id="1900164832">
          <w:marLeft w:val="480"/>
          <w:marRight w:val="0"/>
          <w:marTop w:val="0"/>
          <w:marBottom w:val="0"/>
          <w:divBdr>
            <w:top w:val="none" w:sz="0" w:space="0" w:color="auto"/>
            <w:left w:val="none" w:sz="0" w:space="0" w:color="auto"/>
            <w:bottom w:val="none" w:sz="0" w:space="0" w:color="auto"/>
            <w:right w:val="none" w:sz="0" w:space="0" w:color="auto"/>
          </w:divBdr>
        </w:div>
        <w:div w:id="87124041">
          <w:marLeft w:val="480"/>
          <w:marRight w:val="0"/>
          <w:marTop w:val="0"/>
          <w:marBottom w:val="0"/>
          <w:divBdr>
            <w:top w:val="none" w:sz="0" w:space="0" w:color="auto"/>
            <w:left w:val="none" w:sz="0" w:space="0" w:color="auto"/>
            <w:bottom w:val="none" w:sz="0" w:space="0" w:color="auto"/>
            <w:right w:val="none" w:sz="0" w:space="0" w:color="auto"/>
          </w:divBdr>
        </w:div>
        <w:div w:id="772087879">
          <w:marLeft w:val="480"/>
          <w:marRight w:val="0"/>
          <w:marTop w:val="0"/>
          <w:marBottom w:val="0"/>
          <w:divBdr>
            <w:top w:val="none" w:sz="0" w:space="0" w:color="auto"/>
            <w:left w:val="none" w:sz="0" w:space="0" w:color="auto"/>
            <w:bottom w:val="none" w:sz="0" w:space="0" w:color="auto"/>
            <w:right w:val="none" w:sz="0" w:space="0" w:color="auto"/>
          </w:divBdr>
        </w:div>
        <w:div w:id="717363803">
          <w:marLeft w:val="480"/>
          <w:marRight w:val="0"/>
          <w:marTop w:val="0"/>
          <w:marBottom w:val="0"/>
          <w:divBdr>
            <w:top w:val="none" w:sz="0" w:space="0" w:color="auto"/>
            <w:left w:val="none" w:sz="0" w:space="0" w:color="auto"/>
            <w:bottom w:val="none" w:sz="0" w:space="0" w:color="auto"/>
            <w:right w:val="none" w:sz="0" w:space="0" w:color="auto"/>
          </w:divBdr>
        </w:div>
        <w:div w:id="390008685">
          <w:marLeft w:val="480"/>
          <w:marRight w:val="0"/>
          <w:marTop w:val="0"/>
          <w:marBottom w:val="0"/>
          <w:divBdr>
            <w:top w:val="none" w:sz="0" w:space="0" w:color="auto"/>
            <w:left w:val="none" w:sz="0" w:space="0" w:color="auto"/>
            <w:bottom w:val="none" w:sz="0" w:space="0" w:color="auto"/>
            <w:right w:val="none" w:sz="0" w:space="0" w:color="auto"/>
          </w:divBdr>
        </w:div>
        <w:div w:id="1883590429">
          <w:marLeft w:val="480"/>
          <w:marRight w:val="0"/>
          <w:marTop w:val="0"/>
          <w:marBottom w:val="0"/>
          <w:divBdr>
            <w:top w:val="none" w:sz="0" w:space="0" w:color="auto"/>
            <w:left w:val="none" w:sz="0" w:space="0" w:color="auto"/>
            <w:bottom w:val="none" w:sz="0" w:space="0" w:color="auto"/>
            <w:right w:val="none" w:sz="0" w:space="0" w:color="auto"/>
          </w:divBdr>
        </w:div>
        <w:div w:id="1572233786">
          <w:marLeft w:val="480"/>
          <w:marRight w:val="0"/>
          <w:marTop w:val="0"/>
          <w:marBottom w:val="0"/>
          <w:divBdr>
            <w:top w:val="none" w:sz="0" w:space="0" w:color="auto"/>
            <w:left w:val="none" w:sz="0" w:space="0" w:color="auto"/>
            <w:bottom w:val="none" w:sz="0" w:space="0" w:color="auto"/>
            <w:right w:val="none" w:sz="0" w:space="0" w:color="auto"/>
          </w:divBdr>
        </w:div>
        <w:div w:id="1727601900">
          <w:marLeft w:val="480"/>
          <w:marRight w:val="0"/>
          <w:marTop w:val="0"/>
          <w:marBottom w:val="0"/>
          <w:divBdr>
            <w:top w:val="none" w:sz="0" w:space="0" w:color="auto"/>
            <w:left w:val="none" w:sz="0" w:space="0" w:color="auto"/>
            <w:bottom w:val="none" w:sz="0" w:space="0" w:color="auto"/>
            <w:right w:val="none" w:sz="0" w:space="0" w:color="auto"/>
          </w:divBdr>
        </w:div>
        <w:div w:id="297414888">
          <w:marLeft w:val="480"/>
          <w:marRight w:val="0"/>
          <w:marTop w:val="0"/>
          <w:marBottom w:val="0"/>
          <w:divBdr>
            <w:top w:val="none" w:sz="0" w:space="0" w:color="auto"/>
            <w:left w:val="none" w:sz="0" w:space="0" w:color="auto"/>
            <w:bottom w:val="none" w:sz="0" w:space="0" w:color="auto"/>
            <w:right w:val="none" w:sz="0" w:space="0" w:color="auto"/>
          </w:divBdr>
        </w:div>
        <w:div w:id="1088229718">
          <w:marLeft w:val="480"/>
          <w:marRight w:val="0"/>
          <w:marTop w:val="0"/>
          <w:marBottom w:val="0"/>
          <w:divBdr>
            <w:top w:val="none" w:sz="0" w:space="0" w:color="auto"/>
            <w:left w:val="none" w:sz="0" w:space="0" w:color="auto"/>
            <w:bottom w:val="none" w:sz="0" w:space="0" w:color="auto"/>
            <w:right w:val="none" w:sz="0" w:space="0" w:color="auto"/>
          </w:divBdr>
        </w:div>
        <w:div w:id="1222712376">
          <w:marLeft w:val="480"/>
          <w:marRight w:val="0"/>
          <w:marTop w:val="0"/>
          <w:marBottom w:val="0"/>
          <w:divBdr>
            <w:top w:val="none" w:sz="0" w:space="0" w:color="auto"/>
            <w:left w:val="none" w:sz="0" w:space="0" w:color="auto"/>
            <w:bottom w:val="none" w:sz="0" w:space="0" w:color="auto"/>
            <w:right w:val="none" w:sz="0" w:space="0" w:color="auto"/>
          </w:divBdr>
        </w:div>
        <w:div w:id="1590311775">
          <w:marLeft w:val="480"/>
          <w:marRight w:val="0"/>
          <w:marTop w:val="0"/>
          <w:marBottom w:val="0"/>
          <w:divBdr>
            <w:top w:val="none" w:sz="0" w:space="0" w:color="auto"/>
            <w:left w:val="none" w:sz="0" w:space="0" w:color="auto"/>
            <w:bottom w:val="none" w:sz="0" w:space="0" w:color="auto"/>
            <w:right w:val="none" w:sz="0" w:space="0" w:color="auto"/>
          </w:divBdr>
        </w:div>
        <w:div w:id="1382633424">
          <w:marLeft w:val="480"/>
          <w:marRight w:val="0"/>
          <w:marTop w:val="0"/>
          <w:marBottom w:val="0"/>
          <w:divBdr>
            <w:top w:val="none" w:sz="0" w:space="0" w:color="auto"/>
            <w:left w:val="none" w:sz="0" w:space="0" w:color="auto"/>
            <w:bottom w:val="none" w:sz="0" w:space="0" w:color="auto"/>
            <w:right w:val="none" w:sz="0" w:space="0" w:color="auto"/>
          </w:divBdr>
        </w:div>
        <w:div w:id="1398867566">
          <w:marLeft w:val="480"/>
          <w:marRight w:val="0"/>
          <w:marTop w:val="0"/>
          <w:marBottom w:val="0"/>
          <w:divBdr>
            <w:top w:val="none" w:sz="0" w:space="0" w:color="auto"/>
            <w:left w:val="none" w:sz="0" w:space="0" w:color="auto"/>
            <w:bottom w:val="none" w:sz="0" w:space="0" w:color="auto"/>
            <w:right w:val="none" w:sz="0" w:space="0" w:color="auto"/>
          </w:divBdr>
        </w:div>
        <w:div w:id="2116898977">
          <w:marLeft w:val="480"/>
          <w:marRight w:val="0"/>
          <w:marTop w:val="0"/>
          <w:marBottom w:val="0"/>
          <w:divBdr>
            <w:top w:val="none" w:sz="0" w:space="0" w:color="auto"/>
            <w:left w:val="none" w:sz="0" w:space="0" w:color="auto"/>
            <w:bottom w:val="none" w:sz="0" w:space="0" w:color="auto"/>
            <w:right w:val="none" w:sz="0" w:space="0" w:color="auto"/>
          </w:divBdr>
        </w:div>
        <w:div w:id="1167935618">
          <w:marLeft w:val="480"/>
          <w:marRight w:val="0"/>
          <w:marTop w:val="0"/>
          <w:marBottom w:val="0"/>
          <w:divBdr>
            <w:top w:val="none" w:sz="0" w:space="0" w:color="auto"/>
            <w:left w:val="none" w:sz="0" w:space="0" w:color="auto"/>
            <w:bottom w:val="none" w:sz="0" w:space="0" w:color="auto"/>
            <w:right w:val="none" w:sz="0" w:space="0" w:color="auto"/>
          </w:divBdr>
        </w:div>
        <w:div w:id="2135323977">
          <w:marLeft w:val="480"/>
          <w:marRight w:val="0"/>
          <w:marTop w:val="0"/>
          <w:marBottom w:val="0"/>
          <w:divBdr>
            <w:top w:val="none" w:sz="0" w:space="0" w:color="auto"/>
            <w:left w:val="none" w:sz="0" w:space="0" w:color="auto"/>
            <w:bottom w:val="none" w:sz="0" w:space="0" w:color="auto"/>
            <w:right w:val="none" w:sz="0" w:space="0" w:color="auto"/>
          </w:divBdr>
        </w:div>
        <w:div w:id="1275594539">
          <w:marLeft w:val="480"/>
          <w:marRight w:val="0"/>
          <w:marTop w:val="0"/>
          <w:marBottom w:val="0"/>
          <w:divBdr>
            <w:top w:val="none" w:sz="0" w:space="0" w:color="auto"/>
            <w:left w:val="none" w:sz="0" w:space="0" w:color="auto"/>
            <w:bottom w:val="none" w:sz="0" w:space="0" w:color="auto"/>
            <w:right w:val="none" w:sz="0" w:space="0" w:color="auto"/>
          </w:divBdr>
        </w:div>
        <w:div w:id="1564098267">
          <w:marLeft w:val="480"/>
          <w:marRight w:val="0"/>
          <w:marTop w:val="0"/>
          <w:marBottom w:val="0"/>
          <w:divBdr>
            <w:top w:val="none" w:sz="0" w:space="0" w:color="auto"/>
            <w:left w:val="none" w:sz="0" w:space="0" w:color="auto"/>
            <w:bottom w:val="none" w:sz="0" w:space="0" w:color="auto"/>
            <w:right w:val="none" w:sz="0" w:space="0" w:color="auto"/>
          </w:divBdr>
        </w:div>
        <w:div w:id="1962955684">
          <w:marLeft w:val="480"/>
          <w:marRight w:val="0"/>
          <w:marTop w:val="0"/>
          <w:marBottom w:val="0"/>
          <w:divBdr>
            <w:top w:val="none" w:sz="0" w:space="0" w:color="auto"/>
            <w:left w:val="none" w:sz="0" w:space="0" w:color="auto"/>
            <w:bottom w:val="none" w:sz="0" w:space="0" w:color="auto"/>
            <w:right w:val="none" w:sz="0" w:space="0" w:color="auto"/>
          </w:divBdr>
        </w:div>
        <w:div w:id="143594247">
          <w:marLeft w:val="480"/>
          <w:marRight w:val="0"/>
          <w:marTop w:val="0"/>
          <w:marBottom w:val="0"/>
          <w:divBdr>
            <w:top w:val="none" w:sz="0" w:space="0" w:color="auto"/>
            <w:left w:val="none" w:sz="0" w:space="0" w:color="auto"/>
            <w:bottom w:val="none" w:sz="0" w:space="0" w:color="auto"/>
            <w:right w:val="none" w:sz="0" w:space="0" w:color="auto"/>
          </w:divBdr>
        </w:div>
        <w:div w:id="2026519762">
          <w:marLeft w:val="480"/>
          <w:marRight w:val="0"/>
          <w:marTop w:val="0"/>
          <w:marBottom w:val="0"/>
          <w:divBdr>
            <w:top w:val="none" w:sz="0" w:space="0" w:color="auto"/>
            <w:left w:val="none" w:sz="0" w:space="0" w:color="auto"/>
            <w:bottom w:val="none" w:sz="0" w:space="0" w:color="auto"/>
            <w:right w:val="none" w:sz="0" w:space="0" w:color="auto"/>
          </w:divBdr>
        </w:div>
        <w:div w:id="27145018">
          <w:marLeft w:val="480"/>
          <w:marRight w:val="0"/>
          <w:marTop w:val="0"/>
          <w:marBottom w:val="0"/>
          <w:divBdr>
            <w:top w:val="none" w:sz="0" w:space="0" w:color="auto"/>
            <w:left w:val="none" w:sz="0" w:space="0" w:color="auto"/>
            <w:bottom w:val="none" w:sz="0" w:space="0" w:color="auto"/>
            <w:right w:val="none" w:sz="0" w:space="0" w:color="auto"/>
          </w:divBdr>
        </w:div>
        <w:div w:id="1881473122">
          <w:marLeft w:val="480"/>
          <w:marRight w:val="0"/>
          <w:marTop w:val="0"/>
          <w:marBottom w:val="0"/>
          <w:divBdr>
            <w:top w:val="none" w:sz="0" w:space="0" w:color="auto"/>
            <w:left w:val="none" w:sz="0" w:space="0" w:color="auto"/>
            <w:bottom w:val="none" w:sz="0" w:space="0" w:color="auto"/>
            <w:right w:val="none" w:sz="0" w:space="0" w:color="auto"/>
          </w:divBdr>
        </w:div>
        <w:div w:id="863638027">
          <w:marLeft w:val="480"/>
          <w:marRight w:val="0"/>
          <w:marTop w:val="0"/>
          <w:marBottom w:val="0"/>
          <w:divBdr>
            <w:top w:val="none" w:sz="0" w:space="0" w:color="auto"/>
            <w:left w:val="none" w:sz="0" w:space="0" w:color="auto"/>
            <w:bottom w:val="none" w:sz="0" w:space="0" w:color="auto"/>
            <w:right w:val="none" w:sz="0" w:space="0" w:color="auto"/>
          </w:divBdr>
        </w:div>
        <w:div w:id="1109352943">
          <w:marLeft w:val="480"/>
          <w:marRight w:val="0"/>
          <w:marTop w:val="0"/>
          <w:marBottom w:val="0"/>
          <w:divBdr>
            <w:top w:val="none" w:sz="0" w:space="0" w:color="auto"/>
            <w:left w:val="none" w:sz="0" w:space="0" w:color="auto"/>
            <w:bottom w:val="none" w:sz="0" w:space="0" w:color="auto"/>
            <w:right w:val="none" w:sz="0" w:space="0" w:color="auto"/>
          </w:divBdr>
        </w:div>
        <w:div w:id="1999725685">
          <w:marLeft w:val="480"/>
          <w:marRight w:val="0"/>
          <w:marTop w:val="0"/>
          <w:marBottom w:val="0"/>
          <w:divBdr>
            <w:top w:val="none" w:sz="0" w:space="0" w:color="auto"/>
            <w:left w:val="none" w:sz="0" w:space="0" w:color="auto"/>
            <w:bottom w:val="none" w:sz="0" w:space="0" w:color="auto"/>
            <w:right w:val="none" w:sz="0" w:space="0" w:color="auto"/>
          </w:divBdr>
        </w:div>
        <w:div w:id="346374982">
          <w:marLeft w:val="480"/>
          <w:marRight w:val="0"/>
          <w:marTop w:val="0"/>
          <w:marBottom w:val="0"/>
          <w:divBdr>
            <w:top w:val="none" w:sz="0" w:space="0" w:color="auto"/>
            <w:left w:val="none" w:sz="0" w:space="0" w:color="auto"/>
            <w:bottom w:val="none" w:sz="0" w:space="0" w:color="auto"/>
            <w:right w:val="none" w:sz="0" w:space="0" w:color="auto"/>
          </w:divBdr>
        </w:div>
        <w:div w:id="1175610348">
          <w:marLeft w:val="480"/>
          <w:marRight w:val="0"/>
          <w:marTop w:val="0"/>
          <w:marBottom w:val="0"/>
          <w:divBdr>
            <w:top w:val="none" w:sz="0" w:space="0" w:color="auto"/>
            <w:left w:val="none" w:sz="0" w:space="0" w:color="auto"/>
            <w:bottom w:val="none" w:sz="0" w:space="0" w:color="auto"/>
            <w:right w:val="none" w:sz="0" w:space="0" w:color="auto"/>
          </w:divBdr>
        </w:div>
        <w:div w:id="1078945833">
          <w:marLeft w:val="480"/>
          <w:marRight w:val="0"/>
          <w:marTop w:val="0"/>
          <w:marBottom w:val="0"/>
          <w:divBdr>
            <w:top w:val="none" w:sz="0" w:space="0" w:color="auto"/>
            <w:left w:val="none" w:sz="0" w:space="0" w:color="auto"/>
            <w:bottom w:val="none" w:sz="0" w:space="0" w:color="auto"/>
            <w:right w:val="none" w:sz="0" w:space="0" w:color="auto"/>
          </w:divBdr>
        </w:div>
        <w:div w:id="230387105">
          <w:marLeft w:val="480"/>
          <w:marRight w:val="0"/>
          <w:marTop w:val="0"/>
          <w:marBottom w:val="0"/>
          <w:divBdr>
            <w:top w:val="none" w:sz="0" w:space="0" w:color="auto"/>
            <w:left w:val="none" w:sz="0" w:space="0" w:color="auto"/>
            <w:bottom w:val="none" w:sz="0" w:space="0" w:color="auto"/>
            <w:right w:val="none" w:sz="0" w:space="0" w:color="auto"/>
          </w:divBdr>
        </w:div>
        <w:div w:id="149253686">
          <w:marLeft w:val="480"/>
          <w:marRight w:val="0"/>
          <w:marTop w:val="0"/>
          <w:marBottom w:val="0"/>
          <w:divBdr>
            <w:top w:val="none" w:sz="0" w:space="0" w:color="auto"/>
            <w:left w:val="none" w:sz="0" w:space="0" w:color="auto"/>
            <w:bottom w:val="none" w:sz="0" w:space="0" w:color="auto"/>
            <w:right w:val="none" w:sz="0" w:space="0" w:color="auto"/>
          </w:divBdr>
        </w:div>
        <w:div w:id="252014104">
          <w:marLeft w:val="480"/>
          <w:marRight w:val="0"/>
          <w:marTop w:val="0"/>
          <w:marBottom w:val="0"/>
          <w:divBdr>
            <w:top w:val="none" w:sz="0" w:space="0" w:color="auto"/>
            <w:left w:val="none" w:sz="0" w:space="0" w:color="auto"/>
            <w:bottom w:val="none" w:sz="0" w:space="0" w:color="auto"/>
            <w:right w:val="none" w:sz="0" w:space="0" w:color="auto"/>
          </w:divBdr>
        </w:div>
        <w:div w:id="728191959">
          <w:marLeft w:val="480"/>
          <w:marRight w:val="0"/>
          <w:marTop w:val="0"/>
          <w:marBottom w:val="0"/>
          <w:divBdr>
            <w:top w:val="none" w:sz="0" w:space="0" w:color="auto"/>
            <w:left w:val="none" w:sz="0" w:space="0" w:color="auto"/>
            <w:bottom w:val="none" w:sz="0" w:space="0" w:color="auto"/>
            <w:right w:val="none" w:sz="0" w:space="0" w:color="auto"/>
          </w:divBdr>
        </w:div>
        <w:div w:id="1061059987">
          <w:marLeft w:val="480"/>
          <w:marRight w:val="0"/>
          <w:marTop w:val="0"/>
          <w:marBottom w:val="0"/>
          <w:divBdr>
            <w:top w:val="none" w:sz="0" w:space="0" w:color="auto"/>
            <w:left w:val="none" w:sz="0" w:space="0" w:color="auto"/>
            <w:bottom w:val="none" w:sz="0" w:space="0" w:color="auto"/>
            <w:right w:val="none" w:sz="0" w:space="0" w:color="auto"/>
          </w:divBdr>
        </w:div>
        <w:div w:id="1862009642">
          <w:marLeft w:val="480"/>
          <w:marRight w:val="0"/>
          <w:marTop w:val="0"/>
          <w:marBottom w:val="0"/>
          <w:divBdr>
            <w:top w:val="none" w:sz="0" w:space="0" w:color="auto"/>
            <w:left w:val="none" w:sz="0" w:space="0" w:color="auto"/>
            <w:bottom w:val="none" w:sz="0" w:space="0" w:color="auto"/>
            <w:right w:val="none" w:sz="0" w:space="0" w:color="auto"/>
          </w:divBdr>
        </w:div>
        <w:div w:id="1667903156">
          <w:marLeft w:val="480"/>
          <w:marRight w:val="0"/>
          <w:marTop w:val="0"/>
          <w:marBottom w:val="0"/>
          <w:divBdr>
            <w:top w:val="none" w:sz="0" w:space="0" w:color="auto"/>
            <w:left w:val="none" w:sz="0" w:space="0" w:color="auto"/>
            <w:bottom w:val="none" w:sz="0" w:space="0" w:color="auto"/>
            <w:right w:val="none" w:sz="0" w:space="0" w:color="auto"/>
          </w:divBdr>
        </w:div>
      </w:divsChild>
    </w:div>
    <w:div w:id="1776825622">
      <w:bodyDiv w:val="1"/>
      <w:marLeft w:val="0"/>
      <w:marRight w:val="0"/>
      <w:marTop w:val="0"/>
      <w:marBottom w:val="0"/>
      <w:divBdr>
        <w:top w:val="none" w:sz="0" w:space="0" w:color="auto"/>
        <w:left w:val="none" w:sz="0" w:space="0" w:color="auto"/>
        <w:bottom w:val="none" w:sz="0" w:space="0" w:color="auto"/>
        <w:right w:val="none" w:sz="0" w:space="0" w:color="auto"/>
      </w:divBdr>
    </w:div>
    <w:div w:id="1780567130">
      <w:bodyDiv w:val="1"/>
      <w:marLeft w:val="0"/>
      <w:marRight w:val="0"/>
      <w:marTop w:val="0"/>
      <w:marBottom w:val="0"/>
      <w:divBdr>
        <w:top w:val="none" w:sz="0" w:space="0" w:color="auto"/>
        <w:left w:val="none" w:sz="0" w:space="0" w:color="auto"/>
        <w:bottom w:val="none" w:sz="0" w:space="0" w:color="auto"/>
        <w:right w:val="none" w:sz="0" w:space="0" w:color="auto"/>
      </w:divBdr>
    </w:div>
    <w:div w:id="1781561884">
      <w:bodyDiv w:val="1"/>
      <w:marLeft w:val="0"/>
      <w:marRight w:val="0"/>
      <w:marTop w:val="0"/>
      <w:marBottom w:val="0"/>
      <w:divBdr>
        <w:top w:val="none" w:sz="0" w:space="0" w:color="auto"/>
        <w:left w:val="none" w:sz="0" w:space="0" w:color="auto"/>
        <w:bottom w:val="none" w:sz="0" w:space="0" w:color="auto"/>
        <w:right w:val="none" w:sz="0" w:space="0" w:color="auto"/>
      </w:divBdr>
    </w:div>
    <w:div w:id="1784574020">
      <w:bodyDiv w:val="1"/>
      <w:marLeft w:val="0"/>
      <w:marRight w:val="0"/>
      <w:marTop w:val="0"/>
      <w:marBottom w:val="0"/>
      <w:divBdr>
        <w:top w:val="none" w:sz="0" w:space="0" w:color="auto"/>
        <w:left w:val="none" w:sz="0" w:space="0" w:color="auto"/>
        <w:bottom w:val="none" w:sz="0" w:space="0" w:color="auto"/>
        <w:right w:val="none" w:sz="0" w:space="0" w:color="auto"/>
      </w:divBdr>
    </w:div>
    <w:div w:id="1787457263">
      <w:bodyDiv w:val="1"/>
      <w:marLeft w:val="0"/>
      <w:marRight w:val="0"/>
      <w:marTop w:val="0"/>
      <w:marBottom w:val="0"/>
      <w:divBdr>
        <w:top w:val="none" w:sz="0" w:space="0" w:color="auto"/>
        <w:left w:val="none" w:sz="0" w:space="0" w:color="auto"/>
        <w:bottom w:val="none" w:sz="0" w:space="0" w:color="auto"/>
        <w:right w:val="none" w:sz="0" w:space="0" w:color="auto"/>
      </w:divBdr>
    </w:div>
    <w:div w:id="1792090892">
      <w:bodyDiv w:val="1"/>
      <w:marLeft w:val="0"/>
      <w:marRight w:val="0"/>
      <w:marTop w:val="0"/>
      <w:marBottom w:val="0"/>
      <w:divBdr>
        <w:top w:val="none" w:sz="0" w:space="0" w:color="auto"/>
        <w:left w:val="none" w:sz="0" w:space="0" w:color="auto"/>
        <w:bottom w:val="none" w:sz="0" w:space="0" w:color="auto"/>
        <w:right w:val="none" w:sz="0" w:space="0" w:color="auto"/>
      </w:divBdr>
    </w:div>
    <w:div w:id="1793089992">
      <w:bodyDiv w:val="1"/>
      <w:marLeft w:val="0"/>
      <w:marRight w:val="0"/>
      <w:marTop w:val="0"/>
      <w:marBottom w:val="0"/>
      <w:divBdr>
        <w:top w:val="none" w:sz="0" w:space="0" w:color="auto"/>
        <w:left w:val="none" w:sz="0" w:space="0" w:color="auto"/>
        <w:bottom w:val="none" w:sz="0" w:space="0" w:color="auto"/>
        <w:right w:val="none" w:sz="0" w:space="0" w:color="auto"/>
      </w:divBdr>
    </w:div>
    <w:div w:id="1794010814">
      <w:bodyDiv w:val="1"/>
      <w:marLeft w:val="0"/>
      <w:marRight w:val="0"/>
      <w:marTop w:val="0"/>
      <w:marBottom w:val="0"/>
      <w:divBdr>
        <w:top w:val="none" w:sz="0" w:space="0" w:color="auto"/>
        <w:left w:val="none" w:sz="0" w:space="0" w:color="auto"/>
        <w:bottom w:val="none" w:sz="0" w:space="0" w:color="auto"/>
        <w:right w:val="none" w:sz="0" w:space="0" w:color="auto"/>
      </w:divBdr>
    </w:div>
    <w:div w:id="1803427436">
      <w:bodyDiv w:val="1"/>
      <w:marLeft w:val="0"/>
      <w:marRight w:val="0"/>
      <w:marTop w:val="0"/>
      <w:marBottom w:val="0"/>
      <w:divBdr>
        <w:top w:val="none" w:sz="0" w:space="0" w:color="auto"/>
        <w:left w:val="none" w:sz="0" w:space="0" w:color="auto"/>
        <w:bottom w:val="none" w:sz="0" w:space="0" w:color="auto"/>
        <w:right w:val="none" w:sz="0" w:space="0" w:color="auto"/>
      </w:divBdr>
    </w:div>
    <w:div w:id="1805853927">
      <w:bodyDiv w:val="1"/>
      <w:marLeft w:val="0"/>
      <w:marRight w:val="0"/>
      <w:marTop w:val="0"/>
      <w:marBottom w:val="0"/>
      <w:divBdr>
        <w:top w:val="none" w:sz="0" w:space="0" w:color="auto"/>
        <w:left w:val="none" w:sz="0" w:space="0" w:color="auto"/>
        <w:bottom w:val="none" w:sz="0" w:space="0" w:color="auto"/>
        <w:right w:val="none" w:sz="0" w:space="0" w:color="auto"/>
      </w:divBdr>
    </w:div>
    <w:div w:id="1814521840">
      <w:bodyDiv w:val="1"/>
      <w:marLeft w:val="0"/>
      <w:marRight w:val="0"/>
      <w:marTop w:val="0"/>
      <w:marBottom w:val="0"/>
      <w:divBdr>
        <w:top w:val="none" w:sz="0" w:space="0" w:color="auto"/>
        <w:left w:val="none" w:sz="0" w:space="0" w:color="auto"/>
        <w:bottom w:val="none" w:sz="0" w:space="0" w:color="auto"/>
        <w:right w:val="none" w:sz="0" w:space="0" w:color="auto"/>
      </w:divBdr>
    </w:div>
    <w:div w:id="1814784930">
      <w:bodyDiv w:val="1"/>
      <w:marLeft w:val="0"/>
      <w:marRight w:val="0"/>
      <w:marTop w:val="0"/>
      <w:marBottom w:val="0"/>
      <w:divBdr>
        <w:top w:val="none" w:sz="0" w:space="0" w:color="auto"/>
        <w:left w:val="none" w:sz="0" w:space="0" w:color="auto"/>
        <w:bottom w:val="none" w:sz="0" w:space="0" w:color="auto"/>
        <w:right w:val="none" w:sz="0" w:space="0" w:color="auto"/>
      </w:divBdr>
    </w:div>
    <w:div w:id="1816292468">
      <w:bodyDiv w:val="1"/>
      <w:marLeft w:val="0"/>
      <w:marRight w:val="0"/>
      <w:marTop w:val="0"/>
      <w:marBottom w:val="0"/>
      <w:divBdr>
        <w:top w:val="none" w:sz="0" w:space="0" w:color="auto"/>
        <w:left w:val="none" w:sz="0" w:space="0" w:color="auto"/>
        <w:bottom w:val="none" w:sz="0" w:space="0" w:color="auto"/>
        <w:right w:val="none" w:sz="0" w:space="0" w:color="auto"/>
      </w:divBdr>
    </w:div>
    <w:div w:id="1817793130">
      <w:bodyDiv w:val="1"/>
      <w:marLeft w:val="0"/>
      <w:marRight w:val="0"/>
      <w:marTop w:val="0"/>
      <w:marBottom w:val="0"/>
      <w:divBdr>
        <w:top w:val="none" w:sz="0" w:space="0" w:color="auto"/>
        <w:left w:val="none" w:sz="0" w:space="0" w:color="auto"/>
        <w:bottom w:val="none" w:sz="0" w:space="0" w:color="auto"/>
        <w:right w:val="none" w:sz="0" w:space="0" w:color="auto"/>
      </w:divBdr>
    </w:div>
    <w:div w:id="1826162902">
      <w:bodyDiv w:val="1"/>
      <w:marLeft w:val="0"/>
      <w:marRight w:val="0"/>
      <w:marTop w:val="0"/>
      <w:marBottom w:val="0"/>
      <w:divBdr>
        <w:top w:val="none" w:sz="0" w:space="0" w:color="auto"/>
        <w:left w:val="none" w:sz="0" w:space="0" w:color="auto"/>
        <w:bottom w:val="none" w:sz="0" w:space="0" w:color="auto"/>
        <w:right w:val="none" w:sz="0" w:space="0" w:color="auto"/>
      </w:divBdr>
    </w:div>
    <w:div w:id="1831286958">
      <w:bodyDiv w:val="1"/>
      <w:marLeft w:val="0"/>
      <w:marRight w:val="0"/>
      <w:marTop w:val="0"/>
      <w:marBottom w:val="0"/>
      <w:divBdr>
        <w:top w:val="none" w:sz="0" w:space="0" w:color="auto"/>
        <w:left w:val="none" w:sz="0" w:space="0" w:color="auto"/>
        <w:bottom w:val="none" w:sz="0" w:space="0" w:color="auto"/>
        <w:right w:val="none" w:sz="0" w:space="0" w:color="auto"/>
      </w:divBdr>
    </w:div>
    <w:div w:id="1833720458">
      <w:bodyDiv w:val="1"/>
      <w:marLeft w:val="0"/>
      <w:marRight w:val="0"/>
      <w:marTop w:val="0"/>
      <w:marBottom w:val="0"/>
      <w:divBdr>
        <w:top w:val="none" w:sz="0" w:space="0" w:color="auto"/>
        <w:left w:val="none" w:sz="0" w:space="0" w:color="auto"/>
        <w:bottom w:val="none" w:sz="0" w:space="0" w:color="auto"/>
        <w:right w:val="none" w:sz="0" w:space="0" w:color="auto"/>
      </w:divBdr>
    </w:div>
    <w:div w:id="1837722255">
      <w:bodyDiv w:val="1"/>
      <w:marLeft w:val="0"/>
      <w:marRight w:val="0"/>
      <w:marTop w:val="0"/>
      <w:marBottom w:val="0"/>
      <w:divBdr>
        <w:top w:val="none" w:sz="0" w:space="0" w:color="auto"/>
        <w:left w:val="none" w:sz="0" w:space="0" w:color="auto"/>
        <w:bottom w:val="none" w:sz="0" w:space="0" w:color="auto"/>
        <w:right w:val="none" w:sz="0" w:space="0" w:color="auto"/>
      </w:divBdr>
    </w:div>
    <w:div w:id="1837764236">
      <w:bodyDiv w:val="1"/>
      <w:marLeft w:val="0"/>
      <w:marRight w:val="0"/>
      <w:marTop w:val="0"/>
      <w:marBottom w:val="0"/>
      <w:divBdr>
        <w:top w:val="none" w:sz="0" w:space="0" w:color="auto"/>
        <w:left w:val="none" w:sz="0" w:space="0" w:color="auto"/>
        <w:bottom w:val="none" w:sz="0" w:space="0" w:color="auto"/>
        <w:right w:val="none" w:sz="0" w:space="0" w:color="auto"/>
      </w:divBdr>
    </w:div>
    <w:div w:id="1839274697">
      <w:bodyDiv w:val="1"/>
      <w:marLeft w:val="0"/>
      <w:marRight w:val="0"/>
      <w:marTop w:val="0"/>
      <w:marBottom w:val="0"/>
      <w:divBdr>
        <w:top w:val="none" w:sz="0" w:space="0" w:color="auto"/>
        <w:left w:val="none" w:sz="0" w:space="0" w:color="auto"/>
        <w:bottom w:val="none" w:sz="0" w:space="0" w:color="auto"/>
        <w:right w:val="none" w:sz="0" w:space="0" w:color="auto"/>
      </w:divBdr>
    </w:div>
    <w:div w:id="1841194773">
      <w:bodyDiv w:val="1"/>
      <w:marLeft w:val="0"/>
      <w:marRight w:val="0"/>
      <w:marTop w:val="0"/>
      <w:marBottom w:val="0"/>
      <w:divBdr>
        <w:top w:val="none" w:sz="0" w:space="0" w:color="auto"/>
        <w:left w:val="none" w:sz="0" w:space="0" w:color="auto"/>
        <w:bottom w:val="none" w:sz="0" w:space="0" w:color="auto"/>
        <w:right w:val="none" w:sz="0" w:space="0" w:color="auto"/>
      </w:divBdr>
    </w:div>
    <w:div w:id="1843201349">
      <w:bodyDiv w:val="1"/>
      <w:marLeft w:val="0"/>
      <w:marRight w:val="0"/>
      <w:marTop w:val="0"/>
      <w:marBottom w:val="0"/>
      <w:divBdr>
        <w:top w:val="none" w:sz="0" w:space="0" w:color="auto"/>
        <w:left w:val="none" w:sz="0" w:space="0" w:color="auto"/>
        <w:bottom w:val="none" w:sz="0" w:space="0" w:color="auto"/>
        <w:right w:val="none" w:sz="0" w:space="0" w:color="auto"/>
      </w:divBdr>
    </w:div>
    <w:div w:id="1847203725">
      <w:bodyDiv w:val="1"/>
      <w:marLeft w:val="0"/>
      <w:marRight w:val="0"/>
      <w:marTop w:val="0"/>
      <w:marBottom w:val="0"/>
      <w:divBdr>
        <w:top w:val="none" w:sz="0" w:space="0" w:color="auto"/>
        <w:left w:val="none" w:sz="0" w:space="0" w:color="auto"/>
        <w:bottom w:val="none" w:sz="0" w:space="0" w:color="auto"/>
        <w:right w:val="none" w:sz="0" w:space="0" w:color="auto"/>
      </w:divBdr>
    </w:div>
    <w:div w:id="1849901834">
      <w:bodyDiv w:val="1"/>
      <w:marLeft w:val="0"/>
      <w:marRight w:val="0"/>
      <w:marTop w:val="0"/>
      <w:marBottom w:val="0"/>
      <w:divBdr>
        <w:top w:val="none" w:sz="0" w:space="0" w:color="auto"/>
        <w:left w:val="none" w:sz="0" w:space="0" w:color="auto"/>
        <w:bottom w:val="none" w:sz="0" w:space="0" w:color="auto"/>
        <w:right w:val="none" w:sz="0" w:space="0" w:color="auto"/>
      </w:divBdr>
    </w:div>
    <w:div w:id="1860581216">
      <w:bodyDiv w:val="1"/>
      <w:marLeft w:val="0"/>
      <w:marRight w:val="0"/>
      <w:marTop w:val="0"/>
      <w:marBottom w:val="0"/>
      <w:divBdr>
        <w:top w:val="none" w:sz="0" w:space="0" w:color="auto"/>
        <w:left w:val="none" w:sz="0" w:space="0" w:color="auto"/>
        <w:bottom w:val="none" w:sz="0" w:space="0" w:color="auto"/>
        <w:right w:val="none" w:sz="0" w:space="0" w:color="auto"/>
      </w:divBdr>
    </w:div>
    <w:div w:id="1861704806">
      <w:bodyDiv w:val="1"/>
      <w:marLeft w:val="0"/>
      <w:marRight w:val="0"/>
      <w:marTop w:val="0"/>
      <w:marBottom w:val="0"/>
      <w:divBdr>
        <w:top w:val="none" w:sz="0" w:space="0" w:color="auto"/>
        <w:left w:val="none" w:sz="0" w:space="0" w:color="auto"/>
        <w:bottom w:val="none" w:sz="0" w:space="0" w:color="auto"/>
        <w:right w:val="none" w:sz="0" w:space="0" w:color="auto"/>
      </w:divBdr>
    </w:div>
    <w:div w:id="1862624142">
      <w:bodyDiv w:val="1"/>
      <w:marLeft w:val="0"/>
      <w:marRight w:val="0"/>
      <w:marTop w:val="0"/>
      <w:marBottom w:val="0"/>
      <w:divBdr>
        <w:top w:val="none" w:sz="0" w:space="0" w:color="auto"/>
        <w:left w:val="none" w:sz="0" w:space="0" w:color="auto"/>
        <w:bottom w:val="none" w:sz="0" w:space="0" w:color="auto"/>
        <w:right w:val="none" w:sz="0" w:space="0" w:color="auto"/>
      </w:divBdr>
    </w:div>
    <w:div w:id="1863126465">
      <w:bodyDiv w:val="1"/>
      <w:marLeft w:val="0"/>
      <w:marRight w:val="0"/>
      <w:marTop w:val="0"/>
      <w:marBottom w:val="0"/>
      <w:divBdr>
        <w:top w:val="none" w:sz="0" w:space="0" w:color="auto"/>
        <w:left w:val="none" w:sz="0" w:space="0" w:color="auto"/>
        <w:bottom w:val="none" w:sz="0" w:space="0" w:color="auto"/>
        <w:right w:val="none" w:sz="0" w:space="0" w:color="auto"/>
      </w:divBdr>
    </w:div>
    <w:div w:id="1866400885">
      <w:bodyDiv w:val="1"/>
      <w:marLeft w:val="0"/>
      <w:marRight w:val="0"/>
      <w:marTop w:val="0"/>
      <w:marBottom w:val="0"/>
      <w:divBdr>
        <w:top w:val="none" w:sz="0" w:space="0" w:color="auto"/>
        <w:left w:val="none" w:sz="0" w:space="0" w:color="auto"/>
        <w:bottom w:val="none" w:sz="0" w:space="0" w:color="auto"/>
        <w:right w:val="none" w:sz="0" w:space="0" w:color="auto"/>
      </w:divBdr>
    </w:div>
    <w:div w:id="1871411639">
      <w:bodyDiv w:val="1"/>
      <w:marLeft w:val="0"/>
      <w:marRight w:val="0"/>
      <w:marTop w:val="0"/>
      <w:marBottom w:val="0"/>
      <w:divBdr>
        <w:top w:val="none" w:sz="0" w:space="0" w:color="auto"/>
        <w:left w:val="none" w:sz="0" w:space="0" w:color="auto"/>
        <w:bottom w:val="none" w:sz="0" w:space="0" w:color="auto"/>
        <w:right w:val="none" w:sz="0" w:space="0" w:color="auto"/>
      </w:divBdr>
    </w:div>
    <w:div w:id="1874343021">
      <w:bodyDiv w:val="1"/>
      <w:marLeft w:val="0"/>
      <w:marRight w:val="0"/>
      <w:marTop w:val="0"/>
      <w:marBottom w:val="0"/>
      <w:divBdr>
        <w:top w:val="none" w:sz="0" w:space="0" w:color="auto"/>
        <w:left w:val="none" w:sz="0" w:space="0" w:color="auto"/>
        <w:bottom w:val="none" w:sz="0" w:space="0" w:color="auto"/>
        <w:right w:val="none" w:sz="0" w:space="0" w:color="auto"/>
      </w:divBdr>
    </w:div>
    <w:div w:id="1880579992">
      <w:bodyDiv w:val="1"/>
      <w:marLeft w:val="0"/>
      <w:marRight w:val="0"/>
      <w:marTop w:val="0"/>
      <w:marBottom w:val="0"/>
      <w:divBdr>
        <w:top w:val="none" w:sz="0" w:space="0" w:color="auto"/>
        <w:left w:val="none" w:sz="0" w:space="0" w:color="auto"/>
        <w:bottom w:val="none" w:sz="0" w:space="0" w:color="auto"/>
        <w:right w:val="none" w:sz="0" w:space="0" w:color="auto"/>
      </w:divBdr>
    </w:div>
    <w:div w:id="1881744758">
      <w:bodyDiv w:val="1"/>
      <w:marLeft w:val="0"/>
      <w:marRight w:val="0"/>
      <w:marTop w:val="0"/>
      <w:marBottom w:val="0"/>
      <w:divBdr>
        <w:top w:val="none" w:sz="0" w:space="0" w:color="auto"/>
        <w:left w:val="none" w:sz="0" w:space="0" w:color="auto"/>
        <w:bottom w:val="none" w:sz="0" w:space="0" w:color="auto"/>
        <w:right w:val="none" w:sz="0" w:space="0" w:color="auto"/>
      </w:divBdr>
    </w:div>
    <w:div w:id="1887184209">
      <w:bodyDiv w:val="1"/>
      <w:marLeft w:val="0"/>
      <w:marRight w:val="0"/>
      <w:marTop w:val="0"/>
      <w:marBottom w:val="0"/>
      <w:divBdr>
        <w:top w:val="none" w:sz="0" w:space="0" w:color="auto"/>
        <w:left w:val="none" w:sz="0" w:space="0" w:color="auto"/>
        <w:bottom w:val="none" w:sz="0" w:space="0" w:color="auto"/>
        <w:right w:val="none" w:sz="0" w:space="0" w:color="auto"/>
      </w:divBdr>
    </w:div>
    <w:div w:id="1888369648">
      <w:bodyDiv w:val="1"/>
      <w:marLeft w:val="0"/>
      <w:marRight w:val="0"/>
      <w:marTop w:val="0"/>
      <w:marBottom w:val="0"/>
      <w:divBdr>
        <w:top w:val="none" w:sz="0" w:space="0" w:color="auto"/>
        <w:left w:val="none" w:sz="0" w:space="0" w:color="auto"/>
        <w:bottom w:val="none" w:sz="0" w:space="0" w:color="auto"/>
        <w:right w:val="none" w:sz="0" w:space="0" w:color="auto"/>
      </w:divBdr>
    </w:div>
    <w:div w:id="1888371234">
      <w:bodyDiv w:val="1"/>
      <w:marLeft w:val="0"/>
      <w:marRight w:val="0"/>
      <w:marTop w:val="0"/>
      <w:marBottom w:val="0"/>
      <w:divBdr>
        <w:top w:val="none" w:sz="0" w:space="0" w:color="auto"/>
        <w:left w:val="none" w:sz="0" w:space="0" w:color="auto"/>
        <w:bottom w:val="none" w:sz="0" w:space="0" w:color="auto"/>
        <w:right w:val="none" w:sz="0" w:space="0" w:color="auto"/>
      </w:divBdr>
    </w:div>
    <w:div w:id="1889564976">
      <w:bodyDiv w:val="1"/>
      <w:marLeft w:val="0"/>
      <w:marRight w:val="0"/>
      <w:marTop w:val="0"/>
      <w:marBottom w:val="0"/>
      <w:divBdr>
        <w:top w:val="none" w:sz="0" w:space="0" w:color="auto"/>
        <w:left w:val="none" w:sz="0" w:space="0" w:color="auto"/>
        <w:bottom w:val="none" w:sz="0" w:space="0" w:color="auto"/>
        <w:right w:val="none" w:sz="0" w:space="0" w:color="auto"/>
      </w:divBdr>
    </w:div>
    <w:div w:id="1895503932">
      <w:bodyDiv w:val="1"/>
      <w:marLeft w:val="0"/>
      <w:marRight w:val="0"/>
      <w:marTop w:val="0"/>
      <w:marBottom w:val="0"/>
      <w:divBdr>
        <w:top w:val="none" w:sz="0" w:space="0" w:color="auto"/>
        <w:left w:val="none" w:sz="0" w:space="0" w:color="auto"/>
        <w:bottom w:val="none" w:sz="0" w:space="0" w:color="auto"/>
        <w:right w:val="none" w:sz="0" w:space="0" w:color="auto"/>
      </w:divBdr>
    </w:div>
    <w:div w:id="1903055532">
      <w:bodyDiv w:val="1"/>
      <w:marLeft w:val="0"/>
      <w:marRight w:val="0"/>
      <w:marTop w:val="0"/>
      <w:marBottom w:val="0"/>
      <w:divBdr>
        <w:top w:val="none" w:sz="0" w:space="0" w:color="auto"/>
        <w:left w:val="none" w:sz="0" w:space="0" w:color="auto"/>
        <w:bottom w:val="none" w:sz="0" w:space="0" w:color="auto"/>
        <w:right w:val="none" w:sz="0" w:space="0" w:color="auto"/>
      </w:divBdr>
    </w:div>
    <w:div w:id="1904027214">
      <w:bodyDiv w:val="1"/>
      <w:marLeft w:val="0"/>
      <w:marRight w:val="0"/>
      <w:marTop w:val="0"/>
      <w:marBottom w:val="0"/>
      <w:divBdr>
        <w:top w:val="none" w:sz="0" w:space="0" w:color="auto"/>
        <w:left w:val="none" w:sz="0" w:space="0" w:color="auto"/>
        <w:bottom w:val="none" w:sz="0" w:space="0" w:color="auto"/>
        <w:right w:val="none" w:sz="0" w:space="0" w:color="auto"/>
      </w:divBdr>
    </w:div>
    <w:div w:id="1910309077">
      <w:bodyDiv w:val="1"/>
      <w:marLeft w:val="0"/>
      <w:marRight w:val="0"/>
      <w:marTop w:val="0"/>
      <w:marBottom w:val="0"/>
      <w:divBdr>
        <w:top w:val="none" w:sz="0" w:space="0" w:color="auto"/>
        <w:left w:val="none" w:sz="0" w:space="0" w:color="auto"/>
        <w:bottom w:val="none" w:sz="0" w:space="0" w:color="auto"/>
        <w:right w:val="none" w:sz="0" w:space="0" w:color="auto"/>
      </w:divBdr>
    </w:div>
    <w:div w:id="1915822901">
      <w:bodyDiv w:val="1"/>
      <w:marLeft w:val="0"/>
      <w:marRight w:val="0"/>
      <w:marTop w:val="0"/>
      <w:marBottom w:val="0"/>
      <w:divBdr>
        <w:top w:val="none" w:sz="0" w:space="0" w:color="auto"/>
        <w:left w:val="none" w:sz="0" w:space="0" w:color="auto"/>
        <w:bottom w:val="none" w:sz="0" w:space="0" w:color="auto"/>
        <w:right w:val="none" w:sz="0" w:space="0" w:color="auto"/>
      </w:divBdr>
    </w:div>
    <w:div w:id="1916162965">
      <w:bodyDiv w:val="1"/>
      <w:marLeft w:val="0"/>
      <w:marRight w:val="0"/>
      <w:marTop w:val="0"/>
      <w:marBottom w:val="0"/>
      <w:divBdr>
        <w:top w:val="none" w:sz="0" w:space="0" w:color="auto"/>
        <w:left w:val="none" w:sz="0" w:space="0" w:color="auto"/>
        <w:bottom w:val="none" w:sz="0" w:space="0" w:color="auto"/>
        <w:right w:val="none" w:sz="0" w:space="0" w:color="auto"/>
      </w:divBdr>
    </w:div>
    <w:div w:id="1917546500">
      <w:bodyDiv w:val="1"/>
      <w:marLeft w:val="0"/>
      <w:marRight w:val="0"/>
      <w:marTop w:val="0"/>
      <w:marBottom w:val="0"/>
      <w:divBdr>
        <w:top w:val="none" w:sz="0" w:space="0" w:color="auto"/>
        <w:left w:val="none" w:sz="0" w:space="0" w:color="auto"/>
        <w:bottom w:val="none" w:sz="0" w:space="0" w:color="auto"/>
        <w:right w:val="none" w:sz="0" w:space="0" w:color="auto"/>
      </w:divBdr>
    </w:div>
    <w:div w:id="1917744518">
      <w:bodyDiv w:val="1"/>
      <w:marLeft w:val="0"/>
      <w:marRight w:val="0"/>
      <w:marTop w:val="0"/>
      <w:marBottom w:val="0"/>
      <w:divBdr>
        <w:top w:val="none" w:sz="0" w:space="0" w:color="auto"/>
        <w:left w:val="none" w:sz="0" w:space="0" w:color="auto"/>
        <w:bottom w:val="none" w:sz="0" w:space="0" w:color="auto"/>
        <w:right w:val="none" w:sz="0" w:space="0" w:color="auto"/>
      </w:divBdr>
    </w:div>
    <w:div w:id="1922568435">
      <w:bodyDiv w:val="1"/>
      <w:marLeft w:val="0"/>
      <w:marRight w:val="0"/>
      <w:marTop w:val="0"/>
      <w:marBottom w:val="0"/>
      <w:divBdr>
        <w:top w:val="none" w:sz="0" w:space="0" w:color="auto"/>
        <w:left w:val="none" w:sz="0" w:space="0" w:color="auto"/>
        <w:bottom w:val="none" w:sz="0" w:space="0" w:color="auto"/>
        <w:right w:val="none" w:sz="0" w:space="0" w:color="auto"/>
      </w:divBdr>
    </w:div>
    <w:div w:id="1929732183">
      <w:bodyDiv w:val="1"/>
      <w:marLeft w:val="0"/>
      <w:marRight w:val="0"/>
      <w:marTop w:val="0"/>
      <w:marBottom w:val="0"/>
      <w:divBdr>
        <w:top w:val="none" w:sz="0" w:space="0" w:color="auto"/>
        <w:left w:val="none" w:sz="0" w:space="0" w:color="auto"/>
        <w:bottom w:val="none" w:sz="0" w:space="0" w:color="auto"/>
        <w:right w:val="none" w:sz="0" w:space="0" w:color="auto"/>
      </w:divBdr>
    </w:div>
    <w:div w:id="1933391371">
      <w:bodyDiv w:val="1"/>
      <w:marLeft w:val="0"/>
      <w:marRight w:val="0"/>
      <w:marTop w:val="0"/>
      <w:marBottom w:val="0"/>
      <w:divBdr>
        <w:top w:val="none" w:sz="0" w:space="0" w:color="auto"/>
        <w:left w:val="none" w:sz="0" w:space="0" w:color="auto"/>
        <w:bottom w:val="none" w:sz="0" w:space="0" w:color="auto"/>
        <w:right w:val="none" w:sz="0" w:space="0" w:color="auto"/>
      </w:divBdr>
    </w:div>
    <w:div w:id="1947155369">
      <w:bodyDiv w:val="1"/>
      <w:marLeft w:val="0"/>
      <w:marRight w:val="0"/>
      <w:marTop w:val="0"/>
      <w:marBottom w:val="0"/>
      <w:divBdr>
        <w:top w:val="none" w:sz="0" w:space="0" w:color="auto"/>
        <w:left w:val="none" w:sz="0" w:space="0" w:color="auto"/>
        <w:bottom w:val="none" w:sz="0" w:space="0" w:color="auto"/>
        <w:right w:val="none" w:sz="0" w:space="0" w:color="auto"/>
      </w:divBdr>
    </w:div>
    <w:div w:id="1951665676">
      <w:bodyDiv w:val="1"/>
      <w:marLeft w:val="0"/>
      <w:marRight w:val="0"/>
      <w:marTop w:val="0"/>
      <w:marBottom w:val="0"/>
      <w:divBdr>
        <w:top w:val="none" w:sz="0" w:space="0" w:color="auto"/>
        <w:left w:val="none" w:sz="0" w:space="0" w:color="auto"/>
        <w:bottom w:val="none" w:sz="0" w:space="0" w:color="auto"/>
        <w:right w:val="none" w:sz="0" w:space="0" w:color="auto"/>
      </w:divBdr>
    </w:div>
    <w:div w:id="1959335983">
      <w:bodyDiv w:val="1"/>
      <w:marLeft w:val="0"/>
      <w:marRight w:val="0"/>
      <w:marTop w:val="0"/>
      <w:marBottom w:val="0"/>
      <w:divBdr>
        <w:top w:val="none" w:sz="0" w:space="0" w:color="auto"/>
        <w:left w:val="none" w:sz="0" w:space="0" w:color="auto"/>
        <w:bottom w:val="none" w:sz="0" w:space="0" w:color="auto"/>
        <w:right w:val="none" w:sz="0" w:space="0" w:color="auto"/>
      </w:divBdr>
    </w:div>
    <w:div w:id="1960603306">
      <w:bodyDiv w:val="1"/>
      <w:marLeft w:val="0"/>
      <w:marRight w:val="0"/>
      <w:marTop w:val="0"/>
      <w:marBottom w:val="0"/>
      <w:divBdr>
        <w:top w:val="none" w:sz="0" w:space="0" w:color="auto"/>
        <w:left w:val="none" w:sz="0" w:space="0" w:color="auto"/>
        <w:bottom w:val="none" w:sz="0" w:space="0" w:color="auto"/>
        <w:right w:val="none" w:sz="0" w:space="0" w:color="auto"/>
      </w:divBdr>
    </w:div>
    <w:div w:id="1978097316">
      <w:bodyDiv w:val="1"/>
      <w:marLeft w:val="0"/>
      <w:marRight w:val="0"/>
      <w:marTop w:val="0"/>
      <w:marBottom w:val="0"/>
      <w:divBdr>
        <w:top w:val="none" w:sz="0" w:space="0" w:color="auto"/>
        <w:left w:val="none" w:sz="0" w:space="0" w:color="auto"/>
        <w:bottom w:val="none" w:sz="0" w:space="0" w:color="auto"/>
        <w:right w:val="none" w:sz="0" w:space="0" w:color="auto"/>
      </w:divBdr>
    </w:div>
    <w:div w:id="1979650095">
      <w:bodyDiv w:val="1"/>
      <w:marLeft w:val="0"/>
      <w:marRight w:val="0"/>
      <w:marTop w:val="0"/>
      <w:marBottom w:val="0"/>
      <w:divBdr>
        <w:top w:val="none" w:sz="0" w:space="0" w:color="auto"/>
        <w:left w:val="none" w:sz="0" w:space="0" w:color="auto"/>
        <w:bottom w:val="none" w:sz="0" w:space="0" w:color="auto"/>
        <w:right w:val="none" w:sz="0" w:space="0" w:color="auto"/>
      </w:divBdr>
    </w:div>
    <w:div w:id="1983655572">
      <w:bodyDiv w:val="1"/>
      <w:marLeft w:val="0"/>
      <w:marRight w:val="0"/>
      <w:marTop w:val="0"/>
      <w:marBottom w:val="0"/>
      <w:divBdr>
        <w:top w:val="none" w:sz="0" w:space="0" w:color="auto"/>
        <w:left w:val="none" w:sz="0" w:space="0" w:color="auto"/>
        <w:bottom w:val="none" w:sz="0" w:space="0" w:color="auto"/>
        <w:right w:val="none" w:sz="0" w:space="0" w:color="auto"/>
      </w:divBdr>
    </w:div>
    <w:div w:id="1987541637">
      <w:bodyDiv w:val="1"/>
      <w:marLeft w:val="0"/>
      <w:marRight w:val="0"/>
      <w:marTop w:val="0"/>
      <w:marBottom w:val="0"/>
      <w:divBdr>
        <w:top w:val="none" w:sz="0" w:space="0" w:color="auto"/>
        <w:left w:val="none" w:sz="0" w:space="0" w:color="auto"/>
        <w:bottom w:val="none" w:sz="0" w:space="0" w:color="auto"/>
        <w:right w:val="none" w:sz="0" w:space="0" w:color="auto"/>
      </w:divBdr>
    </w:div>
    <w:div w:id="1991668078">
      <w:bodyDiv w:val="1"/>
      <w:marLeft w:val="0"/>
      <w:marRight w:val="0"/>
      <w:marTop w:val="0"/>
      <w:marBottom w:val="0"/>
      <w:divBdr>
        <w:top w:val="none" w:sz="0" w:space="0" w:color="auto"/>
        <w:left w:val="none" w:sz="0" w:space="0" w:color="auto"/>
        <w:bottom w:val="none" w:sz="0" w:space="0" w:color="auto"/>
        <w:right w:val="none" w:sz="0" w:space="0" w:color="auto"/>
      </w:divBdr>
    </w:div>
    <w:div w:id="1992564375">
      <w:bodyDiv w:val="1"/>
      <w:marLeft w:val="0"/>
      <w:marRight w:val="0"/>
      <w:marTop w:val="0"/>
      <w:marBottom w:val="0"/>
      <w:divBdr>
        <w:top w:val="none" w:sz="0" w:space="0" w:color="auto"/>
        <w:left w:val="none" w:sz="0" w:space="0" w:color="auto"/>
        <w:bottom w:val="none" w:sz="0" w:space="0" w:color="auto"/>
        <w:right w:val="none" w:sz="0" w:space="0" w:color="auto"/>
      </w:divBdr>
    </w:div>
    <w:div w:id="2005744807">
      <w:bodyDiv w:val="1"/>
      <w:marLeft w:val="0"/>
      <w:marRight w:val="0"/>
      <w:marTop w:val="0"/>
      <w:marBottom w:val="0"/>
      <w:divBdr>
        <w:top w:val="none" w:sz="0" w:space="0" w:color="auto"/>
        <w:left w:val="none" w:sz="0" w:space="0" w:color="auto"/>
        <w:bottom w:val="none" w:sz="0" w:space="0" w:color="auto"/>
        <w:right w:val="none" w:sz="0" w:space="0" w:color="auto"/>
      </w:divBdr>
    </w:div>
    <w:div w:id="2008289833">
      <w:bodyDiv w:val="1"/>
      <w:marLeft w:val="0"/>
      <w:marRight w:val="0"/>
      <w:marTop w:val="0"/>
      <w:marBottom w:val="0"/>
      <w:divBdr>
        <w:top w:val="none" w:sz="0" w:space="0" w:color="auto"/>
        <w:left w:val="none" w:sz="0" w:space="0" w:color="auto"/>
        <w:bottom w:val="none" w:sz="0" w:space="0" w:color="auto"/>
        <w:right w:val="none" w:sz="0" w:space="0" w:color="auto"/>
      </w:divBdr>
    </w:div>
    <w:div w:id="2012296463">
      <w:bodyDiv w:val="1"/>
      <w:marLeft w:val="0"/>
      <w:marRight w:val="0"/>
      <w:marTop w:val="0"/>
      <w:marBottom w:val="0"/>
      <w:divBdr>
        <w:top w:val="none" w:sz="0" w:space="0" w:color="auto"/>
        <w:left w:val="none" w:sz="0" w:space="0" w:color="auto"/>
        <w:bottom w:val="none" w:sz="0" w:space="0" w:color="auto"/>
        <w:right w:val="none" w:sz="0" w:space="0" w:color="auto"/>
      </w:divBdr>
    </w:div>
    <w:div w:id="2014717583">
      <w:bodyDiv w:val="1"/>
      <w:marLeft w:val="0"/>
      <w:marRight w:val="0"/>
      <w:marTop w:val="0"/>
      <w:marBottom w:val="0"/>
      <w:divBdr>
        <w:top w:val="none" w:sz="0" w:space="0" w:color="auto"/>
        <w:left w:val="none" w:sz="0" w:space="0" w:color="auto"/>
        <w:bottom w:val="none" w:sz="0" w:space="0" w:color="auto"/>
        <w:right w:val="none" w:sz="0" w:space="0" w:color="auto"/>
      </w:divBdr>
    </w:div>
    <w:div w:id="2023781656">
      <w:bodyDiv w:val="1"/>
      <w:marLeft w:val="0"/>
      <w:marRight w:val="0"/>
      <w:marTop w:val="0"/>
      <w:marBottom w:val="0"/>
      <w:divBdr>
        <w:top w:val="none" w:sz="0" w:space="0" w:color="auto"/>
        <w:left w:val="none" w:sz="0" w:space="0" w:color="auto"/>
        <w:bottom w:val="none" w:sz="0" w:space="0" w:color="auto"/>
        <w:right w:val="none" w:sz="0" w:space="0" w:color="auto"/>
      </w:divBdr>
    </w:div>
    <w:div w:id="2025982853">
      <w:bodyDiv w:val="1"/>
      <w:marLeft w:val="0"/>
      <w:marRight w:val="0"/>
      <w:marTop w:val="0"/>
      <w:marBottom w:val="0"/>
      <w:divBdr>
        <w:top w:val="none" w:sz="0" w:space="0" w:color="auto"/>
        <w:left w:val="none" w:sz="0" w:space="0" w:color="auto"/>
        <w:bottom w:val="none" w:sz="0" w:space="0" w:color="auto"/>
        <w:right w:val="none" w:sz="0" w:space="0" w:color="auto"/>
      </w:divBdr>
    </w:div>
    <w:div w:id="2027827782">
      <w:bodyDiv w:val="1"/>
      <w:marLeft w:val="0"/>
      <w:marRight w:val="0"/>
      <w:marTop w:val="0"/>
      <w:marBottom w:val="0"/>
      <w:divBdr>
        <w:top w:val="none" w:sz="0" w:space="0" w:color="auto"/>
        <w:left w:val="none" w:sz="0" w:space="0" w:color="auto"/>
        <w:bottom w:val="none" w:sz="0" w:space="0" w:color="auto"/>
        <w:right w:val="none" w:sz="0" w:space="0" w:color="auto"/>
      </w:divBdr>
    </w:div>
    <w:div w:id="2028362367">
      <w:bodyDiv w:val="1"/>
      <w:marLeft w:val="0"/>
      <w:marRight w:val="0"/>
      <w:marTop w:val="0"/>
      <w:marBottom w:val="0"/>
      <w:divBdr>
        <w:top w:val="none" w:sz="0" w:space="0" w:color="auto"/>
        <w:left w:val="none" w:sz="0" w:space="0" w:color="auto"/>
        <w:bottom w:val="none" w:sz="0" w:space="0" w:color="auto"/>
        <w:right w:val="none" w:sz="0" w:space="0" w:color="auto"/>
      </w:divBdr>
    </w:div>
    <w:div w:id="2028749725">
      <w:bodyDiv w:val="1"/>
      <w:marLeft w:val="0"/>
      <w:marRight w:val="0"/>
      <w:marTop w:val="0"/>
      <w:marBottom w:val="0"/>
      <w:divBdr>
        <w:top w:val="none" w:sz="0" w:space="0" w:color="auto"/>
        <w:left w:val="none" w:sz="0" w:space="0" w:color="auto"/>
        <w:bottom w:val="none" w:sz="0" w:space="0" w:color="auto"/>
        <w:right w:val="none" w:sz="0" w:space="0" w:color="auto"/>
      </w:divBdr>
    </w:div>
    <w:div w:id="2029062411">
      <w:bodyDiv w:val="1"/>
      <w:marLeft w:val="0"/>
      <w:marRight w:val="0"/>
      <w:marTop w:val="0"/>
      <w:marBottom w:val="0"/>
      <w:divBdr>
        <w:top w:val="none" w:sz="0" w:space="0" w:color="auto"/>
        <w:left w:val="none" w:sz="0" w:space="0" w:color="auto"/>
        <w:bottom w:val="none" w:sz="0" w:space="0" w:color="auto"/>
        <w:right w:val="none" w:sz="0" w:space="0" w:color="auto"/>
      </w:divBdr>
    </w:div>
    <w:div w:id="2030371253">
      <w:bodyDiv w:val="1"/>
      <w:marLeft w:val="0"/>
      <w:marRight w:val="0"/>
      <w:marTop w:val="0"/>
      <w:marBottom w:val="0"/>
      <w:divBdr>
        <w:top w:val="none" w:sz="0" w:space="0" w:color="auto"/>
        <w:left w:val="none" w:sz="0" w:space="0" w:color="auto"/>
        <w:bottom w:val="none" w:sz="0" w:space="0" w:color="auto"/>
        <w:right w:val="none" w:sz="0" w:space="0" w:color="auto"/>
      </w:divBdr>
    </w:div>
    <w:div w:id="2036077147">
      <w:bodyDiv w:val="1"/>
      <w:marLeft w:val="0"/>
      <w:marRight w:val="0"/>
      <w:marTop w:val="0"/>
      <w:marBottom w:val="0"/>
      <w:divBdr>
        <w:top w:val="none" w:sz="0" w:space="0" w:color="auto"/>
        <w:left w:val="none" w:sz="0" w:space="0" w:color="auto"/>
        <w:bottom w:val="none" w:sz="0" w:space="0" w:color="auto"/>
        <w:right w:val="none" w:sz="0" w:space="0" w:color="auto"/>
      </w:divBdr>
    </w:div>
    <w:div w:id="2037541684">
      <w:bodyDiv w:val="1"/>
      <w:marLeft w:val="0"/>
      <w:marRight w:val="0"/>
      <w:marTop w:val="0"/>
      <w:marBottom w:val="0"/>
      <w:divBdr>
        <w:top w:val="none" w:sz="0" w:space="0" w:color="auto"/>
        <w:left w:val="none" w:sz="0" w:space="0" w:color="auto"/>
        <w:bottom w:val="none" w:sz="0" w:space="0" w:color="auto"/>
        <w:right w:val="none" w:sz="0" w:space="0" w:color="auto"/>
      </w:divBdr>
    </w:div>
    <w:div w:id="2040929526">
      <w:bodyDiv w:val="1"/>
      <w:marLeft w:val="0"/>
      <w:marRight w:val="0"/>
      <w:marTop w:val="0"/>
      <w:marBottom w:val="0"/>
      <w:divBdr>
        <w:top w:val="none" w:sz="0" w:space="0" w:color="auto"/>
        <w:left w:val="none" w:sz="0" w:space="0" w:color="auto"/>
        <w:bottom w:val="none" w:sz="0" w:space="0" w:color="auto"/>
        <w:right w:val="none" w:sz="0" w:space="0" w:color="auto"/>
      </w:divBdr>
    </w:div>
    <w:div w:id="2042633451">
      <w:bodyDiv w:val="1"/>
      <w:marLeft w:val="0"/>
      <w:marRight w:val="0"/>
      <w:marTop w:val="0"/>
      <w:marBottom w:val="0"/>
      <w:divBdr>
        <w:top w:val="none" w:sz="0" w:space="0" w:color="auto"/>
        <w:left w:val="none" w:sz="0" w:space="0" w:color="auto"/>
        <w:bottom w:val="none" w:sz="0" w:space="0" w:color="auto"/>
        <w:right w:val="none" w:sz="0" w:space="0" w:color="auto"/>
      </w:divBdr>
    </w:div>
    <w:div w:id="2047489342">
      <w:bodyDiv w:val="1"/>
      <w:marLeft w:val="0"/>
      <w:marRight w:val="0"/>
      <w:marTop w:val="0"/>
      <w:marBottom w:val="0"/>
      <w:divBdr>
        <w:top w:val="none" w:sz="0" w:space="0" w:color="auto"/>
        <w:left w:val="none" w:sz="0" w:space="0" w:color="auto"/>
        <w:bottom w:val="none" w:sz="0" w:space="0" w:color="auto"/>
        <w:right w:val="none" w:sz="0" w:space="0" w:color="auto"/>
      </w:divBdr>
    </w:div>
    <w:div w:id="2049331098">
      <w:bodyDiv w:val="1"/>
      <w:marLeft w:val="0"/>
      <w:marRight w:val="0"/>
      <w:marTop w:val="0"/>
      <w:marBottom w:val="0"/>
      <w:divBdr>
        <w:top w:val="none" w:sz="0" w:space="0" w:color="auto"/>
        <w:left w:val="none" w:sz="0" w:space="0" w:color="auto"/>
        <w:bottom w:val="none" w:sz="0" w:space="0" w:color="auto"/>
        <w:right w:val="none" w:sz="0" w:space="0" w:color="auto"/>
      </w:divBdr>
    </w:div>
    <w:div w:id="2050061038">
      <w:bodyDiv w:val="1"/>
      <w:marLeft w:val="0"/>
      <w:marRight w:val="0"/>
      <w:marTop w:val="0"/>
      <w:marBottom w:val="0"/>
      <w:divBdr>
        <w:top w:val="none" w:sz="0" w:space="0" w:color="auto"/>
        <w:left w:val="none" w:sz="0" w:space="0" w:color="auto"/>
        <w:bottom w:val="none" w:sz="0" w:space="0" w:color="auto"/>
        <w:right w:val="none" w:sz="0" w:space="0" w:color="auto"/>
      </w:divBdr>
    </w:div>
    <w:div w:id="2057848345">
      <w:bodyDiv w:val="1"/>
      <w:marLeft w:val="0"/>
      <w:marRight w:val="0"/>
      <w:marTop w:val="0"/>
      <w:marBottom w:val="0"/>
      <w:divBdr>
        <w:top w:val="none" w:sz="0" w:space="0" w:color="auto"/>
        <w:left w:val="none" w:sz="0" w:space="0" w:color="auto"/>
        <w:bottom w:val="none" w:sz="0" w:space="0" w:color="auto"/>
        <w:right w:val="none" w:sz="0" w:space="0" w:color="auto"/>
      </w:divBdr>
    </w:div>
    <w:div w:id="2058046422">
      <w:bodyDiv w:val="1"/>
      <w:marLeft w:val="0"/>
      <w:marRight w:val="0"/>
      <w:marTop w:val="0"/>
      <w:marBottom w:val="0"/>
      <w:divBdr>
        <w:top w:val="none" w:sz="0" w:space="0" w:color="auto"/>
        <w:left w:val="none" w:sz="0" w:space="0" w:color="auto"/>
        <w:bottom w:val="none" w:sz="0" w:space="0" w:color="auto"/>
        <w:right w:val="none" w:sz="0" w:space="0" w:color="auto"/>
      </w:divBdr>
    </w:div>
    <w:div w:id="2062051014">
      <w:bodyDiv w:val="1"/>
      <w:marLeft w:val="0"/>
      <w:marRight w:val="0"/>
      <w:marTop w:val="0"/>
      <w:marBottom w:val="0"/>
      <w:divBdr>
        <w:top w:val="none" w:sz="0" w:space="0" w:color="auto"/>
        <w:left w:val="none" w:sz="0" w:space="0" w:color="auto"/>
        <w:bottom w:val="none" w:sz="0" w:space="0" w:color="auto"/>
        <w:right w:val="none" w:sz="0" w:space="0" w:color="auto"/>
      </w:divBdr>
    </w:div>
    <w:div w:id="2065643170">
      <w:bodyDiv w:val="1"/>
      <w:marLeft w:val="0"/>
      <w:marRight w:val="0"/>
      <w:marTop w:val="0"/>
      <w:marBottom w:val="0"/>
      <w:divBdr>
        <w:top w:val="none" w:sz="0" w:space="0" w:color="auto"/>
        <w:left w:val="none" w:sz="0" w:space="0" w:color="auto"/>
        <w:bottom w:val="none" w:sz="0" w:space="0" w:color="auto"/>
        <w:right w:val="none" w:sz="0" w:space="0" w:color="auto"/>
      </w:divBdr>
    </w:div>
    <w:div w:id="2065837375">
      <w:bodyDiv w:val="1"/>
      <w:marLeft w:val="0"/>
      <w:marRight w:val="0"/>
      <w:marTop w:val="0"/>
      <w:marBottom w:val="0"/>
      <w:divBdr>
        <w:top w:val="none" w:sz="0" w:space="0" w:color="auto"/>
        <w:left w:val="none" w:sz="0" w:space="0" w:color="auto"/>
        <w:bottom w:val="none" w:sz="0" w:space="0" w:color="auto"/>
        <w:right w:val="none" w:sz="0" w:space="0" w:color="auto"/>
      </w:divBdr>
    </w:div>
    <w:div w:id="2071884088">
      <w:bodyDiv w:val="1"/>
      <w:marLeft w:val="0"/>
      <w:marRight w:val="0"/>
      <w:marTop w:val="0"/>
      <w:marBottom w:val="0"/>
      <w:divBdr>
        <w:top w:val="none" w:sz="0" w:space="0" w:color="auto"/>
        <w:left w:val="none" w:sz="0" w:space="0" w:color="auto"/>
        <w:bottom w:val="none" w:sz="0" w:space="0" w:color="auto"/>
        <w:right w:val="none" w:sz="0" w:space="0" w:color="auto"/>
      </w:divBdr>
    </w:div>
    <w:div w:id="2073962440">
      <w:bodyDiv w:val="1"/>
      <w:marLeft w:val="0"/>
      <w:marRight w:val="0"/>
      <w:marTop w:val="0"/>
      <w:marBottom w:val="0"/>
      <w:divBdr>
        <w:top w:val="none" w:sz="0" w:space="0" w:color="auto"/>
        <w:left w:val="none" w:sz="0" w:space="0" w:color="auto"/>
        <w:bottom w:val="none" w:sz="0" w:space="0" w:color="auto"/>
        <w:right w:val="none" w:sz="0" w:space="0" w:color="auto"/>
      </w:divBdr>
    </w:div>
    <w:div w:id="2075741843">
      <w:bodyDiv w:val="1"/>
      <w:marLeft w:val="0"/>
      <w:marRight w:val="0"/>
      <w:marTop w:val="0"/>
      <w:marBottom w:val="0"/>
      <w:divBdr>
        <w:top w:val="none" w:sz="0" w:space="0" w:color="auto"/>
        <w:left w:val="none" w:sz="0" w:space="0" w:color="auto"/>
        <w:bottom w:val="none" w:sz="0" w:space="0" w:color="auto"/>
        <w:right w:val="none" w:sz="0" w:space="0" w:color="auto"/>
      </w:divBdr>
    </w:div>
    <w:div w:id="2079589227">
      <w:bodyDiv w:val="1"/>
      <w:marLeft w:val="0"/>
      <w:marRight w:val="0"/>
      <w:marTop w:val="0"/>
      <w:marBottom w:val="0"/>
      <w:divBdr>
        <w:top w:val="none" w:sz="0" w:space="0" w:color="auto"/>
        <w:left w:val="none" w:sz="0" w:space="0" w:color="auto"/>
        <w:bottom w:val="none" w:sz="0" w:space="0" w:color="auto"/>
        <w:right w:val="none" w:sz="0" w:space="0" w:color="auto"/>
      </w:divBdr>
    </w:div>
    <w:div w:id="2083135766">
      <w:bodyDiv w:val="1"/>
      <w:marLeft w:val="0"/>
      <w:marRight w:val="0"/>
      <w:marTop w:val="0"/>
      <w:marBottom w:val="0"/>
      <w:divBdr>
        <w:top w:val="none" w:sz="0" w:space="0" w:color="auto"/>
        <w:left w:val="none" w:sz="0" w:space="0" w:color="auto"/>
        <w:bottom w:val="none" w:sz="0" w:space="0" w:color="auto"/>
        <w:right w:val="none" w:sz="0" w:space="0" w:color="auto"/>
      </w:divBdr>
    </w:div>
    <w:div w:id="2093160798">
      <w:bodyDiv w:val="1"/>
      <w:marLeft w:val="0"/>
      <w:marRight w:val="0"/>
      <w:marTop w:val="0"/>
      <w:marBottom w:val="0"/>
      <w:divBdr>
        <w:top w:val="none" w:sz="0" w:space="0" w:color="auto"/>
        <w:left w:val="none" w:sz="0" w:space="0" w:color="auto"/>
        <w:bottom w:val="none" w:sz="0" w:space="0" w:color="auto"/>
        <w:right w:val="none" w:sz="0" w:space="0" w:color="auto"/>
      </w:divBdr>
    </w:div>
    <w:div w:id="2096392332">
      <w:bodyDiv w:val="1"/>
      <w:marLeft w:val="0"/>
      <w:marRight w:val="0"/>
      <w:marTop w:val="0"/>
      <w:marBottom w:val="0"/>
      <w:divBdr>
        <w:top w:val="none" w:sz="0" w:space="0" w:color="auto"/>
        <w:left w:val="none" w:sz="0" w:space="0" w:color="auto"/>
        <w:bottom w:val="none" w:sz="0" w:space="0" w:color="auto"/>
        <w:right w:val="none" w:sz="0" w:space="0" w:color="auto"/>
      </w:divBdr>
    </w:div>
    <w:div w:id="2098087845">
      <w:bodyDiv w:val="1"/>
      <w:marLeft w:val="0"/>
      <w:marRight w:val="0"/>
      <w:marTop w:val="0"/>
      <w:marBottom w:val="0"/>
      <w:divBdr>
        <w:top w:val="none" w:sz="0" w:space="0" w:color="auto"/>
        <w:left w:val="none" w:sz="0" w:space="0" w:color="auto"/>
        <w:bottom w:val="none" w:sz="0" w:space="0" w:color="auto"/>
        <w:right w:val="none" w:sz="0" w:space="0" w:color="auto"/>
      </w:divBdr>
    </w:div>
    <w:div w:id="2100329442">
      <w:bodyDiv w:val="1"/>
      <w:marLeft w:val="0"/>
      <w:marRight w:val="0"/>
      <w:marTop w:val="0"/>
      <w:marBottom w:val="0"/>
      <w:divBdr>
        <w:top w:val="none" w:sz="0" w:space="0" w:color="auto"/>
        <w:left w:val="none" w:sz="0" w:space="0" w:color="auto"/>
        <w:bottom w:val="none" w:sz="0" w:space="0" w:color="auto"/>
        <w:right w:val="none" w:sz="0" w:space="0" w:color="auto"/>
      </w:divBdr>
    </w:div>
    <w:div w:id="2106924776">
      <w:bodyDiv w:val="1"/>
      <w:marLeft w:val="0"/>
      <w:marRight w:val="0"/>
      <w:marTop w:val="0"/>
      <w:marBottom w:val="0"/>
      <w:divBdr>
        <w:top w:val="none" w:sz="0" w:space="0" w:color="auto"/>
        <w:left w:val="none" w:sz="0" w:space="0" w:color="auto"/>
        <w:bottom w:val="none" w:sz="0" w:space="0" w:color="auto"/>
        <w:right w:val="none" w:sz="0" w:space="0" w:color="auto"/>
      </w:divBdr>
    </w:div>
    <w:div w:id="2108227885">
      <w:bodyDiv w:val="1"/>
      <w:marLeft w:val="0"/>
      <w:marRight w:val="0"/>
      <w:marTop w:val="0"/>
      <w:marBottom w:val="0"/>
      <w:divBdr>
        <w:top w:val="none" w:sz="0" w:space="0" w:color="auto"/>
        <w:left w:val="none" w:sz="0" w:space="0" w:color="auto"/>
        <w:bottom w:val="none" w:sz="0" w:space="0" w:color="auto"/>
        <w:right w:val="none" w:sz="0" w:space="0" w:color="auto"/>
      </w:divBdr>
    </w:div>
    <w:div w:id="2112162715">
      <w:bodyDiv w:val="1"/>
      <w:marLeft w:val="0"/>
      <w:marRight w:val="0"/>
      <w:marTop w:val="0"/>
      <w:marBottom w:val="0"/>
      <w:divBdr>
        <w:top w:val="none" w:sz="0" w:space="0" w:color="auto"/>
        <w:left w:val="none" w:sz="0" w:space="0" w:color="auto"/>
        <w:bottom w:val="none" w:sz="0" w:space="0" w:color="auto"/>
        <w:right w:val="none" w:sz="0" w:space="0" w:color="auto"/>
      </w:divBdr>
    </w:div>
    <w:div w:id="2112696142">
      <w:bodyDiv w:val="1"/>
      <w:marLeft w:val="0"/>
      <w:marRight w:val="0"/>
      <w:marTop w:val="0"/>
      <w:marBottom w:val="0"/>
      <w:divBdr>
        <w:top w:val="none" w:sz="0" w:space="0" w:color="auto"/>
        <w:left w:val="none" w:sz="0" w:space="0" w:color="auto"/>
        <w:bottom w:val="none" w:sz="0" w:space="0" w:color="auto"/>
        <w:right w:val="none" w:sz="0" w:space="0" w:color="auto"/>
      </w:divBdr>
    </w:div>
    <w:div w:id="2112773524">
      <w:bodyDiv w:val="1"/>
      <w:marLeft w:val="0"/>
      <w:marRight w:val="0"/>
      <w:marTop w:val="0"/>
      <w:marBottom w:val="0"/>
      <w:divBdr>
        <w:top w:val="none" w:sz="0" w:space="0" w:color="auto"/>
        <w:left w:val="none" w:sz="0" w:space="0" w:color="auto"/>
        <w:bottom w:val="none" w:sz="0" w:space="0" w:color="auto"/>
        <w:right w:val="none" w:sz="0" w:space="0" w:color="auto"/>
      </w:divBdr>
    </w:div>
    <w:div w:id="2119981982">
      <w:bodyDiv w:val="1"/>
      <w:marLeft w:val="0"/>
      <w:marRight w:val="0"/>
      <w:marTop w:val="0"/>
      <w:marBottom w:val="0"/>
      <w:divBdr>
        <w:top w:val="none" w:sz="0" w:space="0" w:color="auto"/>
        <w:left w:val="none" w:sz="0" w:space="0" w:color="auto"/>
        <w:bottom w:val="none" w:sz="0" w:space="0" w:color="auto"/>
        <w:right w:val="none" w:sz="0" w:space="0" w:color="auto"/>
      </w:divBdr>
    </w:div>
    <w:div w:id="2120679604">
      <w:bodyDiv w:val="1"/>
      <w:marLeft w:val="0"/>
      <w:marRight w:val="0"/>
      <w:marTop w:val="0"/>
      <w:marBottom w:val="0"/>
      <w:divBdr>
        <w:top w:val="none" w:sz="0" w:space="0" w:color="auto"/>
        <w:left w:val="none" w:sz="0" w:space="0" w:color="auto"/>
        <w:bottom w:val="none" w:sz="0" w:space="0" w:color="auto"/>
        <w:right w:val="none" w:sz="0" w:space="0" w:color="auto"/>
      </w:divBdr>
    </w:div>
    <w:div w:id="2134712309">
      <w:bodyDiv w:val="1"/>
      <w:marLeft w:val="0"/>
      <w:marRight w:val="0"/>
      <w:marTop w:val="0"/>
      <w:marBottom w:val="0"/>
      <w:divBdr>
        <w:top w:val="none" w:sz="0" w:space="0" w:color="auto"/>
        <w:left w:val="none" w:sz="0" w:space="0" w:color="auto"/>
        <w:bottom w:val="none" w:sz="0" w:space="0" w:color="auto"/>
        <w:right w:val="none" w:sz="0" w:space="0" w:color="auto"/>
      </w:divBdr>
    </w:div>
    <w:div w:id="2136874136">
      <w:bodyDiv w:val="1"/>
      <w:marLeft w:val="0"/>
      <w:marRight w:val="0"/>
      <w:marTop w:val="0"/>
      <w:marBottom w:val="0"/>
      <w:divBdr>
        <w:top w:val="none" w:sz="0" w:space="0" w:color="auto"/>
        <w:left w:val="none" w:sz="0" w:space="0" w:color="auto"/>
        <w:bottom w:val="none" w:sz="0" w:space="0" w:color="auto"/>
        <w:right w:val="none" w:sz="0" w:space="0" w:color="auto"/>
      </w:divBdr>
      <w:divsChild>
        <w:div w:id="230967083">
          <w:marLeft w:val="480"/>
          <w:marRight w:val="0"/>
          <w:marTop w:val="0"/>
          <w:marBottom w:val="0"/>
          <w:divBdr>
            <w:top w:val="none" w:sz="0" w:space="0" w:color="auto"/>
            <w:left w:val="none" w:sz="0" w:space="0" w:color="auto"/>
            <w:bottom w:val="none" w:sz="0" w:space="0" w:color="auto"/>
            <w:right w:val="none" w:sz="0" w:space="0" w:color="auto"/>
          </w:divBdr>
        </w:div>
        <w:div w:id="832600502">
          <w:marLeft w:val="480"/>
          <w:marRight w:val="0"/>
          <w:marTop w:val="0"/>
          <w:marBottom w:val="0"/>
          <w:divBdr>
            <w:top w:val="none" w:sz="0" w:space="0" w:color="auto"/>
            <w:left w:val="none" w:sz="0" w:space="0" w:color="auto"/>
            <w:bottom w:val="none" w:sz="0" w:space="0" w:color="auto"/>
            <w:right w:val="none" w:sz="0" w:space="0" w:color="auto"/>
          </w:divBdr>
        </w:div>
        <w:div w:id="802579931">
          <w:marLeft w:val="480"/>
          <w:marRight w:val="0"/>
          <w:marTop w:val="0"/>
          <w:marBottom w:val="0"/>
          <w:divBdr>
            <w:top w:val="none" w:sz="0" w:space="0" w:color="auto"/>
            <w:left w:val="none" w:sz="0" w:space="0" w:color="auto"/>
            <w:bottom w:val="none" w:sz="0" w:space="0" w:color="auto"/>
            <w:right w:val="none" w:sz="0" w:space="0" w:color="auto"/>
          </w:divBdr>
        </w:div>
        <w:div w:id="5447070">
          <w:marLeft w:val="480"/>
          <w:marRight w:val="0"/>
          <w:marTop w:val="0"/>
          <w:marBottom w:val="0"/>
          <w:divBdr>
            <w:top w:val="none" w:sz="0" w:space="0" w:color="auto"/>
            <w:left w:val="none" w:sz="0" w:space="0" w:color="auto"/>
            <w:bottom w:val="none" w:sz="0" w:space="0" w:color="auto"/>
            <w:right w:val="none" w:sz="0" w:space="0" w:color="auto"/>
          </w:divBdr>
        </w:div>
        <w:div w:id="220947907">
          <w:marLeft w:val="480"/>
          <w:marRight w:val="0"/>
          <w:marTop w:val="0"/>
          <w:marBottom w:val="0"/>
          <w:divBdr>
            <w:top w:val="none" w:sz="0" w:space="0" w:color="auto"/>
            <w:left w:val="none" w:sz="0" w:space="0" w:color="auto"/>
            <w:bottom w:val="none" w:sz="0" w:space="0" w:color="auto"/>
            <w:right w:val="none" w:sz="0" w:space="0" w:color="auto"/>
          </w:divBdr>
        </w:div>
        <w:div w:id="62145053">
          <w:marLeft w:val="480"/>
          <w:marRight w:val="0"/>
          <w:marTop w:val="0"/>
          <w:marBottom w:val="0"/>
          <w:divBdr>
            <w:top w:val="none" w:sz="0" w:space="0" w:color="auto"/>
            <w:left w:val="none" w:sz="0" w:space="0" w:color="auto"/>
            <w:bottom w:val="none" w:sz="0" w:space="0" w:color="auto"/>
            <w:right w:val="none" w:sz="0" w:space="0" w:color="auto"/>
          </w:divBdr>
        </w:div>
        <w:div w:id="733625161">
          <w:marLeft w:val="480"/>
          <w:marRight w:val="0"/>
          <w:marTop w:val="0"/>
          <w:marBottom w:val="0"/>
          <w:divBdr>
            <w:top w:val="none" w:sz="0" w:space="0" w:color="auto"/>
            <w:left w:val="none" w:sz="0" w:space="0" w:color="auto"/>
            <w:bottom w:val="none" w:sz="0" w:space="0" w:color="auto"/>
            <w:right w:val="none" w:sz="0" w:space="0" w:color="auto"/>
          </w:divBdr>
        </w:div>
        <w:div w:id="824469993">
          <w:marLeft w:val="480"/>
          <w:marRight w:val="0"/>
          <w:marTop w:val="0"/>
          <w:marBottom w:val="0"/>
          <w:divBdr>
            <w:top w:val="none" w:sz="0" w:space="0" w:color="auto"/>
            <w:left w:val="none" w:sz="0" w:space="0" w:color="auto"/>
            <w:bottom w:val="none" w:sz="0" w:space="0" w:color="auto"/>
            <w:right w:val="none" w:sz="0" w:space="0" w:color="auto"/>
          </w:divBdr>
        </w:div>
        <w:div w:id="455101834">
          <w:marLeft w:val="480"/>
          <w:marRight w:val="0"/>
          <w:marTop w:val="0"/>
          <w:marBottom w:val="0"/>
          <w:divBdr>
            <w:top w:val="none" w:sz="0" w:space="0" w:color="auto"/>
            <w:left w:val="none" w:sz="0" w:space="0" w:color="auto"/>
            <w:bottom w:val="none" w:sz="0" w:space="0" w:color="auto"/>
            <w:right w:val="none" w:sz="0" w:space="0" w:color="auto"/>
          </w:divBdr>
        </w:div>
        <w:div w:id="1528642060">
          <w:marLeft w:val="480"/>
          <w:marRight w:val="0"/>
          <w:marTop w:val="0"/>
          <w:marBottom w:val="0"/>
          <w:divBdr>
            <w:top w:val="none" w:sz="0" w:space="0" w:color="auto"/>
            <w:left w:val="none" w:sz="0" w:space="0" w:color="auto"/>
            <w:bottom w:val="none" w:sz="0" w:space="0" w:color="auto"/>
            <w:right w:val="none" w:sz="0" w:space="0" w:color="auto"/>
          </w:divBdr>
        </w:div>
        <w:div w:id="909315181">
          <w:marLeft w:val="480"/>
          <w:marRight w:val="0"/>
          <w:marTop w:val="0"/>
          <w:marBottom w:val="0"/>
          <w:divBdr>
            <w:top w:val="none" w:sz="0" w:space="0" w:color="auto"/>
            <w:left w:val="none" w:sz="0" w:space="0" w:color="auto"/>
            <w:bottom w:val="none" w:sz="0" w:space="0" w:color="auto"/>
            <w:right w:val="none" w:sz="0" w:space="0" w:color="auto"/>
          </w:divBdr>
        </w:div>
        <w:div w:id="764037322">
          <w:marLeft w:val="480"/>
          <w:marRight w:val="0"/>
          <w:marTop w:val="0"/>
          <w:marBottom w:val="0"/>
          <w:divBdr>
            <w:top w:val="none" w:sz="0" w:space="0" w:color="auto"/>
            <w:left w:val="none" w:sz="0" w:space="0" w:color="auto"/>
            <w:bottom w:val="none" w:sz="0" w:space="0" w:color="auto"/>
            <w:right w:val="none" w:sz="0" w:space="0" w:color="auto"/>
          </w:divBdr>
        </w:div>
        <w:div w:id="518815414">
          <w:marLeft w:val="480"/>
          <w:marRight w:val="0"/>
          <w:marTop w:val="0"/>
          <w:marBottom w:val="0"/>
          <w:divBdr>
            <w:top w:val="none" w:sz="0" w:space="0" w:color="auto"/>
            <w:left w:val="none" w:sz="0" w:space="0" w:color="auto"/>
            <w:bottom w:val="none" w:sz="0" w:space="0" w:color="auto"/>
            <w:right w:val="none" w:sz="0" w:space="0" w:color="auto"/>
          </w:divBdr>
        </w:div>
        <w:div w:id="726105012">
          <w:marLeft w:val="480"/>
          <w:marRight w:val="0"/>
          <w:marTop w:val="0"/>
          <w:marBottom w:val="0"/>
          <w:divBdr>
            <w:top w:val="none" w:sz="0" w:space="0" w:color="auto"/>
            <w:left w:val="none" w:sz="0" w:space="0" w:color="auto"/>
            <w:bottom w:val="none" w:sz="0" w:space="0" w:color="auto"/>
            <w:right w:val="none" w:sz="0" w:space="0" w:color="auto"/>
          </w:divBdr>
        </w:div>
        <w:div w:id="1421173944">
          <w:marLeft w:val="480"/>
          <w:marRight w:val="0"/>
          <w:marTop w:val="0"/>
          <w:marBottom w:val="0"/>
          <w:divBdr>
            <w:top w:val="none" w:sz="0" w:space="0" w:color="auto"/>
            <w:left w:val="none" w:sz="0" w:space="0" w:color="auto"/>
            <w:bottom w:val="none" w:sz="0" w:space="0" w:color="auto"/>
            <w:right w:val="none" w:sz="0" w:space="0" w:color="auto"/>
          </w:divBdr>
        </w:div>
        <w:div w:id="1952122111">
          <w:marLeft w:val="480"/>
          <w:marRight w:val="0"/>
          <w:marTop w:val="0"/>
          <w:marBottom w:val="0"/>
          <w:divBdr>
            <w:top w:val="none" w:sz="0" w:space="0" w:color="auto"/>
            <w:left w:val="none" w:sz="0" w:space="0" w:color="auto"/>
            <w:bottom w:val="none" w:sz="0" w:space="0" w:color="auto"/>
            <w:right w:val="none" w:sz="0" w:space="0" w:color="auto"/>
          </w:divBdr>
        </w:div>
        <w:div w:id="118963522">
          <w:marLeft w:val="480"/>
          <w:marRight w:val="0"/>
          <w:marTop w:val="0"/>
          <w:marBottom w:val="0"/>
          <w:divBdr>
            <w:top w:val="none" w:sz="0" w:space="0" w:color="auto"/>
            <w:left w:val="none" w:sz="0" w:space="0" w:color="auto"/>
            <w:bottom w:val="none" w:sz="0" w:space="0" w:color="auto"/>
            <w:right w:val="none" w:sz="0" w:space="0" w:color="auto"/>
          </w:divBdr>
        </w:div>
        <w:div w:id="633022716">
          <w:marLeft w:val="480"/>
          <w:marRight w:val="0"/>
          <w:marTop w:val="0"/>
          <w:marBottom w:val="0"/>
          <w:divBdr>
            <w:top w:val="none" w:sz="0" w:space="0" w:color="auto"/>
            <w:left w:val="none" w:sz="0" w:space="0" w:color="auto"/>
            <w:bottom w:val="none" w:sz="0" w:space="0" w:color="auto"/>
            <w:right w:val="none" w:sz="0" w:space="0" w:color="auto"/>
          </w:divBdr>
        </w:div>
        <w:div w:id="175193740">
          <w:marLeft w:val="480"/>
          <w:marRight w:val="0"/>
          <w:marTop w:val="0"/>
          <w:marBottom w:val="0"/>
          <w:divBdr>
            <w:top w:val="none" w:sz="0" w:space="0" w:color="auto"/>
            <w:left w:val="none" w:sz="0" w:space="0" w:color="auto"/>
            <w:bottom w:val="none" w:sz="0" w:space="0" w:color="auto"/>
            <w:right w:val="none" w:sz="0" w:space="0" w:color="auto"/>
          </w:divBdr>
        </w:div>
        <w:div w:id="908535642">
          <w:marLeft w:val="480"/>
          <w:marRight w:val="0"/>
          <w:marTop w:val="0"/>
          <w:marBottom w:val="0"/>
          <w:divBdr>
            <w:top w:val="none" w:sz="0" w:space="0" w:color="auto"/>
            <w:left w:val="none" w:sz="0" w:space="0" w:color="auto"/>
            <w:bottom w:val="none" w:sz="0" w:space="0" w:color="auto"/>
            <w:right w:val="none" w:sz="0" w:space="0" w:color="auto"/>
          </w:divBdr>
        </w:div>
        <w:div w:id="2081554784">
          <w:marLeft w:val="480"/>
          <w:marRight w:val="0"/>
          <w:marTop w:val="0"/>
          <w:marBottom w:val="0"/>
          <w:divBdr>
            <w:top w:val="none" w:sz="0" w:space="0" w:color="auto"/>
            <w:left w:val="none" w:sz="0" w:space="0" w:color="auto"/>
            <w:bottom w:val="none" w:sz="0" w:space="0" w:color="auto"/>
            <w:right w:val="none" w:sz="0" w:space="0" w:color="auto"/>
          </w:divBdr>
        </w:div>
        <w:div w:id="1138497794">
          <w:marLeft w:val="480"/>
          <w:marRight w:val="0"/>
          <w:marTop w:val="0"/>
          <w:marBottom w:val="0"/>
          <w:divBdr>
            <w:top w:val="none" w:sz="0" w:space="0" w:color="auto"/>
            <w:left w:val="none" w:sz="0" w:space="0" w:color="auto"/>
            <w:bottom w:val="none" w:sz="0" w:space="0" w:color="auto"/>
            <w:right w:val="none" w:sz="0" w:space="0" w:color="auto"/>
          </w:divBdr>
        </w:div>
        <w:div w:id="788016178">
          <w:marLeft w:val="480"/>
          <w:marRight w:val="0"/>
          <w:marTop w:val="0"/>
          <w:marBottom w:val="0"/>
          <w:divBdr>
            <w:top w:val="none" w:sz="0" w:space="0" w:color="auto"/>
            <w:left w:val="none" w:sz="0" w:space="0" w:color="auto"/>
            <w:bottom w:val="none" w:sz="0" w:space="0" w:color="auto"/>
            <w:right w:val="none" w:sz="0" w:space="0" w:color="auto"/>
          </w:divBdr>
        </w:div>
        <w:div w:id="1601792906">
          <w:marLeft w:val="480"/>
          <w:marRight w:val="0"/>
          <w:marTop w:val="0"/>
          <w:marBottom w:val="0"/>
          <w:divBdr>
            <w:top w:val="none" w:sz="0" w:space="0" w:color="auto"/>
            <w:left w:val="none" w:sz="0" w:space="0" w:color="auto"/>
            <w:bottom w:val="none" w:sz="0" w:space="0" w:color="auto"/>
            <w:right w:val="none" w:sz="0" w:space="0" w:color="auto"/>
          </w:divBdr>
        </w:div>
        <w:div w:id="1202787937">
          <w:marLeft w:val="480"/>
          <w:marRight w:val="0"/>
          <w:marTop w:val="0"/>
          <w:marBottom w:val="0"/>
          <w:divBdr>
            <w:top w:val="none" w:sz="0" w:space="0" w:color="auto"/>
            <w:left w:val="none" w:sz="0" w:space="0" w:color="auto"/>
            <w:bottom w:val="none" w:sz="0" w:space="0" w:color="auto"/>
            <w:right w:val="none" w:sz="0" w:space="0" w:color="auto"/>
          </w:divBdr>
        </w:div>
        <w:div w:id="1267808617">
          <w:marLeft w:val="480"/>
          <w:marRight w:val="0"/>
          <w:marTop w:val="0"/>
          <w:marBottom w:val="0"/>
          <w:divBdr>
            <w:top w:val="none" w:sz="0" w:space="0" w:color="auto"/>
            <w:left w:val="none" w:sz="0" w:space="0" w:color="auto"/>
            <w:bottom w:val="none" w:sz="0" w:space="0" w:color="auto"/>
            <w:right w:val="none" w:sz="0" w:space="0" w:color="auto"/>
          </w:divBdr>
        </w:div>
        <w:div w:id="1918588456">
          <w:marLeft w:val="480"/>
          <w:marRight w:val="0"/>
          <w:marTop w:val="0"/>
          <w:marBottom w:val="0"/>
          <w:divBdr>
            <w:top w:val="none" w:sz="0" w:space="0" w:color="auto"/>
            <w:left w:val="none" w:sz="0" w:space="0" w:color="auto"/>
            <w:bottom w:val="none" w:sz="0" w:space="0" w:color="auto"/>
            <w:right w:val="none" w:sz="0" w:space="0" w:color="auto"/>
          </w:divBdr>
        </w:div>
        <w:div w:id="1273249486">
          <w:marLeft w:val="480"/>
          <w:marRight w:val="0"/>
          <w:marTop w:val="0"/>
          <w:marBottom w:val="0"/>
          <w:divBdr>
            <w:top w:val="none" w:sz="0" w:space="0" w:color="auto"/>
            <w:left w:val="none" w:sz="0" w:space="0" w:color="auto"/>
            <w:bottom w:val="none" w:sz="0" w:space="0" w:color="auto"/>
            <w:right w:val="none" w:sz="0" w:space="0" w:color="auto"/>
          </w:divBdr>
        </w:div>
        <w:div w:id="1163472332">
          <w:marLeft w:val="480"/>
          <w:marRight w:val="0"/>
          <w:marTop w:val="0"/>
          <w:marBottom w:val="0"/>
          <w:divBdr>
            <w:top w:val="none" w:sz="0" w:space="0" w:color="auto"/>
            <w:left w:val="none" w:sz="0" w:space="0" w:color="auto"/>
            <w:bottom w:val="none" w:sz="0" w:space="0" w:color="auto"/>
            <w:right w:val="none" w:sz="0" w:space="0" w:color="auto"/>
          </w:divBdr>
        </w:div>
        <w:div w:id="32197582">
          <w:marLeft w:val="480"/>
          <w:marRight w:val="0"/>
          <w:marTop w:val="0"/>
          <w:marBottom w:val="0"/>
          <w:divBdr>
            <w:top w:val="none" w:sz="0" w:space="0" w:color="auto"/>
            <w:left w:val="none" w:sz="0" w:space="0" w:color="auto"/>
            <w:bottom w:val="none" w:sz="0" w:space="0" w:color="auto"/>
            <w:right w:val="none" w:sz="0" w:space="0" w:color="auto"/>
          </w:divBdr>
        </w:div>
        <w:div w:id="1617565347">
          <w:marLeft w:val="480"/>
          <w:marRight w:val="0"/>
          <w:marTop w:val="0"/>
          <w:marBottom w:val="0"/>
          <w:divBdr>
            <w:top w:val="none" w:sz="0" w:space="0" w:color="auto"/>
            <w:left w:val="none" w:sz="0" w:space="0" w:color="auto"/>
            <w:bottom w:val="none" w:sz="0" w:space="0" w:color="auto"/>
            <w:right w:val="none" w:sz="0" w:space="0" w:color="auto"/>
          </w:divBdr>
        </w:div>
        <w:div w:id="1374844873">
          <w:marLeft w:val="480"/>
          <w:marRight w:val="0"/>
          <w:marTop w:val="0"/>
          <w:marBottom w:val="0"/>
          <w:divBdr>
            <w:top w:val="none" w:sz="0" w:space="0" w:color="auto"/>
            <w:left w:val="none" w:sz="0" w:space="0" w:color="auto"/>
            <w:bottom w:val="none" w:sz="0" w:space="0" w:color="auto"/>
            <w:right w:val="none" w:sz="0" w:space="0" w:color="auto"/>
          </w:divBdr>
        </w:div>
        <w:div w:id="2113088120">
          <w:marLeft w:val="480"/>
          <w:marRight w:val="0"/>
          <w:marTop w:val="0"/>
          <w:marBottom w:val="0"/>
          <w:divBdr>
            <w:top w:val="none" w:sz="0" w:space="0" w:color="auto"/>
            <w:left w:val="none" w:sz="0" w:space="0" w:color="auto"/>
            <w:bottom w:val="none" w:sz="0" w:space="0" w:color="auto"/>
            <w:right w:val="none" w:sz="0" w:space="0" w:color="auto"/>
          </w:divBdr>
        </w:div>
        <w:div w:id="353771176">
          <w:marLeft w:val="480"/>
          <w:marRight w:val="0"/>
          <w:marTop w:val="0"/>
          <w:marBottom w:val="0"/>
          <w:divBdr>
            <w:top w:val="none" w:sz="0" w:space="0" w:color="auto"/>
            <w:left w:val="none" w:sz="0" w:space="0" w:color="auto"/>
            <w:bottom w:val="none" w:sz="0" w:space="0" w:color="auto"/>
            <w:right w:val="none" w:sz="0" w:space="0" w:color="auto"/>
          </w:divBdr>
        </w:div>
        <w:div w:id="32973485">
          <w:marLeft w:val="480"/>
          <w:marRight w:val="0"/>
          <w:marTop w:val="0"/>
          <w:marBottom w:val="0"/>
          <w:divBdr>
            <w:top w:val="none" w:sz="0" w:space="0" w:color="auto"/>
            <w:left w:val="none" w:sz="0" w:space="0" w:color="auto"/>
            <w:bottom w:val="none" w:sz="0" w:space="0" w:color="auto"/>
            <w:right w:val="none" w:sz="0" w:space="0" w:color="auto"/>
          </w:divBdr>
        </w:div>
        <w:div w:id="263458963">
          <w:marLeft w:val="480"/>
          <w:marRight w:val="0"/>
          <w:marTop w:val="0"/>
          <w:marBottom w:val="0"/>
          <w:divBdr>
            <w:top w:val="none" w:sz="0" w:space="0" w:color="auto"/>
            <w:left w:val="none" w:sz="0" w:space="0" w:color="auto"/>
            <w:bottom w:val="none" w:sz="0" w:space="0" w:color="auto"/>
            <w:right w:val="none" w:sz="0" w:space="0" w:color="auto"/>
          </w:divBdr>
        </w:div>
        <w:div w:id="83691721">
          <w:marLeft w:val="480"/>
          <w:marRight w:val="0"/>
          <w:marTop w:val="0"/>
          <w:marBottom w:val="0"/>
          <w:divBdr>
            <w:top w:val="none" w:sz="0" w:space="0" w:color="auto"/>
            <w:left w:val="none" w:sz="0" w:space="0" w:color="auto"/>
            <w:bottom w:val="none" w:sz="0" w:space="0" w:color="auto"/>
            <w:right w:val="none" w:sz="0" w:space="0" w:color="auto"/>
          </w:divBdr>
        </w:div>
        <w:div w:id="1400130646">
          <w:marLeft w:val="480"/>
          <w:marRight w:val="0"/>
          <w:marTop w:val="0"/>
          <w:marBottom w:val="0"/>
          <w:divBdr>
            <w:top w:val="none" w:sz="0" w:space="0" w:color="auto"/>
            <w:left w:val="none" w:sz="0" w:space="0" w:color="auto"/>
            <w:bottom w:val="none" w:sz="0" w:space="0" w:color="auto"/>
            <w:right w:val="none" w:sz="0" w:space="0" w:color="auto"/>
          </w:divBdr>
        </w:div>
        <w:div w:id="1167818540">
          <w:marLeft w:val="480"/>
          <w:marRight w:val="0"/>
          <w:marTop w:val="0"/>
          <w:marBottom w:val="0"/>
          <w:divBdr>
            <w:top w:val="none" w:sz="0" w:space="0" w:color="auto"/>
            <w:left w:val="none" w:sz="0" w:space="0" w:color="auto"/>
            <w:bottom w:val="none" w:sz="0" w:space="0" w:color="auto"/>
            <w:right w:val="none" w:sz="0" w:space="0" w:color="auto"/>
          </w:divBdr>
        </w:div>
        <w:div w:id="870844059">
          <w:marLeft w:val="480"/>
          <w:marRight w:val="0"/>
          <w:marTop w:val="0"/>
          <w:marBottom w:val="0"/>
          <w:divBdr>
            <w:top w:val="none" w:sz="0" w:space="0" w:color="auto"/>
            <w:left w:val="none" w:sz="0" w:space="0" w:color="auto"/>
            <w:bottom w:val="none" w:sz="0" w:space="0" w:color="auto"/>
            <w:right w:val="none" w:sz="0" w:space="0" w:color="auto"/>
          </w:divBdr>
        </w:div>
        <w:div w:id="283384645">
          <w:marLeft w:val="480"/>
          <w:marRight w:val="0"/>
          <w:marTop w:val="0"/>
          <w:marBottom w:val="0"/>
          <w:divBdr>
            <w:top w:val="none" w:sz="0" w:space="0" w:color="auto"/>
            <w:left w:val="none" w:sz="0" w:space="0" w:color="auto"/>
            <w:bottom w:val="none" w:sz="0" w:space="0" w:color="auto"/>
            <w:right w:val="none" w:sz="0" w:space="0" w:color="auto"/>
          </w:divBdr>
        </w:div>
        <w:div w:id="972441408">
          <w:marLeft w:val="480"/>
          <w:marRight w:val="0"/>
          <w:marTop w:val="0"/>
          <w:marBottom w:val="0"/>
          <w:divBdr>
            <w:top w:val="none" w:sz="0" w:space="0" w:color="auto"/>
            <w:left w:val="none" w:sz="0" w:space="0" w:color="auto"/>
            <w:bottom w:val="none" w:sz="0" w:space="0" w:color="auto"/>
            <w:right w:val="none" w:sz="0" w:space="0" w:color="auto"/>
          </w:divBdr>
        </w:div>
      </w:divsChild>
    </w:div>
    <w:div w:id="21447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520D68-8858-43E6-B91E-6829A80EA9F0}">
  <we:reference id="wa104382081" version="1.55.1.0" store="en-US" storeType="OMEX"/>
  <we:alternateReferences>
    <we:reference id="wa104382081" version="1.55.1.0" store="en-US" storeType="OMEX"/>
  </we:alternateReferences>
  <we:properties>
    <we:property name="MENDELEY_CITATIONS" value="[{&quot;citationID&quot;:&quot;MENDELEY_CITATION_3f3f4372-0632-4953-9387-6d4efce0c2cd&quot;,&quot;properties&quot;:{&quot;noteIndex&quot;:0},&quot;isEdited&quot;:false,&quot;manualOverride&quot;:{&quot;isManuallyOverridden&quot;:true,&quot;citeprocText&quot;:&quot;(Surajiyo &amp;#38; Paleni, 2020, p. 1)&quot;,&quot;manualOverrideText&quot;:&quot;Surajiyo &amp; Paleni, (2020: 1)&quot;},&quot;citationTag&quot;:&quot;MENDELEY_CITATION_v3_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&quot;,&quot;citationItems&quot;:[{&quot;displayAs&quot;:&quot;original&quot;,&quot;label&quot;:&quot;page&quot;,&quot;id&quot;:&quot;9c39e7a0-271b-37bc-a1f4-c9cc868576be&quot;,&quot;itemData&quot;:{&quot;type&quot;:&quot;book&quot;,&quot;id&quot;:&quot;9c39e7a0-271b-37bc-a1f4-c9cc868576be&quot;,&quot;title&quot;:&quot;Penelitian Sumber Daya Manusia, Pengertian, Teori Dan Aplikasi (Menggunakan Ibm Spss 22 For Windows)&quot;,&quot;author&quot;:[{&quot;family&quot;:&quot;Surajiyo&quot;,&quot;given&quot;:&quot;Nasruddin&quot;,&quot;parse-names&quot;:false,&quot;dropping-particle&quot;:&quot;&quot;,&quot;non-dropping-particle&quot;:&quot;&quot;},{&quot;family&quot;:&quot;Paleni&quot;,&quot;given&quot;:&quot;Herman&quot;,&quot;parse-names&quot;:false,&quot;dropping-particle&quot;:&quot;&quot;,&quot;non-dropping-particle&quot;:&quot;&quot;}],&quot;issued&quot;:{&quot;date-parts&quot;:[[2020]]},&quot;publisher-place&quot;:&quot;Sleman&quot;,&quot;edition&quot;:&quot;Pertama&quot;,&quot;publisher&quot;:&quot;Deepublish&quot;,&quot;container-title-short&quot;:&quot;&quot;},&quot;isTemporary&quot;:false,&quot;locator&quot;:&quot;1&quot;}]},{&quot;citationID&quot;:&quot;MENDELEY_CITATION_0a10d912-341f-4f92-8783-735bd719fff7&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MGExMGQ5MTItMzQxZi00ZjkyLTg3ODMtNzM1YmQ3MTlmZmY3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78456707-7b38-40db-a804-4e8ed6ac1304&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zg0NTY3MDctN2IzOC00MGRiLWE4MDQtNGU4ZWQ2YWMxMzA0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4f2872f6-b926-4c85-8a6e-2b22c0a3e91f&quot;,&quot;properties&quot;:{&quot;noteIndex&quot;:0},&quot;isEdited&quot;:false,&quot;manualOverride&quot;:{&quot;isManuallyOverridden&quot;:true,&quot;citeprocText&quot;:&quot;(Yulistiyonol et al., 2021, p. 78)&quot;,&quot;manualOverrideText&quot;:&quot;Yulistiyonol et al., (2021: 78).&quot;},&quot;citationTag&quot;:&quot;MENDELEY_CITATION_v3_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&quot;,&quot;citationItems&quot;:[{&quot;displayAs&quot;:&quot;original&quot;,&quot;label&quot;:&quot;page&quot;,&quot;id&quot;:&quot;4625051c-3e08-3fca-992b-0d2bd5bb6308&quot;,&quot;itemData&quot;:{&quot;type&quot;:&quot;book&quot;,&quot;id&quot;:&quot;4625051c-3e08-3fca-992b-0d2bd5bb6308&quot;,&quot;title&quot;:&quot;Manajemen Sumber Daya Manusia&quot;,&quot;author&quot;:[{&quot;family&quot;:&quot;Yulistiyonol&quot;,&quot;given&quot;:&quot;Agus&quot;,&quot;parse-names&quot;:false,&quot;dropping-particle&quot;:&quot;&quot;,&quot;non-dropping-particle&quot;:&quot;&quot;},{&quot;family&quot;:&quot;Kurniawati&quot;,&quot;given&quot;:&quot;Endah&quot;,&quot;parse-names&quot;:false,&quot;dropping-particle&quot;:&quot;&quot;,&quot;non-dropping-particle&quot;:&quot;&quot;},{&quot;family&quot;:&quot;Kustiawan&quot;,&quot;given&quot;:&quot;Dedi&quot;,&quot;parse-names&quot;:false,&quot;dropping-particle&quot;:&quot;&quot;,&quot;non-dropping-particle&quot;:&quot;&quot;},{&quot;family&quot;:&quot;Sari&quot;,&quot;given&quot;:&quot;Dini Hanifa&quot;,&quot;parse-names&quot;:false,&quot;dropping-particle&quot;:&quot;&quot;,&quot;non-dropping-particle&quot;:&quot;&quot;},{&quot;family&quot;:&quot;Marlina&quot;,&quot;given&quot;:&quot;Lina&quot;,&quot;parse-names&quot;:false,&quot;dropping-particle&quot;:&quot;&quot;,&quot;non-dropping-particle&quot;:&quot;&quot;},{&quot;family&quot;:&quot;Hikmah&quot;,&quot;given&quot;:&quot;&quot;,&quot;parse-names&quot;:false,&quot;dropping-particle&quot;:&quot;&quot;,&quot;non-dropping-particle&quot;:&quot;&quot;},{&quot;family&quot;:&quot;Saefullah&quot;,&quot;given&quot;:&quot;Encep&quot;,&quot;parse-names&quot;:false,&quot;dropping-particle&quot;:&quot;&quot;,&quot;non-dropping-particle&quot;:&quot;&quot;},{&quot;family&quot;:&quot;Wiyono&quot;,&quot;given&quot;:&quot;Adrianto Sugiarto&quot;,&quot;parse-names&quot;:false,&quot;dropping-particle&quot;:&quot;&quot;,&quot;non-dropping-particle&quot;:&quot;&quot;},{&quot;family&quot;:&quot;Putra&quot;,&quot;given&quot;:&quot;Arta Rusidarma&quot;,&quot;parse-names&quot;:false,&quot;dropping-particle&quot;:&quot;&quot;,&quot;non-dropping-particle&quot;:&quot;&quot;}],&quot;issued&quot;:{&quot;date-parts&quot;:[[2021]]},&quot;publisher-place&quot;:&quot;Indonesia&quot;,&quot;edition&quot;:&quot;Pertama&quot;,&quot;publisher&quot;:&quot;Penerbit Insania&quot;,&quot;container-title-short&quot;:&quot;&quot;},&quot;isTemporary&quot;:false,&quot;locator&quot;:&quot;78&quot;}]},{&quot;citationID&quot;:&quot;MENDELEY_CITATION_4ca56a7a-fffb-43ea-a258-64e691063425&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&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007c4cf7-f7c8-40a1-8a16-6ed50950859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MDA3YzRjZjctZjdjOC00MGExLThhMTYtNmVkNTA5NTA4NTk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6344d647-e8ad-4fdf-8173-6b59119cedbf&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NjM0NGQ2NDctZThhZC00ZmRmLTgxNzMtNmI1OTExOWNlZGJm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ebf10c84-e8d5-47bf-bfbd-63de19210de4&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ZWJmMTBjODQtZThkNS00N2JmLWJmYmQtNjNkZTE5MjEwZGU0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970d06ce-c8ed-4dcd-a91e-644c80936001&quot;,&quot;properties&quot;:{&quot;noteIndex&quot;:0},&quot;isEdited&quot;:false,&quot;manualOverride&quot;:{&quot;isManuallyOverridden&quot;:true,&quot;citeprocText&quot;:&quot;(Wahyudi et al., 2021)&quot;,&quot;manualOverrideText&quot;:&quot;Wahyudi et al., (2021)&quot;},&quot;citationTag&quot;:&quot;MENDELEY_CITATION_v3_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&quot;,&quot;citationItems&quot;:[{&quot;id&quot;:&quot;01db0b55-f1f5-388e-a6fa-fa4689af1359&quot;,&quot;itemData&quot;:{&quot;type&quot;:&quot;article-journal&quot;,&quot;id&quot;:&quot;01db0b55-f1f5-388e-a6fa-fa4689af1359&quot;,&quot;title&quot;:&quot;PENGARUH PENGEMBANGAN KARIR DAN MOTIVASI KERJA TERHADAP KINERJA KARYAWAN PADA PURI LUMBUNG COTTAGES RESTAURANT AND SPA MUNDUK&quot;,&quot;author&quot;:[{&quot;family&quot;:&quot;Wahyudi&quot;,&quot;given&quot;:&quot;Putu Eko&quot;,&quot;parse-names&quot;:false,&quot;dropping-particle&quot;:&quot;&quot;,&quot;non-dropping-particle&quot;:&quot;&quot;},{&quot;family&quot;:&quot;Krisna Heryanda&quot;,&quot;given&quot;:&quot;Komang&quot;,&quot;parse-names&quot;:false,&quot;dropping-particle&quot;:&quot;&quot;,&quot;non-dropping-particle&quot;:&quot;&quot;},{&quot;family&quot;:&quot;Agus&quot;,&quot;given&quot;:&quot;Gede Putu&quot;,&quot;parse-names&quot;:false,&quot;dropping-particle&quot;:&quot;&quot;,&quot;non-dropping-particle&quot;:&quot;&quot;},{&quot;family&quot;:&quot;Susila&quot;,&quot;given&quot;:&quot;Jana&quot;,&quot;parse-names&quot;:false,&quot;dropping-particle&quot;:&quot;&quot;,&quot;non-dropping-particle&quot;:&quot;&quot;}],&quot;container-title&quot;:&quot;JMPP&quot;,&quot;ISSN&quot;:&quot;2654-9719&quot;,&quot;issued&quot;:{&quot;date-parts&quot;:[[2021]]},&quot;issue&quot;:&quot;1&quot;,&quot;volume&quot;:&quot;4&quot;,&quot;container-title-short&quot;:&quot;&quot;},&quot;isTemporary&quot;:false}]},{&quot;citationID&quot;:&quot;MENDELEY_CITATION_52fe128f-309b-4ec2-bd28-fd668fb6fef0&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TJmZTEyOGYtMzA5Yi00ZWMyLWJkMjgtZmQ2NjhmYjZmZWYw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acce7f7-178e-4704-9e3e-bc287765104c&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NmFjY2U3ZjctMTc4ZS00NzA0LTllM2UtYmMyODc3NjUxMDRj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c885fa0e-e5a2-4768-bec8-cc65b6572558&quot;,&quot;properties&quot;:{&quot;noteIndex&quot;:0},&quot;isEdited&quot;:false,&quot;manualOverride&quot;:{&quot;isManuallyOverridden&quot;:true,&quot;citeprocText&quot;:&quot;(Sagita Siringo-ringo, n.d.)&quot;,&quot;manualOverrideText&quot;:&quot;Sagita Siringo-ringo (2023)&quot;},&quot;citationTag&quot;:&quot;MENDELEY_CITATION_v3_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&quot;,&quot;citationItems&quot;:[{&quot;id&quot;:&quot;1037bf9f-0ad5-3a37-9836-2681805cf909&quot;,&quot;itemData&quot;:{&quot;type&quot;:&quot;article-journal&quot;,&quot;id&quot;:&quot;1037bf9f-0ad5-3a37-9836-2681805cf909&quot;,&quot;title&quot;:&quot;PENGARUH STRES KERJA, MOTIVASI, DAN DISIPLIN KERJA TERHADAP KINERJA KARYAWAN PT PHILIPS INDUSTRIES BATAM&quot;,&quot;author&quot;:[{&quot;family&quot;:&quot;Sagita Siringo-ringo&quot;,&quot;given&quot;:&quot;Dola&quot;,&quot;parse-names&quot;:false,&quot;dropping-particle&quot;:&quot;&quot;,&quot;non-dropping-particle&quot;:&quot;&quot;}],&quot;ISSN&quot;:&quot;2302-8025&quot;,&quot;page&quot;:&quot;2023&quot;,&quot;volume&quot;:&quot;12&quot;,&quot;container-title-short&quot;:&quot;&quot;},&quot;isTemporary&quot;:false}]},{&quot;citationID&quot;:&quot;MENDELEY_CITATION_8b078924-c5e6-4fc1-bfe2-224d32d4fd73&quot;,&quot;properties&quot;:{&quot;noteIndex&quot;:0},&quot;isEdited&quot;:false,&quot;manualOverride&quot;:{&quot;isManuallyOverridden&quot;:true,&quot;citeprocText&quot;:&quot;(Amaliah et al., 2023)&quot;,&quot;manualOverrideText&quot;:&quot;Amaliah et al., (2023)&quot;},&quot;citationTag&quot;:&quot;MENDELEY_CITATION_v3_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&quot;,&quot;citationItems&quot;:[{&quot;id&quot;:&quot;f484bdfa-38df-3ebc-a8e7-b317ec54d6e3&quot;,&quot;itemData&quot;:{&quot;type&quot;:&quot;article-journal&quot;,&quot;id&quot;:&quot;f484bdfa-38df-3ebc-a8e7-b317ec54d6e3&quot;,&quot;title&quot;:&quot;YUME : Journal of Management Pengaruh Stres Kerja Dan Motivasi Kerja Terhadap Kinerja Karyawan Pt Japfa Kota Makassar&quot;,&quot;author&quot;:[{&quot;family&quot;:&quot;Amaliah&quot;,&quot;given&quot;:&quot;Nur Dina&quot;,&quot;parse-names&quot;:false,&quot;dropping-particle&quot;:&quot;&quot;,&quot;non-dropping-particle&quot;:&quot;&quot;},{&quot;family&quot;:&quot;Haeruddin&quot;,&quot;given&quot;:&quot;Ikhwan Maulan&quot;,&quot;parse-names&quot;:false,&quot;dropping-particle&quot;:&quot;&quot;,&quot;non-dropping-particle&quot;:&quot;&quot;},{&quot;family&quot;:&quot;Darmawan Natsir&quot;,&quot;given&quot;:&quot;Uhud&quot;,&quot;parse-names&quot;:false,&quot;dropping-particle&quot;:&quot;&quot;,&quot;non-dropping-particle&quot;:&quot;&quot;},{&quot;family&quot;:&quot;Sahabuddin&quot;,&quot;given&quot;:&quot;Romansyah&quot;,&quot;parse-names&quot;:false,&quot;dropping-particle&quot;:&quot;&quot;,&quot;non-dropping-particle&quot;:&quot;&quot;},{&quot;family&quot;:&quot;Muhammad&quot;,&quot;given&quot;:&quot;A Fadel&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family&quot;:&quot;Makassar&quot;,&quot;given&quot;:&quot;Universitas Negeri&quot;,&quot;parse-names&quot;:false,&quot;dropping-particle&quot;:&quot;&quot;,&quot;non-dropping-particle&quot;:&quot;&quot;}],&quot;container-title&quot;:&quot;YUME : Journal of Management&quot;,&quot;DOI&quot;:&quot;10.37531/yume.vxix.457&quot;,&quot;issued&quot;:{&quot;date-parts&quot;:[[2023]]},&quot;page&quot;:&quot;241-250&quot;,&quot;issue&quot;:&quot;1&quot;,&quot;volume&quot;:&quot;6&quot;,&quot;container-title-short&quot;:&quot;&quot;},&quot;isTemporary&quot;:false}]},{&quot;citationID&quot;:&quot;MENDELEY_CITATION_98ea8443-9328-4dd4-8d40-02f320974006&quot;,&quot;properties&quot;:{&quot;noteIndex&quot;:0},&quot;isEdited&quot;:false,&quot;manualOverride&quot;:{&quot;isManuallyOverridden&quot;:true,&quot;citeprocText&quot;:&quot;(Tiong, 2023, p. 3)&quot;,&quot;manualOverrideText&quot;:&quot;Tiong, (2023: 3)&quot;},&quot;citationTag&quot;:&quot;MENDELEY_CITATION_v3_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&quot;,&quot;citationItems&quot;:[{&quot;displayAs&quot;:&quot;original&quot;,&quot;label&quot;:&quot;page&quot;,&quot;id&quot;:&quot;3bc08656-cf77-3db3-95cc-fd35eef20d86&quot;,&quot;itemData&quot;:{&quot;type&quot;:&quot;book&quot;,&quot;id&quot;:&quot;3bc08656-cf77-3db3-95cc-fd35eef20d86&quot;,&quot;title&quot;:&quot;Manajemen Sumber Daya Manusia (MSDM) Teori dan Praktik&quot;,&quot;author&quot;:[{&quot;family&quot;:&quot;Tiong&quot;,&quot;given&quot;:&quot;Peter&quot;,&quot;parse-names&quot;:false,&quot;dropping-particle&quot;:&quot;&quot;,&quot;non-dropping-particle&quot;:&quot;&quot;}],&quot;issued&quot;:{&quot;date-parts&quot;:[[2023]]},&quot;publisher-place&quot;:&quot;Sleman&quot;,&quot;number-of-pages&quot;:&quot;3&quot;,&quot;edition&quot;:&quot;Deepublish Digita&quot;,&quot;container-title-short&quot;:&quot;&quot;},&quot;isTemporary&quot;:false,&quot;locator&quot;:&quot;3&quot;}]},{&quot;citationID&quot;:&quot;MENDELEY_CITATION_3007d8ce-6b5a-4c9b-a52e-9cfa1142f640&quot;,&quot;properties&quot;:{&quot;noteIndex&quot;:0},&quot;isEdited&quot;:false,&quot;manualOverride&quot;:{&quot;isManuallyOverridden&quot;:true,&quot;citeprocText&quot;:&quot;(Harahap, 2023, p. 29)&quot;,&quot;manualOverrideText&quot;:&quot;Harahap, (2023: 29)&quot;},&quot;citationTag&quot;:&quot;MENDELEY_CITATION_v3_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&quot;,&quot;citationItems&quot;:[{&quot;displayAs&quot;:&quot;original&quot;,&quot;label&quot;:&quot;page&quot;,&quot;id&quot;:&quot;ca15d9d3-6281-3f6a-880e-578b6f033d5a&quot;,&quot;itemData&quot;:{&quot;type&quot;:&quot;book&quot;,&quot;id&quot;:&quot;ca15d9d3-6281-3f6a-880e-578b6f033d5a&quot;,&quot;title&quot;:&quot;Pengembangan SDM&quot;,&quot;author&quot;:[{&quot;family&quot;:&quot;Harahap&quot;,&quot;given&quot;:&quot;Guffar M. et all.&quot;,&quot;parse-names&quot;:false,&quot;dropping-particle&quot;:&quot;&quot;,&quot;non-dropping-particle&quot;:&quot;&quot;}],&quot;issued&quot;:{&quot;date-parts&quot;:[[2023]]},&quot;publisher-place&quot;:&quot;Banten&quot;,&quot;number-of-pages&quot;:&quot;29&quot;,&quot;publisher&quot;:&quot;Sarda Kurnia Pustaka dan Penulis.&quot;,&quot;container-title-short&quot;:&quot;&quot;},&quot;isTemporary&quot;:false,&quot;locator&quot;:&quot;29&quot;}]},{&quot;citationID&quot;:&quot;MENDELEY_CITATION_ecf0f1f3-0af7-4fe3-8def-fc2ff4ca53ac&quot;,&quot;properties&quot;:{&quot;noteIndex&quot;:0},&quot;isEdited&quot;:false,&quot;manualOverride&quot;:{&quot;isManuallyOverridden&quot;:true,&quot;citeprocText&quot;:&quot;(Andriani &amp;#38; et all, 2022, p. 5)&quot;,&quot;manualOverrideText&quot;:&quot;Andriani et al., (2022: 5)&quot;},&quot;citationTag&quot;:&quot;MENDELEY_CITATION_v3_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&quot;,&quot;citationItems&quot;:[{&quot;displayAs&quot;:&quot;original&quot;,&quot;label&quot;:&quot;page&quot;,&quot;id&quot;:&quot;51c73812-f8f8-3e30-8e23-17d7c48cc111&quot;,&quot;itemData&quot;:{&quot;type&quot;:&quot;book&quot;,&quot;id&quot;:&quot;51c73812-f8f8-3e30-8e23-17d7c48cc111&quot;,&quot;title&quot;:&quot;Manajemen Sumber Daya Manusia&quot;,&quot;author&quot;:[{&quot;family&quot;:&quot;Andriani&quot;,&quot;given&quot;:&quot;Dwi Astri&quot;,&quot;parse-names&quot;:false,&quot;dropping-particle&quot;:&quot;&quot;,&quot;non-dropping-particle&quot;:&quot;&quot;},{&quot;family&quot;:&quot;et all&quot;,&quot;given&quot;:&quot;&quot;,&quot;parse-names&quot;:false,&quot;dropping-particle&quot;:&quot;&quot;,&quot;non-dropping-particle&quot;:&quot;&quot;}],&quot;issued&quot;:{&quot;date-parts&quot;:[[2022]]},&quot;publisher-place&quot;:&quot;Makasar&quot;,&quot;publisher&quot;:&quot;CV. Tohar Media&quot;,&quot;container-title-short&quot;:&quot;&quot;},&quot;isTemporary&quot;:false,&quot;locator&quot;:&quot;5&quot;}]},{&quot;citationID&quot;:&quot;MENDELEY_CITATION_1f0a2414-717e-422e-bf97-bf33120a67b8&quot;,&quot;properties&quot;:{&quot;noteIndex&quot;:0},&quot;isEdited&quot;:false,&quot;manualOverride&quot;:{&quot;isManuallyOverridden&quot;:true,&quot;citeprocText&quot;:&quot;(Bairizki, 2020, p. 6)&quot;,&quot;manualOverrideText&quot;:&quot;Bairizki, (2020: 6)&quot;},&quot;citationTag&quot;:&quot;MENDELEY_CITATION_v3_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&quot;,&quot;citationItems&quot;:[{&quot;displayAs&quot;:&quot;original&quot;,&quot;label&quot;:&quot;page&quot;,&quot;id&quot;:&quot;38aa8df9-ab47-3f59-ab9b-fb10bac99dee&quot;,&quot;itemData&quot;:{&quot;type&quot;:&quot;book&quot;,&quot;id&quot;:&quot;38aa8df9-ab47-3f59-ab9b-fb10bac99dee&quot;,&quot;title&quot;:&quot;Manajemen Sumber Daya Manusia (Tinjauan Strategis Berbasis Kompetensi)&quot;,&quot;author&quot;:[{&quot;family&quot;:&quot;Bairizki&quot;,&quot;given&quot;:&quot;Ahmad&quot;,&quot;parse-names&quot;:false,&quot;dropping-particle&quot;:&quot;&quot;,&quot;non-dropping-particle&quot;:&quot;&quot;}],&quot;issued&quot;:{&quot;date-parts&quot;:[[2020]]},&quot;publisher-place&quot;:&quot;Surabaya&quot;,&quot;number-of-pages&quot;:&quot;6&quot;,&quot;publisher&quot;:&quot;Pustaka Askara&quot;,&quot;container-title-short&quot;:&quot;&quot;},&quot;isTemporary&quot;:false,&quot;locator&quot;:&quot;6&quot;}]},{&quot;citationID&quot;:&quot;MENDELEY_CITATION_29793954-6ada-4192-9a7e-e54debd7f0f3&quot;,&quot;properties&quot;:{&quot;noteIndex&quot;:0},&quot;isEdited&quot;:false,&quot;manualOverride&quot;:{&quot;isManuallyOverridden&quot;:true,&quot;citeprocText&quot;:&quot;(Abidin et al., 2022, p. 16)&quot;,&quot;manualOverrideText&quot;:&quot;Abidin et al., (2022:16)&quot;},&quot;citationTag&quot;:&quot;MENDELEY_CITATION_v3_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&quot;,&quot;citationItems&quot;:[{&quot;displayAs&quot;:&quot;original&quot;,&quot;label&quot;:&quot;page&quot;,&quot;id&quot;:&quot;34df2c42-d38a-30e3-bb28-bb73c5244b23&quot;,&quot;itemData&quot;:{&quot;type&quot;:&quot;book&quot;,&quot;id&quot;:&quot;34df2c42-d38a-30e3-bb28-bb73c5244b23&quot;,&quot;title&quot;:&quot;Pengembangan Karir: sebuah riset mengenai pengembangan karir yang diperoleh budaya akademik, kepemimpinan dan motivasi kerja&quot;,&quot;author&quot;:[{&quot;family&quot;:&quot;Abidin&quot;,&quot;given&quot;:&quot;Zaenal&quot;,&quot;parse-names&quot;:false,&quot;dropping-particle&quot;:&quot;&quot;,&quot;non-dropping-particle&quot;:&quot;&quot;},{&quot;family&quot;:&quot;Latif&quot;,&quot;given&quot;:&quot;Mukhtar&quot;,&quot;parse-names&quot;:false,&quot;dropping-particle&quot;:&quot;&quot;,&quot;non-dropping-particle&quot;:&quot;&quot;},{&quot;family&quot;:&quot;Syukri&quot;,&quot;given&quot;:&quot;Ahmad&quot;,&quot;parse-names&quot;:false,&quot;dropping-particle&quot;:&quot;&quot;,&quot;non-dropping-particle&quot;:&quot;&quot;}],&quot;issued&quot;:{&quot;date-parts&quot;:[[2022]]},&quot;publisher-place&quot;:&quot;Jambi&quot;,&quot;edition&quot;:&quot;Pertama&quot;,&quot;publisher&quot;:&quot;Zabags Qu Publish&quot;,&quot;container-title-short&quot;:&quot;&quot;},&quot;isTemporary&quot;:false,&quot;locator&quot;:&quot;16&quot;}]},{&quot;citationID&quot;:&quot;MENDELEY_CITATION_247e2e80-997e-462c-a937-9a2d38cc4511&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MjQ3ZTJlODAtOTk3ZS00NjJjLWE5MzctOWEyZDM4Y2M0NTEx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730685f2-6e4e-43c0-be3c-02af42875bad&quot;,&quot;properties&quot;:{&quot;noteIndex&quot;:0},&quot;isEdited&quot;:false,&quot;manualOverride&quot;:{&quot;isManuallyOverridden&quot;:true,&quot;citeprocText&quot;:&quot;(Noor et al., 2023)&quot;,&quot;manualOverrideText&quot;:&quot;Noor et al., (2023)&quot;},&quot;citationTag&quot;:&quot;MENDELEY_CITATION_v3_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&quot;,&quot;citationItems&quot;:[{&quot;id&quot;:&quot;2a2a3754-67dc-326c-a198-18f4db8fb324&quot;,&quot;itemData&quot;:{&quot;type&quot;:&quot;book&quot;,&quot;id&quot;:&quot;2a2a3754-67dc-326c-a198-18f4db8fb324&quot;,&quot;title&quot;:&quot;Manajemen Sumber Daya Manusia Berbasis Interpreneurship&quot;,&quot;author&quot;:[{&quot;family&quot;:&quot;Noor&quot;,&quot;given&quot;:&quot;&quot;,&quot;parse-names&quot;:false,&quot;dropping-particle&quot;:&quot;&quot;,&quot;non-dropping-particle&quot;:&quot;&quot;},{&quot;family&quot;:&quot;Thamrin M dan Prasetyo&quot;,&quot;given&quot;:&quot;&quot;,&quot;parse-names&quot;:false,&quot;dropping-particle&quot;:&quot;&quot;,&quot;non-dropping-particle&quot;:&quot;&quot;},{&quot;family&quot;:&quot;Deky&quot;,&quot;given&quot;:&quot;&quot;,&quot;parse-names&quot;:false,&quot;dropping-particle&quot;:&quot;&quot;,&quot;non-dropping-particle&quot;:&quot;&quot;}],&quot;editor&quot;:[{&quot;family&quot;:&quot;Susanto&quot;,&quot;given&quot;:&quot;Hari&quot;,&quot;parse-names&quot;:false,&quot;dropping-particle&quot;:&quot;&quot;,&quot;non-dropping-particle&quot;:&quot;&quot;}],&quot;issued&quot;:{&quot;date-parts&quot;:[[2023]]},&quot;publisher-place&quot;:&quot;Sumatra Barat&quot;,&quot;publisher&quot;:&quot;CV. Azka Pustaka&quot;,&quot;container-title-short&quot;:&quot;&quot;},&quot;isTemporary&quot;:false}]},{&quot;citationID&quot;:&quot;MENDELEY_CITATION_6326451e-7131-4637-8bab-40743fd422d6&quot;,&quot;properties&quot;:{&quot;noteIndex&quot;:0},&quot;isEdited&quot;:false,&quot;manualOverride&quot;:{&quot;isManuallyOverridden&quot;:true,&quot;citeprocText&quot;:&quot;(Evinita &amp;#38; Kambey, 2022, p. 39)&quot;,&quot;manualOverrideText&quot;:&quot;Evinita &amp; Kambey, (2022: 39)&quot;},&quot;citationTag&quot;:&quot;MENDELEY_CITATION_v3_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&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4e365f50-4fca-48f8-8a68-d18acd2c6806&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NGUzNjVmNTAtNGZjYS00OGY4LThhNjgtZDE4YWNkMmM2ODA2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6957b38a-4f87-49f1-b465-a430b94d14e9&quot;,&quot;properties&quot;:{&quot;noteIndex&quot;:0},&quot;isEdited&quot;:false,&quot;manualOverride&quot;:{&quot;isManuallyOverridden&quot;:true,&quot;citeprocText&quot;:&quot;(Septiawan et al., 2020, p. 1)&quot;,&quot;manualOverrideText&quot;:&quot;Septiawan et al., (2020: 1)&quot;},&quot;citationTag&quot;:&quot;MENDELEY_CITATION_v3_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&quot;,&quot;citationItems&quot;:[{&quot;displayAs&quot;:&quot;original&quot;,&quot;label&quot;:&quot;page&quot;,&quot;id&quot;:&quot;325d39c0-20b4-3d19-94bc-edd5a364336a&quot;,&quot;itemData&quot;:{&quot;type&quot;:&quot;book&quot;,&quot;id&quot;:&quot;325d39c0-20b4-3d19-94bc-edd5a364336a&quot;,&quot;title&quot;:&quot;Motivasi Kerja dab generasi Z (Teori dan Penerapan)&quot;,&quot;author&quot;:[{&quot;family&quot;:&quot;Septiawan&quot;,&quot;given&quot;:&quot;Bambang&quot;,&quot;parse-names&quot;:false,&quot;dropping-particle&quot;:&quot;&quot;,&quot;non-dropping-particle&quot;:&quot;&quot;},{&quot;family&quot;:&quot;Masrunik&quot;,&quot;given&quot;:&quot;Endah&quot;,&quot;parse-names&quot;:false,&quot;dropping-particle&quot;:&quot;&quot;,&quot;non-dropping-particle&quot;:&quot;&quot;},{&quot;family&quot;:&quot;Rizal&quot;,&quot;given&quot;:&quot;&quot;,&quot;parse-names&quot;:false,&quot;dropping-particle&quot;:&quot;&quot;,&quot;non-dropping-particle&quot;:&quot;&quot;}],&quot;issued&quot;:{&quot;date-parts&quot;:[[2020]]},&quot;number-of-pages&quot;:&quot;1&quot;,&quot;publisher&quot;:&quot;Zaida Digital Publishing&quot;,&quot;container-title-short&quot;:&quot;&quot;},&quot;isTemporary&quot;:false,&quot;locator&quot;:&quot;1&quot;}]},{&quot;citationID&quot;:&quot;MENDELEY_CITATION_4386c4ea-520b-459c-b867-9049ebeec2aa&quot;,&quot;properties&quot;:{&quot;noteIndex&quot;:0},&quot;isEdited&quot;:false,&quot;manualOverride&quot;:{&quot;isManuallyOverridden&quot;:true,&quot;citeprocText&quot;:&quot;(Nuraini, 2023)&quot;,&quot;manualOverrideText&quot;:&quot;Nuraini, (2023)&quot;},&quot;citationTag&quot;:&quot;MENDELEY_CITATION_v3_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&quot;,&quot;citationItems&quot;:[{&quot;id&quot;:&quot;802a592f-a78c-357e-9964-f0a66b0bcc32&quot;,&quot;itemData&quot;:{&quot;type&quot;:&quot;book&quot;,&quot;id&quot;:&quot;802a592f-a78c-357e-9964-f0a66b0bcc32&quot;,&quot;title&quot;:&quot;Strategi Meningkatkan Kinerja pegawai: Pendekatan Terpadu Kompetensi, Motivasi, Dan Budaya Organisasi. Kota Waringin Timur&quot;,&quot;author&quot;:[{&quot;family&quot;:&quot;Nuraini&quot;,&quot;given&quot;:&quot;Betti&quot;,&quot;parse-names&quot;:false,&quot;dropping-particle&quot;:&quot;&quot;,&quot;non-dropping-particle&quot;:&quot;&quot;}],&quot;editor&quot;:[{&quot;family&quot;:&quot;Pranadani&quot;,&quot;given&quot;:&quot;Astrid dan Ismail, Andy&quot;,&quot;parse-names&quot;:false,&quot;dropping-particle&quot;:&quot;&quot;,&quot;non-dropping-particle&quot;:&quot;&quot;}],&quot;issued&quot;:{&quot;date-parts&quot;:[[2023]]},&quot;publisher&quot;:&quot;PT. Asadel Liamsindo Teknologi&quot;,&quot;container-title-short&quot;:&quot;&quot;},&quot;isTemporary&quot;:false}]},{&quot;citationID&quot;:&quot;MENDELEY_CITATION_3662bfd4-f84a-4e34-91d6-7971bf1f55bf&quot;,&quot;properties&quot;:{&quot;noteIndex&quot;:0},&quot;isEdited&quot;:false,&quot;manualOverride&quot;:{&quot;isManuallyOverridden&quot;:true,&quot;citeprocText&quot;:&quot;(Hamzah, 2023, p. 8)&quot;,&quot;manualOverrideText&quot;:&quot;Hamzah, (2023:8)&quot;},&quot;citationTag&quot;:&quot;MENDELEY_CITATION_v3_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&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d7005c6a-fd8b-4570-bf02-ab547c93a7db&quot;,&quot;properties&quot;:{&quot;noteIndex&quot;:0},&quot;isEdited&quot;:false,&quot;manualOverride&quot;:{&quot;isManuallyOverridden&quot;:true,&quot;citeprocText&quot;:&quot;(Asmoro, 2022, p. 13)&quot;,&quot;manualOverrideText&quot;:&quot;Asmoro, (2022:13)&quot;},&quot;citationTag&quot;:&quot;MENDELEY_CITATION_v3_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&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47303a08-328a-4817-b1a2-fcf84fe78c60&quot;,&quot;properties&quot;:{&quot;noteIndex&quot;:0},&quot;isEdited&quot;:false,&quot;manualOverride&quot;:{&quot;isManuallyOverridden&quot;:true,&quot;citeprocText&quot;:&quot;(Hasibuan, 2019, p. 98)&quot;,&quot;manualOverrideText&quot;:&quot;Hasibuan, (2019:98)&quot;},&quot;citationTag&quot;:&quot;MENDELEY_CITATION_v3_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&quot;,&quot;citationItems&quot;:[{&quot;displayAs&quot;:&quot;original&quot;,&quot;label&quot;:&quot;page&quot;,&quot;id&quot;:&quot;4f551e37-1c86-3296-bc13-7c450aeb5d38&quot;,&quot;itemData&quot;:{&quot;type&quot;:&quot;book&quot;,&quot;id&quot;:&quot;4f551e37-1c86-3296-bc13-7c450aeb5d38&quot;,&quot;title&quot;:&quot;Manajemen Sumberdaya Manusia&quot;,&quot;author&quot;:[{&quot;family&quot;:&quot;Hasibuan&quot;,&quot;given&quot;:&quot;H. Malayu&quot;,&quot;parse-names&quot;:false,&quot;dropping-particle&quot;:&quot;&quot;,&quot;non-dropping-particle&quot;:&quot;&quot;}],&quot;issued&quot;:{&quot;date-parts&quot;:[[2019]]},&quot;publisher-place&quot;:&quot;Jakarta&quot;,&quot;publisher&quot;:&quot;Bumi Aksara.&quot;,&quot;container-title-short&quot;:&quot;&quot;},&quot;isTemporary&quot;:false,&quot;locator&quot;:&quot;98&quot;}]},{&quot;citationID&quot;:&quot;MENDELEY_CITATION_71a8c033-aa4f-4c32-bece-7c182187f40a&quot;,&quot;properties&quot;:{&quot;noteIndex&quot;:0},&quot;isEdited&quot;:false,&quot;manualOverride&quot;:{&quot;isManuallyOverridden&quot;:true,&quot;citeprocText&quot;:&quot;(Zainal et al., 2023)&quot;,&quot;manualOverrideText&quot;:&quot;Zainal et al., (2023)&quot;},&quot;citationTag&quot;:&quot;MENDELEY_CITATION_v3_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&quot;,&quot;citationItems&quot;:[{&quot;id&quot;:&quot;aa9c6a0b-98fa-3f8e-acd1-e9098cf64df0&quot;,&quot;itemData&quot;:{&quot;type&quot;:&quot;book&quot;,&quot;id&quot;:&quot;aa9c6a0b-98fa-3f8e-acd1-e9098cf64df0&quot;,&quot;title&quot;:&quot;Stres Kerja&quot;,&quot;author&quot;:[{&quot;family&quot;:&quot;Zainal&quot;,&quot;given&quot;:&quot;&quot;,&quot;parse-names&quot;:false,&quot;dropping-particle&quot;:&quot;&quot;,&quot;non-dropping-particle&quot;:&quot;&quot;},{&quot;family&quot;:&quot;Henni dan Ashar&quot;,&quot;given&quot;:&quot;&quot;,&quot;parse-names&quot;:false,&quot;dropping-particle&quot;:&quot;&quot;,&quot;non-dropping-particle&quot;:&quot;&quot;},{&quot;family&quot;:&quot;Andi Idham Danal&quot;,&quot;given&quot;:&quot;&quot;,&quot;parse-names&quot;:false,&quot;dropping-particle&quot;:&quot;&quot;,&quot;non-dropping-particle&quot;:&quot;&quot;}],&quot;editor&quot;:[{&quot;family&quot;:&quot;Efitra&quot;,&quot;given&quot;:&quot;&quot;,&quot;parse-names&quot;:false,&quot;dropping-particle&quot;:&quot;&quot;,&quot;non-dropping-particle&quot;:&quot;&quot;}],&quot;issued&quot;:{&quot;date-parts&quot;:[[2023]]},&quot;publisher-place&quot;:&quot;Jambi&quot;,&quot;publisher&quot;:&quot;PT. Sonpedia Publishing Indonesia&quot;,&quot;container-title-short&quot;:&quot;&quot;},&quot;isTemporary&quot;:false}]},{&quot;citationID&quot;:&quot;MENDELEY_CITATION_538a3f76-3828-44d8-b3c2-7d4260ab0a1a&quot;,&quot;properties&quot;:{&quot;noteIndex&quot;:0},&quot;isEdited&quot;:false,&quot;manualOverride&quot;:{&quot;isManuallyOverridden&quot;:true,&quot;citeprocText&quot;:&quot;(P. Robbins &amp;#38; A.Judge, 2022)&quot;,&quot;manualOverrideText&quot;:&quot;P. Robbins &amp; A.Judge, (2022)&quot;},&quot;citationTag&quot;:&quot;MENDELEY_CITATION_v3_eyJjaXRhdGlvbklEIjoiTUVOREVMRVlfQ0lUQVRJT05fNTM4YTNmNzYtMzgyOC00NGQ4LWIzYzItN2Q0MjYwYWIwYTFhIiwicHJvcGVydGllcyI6eyJub3RlSW5kZXgiOjB9LCJpc0VkaXRlZCI6ZmFsc2UsIm1hbnVhbE92ZXJyaWRlIjp7ImlzTWFudWFsbHlPdmVycmlkZGVuIjp0cnVlLCJjaXRlcHJvY1RleHQiOiIoUC4gUm9iYmlucyAmIzM4OyBBLkp1ZGdlLCAyMDIyKSIsIm1hbnVhbE92ZXJyaWRlVGV4dCI6IlAuIFJvYmJpbnMgJiBBLkp1ZGdlLCAoMjAyMikifSwiY2l0YXRpb25JdGVtcyI6W3s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V9XX0=&quot;,&quot;citationItems&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citationID&quot;:&quot;MENDELEY_CITATION_8922f038-7f67-40c6-8a1f-408b48c5b2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ODkyMmYwMzgtN2Y2Ny00MGM2LThhMWYtNDA4YjQ4YzViMj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ce8e14f6-0f97-4490-88fd-7f885abb8e47&quot;,&quot;properties&quot;:{&quot;noteIndex&quot;:0},&quot;isEdited&quot;:false,&quot;manualOverride&quot;:{&quot;isManuallyOverridden&quot;:true,&quot;citeprocText&quot;:&quot;(Rerung, 2019, p. 54)&quot;,&quot;manualOverrideText&quot;:&quot;Rerung, (2019:54)&quot;},&quot;citationTag&quot;:&quot;MENDELEY_CITATION_v3_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&quot;,&quot;citationItems&quot;:[{&quot;displayAs&quot;:&quot;original&quot;,&quot;label&quot;:&quot;page&quot;,&quot;id&quot;:&quot;8dd242d6-a3bc-3073-83b1-a098a342eaf6&quot;,&quot;itemData&quot;:{&quot;type&quot;:&quot;book&quot;,&quot;id&quot;:&quot;8dd242d6-a3bc-3073-83b1-a098a342eaf6&quot;,&quot;title&quot;:&quot;Peningkatan Kinerja Karyawan Melalui Employee Engagement Dan Organizational Citizenship Behavior.&quot;,&quot;author&quot;:[{&quot;family&quot;:&quot;Rerung&quot;,&quot;given&quot;:&quot;Rintho Rante&quot;,&quot;parse-names&quot;:false,&quot;dropping-particle&quot;:&quot;&quot;,&quot;non-dropping-particle&quot;:&quot;&quot;}],&quot;issued&quot;:{&quot;date-parts&quot;:[[2019]]},&quot;publisher-place&quot;:&quot;Bandung&quot;,&quot;publisher&quot;:&quot;CV. Media Sains Indonesia.&quot;,&quot;container-title-short&quot;:&quot;&quot;},&quot;isTemporary&quot;:false,&quot;locator&quot;:&quot;54&quot;}]},{&quot;citationID&quot;:&quot;MENDELEY_CITATION_58643a59-b088-4891-be6b-8be219c3d700&quot;,&quot;properties&quot;:{&quot;noteIndex&quot;:0},&quot;isEdited&quot;:false,&quot;manualOverride&quot;:{&quot;isManuallyOverridden&quot;:true,&quot;citeprocText&quot;:&quot;(Adhari, 2020, p. 89)&quot;,&quot;manualOverrideText&quot;:&quot;Adhari, (2020:89)&quot;},&quot;citationTag&quot;:&quot;MENDELEY_CITATION_v3_eyJjaXRhdGlvbklEIjoiTUVOREVMRVlfQ0lUQVRJT05fNTg2NDNhNTktYjA4OC00ODkxLWJlNmItOGJlMjE5YzNkNzAwIiwicHJvcGVydGllcyI6eyJub3RlSW5kZXgiOjB9LCJpc0VkaXRlZCI6ZmFsc2UsIm1hbnVhbE92ZXJyaWRlIjp7ImlzTWFudWFsbHlPdmVycmlkZGVuIjp0cnVlLCJjaXRlcHJvY1RleHQiOiIoQWRoYXJpLCAyMDIwLCBwLiA4OSkiLCJtYW51YWxPdmVycmlkZVRleHQiOiJBZGhhcmksICgyMDIwOjg5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4OS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89&quot;}]},{&quot;citationID&quot;:&quot;MENDELEY_CITATION_65c58fa6-8360-4ff4-82ad-8d4e29a4c441&quot;,&quot;properties&quot;:{&quot;noteIndex&quot;:0},&quot;isEdited&quot;:false,&quot;manualOverride&quot;:{&quot;isManuallyOverridden&quot;:true,&quot;citeprocText&quot;:&quot;(Silaen, 2021, p. 6)&quot;,&quot;manualOverrideText&quot;:&quot;Silaen, (2021: 6)&quot;},&quot;citationTag&quot;:&quot;MENDELEY_CITATION_v3_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&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1c70ee27-e2cb-4ab0-9d93-b07fa7574daa&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MWM3MGVlMjctZTJjYi00YWIwLTlkOTMtYjA3ZmE3NTc0ZGFhIiwicHJvcGVydGllcyI6eyJub3RlSW5kZXgiOjB9LCJpc0VkaXRlZCI6ZmFsc2UsIm1hbnVhbE92ZXJyaWRlIjp7ImlzTWFudWFsbHlPdmVycmlkZGVuIjp0cnVlLCJjaXRlcHJvY1RleHQiOiIoTXVuYSAmIzM4OyBJc25vd2F0aSwgMjAyMikiLCJtYW51YWxPdmVycmlkZVRleHQiOiJNdW5hICYgSXNub3dhdGkgKDIwMjIp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29668e-c582-40c8-a813-eabc4e7fb2bf&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ZTYyOTY2OGUtYzU4Mi00MGM4LWE4MTMtZWFiYzRlN2ZiMmJm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fcb0e741-69d2-483b-8211-e6cf2358d6d3&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ZmNiMGU3NDEtNjlkMi00ODNiLTgyMTEtZTZjZjIzNThkNmQz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dfea3f1b-6330-45b7-92ac-cc116c8d4f62&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ZGZlYTNmMWItNjMzMC00NWI3LTkyYWMtY2MxMTZjOGQ0ZjYy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25a51cd1-22bb-4529-b24c-e837a20d1121&quot;,&quot;properties&quot;:{&quot;noteIndex&quot;:0},&quot;isEdited&quot;:false,&quot;manualOverride&quot;:{&quot;isManuallyOverridden&quot;:true,&quot;citeprocText&quot;:&quot;(Dewi &amp;#38; Iqbal, n.d.)&quot;,&quot;manualOverrideText&quot;:&quot;Dewi &amp; Iqbal (2023)&quot;},&quot;citationTag&quot;:&quot;MENDELEY_CITATION_v3_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&quot;,&quot;citationItems&quot;:[{&quot;id&quot;:&quot;31daecd1-e9a3-32e9-a06b-505f4dc5c331&quot;,&quot;itemData&quot;:{&quot;type&quot;:&quot;article-journal&quot;,&quot;id&quot;:&quot;31daecd1-e9a3-32e9-a06b-505f4dc5c331&quot;,&quot;title&quot;:&quot;The Effect of Career Development and Job Stress on Turnover Intention Through Job Satisfaction at Character Education Foundation in Depok City&quot;,&quot;author&quot;:[{&quot;family&quot;:&quot;Dewi&quot;,&quot;given&quot;:&quot;Muhtiarti Rahmi&quot;,&quot;parse-names&quot;:false,&quot;dropping-particle&quot;:&quot;&quot;,&quot;non-dropping-particle&quot;:&quot;&quot;},{&quot;family&quot;:&quot;Iqbal&quot;,&quot;given&quot;:&quot;M Ali&quot;,&quot;parse-names&quot;:false,&quot;dropping-particle&quot;:&quot;&quot;,&quot;non-dropping-particle&quot;:&quot;&quot;}],&quot;DOI&quot;:&quot;10.38035/ijam.v2i2&quot;,&quot;ISSN&quot;:&quot;2829-6184&quot;,&quot;URL&quot;:&quot;https://creativecommons.org/licenses/by/4.0/&quot;,&quot;abstract&quot;:&quot;One of the organizations in Depok, which has a competitive advantage in the field of character education, requires quality human resources to realize its goals of creating a generation with character, creativity, and high thinking. The occurrence of employee turnover will be a problem for achieving the goals of the organization. This study aims to analyze the effect of career development and job stress on employee turnover intention using job satisfaction as a mediator. This research uses a quantitative approach and the SmartPLS 3.2.9 application. The population of this study was 174 organization employees with working periods of more than 1 year, and the sample of this study was 122 employees. The result of this study shows that career development has no significant effect on turnover intentions, but has a significant and positive effect on job satisfaction; job stress has a significant and positive effect on turnover intention, and has a significant and negative effect on job satisfaction. Job satisfaction has a significant and negative effect on turnover intentions. Job satisfaction has a mediating role in the influence of career development and job stress on employee turnover intentions. The implication of this research is that reducing employee job stress will increase job satisfaction and reduce employee turnover.&quot;,&quot;issue&quot;:&quot;2&quot;,&quot;volume&quot;:&quot;2&quot;,&quot;container-title-short&quot;:&quot;&quot;},&quot;isTemporary&quot;:false}]},{&quot;citationID&quot;:&quot;MENDELEY_CITATION_eb15fbed-6671-4cb7-a246-f98272731b03&quot;,&quot;properties&quot;:{&quot;noteIndex&quot;:0},&quot;isEdited&quot;:false,&quot;manualOverride&quot;:{&quot;isManuallyOverridden&quot;:true,&quot;citeprocText&quot;:&quot;(Management et al., 2023)&quot;,&quot;manualOverrideText&quot;:&quot;Jahroni et al., (2023)&quot;},&quot;citationTag&quot;:&quot;MENDELEY_CITATION_v3_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&quot;,&quot;citationItems&quot;:[{&quot;id&quot;:&quot;ec959c30-d0f3-321f-9bb1-4322d5cd2447&quot;,&quot;itemData&quot;:{&quot;type&quot;:&quot;report&quot;,&quot;id&quot;:&quot;ec959c30-d0f3-321f-9bb1-4322d5cd2447&quot;,&quot;title&quot;:&quot;Driving Performance Excellence: Exploring the Impact of Leadership and Job Stress on Employee Performance&quot;,&quot;author&quot;:[{&quot;family&quot;:&quot;Management&quot;,&quot;given&quot;:&quot;Engineering&quot;,&quot;parse-names&quot;:false,&quot;dropping-particle&quot;:&quot;&quot;,&quot;non-dropping-particle&quot;:&quot;&quot;},{&quot;family&quot;:&quot;Jahroni&quot;,&quot;given&quot;:&quot;Technology&quot;,&quot;parse-names&quot;:false,&quot;dropping-particle&quot;:&quot;&quot;,&quot;non-dropping-particle&quot;:&quot;&quot;},{&quot;family&quot;:&quot;Anjanarko&quot;,&quot;given&quot;:&quot;T S&quot;,&quot;parse-names&quot;:false,&quot;dropping-particle&quot;:&quot;&quot;,&quot;non-dropping-particle&quot;:&quot;&quot;},{&quot;family&quot;:&quot;Wibowo&quot;,&quot;given&quot;:&quot;&amp; A S&quot;,&quot;parse-names&quot;:false,&quot;dropping-particle&quot;:&quot;&quot;,&quot;non-dropping-particle&quot;:&quot;&quot;}],&quot;container-title&quot;:&quot;International Journal of Service Science&quot;,&quot;issued&quot;:{&quot;date-parts&quot;:[[2023]]},&quot;number-of-pages&quot;:&quot;6-10&quot;,&quot;abstract&quot;:&quot;This study aims to investigate the impact of leadership and job stress on employee performance in a company in Mojokerto. The survey involved 125 respondents. Multiple regression analysis using SPSS to provide an understanding of the extent to which leadership and job stress affect employee performance in the context of the company under study The results showed the real impact of each independent variable. Through this research, it is expected to provide a more comprehensive understanding of the importance of the role of leadership and the impact of work stress on employee performance. The findings of this study will provide valuable insights for companies in developing effective leadership strategies and managing work stress to improve employee performance.&quot;,&quot;issue&quot;:&quot;1&quot;,&quot;volume&quot;:&quot;3&quot;,&quot;container-title-short&quot;:&quot;&quot;},&quot;isTemporary&quot;:false}]},{&quot;citationID&quot;:&quot;MENDELEY_CITATION_30258487-040e-47fe-81ce-384c35c34302&quot;,&quot;properties&quot;:{&quot;noteIndex&quot;:0},&quot;isEdited&quot;:false,&quot;manualOverride&quot;:{&quot;isManuallyOverridden&quot;:true,&quot;citeprocText&quot;:&quot;(Badawy Saluy &amp;#38; Kemalasari, 2023)&quot;,&quot;manualOverrideText&quot;:&quot;Badawy Saluy &amp; Kemalasari, (2023)&quot;},&quot;citationTag&quot;:&quot;MENDELEY_CITATION_v3_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&quot;,&quot;citationItems&quot;:[{&quot;id&quot;:&quot;ffc67afe-2004-3d53-be94-8cfa4cfeeacc&quot;,&quot;itemData&quot;:{&quot;type&quot;:&quot;article-journal&quot;,&quot;id&quot;:&quot;ffc67afe-2004-3d53-be94-8cfa4cfeeacc&quot;,&quot;title&quot;:&quot;The Effect of Work Motivation on Career Development and Compensation on Employee Performance Through Job Satisfaction As Mediation Variables&quot;,&quot;author&quot;:[{&quot;family&quot;:&quot;Badawy Saluy&quot;,&quot;given&quot;:&quot;Ahmad&quot;,&quot;parse-names&quot;:false,&quot;dropping-particle&quot;:&quot;&quot;,&quot;non-dropping-particle&quot;:&quot;&quot;},{&quot;family&quot;:&quot;Kemalasari&quot;,&quot;given&quot;:&quot;Novawiguna&quot;,&quot;parse-names&quot;:false,&quot;dropping-particle&quot;:&quot;&quot;,&quot;non-dropping-particle&quot;:&quot;&quot;}],&quot;DOI&quot;:&quot;10.38035/gijtm.v1i2&quot;,&quot;ISSN&quot;:&quot;2986-6103&quot;,&quot;URL&quot;:&quot;https://creativecommons.org/licenses/by/4.0/&quot;,&quot;issued&quot;:{&quot;date-parts&quot;:[[2023]]},&quot;abstract&quot;:&quot;This study aims to analyze the factors that influence employee performance, including Work Motivation, Career Development, Compensation and Job Satisfaction. This study also wants to analyze the effect of work motivation, career development, and compensation on job satisfaction and analyze how job satisfaction mediates the influence of work motivation, career development, and compensation on employee performance. This study used a quantitative approach through questionnaires to 162 respondents with a Likert scale with analysis using SEM-PLS (Structural Equation Modeling-Partial Least Square). Based on the analysis in this study, the results were obtained that: 1) Work motivation has a positive and significant effect on employee performance; 2) Career development has a positive and significant effect on employee performance; 3) Compensation has no significant effect on employee performance; 4) Job satisfaction has no significant effect on employee performance; 5) Work motivation has a positive and significant effect on job satisfaction; 6) Career development has a positive and significant effect on job satisfaction; 7) Compensation has a positive and significant effect on job satisfaction; 8) Job satisfaction does not mediate the effect of work motivation on employee performance; 9) Job satisfaction does not mediate the effect of career development on employee performance; 10) Job satisfaction does not mediate the effect of compensation on employee performance.&quot;,&quot;issue&quot;:&quot;2&quot;,&quot;volume&quot;:&quot;1&quot;,&quot;container-title-short&quot;:&quot;&quot;},&quot;isTemporary&quot;:false}]},{&quot;citationID&quot;:&quot;MENDELEY_CITATION_1d10d897-33d8-4d56-83f8-e93702482d36&quot;,&quot;properties&quot;:{&quot;noteIndex&quot;:0},&quot;isEdited&quot;:false,&quot;manualOverride&quot;:{&quot;isManuallyOverridden&quot;:true,&quot;citeprocText&quot;:&quot;(Karunia et al., 2023)&quot;,&quot;manualOverrideText&quot;:&quot;Karunia et al., (2023)&quot;},&quot;citationTag&quot;:&quot;MENDELEY_CITATION_v3_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&quot;,&quot;citationItems&quot;:[{&quot;id&quot;:&quot;263421ef-789b-3cf9-a99c-385f4da813f0&quot;,&quot;itemData&quot;:{&quot;type&quot;:&quot;article-journal&quot;,&quot;id&quot;:&quot;263421ef-789b-3cf9-a99c-385f4da813f0&quot;,&quot;title&quot;:&quot;The effectiveness of career development in mediating the influence of the working environment and training towards the performance of employee&quot;,&quot;author&quot;:[{&quot;family&quot;:&quot;Karunia&quot;,&quot;given&quot;:&quot;R. Luki&quot;,&quot;parse-names&quot;:false,&quot;dropping-particle&quot;:&quot;&quot;,&quot;non-dropping-particle&quot;:&quot;&quot;},{&quot;family&quot;:&quot;Darmawansyah&quot;,&quot;given&quot;:&quot;Darmawansyah&quot;,&quot;parse-names&quot;:false,&quot;dropping-particle&quot;:&quot;&quot;,&quot;non-dropping-particle&quot;:&quot;&quot;},{&quot;family&quot;:&quot;Prasetyo&quot;,&quot;given&quot;:&quot;Johan Hendri&quot;,&quot;parse-names&quot;:false,&quot;dropping-particle&quot;:&quot;&quot;,&quot;non-dropping-particle&quot;:&quot;&quot;},{&quot;family&quot;:&quot;Triyadi&quot;,&quot;given&quot;:&quot;Triyadi&quot;,&quot;parse-names&quot;:false,&quot;dropping-particle&quot;:&quot;&quot;,&quot;non-dropping-particle&quot;:&quot;&quot;},{&quot;family&quot;:&quot;Ariawan&quot;,&quot;given&quot;:&quot;Joko&quot;,&quot;parse-names&quot;:false,&quot;dropping-particle&quot;:&quot;&quot;,&quot;non-dropping-particle&quot;:&quot;&quot;}],&quot;container-title&quot;:&quot;International Journal of Applied Economics, Finance and Accounting&quot;,&quot;DOI&quot;:&quot;10.33094/ijaefa.v17i2.1098&quot;,&quot;ISSN&quot;:&quot;2577767X&quot;,&quot;issued&quot;:{&quot;date-parts&quot;:[[2023,8,11]]},&quot;page&quot;:&quot;202-210&quot;,&quot;abstract&quot;:&quot;This research aims to identify and analyze the effectiveness of career development in connecting the influence of the work environment and training on employee achievement. The research method adopts a descriptive quantitative approach through a causal methodology. The objects and population of this study are all employees from the steel industry in the Banten Provinces and DKI Jakarta, with a total number of 609 employees. The sample consists of 242 respondents selected using the snowball sampling technique. The data analysis method uses Structural Equation Modeling (SEM), specifically the SEM-LISREL data processing tool, to assess the hypotheses proposed in this study. The research results signify that the environment of work, training, and career development directly impact employee performance. Both the work environment and training also have a direct effect on career development. Furthermore, career development acts as a partial mediator that affects the relationship between the work environment, training, and employee performance.&quot;,&quot;publisher&quot;:&quot;Online Academic Press&quot;,&quot;issue&quot;:&quot;2&quot;,&quot;volume&quot;:&quot;17&quot;,&quot;container-title-short&quot;:&quot;&quot;},&quot;isTemporary&quot;:false}]},{&quot;citationID&quot;:&quot;MENDELEY_CITATION_e048876e-6a91-45b4-a680-9e4cd50fd3ac&quot;,&quot;properties&quot;:{&quot;noteIndex&quot;:0},&quot;isEdited&quot;:false,&quot;manualOverride&quot;:{&quot;isManuallyOverridden&quot;:true,&quot;citeprocText&quot;:&quot;(Poernamasasi et al., 2023)&quot;,&quot;manualOverrideText&quot;:&quot;Poernamasasi et al., 2023)&quot;},&quot;citationTag&quot;:&quot;MENDELEY_CITATION_v3_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&quot;,&quot;citationItems&quot;:[{&quot;id&quot;:&quot;2f47a54b-1b93-3666-a9d7-b3929ce32cea&quot;,&quot;itemData&quot;:{&quot;type&quot;:&quot;article-journal&quot;,&quot;id&quot;:&quot;2f47a54b-1b93-3666-a9d7-b3929ce32cea&quot;,&quot;title&quot;:&quot;The Effect of Career Development, Organizational Culture and Leadership on Performance&quot;,&quot;author&quot;:[{&quot;family&quot;:&quot;Poernamasasi&quot;,&quot;given&quot;:&quot;Ida Oetari&quot;,&quot;parse-names&quot;:false,&quot;dropping-particle&quot;:&quot;&quot;,&quot;non-dropping-particle&quot;:&quot;&quot;},{&quot;family&quot;:&quot;Hapzi&quot;,&quot;given&quot;:&quot;Ali&quot;,&quot;parse-names&quot;:false,&quot;dropping-particle&quot;:&quot;&quot;,&quot;non-dropping-particle&quot;:&quot;&quot;},{&quot;family&quot;:&quot;Poernamasari&quot;,&quot;given&quot;:&quot;Ida Oetari&quot;,&quot;parse-names&quot;:false,&quot;dropping-particle&quot;:&quot;&quot;,&quot;non-dropping-particle&quot;:&quot;&quot;}],&quot;DOI&quot;:&quot;10.31933/dijdbm.v4i4&quot;,&quot;ISSN&quot;:&quot;2715-4203&quot;,&quot;URL&quot;:&quot;https://creativecommons.org/licenses/by/4.0/&quot;,&quot;issued&quot;:{&quot;date-parts&quot;:[[2023]]},&quot;abstract&quot;:&quot;The Literature Review article The Effect of Career Development, Organizational Culture and Leadership on Employee Performance is an employee performance article that aims to build a research hypothesis of the influence between employee performance variables that will be used in further research on employee performance, within the scope of Human Resource Management science. The method of writing this Literature Review article is by the librar method of Employee Performance research, Employee Performance sourced from online media such as Google Scholar, Mendele Employee Performance and other academic online media. The results of this literature review article are: 1) Career development affects employee performance; 2) Organizational culture affects employee performance; and 3) Leadership affects employee performance.&quot;,&quot;container-title-short&quot;:&quot;&quot;},&quot;isTemporary&quot;:false}]},{&quot;citationID&quot;:&quot;MENDELEY_CITATION_68070dfb-f7cf-46db-8e4d-b253f767f435&quot;,&quot;properties&quot;:{&quot;noteIndex&quot;:0},&quot;isEdited&quot;:false,&quot;manualOverride&quot;:{&quot;isManuallyOverridden&quot;:true,&quot;citeprocText&quot;:&quot;(Sugiyono, 2018, p. 95)&quot;,&quot;manualOverrideText&quot;:&quot;Sugiyono (2018:95)&quot;},&quot;citationTag&quot;:&quot;MENDELEY_CITATION_v3_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&quot;,&quot;citationItems&quot;:[{&quot;displayAs&quot;:&quot;original&quot;,&quot;label&quot;:&quot;page&quot;,&quot;id&quot;:&quot;49ef232d-96ff-39eb-a15f-2dccfa00dd3d&quot;,&quot;itemData&quot;:{&quot;type&quot;:&quot;book&quot;,&quot;id&quot;:&quot;49ef232d-96ff-39eb-a15f-2dccfa00dd3d&quot;,&quot;title&quot;:&quot;Metode Penelitian Kuantitatif, Kualitatif, dan R&amp;D&quot;,&quot;author&quot;:[{&quot;family&quot;:&quot;Sugiyono&quot;,&quot;given&quot;:&quot;&quot;,&quot;parse-names&quot;:false,&quot;dropping-particle&quot;:&quot;&quot;,&quot;non-dropping-particle&quot;:&quot;&quot;}],&quot;issued&quot;:{&quot;date-parts&quot;:[[2018]]},&quot;publisher-place&quot;:&quot;Bandung&quot;,&quot;publisher&quot;:&quot;CV.  Alfabeta.&quot;,&quot;container-title-short&quot;:&quot;&quot;},&quot;isTemporary&quot;:false,&quot;locator&quot;:&quot;95&quot;}]},{&quot;citationID&quot;:&quot;MENDELEY_CITATION_fb90c5c5-9f01-4635-9ff2-fe3bf0296922&quot;,&quot;properties&quot;:{&quot;noteIndex&quot;:0},&quot;isEdited&quot;:false,&quot;manualOverride&quot;:{&quot;isManuallyOverridden&quot;:true,&quot;citeprocText&quot;:&quot;(Sugiyono, 2019, p. 99)&quot;,&quot;manualOverrideText&quot;:&quot;Sugiyono (2019: 99)&quot;},&quot;citationTag&quot;:&quot;MENDELEY_CITATION_v3_eyJjaXRhdGlvbklEIjoiTUVOREVMRVlfQ0lUQVRJT05fZmI5MGM1YzUtOWYwMS00NjM1LTlmZjItZmUzYmYwMjk2OTIyIiwicHJvcGVydGllcyI6eyJub3RlSW5kZXgiOjB9LCJpc0VkaXRlZCI6ZmFsc2UsIm1hbnVhbE92ZXJyaWRlIjp7ImlzTWFudWFsbHlPdmVycmlkZGVuIjp0cnVlLCJjaXRlcHJvY1RleHQiOiIoU3VnaXlvbm8sIDIwMTksIHAuIDk5KSIsIm1hbnVhbE92ZXJyaWRlVGV4dCI6IlN1Z2l5b25vICgyMDE5OiA5OSkifSwiY2l0YXRpb25JdGVtcyI6W3siZGlzcGxheUFzIjoib3JpZ2luYWwiLCJsYWJlbCI6InBhZ2UiLC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UsImxvY2F0b3IiOiI5OSJ9XX0=&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99&quot;}]},{&quot;citationID&quot;:&quot;MENDELEY_CITATION_8b570ede-6bf3-480f-bb6d-c3a49076c4f2&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OGI1NzBlZGUtNmJmMy00ODBmLWJiNmQtYzNhNDkwNzZjNGYyIiwicHJvcGVydGllcyI6eyJub3RlSW5kZXgiOjB9LCJpc0VkaXRlZCI6ZmFsc2UsIm1hbnVhbE92ZXJyaWRlIjp7ImlzTWFudWFsbHlPdmVycmlkZGVuIjp0cnVlLCJjaXRlcHJvY1RleHQiOiIoU3VnaXlvbm8sIDIwMjApIiwibWFudWFsT3ZlcnJpZGVUZXh0IjoiU3VnaXlvbm8sICgyMDIwKSJ9LCJjaXRhdGlvbkl0ZW1zIjpbey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V9XX0=&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b4435eb8-afb0-40f6-b571-c3288df0fde6&quot;,&quot;properties&quot;:{&quot;noteIndex&quot;:0},&quot;isEdited&quot;:false,&quot;manualOverride&quot;:{&quot;isManuallyOverridden&quot;:true,&quot;citeprocText&quot;:&quot;(Sugiyono, 2021, p. 66)&quot;,&quot;manualOverrideText&quot;:&quot;Sugiyono, (2021:66)&quot;},&quot;citationTag&quot;:&quot;MENDELEY_CITATION_v3_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V1dfSwicHVibGlzaGVyLXBsYWNlIjoiQmFuZHVuZyIsInB1Ymxpc2hlciI6IkNWLiBBbGZhYmV0YSIsImNvbnRhaW5lci10aXRsZS1zaG9ydCI6IiJ9LCJpc1RlbXBvcmFyeSI6ZmFsc2UsImxvY2F0b3IiOiI2NiJ9XX0=&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66&quot;}]},{&quot;citationID&quot;:&quot;MENDELEY_CITATION_b71d66cd-d33a-4b30-b733-c57c0da341b3&quot;,&quot;properties&quot;:{&quot;noteIndex&quot;:0},&quot;isEdited&quot;:false,&quot;manualOverride&quot;:{&quot;isManuallyOverridden&quot;:true,&quot;citeprocText&quot;:&quot;(Sugiyono, 2019, p. 61)&quot;,&quot;manualOverrideText&quot;:&quot;Sugiyono (2019:61)&quot;},&quot;citationTag&quot;:&quot;MENDELEY_CITATION_v3_eyJjaXRhdGlvbklEIjoiTUVOREVMRVlfQ0lUQVRJT05fYjcxZDY2Y2QtZDMzYS00YjMwLWI3MzMtYzU3YzBkYTM0MWIzIiwicHJvcGVydGllcyI6eyJub3RlSW5kZXgiOjB9LCJpc0VkaXRlZCI6ZmFsc2UsIm1hbnVhbE92ZXJyaWRlIjp7ImlzTWFudWFsbHlPdmVycmlkZGVuIjp0cnVlLCJjaXRlcHJvY1RleHQiOiIoU3VnaXlvbm8sIDIwMTksIHAuIDYxKSIsIm1hbnVhbE92ZXJyaWRlVGV4dCI6IlN1Z2l5b25vICgyMDE5OjYxKSJ9LCJjaXRhdGlvbkl0ZW1zIjpbeyJkaXNwbGF5QXMiOiJvcmlnaW5hbCIsImxhYmVsIjoicGFnZSIs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SwibG9jYXRvciI6IjY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61&quot;}]},{&quot;citationID&quot;:&quot;MENDELEY_CITATION_3aac61be-b0d8-4fba-ad1c-86bda70b86d3&quot;,&quot;properties&quot;:{&quot;noteIndex&quot;:0},&quot;isEdited&quot;:false,&quot;manualOverride&quot;:{&quot;isManuallyOverridden&quot;:true,&quot;citeprocText&quot;:&quot;(Sugiyono, 2020, p. 69)&quot;,&quot;manualOverrideText&quot;:&quot;Sugiyono, (2020:69)&quot;},&quot;citationTag&quot;:&quot;MENDELEY_CITATION_v3_eyJjaXRhdGlvbklEIjoiTUVOREVMRVlfQ0lUQVRJT05fM2FhYzYxYmUtYjBkOC00ZmJhLWFkMWMtODZiZGE3MGI4NmQzIiwicHJvcGVydGllcyI6eyJub3RlSW5kZXgiOjB9LCJpc0VkaXRlZCI6ZmFsc2UsIm1hbnVhbE92ZXJyaWRlIjp7ImlzTWFudWFsbHlPdmVycmlkZGVuIjp0cnVlLCJjaXRlcHJvY1RleHQiOiIoU3VnaXlvbm8sIDIwMjAsIHAuIDY5KSIsIm1hbnVhbE92ZXJyaWRlVGV4dCI6IlN1Z2l5b25vLCAoMjAyMDo2OSkifSwiY2l0YXRpb25JdGVtcyI6W3siZGlzcGxheUFzIjoib3JpZ2luYWwiLCJsYWJlbCI6InBhZ2UiLC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UsImxvY2F0b3IiOiI2OSJ9XX0=&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69&quot;}]},{&quot;citationID&quot;:&quot;MENDELEY_CITATION_5bc50b18-4aad-41d4-a97a-fb146da7284c&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&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d82e7711-47d4-4d1a-ada1-3d9cb6a07085&quot;,&quot;properties&quot;:{&quot;noteIndex&quot;:0},&quot;isEdited&quot;:false,&quot;manualOverride&quot;:{&quot;isManuallyOverridden&quot;:true,&quot;citeprocText&quot;:&quot;(Evinita &amp;#38; Kambey, 2022, p. 39)&quot;,&quot;manualOverrideText&quot;:&quot;Evinita &amp; Kambey, (2022:39)&quot;},&quot;citationTag&quot;:&quot;MENDELEY_CITATION_v3_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&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92b3d49f-46c1-48ba-9771-10e7c4e5fe23&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OTJiM2Q0OWYtNDZjMS00OGJhLTk3NzEtMTBlN2M0ZTVmZTIz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dab7c2ae-39b8-4b2d-883e-1f4ef50f1f68&quot;,&quot;properties&quot;:{&quot;noteIndex&quot;:0},&quot;isEdited&quot;:false,&quot;manualOverride&quot;:{&quot;isManuallyOverridden&quot;:true,&quot;citeprocText&quot;:&quot;(Hamzah, 2023, p. 8)&quot;,&quot;manualOverrideText&quot;:&quot;Hamzah ( 2023: 8)&quot;},&quot;citationTag&quot;:&quot;MENDELEY_CITATION_v3_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&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aea8e55b-dec7-4705-a2aa-f5d334cf4670&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YWVhOGU1NWItZGVjNy00NzA1LWEyYWEtZjVkMzM0Y2Y0Njcw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d7b100d0-0a9c-4cff-a58f-e2fa6f9c585c&quot;,&quot;properties&quot;:{&quot;noteIndex&quot;:0},&quot;isEdited&quot;:false,&quot;manualOverride&quot;:{&quot;isManuallyOverridden&quot;:true,&quot;citeprocText&quot;:&quot;(P. Robbins &amp;#38; A.Judge, 2022, p. 18)&quot;,&quot;manualOverrideText&quot;:&quot;P. Robbins &amp; A.Judge, (2022:18)&quot;},&quot;citationTag&quot;:&quot;MENDELEY_CITATION_v3_eyJjaXRhdGlvbklEIjoiTUVOREVMRVlfQ0lUQVRJT05fZDdiMTAwZDAtMGE5Yy00Y2ZmLWE1OGYtZTJmYTZmOWM1ODVjIiwicHJvcGVydGllcyI6eyJub3RlSW5kZXgiOjB9LCJpc0VkaXRlZCI6ZmFsc2UsIm1hbnVhbE92ZXJyaWRlIjp7ImlzTWFudWFsbHlPdmVycmlkZGVuIjp0cnVlLCJjaXRlcHJvY1RleHQiOiIoUC4gUm9iYmlucyAmIzM4OyBBLkp1ZGdlLCAyMDIyLCBwLiAxOCkiLCJtYW51YWxPdmVycmlkZVRleHQiOiJQLiBSb2JiaW5zICYgQS5KdWRnZSwgKDIwMjI6MTgpIn0sImNpdGF0aW9uSXRlbXMiOlt7ImRpc3BsYXlBcyI6Im9yaWdpbmFsIiwibGFiZWwiOiJwYWdlIiw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UsImxvY2F0b3IiOiIxOCJ9XX0=&quot;,&quot;citationItems&quot;:[{&quot;displayAs&quot;:&quot;original&quot;,&quot;label&quot;:&quot;page&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locator&quot;:&quot;18&quot;}]},{&quot;citationID&quot;:&quot;MENDELEY_CITATION_fd0495fc-5052-4a2d-848f-479252eb54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ZmQwNDk1ZmMtNTA1Mi00YTJkLTg0OGYtNDc5MjUyZWI1ND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4616526e-f4d8-481f-b1f4-1f258ae79199&quot;,&quot;properties&quot;:{&quot;noteIndex&quot;:0},&quot;isEdited&quot;:false,&quot;manualOverride&quot;:{&quot;isManuallyOverridden&quot;:true,&quot;citeprocText&quot;:&quot;(Silaen, 2021, p. 6)&quot;,&quot;manualOverrideText&quot;:&quot;Silaen, (2021:6)&quot;},&quot;citationTag&quot;:&quot;MENDELEY_CITATION_v3_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&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e5197fef-c4e4-4c14-8bbe-b6ed063d3e19&quot;,&quot;properties&quot;:{&quot;noteIndex&quot;:0},&quot;isEdited&quot;:false,&quot;manualOverride&quot;:{&quot;isManuallyOverridden&quot;:true,&quot;citeprocText&quot;:&quot;(Sugiyono, 2020, p. 105)&quot;,&quot;manualOverrideText&quot;:&quot;Sugiyono (2020:105)&quot;},&quot;citationTag&quot;:&quot;MENDELEY_CITATION_v3_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BdXX0sInB1Ymxpc2hlci1wbGFjZSI6IkJhbmR1bmciLCJwdWJsaXNoZXIiOiJDVi4gQWxmYWJldGEiLCJjb250YWluZXItdGl0bGUtc2hvcnQiOiIifSwiaXNUZW1wb3JhcnkiOmZhbHNlLCJsb2NhdG9yIjoiMTA1In1dfQ==&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105&quot;}]},{&quot;citationID&quot;:&quot;MENDELEY_CITATION_f0062908-748e-44b7-96c6-201f62fbdf2d&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ZjAwNjI5MDgtNzQ4ZS00NGI3LTk2YzYtMjAxZjYyZmJkZjJkIiwicHJvcGVydGllcyI6eyJub3RlSW5kZXgiOjB9LCJpc0VkaXRlZCI6ZmFsc2UsIm1hbnVhbE92ZXJyaWRlIjp7ImlzTWFudWFsbHlPdmVycmlkZGVuIjp0cnVlLCJjaXRlcHJvY1RleHQiOiIoU3VnaXlvbm8sIDIwMTkpIiwibWFudWFsT3ZlcnJpZGVUZXh0IjoiU3VnaXlvbm8gKDIwMTkpIn0sImNpdGF0aW9uSXRlbXMiOlt7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X1dfQ==&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1ca7e58b-e532-48dd-81dc-36080358d4a5&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MWNhN2U1OGItZTUzMi00OGRkLTgxZGMtMzYwODAzNThkNGE1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6c532141-36c1-4001-9b39-4a497d6fbb93&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NmM1MzIxNDEtMzZjMS00MDAxLTliMzktNGE0OTdkNmZiYjkz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75a27f71-a2d7-43ac-8020-66cf573cff48&quot;,&quot;properties&quot;:{&quot;noteIndex&quot;:0},&quot;isEdited&quot;:false,&quot;manualOverride&quot;:{&quot;isManuallyOverridden&quot;:true,&quot;citeprocText&quot;:&quot;(Sugiyono, 2021, p. 465)&quot;,&quot;manualOverrideText&quot;:&quot;Sugiyono (2021:465)&quot;},&quot;citationTag&quot;:&quot;MENDELEY_CITATION_v3_eyJjaXRhdGlvbklEIjoiTUVOREVMRVlfQ0lUQVRJT05fNzVhMjdmNzEtYTJkNy00M2FjLTgwMjAtNjZjZjU3M2NmZjQ4IiwicHJvcGVydGllcyI6eyJub3RlSW5kZXgiOjB9LCJpc0VkaXRlZCI6ZmFsc2UsIm1hbnVhbE92ZXJyaWRlIjp7ImlzTWFudWFsbHlPdmVycmlkZGVuIjp0cnVlLCJjaXRlcHJvY1RleHQiOiIoU3VnaXlvbm8sIDIwMjEsIHAuIDQ2NSkiLCJtYW51YWxPdmVycmlkZVRleHQiOiJTdWdpeW9ubyAoMjAyMTo0Nj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NDY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465&quot;}]},{&quot;citationID&quot;:&quot;MENDELEY_CITATION_7bde2a8e-8f86-47fc-b536-eac1a497e02d&quot;,&quot;properties&quot;:{&quot;noteIndex&quot;:0},&quot;isEdited&quot;:false,&quot;manualOverride&quot;:{&quot;isManuallyOverridden&quot;:true,&quot;citeprocText&quot;:&quot;(Sugiyono, 2021, p. 315)&quot;,&quot;manualOverrideText&quot;:&quot;Sugiyono (2021:315)&quot;},&quot;citationTag&quot;:&quot;MENDELEY_CITATION_v3_eyJjaXRhdGlvbklEIjoiTUVOREVMRVlfQ0lUQVRJT05fN2JkZTJhOGUtOGY4Ni00N2ZjLWI1MzYtZWFjMWE0OTdlMDJkIiwicHJvcGVydGllcyI6eyJub3RlSW5kZXgiOjB9LCJpc0VkaXRlZCI6ZmFsc2UsIm1hbnVhbE92ZXJyaWRlIjp7ImlzTWFudWFsbHlPdmVycmlkZGVuIjp0cnVlLCJjaXRlcHJvY1RleHQiOiIoU3VnaXlvbm8sIDIwMjEsIHAuIDMxNSkiLCJtYW51YWxPdmVycmlkZVRleHQiOiJTdWdpeW9ubyAoMjAyMTozMT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MzE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315&quot;}]},{&quot;citationID&quot;:&quot;MENDELEY_CITATION_468921a0-eb64-49e2-a497-0dc359e3055c&quot;,&quot;properties&quot;:{&quot;noteIndex&quot;:0},&quot;isEdited&quot;:false,&quot;manualOverride&quot;:{&quot;isManuallyOverridden&quot;:true,&quot;citeprocText&quot;:&quot;(Sugiyono, 2019, p. 291)&quot;,&quot;manualOverrideText&quot;:&quot;Sugiyono (2019:291)&quot;},&quot;citationTag&quot;:&quot;MENDELEY_CITATION_v3_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291&quot;}]},{&quot;citationID&quot;:&quot;MENDELEY_CITATION_a89a886f-b65e-4e3a-9e3e-9deab9534d29&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&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73b5fc5f-5f8b-4649-93dd-8d62efc3e3e7&quot;,&quot;properties&quot;:{&quot;noteIndex&quot;:0},&quot;isEdited&quot;:false,&quot;manualOverride&quot;:{&quot;isManuallyOverridden&quot;:true,&quot;citeprocText&quot;:&quot;(Sugiyono, 2022, p. 131)&quot;,&quot;manualOverrideText&quot;:&quot;Sugiyono, (2022:131)&quot;},&quot;citationTag&quot;:&quot;MENDELEY_CITATION_v3_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&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131&quot;}]},{&quot;citationID&quot;:&quot;MENDELEY_CITATION_0bbce7aa-1b3c-4cc3-b216-7903357df6cd&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&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356a5d11-6ae7-456d-a6ff-4077fd70ed9c&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&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b9056787-4883-4c7b-b89a-8fcc5a21550f&quot;,&quot;properties&quot;:{&quot;noteIndex&quot;:0},&quot;isEdited&quot;:false,&quot;manualOverride&quot;:{&quot;isManuallyOverridden&quot;:true,&quot;citeprocText&quot;:&quot;(Sugiyono, 2022, p. 226)&quot;,&quot;manualOverrideText&quot;:&quot;Sugiyono (2022:226)&quot;},&quot;citationTag&quot;:&quot;MENDELEY_CITATION_v3_eyJjaXRhdGlvbklEIjoiTUVOREVMRVlfQ0lUQVRJT05fYjkwNTY3ODctNDg4My00YzdiLWI4OWEtOGZjYzVhMjE1NTBmIiwicHJvcGVydGllcyI6eyJub3RlSW5kZXgiOjB9LCJpc0VkaXRlZCI6ZmFsc2UsIm1hbnVhbE92ZXJyaWRlIjp7ImlzTWFudWFsbHlPdmVycmlkZGVuIjp0cnVlLCJjaXRlcHJvY1RleHQiOiIoU3VnaXlvbm8sIDIwMjIsIHAuIDIyNikiLCJtYW51YWxPdmVycmlkZVRleHQiOiJTdWdpeW9ubyAoMjAyMjoyMjY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Y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6&quot;}]},{&quot;citationID&quot;:&quot;MENDELEY_CITATION_1f9b98cb-934a-4ca6-aae0-84ebe1226995&quot;,&quot;properties&quot;:{&quot;noteIndex&quot;:0},&quot;isEdited&quot;:false,&quot;manualOverride&quot;:{&quot;isManuallyOverridden&quot;:true,&quot;citeprocText&quot;:&quot;(Sugiyono, 2022, p. 228)&quot;,&quot;manualOverrideText&quot;:&quot;Sugiyono (2022:228)&quot;},&quot;citationTag&quot;:&quot;MENDELEY_CITATION_v3_eyJjaXRhdGlvbklEIjoiTUVOREVMRVlfQ0lUQVRJT05fMWY5Yjk4Y2ItOTM0YS00Y2E2LWFhZTAtODRlYmUxMjI2OTk1IiwicHJvcGVydGllcyI6eyJub3RlSW5kZXgiOjB9LCJpc0VkaXRlZCI6ZmFsc2UsIm1hbnVhbE92ZXJyaWRlIjp7ImlzTWFudWFsbHlPdmVycmlkZGVuIjp0cnVlLCJjaXRlcHJvY1RleHQiOiIoU3VnaXlvbm8sIDIwMjIsIHAuIDIyOCkiLCJtYW51YWxPdmVycmlkZVRleHQiOiJTdWdpeW9ubyAoMjAyMjoyMjg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g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8&quot;}]},{&quot;citationID&quot;:&quot;MENDELEY_CITATION_ee0e5875-75a7-4fc0-b866-a9b25f5527fb&quot;,&quot;properties&quot;:{&quot;noteIndex&quot;:0},&quot;isEdited&quot;:false,&quot;manualOverride&quot;:{&quot;isManuallyOverridden&quot;:true,&quot;citeprocText&quot;:&quot;(Ghozali &amp;#38; Latan, 2020, p. 67)&quot;,&quot;manualOverrideText&quot;:&quot;Ghozali &amp; Latan (2020:67)&quot;},&quot;citationTag&quot;:&quot;MENDELEY_CITATION_v3_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&quot;,&quot;citationItems&quot;:[{&quot;displayAs&quot;:&quot;original&quot;,&quot;label&quot;:&quot;page&quot;,&quot;id&quot;:&quot;f5ae512c-7b12-377e-b609-0ea9045ad92f&quot;,&quot;itemData&quot;:{&quot;type&quot;:&quot;book&quot;,&quot;id&quot;:&quot;f5ae512c-7b12-377e-b609-0ea9045ad92f&quot;,&quot;title&quot;:&quot;Partial Least Squares: Konsep, Teknik, dan Aplikasi Menggunakan Program SmartPLS 3.0 &quot;,&quot;author&quot;:[{&quot;family&quot;:&quot;Ghozali&quot;,&quot;given&quot;:&quot;Imam&quot;,&quot;parse-names&quot;:false,&quot;dropping-particle&quot;:&quot;&quot;,&quot;non-dropping-particle&quot;:&quot;&quot;},{&quot;family&quot;:&quot;Latan&quot;,&quot;given&quot;:&quot;H&quot;,&quot;parse-names&quot;:false,&quot;dropping-particle&quot;:&quot;&quot;,&quot;non-dropping-particle&quot;:&quot;&quot;}],&quot;issued&quot;:{&quot;date-parts&quot;:[[2020]]},&quot;publisher-place&quot;:&quot;Semarang&quot;,&quot;edition&quot;:&quot;2nd&quot;,&quot;publisher&quot;:&quot;Badan Penerbit Universitas Diponegoro Semarang&quot;,&quot;container-title-short&quot;:&quot;&quot;},&quot;isTemporary&quot;:false,&quot;locator&quot;:&quot;67&quot;}]},{&quot;citationID&quot;:&quot;MENDELEY_CITATION_82224e07-fba1-4851-ac53-4357058b0dc4&quot;,&quot;properties&quot;:{&quot;noteIndex&quot;:0},&quot;isEdited&quot;:false,&quot;manualOverride&quot;:{&quot;isManuallyOverridden&quot;:false,&quot;citeprocText&quot;:&quot;(Muna &amp;#38; Isnowati, 2022)&quot;,&quot;manualOverrideText&quot;:&quot;&quot;},&quot;citationTag&quot;:&quot;MENDELEY_CITATION_v3_eyJjaXRhdGlvbklEIjoiTUVOREVMRVlfQ0lUQVRJT05fODIyMjRlMDctZmJhMS00ODUxLWFjNTMtNDM1NzA1OGIwZGM0IiwicHJvcGVydGllcyI6eyJub3RlSW5kZXgiOjB9LCJpc0VkaXRlZCI6ZmFsc2UsIm1hbnVhbE92ZXJyaWRlIjp7ImlzTWFudWFsbHlPdmVycmlkZGVuIjpmYWxzZSwiY2l0ZXByb2NUZXh0IjoiKE11bmEgJiMzODsgSXNub3dhdGksIDIwMjIpIiwibWFudWFsT3ZlcnJpZGVUZXh0Ijoi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723d67-3e03-404d-b655-bd1f6d4f55b3&quot;,&quot;properties&quot;:{&quot;noteIndex&quot;:0},&quot;isEdited&quot;:false,&quot;manualOverride&quot;:{&quot;isManuallyOverridden&quot;:false,&quot;citeprocText&quot;:&quot;(Listarina et al., 2023)&quot;,&quot;manualOverrideText&quot;:&quot;&quot;},&quot;citationTag&quot;:&quot;MENDELEY_CITATION_v3_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&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080e33a5-eb84-4c10-ae69-72e18832f56b&quot;,&quot;properties&quot;:{&quot;noteIndex&quot;:0},&quot;isEdited&quot;:false,&quot;manualOverride&quot;:{&quot;isManuallyOverridden&quot;:true,&quot;citeprocText&quot;:&quot;(Rina Setiastuti et al., 2022)&quot;,&quot;manualOverrideText&quot;:&quot;( Rina Setiastuti et al., 2022),&quot;},&quot;citationTag&quot;:&quot;MENDELEY_CITATION_v3_eyJjaXRhdGlvbklEIjoiTUVOREVMRVlfQ0lUQVRJT05fMDgwZTMzYTUtZWI4NC00YzEwLWFlNjktNzJlMTg4MzJmNTZiIiwicHJvcGVydGllcyI6eyJub3RlSW5kZXgiOjB9LCJpc0VkaXRlZCI6ZmFsc2UsIm1hbnVhbE92ZXJyaWRlIjp7ImlzTWFudWFsbHlPdmVycmlkZGVuIjp0cnVlLCJjaXRlcHJvY1RleHQiOiIoUmluYSBTZXRpYXN0dXRpIGV0IGFsLiwgMjAyMikiLCJtYW51YWxPdmVycmlkZVRleHQiOiIoIFJpbmEgU2V0aWFzdHV0aSBldCBhbC4sIDIwMjIpLC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b72971b9-182c-4331-b0ae-7b3e6c3cf4c3&quot;,&quot;properties&quot;:{&quot;noteIndex&quot;:0},&quot;isEdited&quot;:false,&quot;manualOverride&quot;:{&quot;isManuallyOverridden&quot;:true,&quot;citeprocText&quot;:&quot;(Rina Setiastuti et al., 2022)&quot;,&quot;manualOverrideText&quot;:&quot;(Rialmi &amp; Patoni, 2020)&quot;},&quot;citationTag&quot;:&quot;MENDELEY_CITATION_v3_eyJjaXRhdGlvbklEIjoiTUVOREVMRVlfQ0lUQVRJT05fYjcyOTcxYjktMTgyYy00MzMxLWIwYWUtN2IzZTZjM2NmNGMzIiwicHJvcGVydGllcyI6eyJub3RlSW5kZXgiOjB9LCJpc0VkaXRlZCI6ZmFsc2UsIm1hbnVhbE92ZXJyaWRlIjp7ImlzTWFudWFsbHlPdmVycmlkZGVuIjp0cnVlLCJjaXRlcHJvY1RleHQiOiIoUmluYSBTZXRpYXN0dXRpIGV0IGFsLiwgMjAyMikiLCJtYW51YWxPdmVycmlkZVRleHQiOiIoUmlhbG1pICYgUGF0b25pLCAyMDIwKS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a5b97b3b-440e-42ce-a7dc-162271eafcf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YTViOTdiM2ItNDQwZS00MmNlLWE3ZGMtMTYyMjcxZWFmY2Y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942765b8-264e-4ab6-a683-5370150c0b77&quot;,&quot;properties&quot;:{&quot;noteIndex&quot;:0},&quot;isEdited&quot;:false,&quot;manualOverride&quot;:{&quot;isManuallyOverridden&quot;:false,&quot;citeprocText&quot;:&quot;(Susita et al., 2020)&quot;,&quot;manualOverrideText&quot;:&quot;&quot;},&quot;citationTag&quot;:&quot;MENDELEY_CITATION_v3_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&quot;,&quot;citationItems&quot;:[{&quot;id&quot;:&quot;d742874a-4357-35cc-85e2-3f07914d9729&quot;,&quot;itemData&quot;:{&quot;type&quot;:&quot;article-journal&quot;,&quot;id&quot;:&quot;d742874a-4357-35cc-85e2-3f07914d9729&quot;,&quot;title&quot;:&quot;Pengaruh Motivasi Kerja Dan Komitmen Organisasi Pada Kinerja Karyawan PT. X&quot;,&quot;author&quot;:[{&quot;family&quot;:&quot;Susita&quot;,&quot;given&quot;:&quot;Dewi&quot;,&quot;parse-names&quot;:false,&quot;dropping-particle&quot;:&quot;&quot;,&quot;non-dropping-particle&quot;:&quot;&quot;},{&quot;family&quot;:&quot;Parimita&quot;,&quot;given&quot;:&quot;Widya&quot;,&quot;parse-names&quot;:false,&quot;dropping-particle&quot;:&quot;&quot;,&quot;non-dropping-particle&quot;:&quot;&quot;},{&quot;family&quot;:&quot;Setyawati&quot;,&quot;given&quot;:&quot;Sofiana&quot;,&quot;parse-names&quot;:false,&quot;dropping-particle&quot;:&quot;&quot;,&quot;non-dropping-particle&quot;:&quot;&quot;}],&quot;issued&quot;:{&quot;date-parts&quot;:[[2020]]},&quot;container-title-short&quot;:&quot;&quot;},&quot;isTemporary&quot;:false}]},{&quot;citationID&quot;:&quot;MENDELEY_CITATION_ed14812b-4541-443b-b417-8d7d321bc532&quot;,&quot;properties&quot;:{&quot;noteIndex&quot;:0},&quot;isEdited&quot;:false,&quot;manualOverride&quot;:{&quot;isManuallyOverridden&quot;:true,&quot;citeprocText&quot;:&quot;(Nur et al., 2019)&quot;,&quot;manualOverrideText&quot;:&quot;Nur et al., (2019)&quot;},&quot;citationTag&quot;:&quot;MENDELEY_CITATION_v3_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&quot;,&quot;citationItems&quot;:[{&quot;id&quot;:&quot;23ade4e5-c00b-3d28-b162-ab3923fc33ce&quot;,&quot;itemData&quot;:{&quot;type&quot;:&quot;article-journal&quot;,&quot;id&quot;:&quot;23ade4e5-c00b-3d28-b162-ab3923fc33ce&quot;,&quot;title&quot;:&quot;Pengaruh Motivasi Kerja, Lingkungan Kerja, Budaya Kerja Terhadap Kinerja Karyawan Dinas Sosial Kabupaten Jember&quot;,&quot;author&quot;:[{&quot;family&quot;:&quot;Nur&quot;,&quot;given&quot;:&quot;Rizky&quot;,&quot;parse-names&quot;:false,&quot;dropping-particle&quot;:&quot;&quot;,&quot;non-dropping-particle&quot;:&quot;&quot;},{&quot;family&quot;:&quot;Qomariah&quot;,&quot;given&quot;:&quot;Nurul&quot;,&quot;parse-names&quot;:false,&quot;dropping-particle&quot;:&quot;&quot;,&quot;non-dropping-particle&quot;:&quot;&quot;},{&quot;family&quot;:&quot;Hasan&quot;,&quot;given&quot;:&quot;Achmad&quot;,&quot;parse-names&quot;:false,&quot;dropping-particle&quot;:&quot;&quot;,&quot;non-dropping-particle&quot;:&quot;&quot;}],&quot;issued&quot;:{&quot;date-parts&quot;:[[2019]]},&quot;container-title-short&quot;:&quot;&quot;},&quot;isTemporary&quot;:false}]},{&quot;citationID&quot;:&quot;MENDELEY_CITATION_82896204-5548-4b5d-ab19-0536d693457c&quot;,&quot;properties&quot;:{&quot;noteIndex&quot;:0},&quot;isEdited&quot;:false,&quot;manualOverride&quot;:{&quot;isManuallyOverridden&quot;:true,&quot;citeprocText&quot;:&quot;(Gemini, 2021)&quot;,&quot;manualOverrideText&quot;:&quot;Gemini (2021),&quot;},&quot;citationTag&quot;:&quot;MENDELEY_CITATION_v3_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&quot;,&quot;citationItems&quot;:[{&quot;id&quot;:&quot;488788d9-567b-399b-8105-24cfc7141df5&quot;,&quot;itemData&quot;:{&quot;type&quot;:&quot;report&quot;,&quot;id&quot;:&quot;488788d9-567b-399b-8105-24cfc7141df5&quot;,&quot;title&quot;:&quot;PENGARUH GAYA KEPEMIMPINAN DAN MOTIVASI KERJA TERHADAP KINERJA KARYAWAN PADA PT. BANK SULSELBAR KANTOR PUSAT MAKASSAR&quot;,&quot;author&quot;:[{&quot;family&quot;:&quot;Gemini&quot;,&quot;given&quot;:&quot;Pra&quot;,&quot;parse-names&quot;:false,&quot;dropping-particle&quot;:&quot;&quot;,&quot;non-dropping-particle&quot;:&quot;&quot;}],&quot;container-title&quot;:&quot;Jurnal Online Manajemen ELPEI (JOMEL)&quot;,&quot;URL&quot;:&quot;http://jurnal.stim-lpi.ac.id/index.php/elpei&quot;,&quot;issued&quot;:{&quot;date-parts&quot;:[[2021]]},&quot;issue&quot;:&quot;1&quot;,&quot;volume&quot;:&quot;1&quot;,&quot;container-title-short&quot;:&quot;&quot;},&quot;isTemporary&quot;:false}]},{&quot;citationID&quot;:&quot;MENDELEY_CITATION_a469feed-24f7-4d21-aaa3-809cb645b4e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YTQ2OWZlZWQtMjRmNy00ZDIxLWFhYTMtODA5Y2I2NDViNGU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67b3b34a-a3aa-449f-bde3-65234a962575&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&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ebf319b-c252-4cd8-8450-cc49eeb91b8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NmViZjMxOWItYzI1Mi00Y2Q4LTg0NTAtY2M0OWVlYjkxYjg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3ea30c5b-65cd-4728-9b09-98da80bb747e&quot;,&quot;properties&quot;:{&quot;noteIndex&quot;:0},&quot;isEdited&quot;:false,&quot;manualOverride&quot;:{&quot;isManuallyOverridden&quot;:true,&quot;citeprocText&quot;:&quot;(Andriyani et al., 2022)&quot;,&quot;manualOverrideText&quot;:&quot;Andriyani et al., (2022)&quot;},&quot;citationTag&quot;:&quot;MENDELEY_CITATION_v3_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&quot;,&quot;citationItems&quot;:[{&quot;id&quot;:&quot;d06d280a-e566-3c41-a8e3-192acd6eec83&quot;,&quot;itemData&quot;:{&quot;type&quot;:&quot;article-journal&quot;,&quot;id&quot;:&quot;d06d280a-e566-3c41-a8e3-192acd6eec83&quot;,&quot;title&quot;:&quot;PENGARUH KOMPENSASI, KEPUASAN KERJA DAN STRES KERJA TERHADAP KINERJA KARYAWAN PT. MEDITECH INDONESIA&quot;,&quot;author&quot;:[{&quot;family&quot;:&quot;Andriyani&quot;,&quot;given&quot;:&quot;Riski&quot;,&quot;parse-names&quot;:false,&quot;dropping-particle&quot;:&quot;&quot;,&quot;non-dropping-particle&quot;:&quot;&quot;},{&quot;family&quot;:&quot;Nawawi&quot;,&quot;given&quot;:&quot;M Tony&quot;,&quot;parse-names&quot;:false,&quot;dropping-particle&quot;:&quot;&quot;,&quot;non-dropping-particle&quot;:&quot;&quot;},{&quot;family&quot;:&quot;Korespondensi&quot;,&quot;given&quot;:&quot;Penulis&quot;,&quot;parse-names&quot;:false,&quot;dropping-particle&quot;:&quot;&quot;,&quot;non-dropping-particle&quot;:&quot;&quot;}],&quot;ISSN&quot;:&quot;2657-0025&quot;,&quot;issued&quot;:{&quot;date-parts&quot;:[[2022]]},&quot;page&quot;:&quot;190-197&quot;,&quot;issue&quot;:&quot;01&quot;,&quot;volume&quot;:&quot;04&quot;,&quot;container-title-short&quot;:&quot;&quot;},&quot;isTemporary&quot;:false}]},{&quot;citationID&quot;:&quot;MENDELEY_CITATION_564105de-2421-4907-81ee-23469b8b37d3&quot;,&quot;properties&quot;:{&quot;noteIndex&quot;:0},&quot;isEdited&quot;:false,&quot;manualOverride&quot;:{&quot;isManuallyOverridden&quot;:true,&quot;citeprocText&quot;:&quot;(Kurniasari &amp;#38; Bahjahtullah, 2022)&quot;,&quot;manualOverrideText&quot;:&quot;Kurniasari &amp; Bahjahtullah, (2022)&quot;},&quot;citationTag&quot;:&quot;MENDELEY_CITATION_v3_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&quot;,&quot;citationItems&quot;:[{&quot;id&quot;:&quot;e55d92bc-9351-3639-a85e-f3023d5b8f5e&quot;,&quot;itemData&quot;:{&quot;type&quot;:&quot;report&quot;,&quot;id&quot;:&quot;e55d92bc-9351-3639-a85e-f3023d5b8f5e&quot;,&quot;title&quot;:&quot;THE INFLUENCE OF WORK LIFE BALANCE, WORK STRESS AND ISLAMIC WORK ETHICS ON THE PERFORMANCE OF MILLENIAL EMPLOYESS IN THE COVID 19 PANDEMIC WITH JOB SATISFACTION AS INTERVENING VARIABLE (CASE STUDY OF BANK BTN SYARIAH KC SOLO)&quot;,&quot;author&quot;:[{&quot;family&quot;:&quot;Kurniasari&quot;,&quot;given&quot;:&quot;Dewi Melinia&quot;,&quot;parse-names&quot;:false,&quot;dropping-particle&quot;:&quot;&quot;,&quot;non-dropping-particle&quot;:&quot;&quot;},{&quot;family&quot;:&quot;Bahjahtullah&quot;,&quot;given&quot;:&quot;Qi Mangku&quot;,&quot;parse-names&quot;:false,&quot;dropping-particle&quot;:&quot;&quot;,&quot;non-dropping-particle&quot;:&quot;&quot;}],&quot;issued&quot;:{&quot;date-parts&quot;:[[2022]]},&quot;abstract&quot;:&quot;J u r n a l N i s b a h V o l. 8 N o. 1 T a h u n 2 0 2 2 | 23 PENGARUH WORK LIFE BALANCE, STRES KERJA DAN ETIKA KERJA ISLAM TERHADAP KINERJA KARYAWAN MILENIAL DI MASA PANDEMI COVID 19 DENGAN KEPUASAN KERJA SEBAGAI VARIABEL INTERVENING (STUDI KASUS BANK BTN SYARIAH KC SOLO) ABSTRACT The purpose of this study was to examine and analyze the effect to Work Life Balance, Work Stress, and Islamic Work Ethics on Millenial Employee Performance in the Covid 19 Period with Job Satisfaction as an Intervening Variabel in BTN Syariah KC Solo employees. This research is a type of survey research using a quantitative apporoach. The data of this study were obtained from 49 repondents using the saturated sample technique. The technique of testing this research model uses path analysis techniques. The results of this study indicate that work life balance has a positive and significant effect on employee performance, work stress has no and significant effect on employee performance, Islamic work ethic has a positive and significant effect on employee performance, job satisfaction has an effect on employee performance positive and significant effect on employee performance, work life balance has a positive and significant effect on employee job satisfaction, job stress has a positive and significant effect on employee job satisfaction, Islamic work ethic has a positive and significant effect on employee job satisfaction, job satisfaction cannot mediate the effect of work life balance on employee performance, job satisfaction cannot mediate the effect of work stress on employee performance, job satisfaction can mediate the effect of Islamic work ethics on employee performanc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9FFC-F380-4808-A924-FDE8E0D7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dc:creator>
  <cp:keywords/>
  <dc:description/>
  <cp:lastModifiedBy>tsuraya ulfah</cp:lastModifiedBy>
  <cp:revision>85</cp:revision>
  <cp:lastPrinted>2024-08-11T06:49:00Z</cp:lastPrinted>
  <dcterms:created xsi:type="dcterms:W3CDTF">2024-07-30T18:39:00Z</dcterms:created>
  <dcterms:modified xsi:type="dcterms:W3CDTF">2024-11-11T02:03:00Z</dcterms:modified>
</cp:coreProperties>
</file>